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2702" w14:textId="7CB9F4DD" w:rsidR="00583B65" w:rsidRDefault="00036EF9" w:rsidP="00036EF9">
      <w:r w:rsidRPr="00036EF9">
        <w:rPr>
          <w:rFonts w:hint="eastAsia"/>
        </w:rPr>
        <w:t>Васильева</w:t>
      </w:r>
      <w:r w:rsidRPr="00036EF9">
        <w:t xml:space="preserve"> </w:t>
      </w:r>
      <w:r w:rsidRPr="00036EF9">
        <w:rPr>
          <w:rFonts w:hint="eastAsia"/>
        </w:rPr>
        <w:t>Анастасия</w:t>
      </w:r>
      <w:r w:rsidRPr="00036EF9">
        <w:t xml:space="preserve"> </w:t>
      </w:r>
      <w:r w:rsidRPr="00036EF9">
        <w:rPr>
          <w:rFonts w:hint="eastAsia"/>
        </w:rPr>
        <w:t>Владимировна</w:t>
      </w:r>
      <w:r>
        <w:t xml:space="preserve"> </w:t>
      </w:r>
      <w:r w:rsidRPr="00036EF9">
        <w:rPr>
          <w:rFonts w:hint="eastAsia"/>
        </w:rPr>
        <w:t>Пространственная</w:t>
      </w:r>
      <w:r w:rsidRPr="00036EF9">
        <w:t xml:space="preserve"> </w:t>
      </w:r>
      <w:r w:rsidRPr="00036EF9">
        <w:rPr>
          <w:rFonts w:hint="eastAsia"/>
        </w:rPr>
        <w:t>организация</w:t>
      </w:r>
      <w:r w:rsidRPr="00036EF9">
        <w:t xml:space="preserve"> </w:t>
      </w:r>
      <w:r w:rsidRPr="00036EF9">
        <w:rPr>
          <w:rFonts w:hint="eastAsia"/>
        </w:rPr>
        <w:t>рекреационной</w:t>
      </w:r>
      <w:r w:rsidRPr="00036EF9">
        <w:t xml:space="preserve"> </w:t>
      </w:r>
      <w:r w:rsidRPr="00036EF9">
        <w:rPr>
          <w:rFonts w:hint="eastAsia"/>
        </w:rPr>
        <w:t>системы</w:t>
      </w:r>
      <w:r w:rsidRPr="00036EF9">
        <w:t xml:space="preserve"> </w:t>
      </w:r>
      <w:r w:rsidRPr="00036EF9">
        <w:rPr>
          <w:rFonts w:hint="eastAsia"/>
        </w:rPr>
        <w:t>приграничных</w:t>
      </w:r>
      <w:r w:rsidRPr="00036EF9">
        <w:t xml:space="preserve"> </w:t>
      </w:r>
      <w:r w:rsidRPr="00036EF9">
        <w:rPr>
          <w:rFonts w:hint="eastAsia"/>
        </w:rPr>
        <w:t>регионов</w:t>
      </w:r>
      <w:r w:rsidRPr="00036EF9">
        <w:t xml:space="preserve"> </w:t>
      </w:r>
      <w:r w:rsidRPr="00036EF9">
        <w:rPr>
          <w:rFonts w:hint="eastAsia"/>
        </w:rPr>
        <w:t>Российской</w:t>
      </w:r>
      <w:r w:rsidRPr="00036EF9">
        <w:t xml:space="preserve"> </w:t>
      </w:r>
      <w:r w:rsidRPr="00036EF9">
        <w:rPr>
          <w:rFonts w:hint="eastAsia"/>
        </w:rPr>
        <w:t>Федерации</w:t>
      </w:r>
    </w:p>
    <w:p w14:paraId="045C5D23" w14:textId="77777777" w:rsidR="00036EF9" w:rsidRDefault="00036EF9" w:rsidP="00036EF9">
      <w:r>
        <w:rPr>
          <w:rFonts w:hint="eastAsia"/>
        </w:rPr>
        <w:t>ОГЛАВЛЕНИЕ</w:t>
      </w:r>
      <w:r>
        <w:t xml:space="preserve"> </w:t>
      </w:r>
      <w:r>
        <w:rPr>
          <w:rFonts w:hint="eastAsia"/>
        </w:rPr>
        <w:t>ДИССЕРТАЦИИ</w:t>
      </w:r>
    </w:p>
    <w:p w14:paraId="666DAE00" w14:textId="77777777" w:rsidR="00036EF9" w:rsidRDefault="00036EF9" w:rsidP="00036EF9">
      <w:r>
        <w:rPr>
          <w:rFonts w:hint="eastAsia"/>
        </w:rPr>
        <w:t>кандидат</w:t>
      </w:r>
      <w:r>
        <w:t xml:space="preserve"> </w:t>
      </w:r>
      <w:r>
        <w:rPr>
          <w:rFonts w:hint="eastAsia"/>
        </w:rPr>
        <w:t>наук</w:t>
      </w:r>
      <w:r>
        <w:t xml:space="preserve"> </w:t>
      </w:r>
      <w:r>
        <w:rPr>
          <w:rFonts w:hint="eastAsia"/>
        </w:rPr>
        <w:t>Васильева</w:t>
      </w:r>
      <w:r>
        <w:t xml:space="preserve"> </w:t>
      </w:r>
      <w:r>
        <w:rPr>
          <w:rFonts w:hint="eastAsia"/>
        </w:rPr>
        <w:t>Анастасия</w:t>
      </w:r>
      <w:r>
        <w:t xml:space="preserve"> </w:t>
      </w:r>
      <w:r>
        <w:rPr>
          <w:rFonts w:hint="eastAsia"/>
        </w:rPr>
        <w:t>Владимировна</w:t>
      </w:r>
    </w:p>
    <w:p w14:paraId="18B92F3D" w14:textId="77777777" w:rsidR="00036EF9" w:rsidRDefault="00036EF9" w:rsidP="00036EF9">
      <w:r>
        <w:rPr>
          <w:rFonts w:hint="eastAsia"/>
        </w:rPr>
        <w:t>Введение</w:t>
      </w:r>
    </w:p>
    <w:p w14:paraId="1355E698" w14:textId="77777777" w:rsidR="00036EF9" w:rsidRDefault="00036EF9" w:rsidP="00036EF9"/>
    <w:p w14:paraId="617C07DE" w14:textId="77777777" w:rsidR="00036EF9" w:rsidRDefault="00036EF9" w:rsidP="00036EF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рекреационной</w:t>
      </w:r>
      <w:r>
        <w:t xml:space="preserve"> </w:t>
      </w:r>
      <w:r>
        <w:rPr>
          <w:rFonts w:hint="eastAsia"/>
        </w:rPr>
        <w:t>системы</w:t>
      </w:r>
      <w:r>
        <w:t xml:space="preserve"> </w:t>
      </w:r>
      <w:r>
        <w:rPr>
          <w:rFonts w:hint="eastAsia"/>
        </w:rPr>
        <w:t>в</w:t>
      </w:r>
    </w:p>
    <w:p w14:paraId="6E46C7C2" w14:textId="77777777" w:rsidR="00036EF9" w:rsidRDefault="00036EF9" w:rsidP="00036EF9"/>
    <w:p w14:paraId="2C6A3DD6" w14:textId="77777777" w:rsidR="00036EF9" w:rsidRDefault="00036EF9" w:rsidP="00036EF9">
      <w:r>
        <w:rPr>
          <w:rFonts w:hint="eastAsia"/>
        </w:rPr>
        <w:t>приграничных</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02D30500" w14:textId="77777777" w:rsidR="00036EF9" w:rsidRDefault="00036EF9" w:rsidP="00036EF9"/>
    <w:p w14:paraId="747384B3" w14:textId="77777777" w:rsidR="00036EF9" w:rsidRDefault="00036EF9" w:rsidP="00036EF9">
      <w:r>
        <w:t xml:space="preserve">1.1. </w:t>
      </w:r>
      <w:r>
        <w:rPr>
          <w:rFonts w:hint="eastAsia"/>
        </w:rPr>
        <w:t>Сущность</w:t>
      </w:r>
      <w:r>
        <w:t xml:space="preserve"> </w:t>
      </w:r>
      <w:r>
        <w:rPr>
          <w:rFonts w:hint="eastAsia"/>
        </w:rPr>
        <w:t>и</w:t>
      </w:r>
      <w:r>
        <w:t xml:space="preserve"> </w:t>
      </w:r>
      <w:r>
        <w:rPr>
          <w:rFonts w:hint="eastAsia"/>
        </w:rPr>
        <w:t>понятие</w:t>
      </w:r>
      <w:r>
        <w:t xml:space="preserve"> </w:t>
      </w:r>
      <w:r>
        <w:rPr>
          <w:rFonts w:hint="eastAsia"/>
        </w:rPr>
        <w:t>пространственной</w:t>
      </w:r>
      <w:r>
        <w:t xml:space="preserve"> </w:t>
      </w:r>
      <w:r>
        <w:rPr>
          <w:rFonts w:hint="eastAsia"/>
        </w:rPr>
        <w:t>организации</w:t>
      </w:r>
      <w:r>
        <w:t xml:space="preserve"> </w:t>
      </w:r>
      <w:r>
        <w:rPr>
          <w:rFonts w:hint="eastAsia"/>
        </w:rPr>
        <w:t>экономических</w:t>
      </w:r>
      <w:r>
        <w:t xml:space="preserve"> </w:t>
      </w:r>
      <w:r>
        <w:rPr>
          <w:rFonts w:hint="eastAsia"/>
        </w:rPr>
        <w:t>систем</w:t>
      </w:r>
    </w:p>
    <w:p w14:paraId="0EB6AD9C" w14:textId="77777777" w:rsidR="00036EF9" w:rsidRDefault="00036EF9" w:rsidP="00036EF9"/>
    <w:p w14:paraId="112EF757" w14:textId="77777777" w:rsidR="00036EF9" w:rsidRDefault="00036EF9" w:rsidP="00036EF9">
      <w:r>
        <w:t xml:space="preserve">1.2 . </w:t>
      </w:r>
      <w:r>
        <w:rPr>
          <w:rFonts w:hint="eastAsia"/>
        </w:rPr>
        <w:t>Факторы</w:t>
      </w:r>
      <w:r>
        <w:t xml:space="preserve"> </w:t>
      </w:r>
      <w:r>
        <w:rPr>
          <w:rFonts w:hint="eastAsia"/>
        </w:rPr>
        <w:t>формирования</w:t>
      </w:r>
      <w:r>
        <w:t xml:space="preserve"> </w:t>
      </w:r>
      <w:r>
        <w:rPr>
          <w:rFonts w:hint="eastAsia"/>
        </w:rPr>
        <w:t>пространственной</w:t>
      </w:r>
      <w:r>
        <w:t xml:space="preserve"> </w:t>
      </w:r>
      <w:r>
        <w:rPr>
          <w:rFonts w:hint="eastAsia"/>
        </w:rPr>
        <w:t>организации</w:t>
      </w:r>
      <w:r>
        <w:t xml:space="preserve"> </w:t>
      </w:r>
      <w:r>
        <w:rPr>
          <w:rFonts w:hint="eastAsia"/>
        </w:rPr>
        <w:t>экономических</w:t>
      </w:r>
    </w:p>
    <w:p w14:paraId="51D38AE3" w14:textId="77777777" w:rsidR="00036EF9" w:rsidRDefault="00036EF9" w:rsidP="00036EF9"/>
    <w:p w14:paraId="3B840ED7" w14:textId="77777777" w:rsidR="00036EF9" w:rsidRDefault="00036EF9" w:rsidP="00036EF9">
      <w:r>
        <w:rPr>
          <w:rFonts w:hint="eastAsia"/>
        </w:rPr>
        <w:t>систем</w:t>
      </w:r>
    </w:p>
    <w:p w14:paraId="543A28EB" w14:textId="77777777" w:rsidR="00036EF9" w:rsidRDefault="00036EF9" w:rsidP="00036EF9"/>
    <w:p w14:paraId="56409EE7" w14:textId="77777777" w:rsidR="00036EF9" w:rsidRDefault="00036EF9" w:rsidP="00036EF9">
      <w:r>
        <w:t xml:space="preserve">1.2.1 . </w:t>
      </w:r>
      <w:r>
        <w:rPr>
          <w:rFonts w:hint="eastAsia"/>
        </w:rPr>
        <w:t>Трансформация</w:t>
      </w:r>
      <w:r>
        <w:t xml:space="preserve"> </w:t>
      </w:r>
      <w:r>
        <w:rPr>
          <w:rFonts w:hint="eastAsia"/>
        </w:rPr>
        <w:t>подходов</w:t>
      </w:r>
      <w:r>
        <w:t xml:space="preserve"> </w:t>
      </w:r>
      <w:r>
        <w:rPr>
          <w:rFonts w:hint="eastAsia"/>
        </w:rPr>
        <w:t>мировой</w:t>
      </w:r>
      <w:r>
        <w:t xml:space="preserve"> </w:t>
      </w:r>
      <w:r>
        <w:rPr>
          <w:rFonts w:hint="eastAsia"/>
        </w:rPr>
        <w:t>науки</w:t>
      </w:r>
      <w:r>
        <w:t xml:space="preserve"> </w:t>
      </w:r>
      <w:r>
        <w:rPr>
          <w:rFonts w:hint="eastAsia"/>
        </w:rPr>
        <w:t>к</w:t>
      </w:r>
      <w:r>
        <w:t xml:space="preserve"> </w:t>
      </w:r>
      <w:r>
        <w:rPr>
          <w:rFonts w:hint="eastAsia"/>
        </w:rPr>
        <w:t>анализу</w:t>
      </w:r>
      <w:r>
        <w:t xml:space="preserve"> </w:t>
      </w:r>
      <w:r>
        <w:rPr>
          <w:rFonts w:hint="eastAsia"/>
        </w:rPr>
        <w:t>экономических</w:t>
      </w:r>
      <w:r>
        <w:t xml:space="preserve"> </w:t>
      </w:r>
      <w:r>
        <w:rPr>
          <w:rFonts w:hint="eastAsia"/>
        </w:rPr>
        <w:t>факторов</w:t>
      </w:r>
    </w:p>
    <w:p w14:paraId="081CF477" w14:textId="77777777" w:rsidR="00036EF9" w:rsidRDefault="00036EF9" w:rsidP="00036EF9"/>
    <w:p w14:paraId="59DB25F6" w14:textId="77777777" w:rsidR="00036EF9" w:rsidRDefault="00036EF9" w:rsidP="00036EF9">
      <w:r>
        <w:t xml:space="preserve">1.2.2. </w:t>
      </w:r>
      <w:r>
        <w:rPr>
          <w:rFonts w:hint="eastAsia"/>
        </w:rPr>
        <w:t>Особенности</w:t>
      </w:r>
      <w:r>
        <w:t xml:space="preserve"> </w:t>
      </w:r>
      <w:r>
        <w:rPr>
          <w:rFonts w:hint="eastAsia"/>
        </w:rPr>
        <w:t>подходов</w:t>
      </w:r>
      <w:r>
        <w:t xml:space="preserve"> </w:t>
      </w:r>
      <w:r>
        <w:rPr>
          <w:rFonts w:hint="eastAsia"/>
        </w:rPr>
        <w:t>российской</w:t>
      </w:r>
      <w:r>
        <w:t xml:space="preserve"> </w:t>
      </w:r>
      <w:r>
        <w:rPr>
          <w:rFonts w:hint="eastAsia"/>
        </w:rPr>
        <w:t>школы</w:t>
      </w:r>
      <w:r>
        <w:t xml:space="preserve"> </w:t>
      </w:r>
      <w:r>
        <w:rPr>
          <w:rFonts w:hint="eastAsia"/>
        </w:rPr>
        <w:t>к</w:t>
      </w:r>
      <w:r>
        <w:t xml:space="preserve"> </w:t>
      </w:r>
      <w:r>
        <w:rPr>
          <w:rFonts w:hint="eastAsia"/>
        </w:rPr>
        <w:t>факторному</w:t>
      </w:r>
      <w:r>
        <w:t xml:space="preserve"> </w:t>
      </w:r>
      <w:r>
        <w:rPr>
          <w:rFonts w:hint="eastAsia"/>
        </w:rPr>
        <w:t>анализу</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пространственной</w:t>
      </w:r>
      <w:r>
        <w:t xml:space="preserve"> </w:t>
      </w:r>
      <w:r>
        <w:rPr>
          <w:rFonts w:hint="eastAsia"/>
        </w:rPr>
        <w:t>организации</w:t>
      </w:r>
      <w:r>
        <w:t xml:space="preserve"> </w:t>
      </w:r>
      <w:r>
        <w:rPr>
          <w:rFonts w:hint="eastAsia"/>
        </w:rPr>
        <w:t>экономических</w:t>
      </w:r>
      <w:r>
        <w:t xml:space="preserve"> </w:t>
      </w:r>
      <w:r>
        <w:rPr>
          <w:rFonts w:hint="eastAsia"/>
        </w:rPr>
        <w:t>систем</w:t>
      </w:r>
    </w:p>
    <w:p w14:paraId="474C3911" w14:textId="77777777" w:rsidR="00036EF9" w:rsidRDefault="00036EF9" w:rsidP="00036EF9"/>
    <w:p w14:paraId="52360DD4" w14:textId="77777777" w:rsidR="00036EF9" w:rsidRDefault="00036EF9" w:rsidP="00036EF9">
      <w:r>
        <w:t xml:space="preserve">1.2.3. </w:t>
      </w:r>
      <w:r>
        <w:rPr>
          <w:rFonts w:hint="eastAsia"/>
        </w:rPr>
        <w:t>Прикладные</w:t>
      </w:r>
      <w:r>
        <w:t xml:space="preserve"> </w:t>
      </w:r>
      <w:r>
        <w:rPr>
          <w:rFonts w:hint="eastAsia"/>
        </w:rPr>
        <w:t>аспекты</w:t>
      </w:r>
      <w:r>
        <w:t xml:space="preserve"> </w:t>
      </w:r>
      <w:r>
        <w:rPr>
          <w:rFonts w:hint="eastAsia"/>
        </w:rPr>
        <w:t>факторного</w:t>
      </w:r>
      <w:r>
        <w:t xml:space="preserve"> </w:t>
      </w:r>
      <w:r>
        <w:rPr>
          <w:rFonts w:hint="eastAsia"/>
        </w:rPr>
        <w:t>анализа</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пространственной</w:t>
      </w:r>
      <w:r>
        <w:t xml:space="preserve"> </w:t>
      </w:r>
      <w:r>
        <w:rPr>
          <w:rFonts w:hint="eastAsia"/>
        </w:rPr>
        <w:t>организации</w:t>
      </w:r>
      <w:r>
        <w:t xml:space="preserve"> </w:t>
      </w:r>
      <w:r>
        <w:rPr>
          <w:rFonts w:hint="eastAsia"/>
        </w:rPr>
        <w:t>экономических</w:t>
      </w:r>
      <w:r>
        <w:t xml:space="preserve"> </w:t>
      </w:r>
      <w:r>
        <w:rPr>
          <w:rFonts w:hint="eastAsia"/>
        </w:rPr>
        <w:t>систем</w:t>
      </w:r>
      <w:r>
        <w:t xml:space="preserve"> (</w:t>
      </w:r>
      <w:r>
        <w:rPr>
          <w:rFonts w:hint="eastAsia"/>
        </w:rPr>
        <w:t>на</w:t>
      </w:r>
      <w:r>
        <w:t xml:space="preserve"> </w:t>
      </w:r>
      <w:r>
        <w:rPr>
          <w:rFonts w:hint="eastAsia"/>
        </w:rPr>
        <w:t>примере</w:t>
      </w:r>
      <w:r>
        <w:t xml:space="preserve"> </w:t>
      </w:r>
      <w:r>
        <w:rPr>
          <w:rFonts w:hint="eastAsia"/>
        </w:rPr>
        <w:t>региональных</w:t>
      </w:r>
      <w:r>
        <w:t xml:space="preserve"> </w:t>
      </w:r>
      <w:r>
        <w:rPr>
          <w:rFonts w:hint="eastAsia"/>
        </w:rPr>
        <w:t>рекреационных</w:t>
      </w:r>
      <w:r>
        <w:t xml:space="preserve"> </w:t>
      </w:r>
      <w:r>
        <w:rPr>
          <w:rFonts w:hint="eastAsia"/>
        </w:rPr>
        <w:t>систем</w:t>
      </w:r>
      <w:r>
        <w:t>)</w:t>
      </w:r>
    </w:p>
    <w:p w14:paraId="7EBD50E2" w14:textId="77777777" w:rsidR="00036EF9" w:rsidRDefault="00036EF9" w:rsidP="00036EF9"/>
    <w:p w14:paraId="3FD4EA42" w14:textId="77777777" w:rsidR="00036EF9" w:rsidRDefault="00036EF9" w:rsidP="00036EF9">
      <w:r>
        <w:t xml:space="preserve">1.3. </w:t>
      </w:r>
      <w:r>
        <w:rPr>
          <w:rFonts w:hint="eastAsia"/>
        </w:rPr>
        <w:t>Оценка</w:t>
      </w:r>
      <w:r>
        <w:t xml:space="preserve"> </w:t>
      </w:r>
      <w:r>
        <w:rPr>
          <w:rFonts w:hint="eastAsia"/>
        </w:rPr>
        <w:t>влияния</w:t>
      </w:r>
      <w:r>
        <w:t xml:space="preserve"> </w:t>
      </w:r>
      <w:r>
        <w:rPr>
          <w:rFonts w:hint="eastAsia"/>
        </w:rPr>
        <w:t>фактора</w:t>
      </w:r>
      <w:r>
        <w:t xml:space="preserve"> </w:t>
      </w:r>
      <w:r>
        <w:rPr>
          <w:rFonts w:hint="eastAsia"/>
        </w:rPr>
        <w:t>приграничного</w:t>
      </w:r>
      <w:r>
        <w:t xml:space="preserve"> </w:t>
      </w:r>
      <w:r>
        <w:rPr>
          <w:rFonts w:hint="eastAsia"/>
        </w:rPr>
        <w:t>положения</w:t>
      </w:r>
      <w:r>
        <w:t xml:space="preserve"> </w:t>
      </w:r>
      <w:r>
        <w:rPr>
          <w:rFonts w:hint="eastAsia"/>
        </w:rPr>
        <w:t>на</w:t>
      </w:r>
      <w:r>
        <w:t xml:space="preserve"> </w:t>
      </w:r>
      <w:r>
        <w:rPr>
          <w:rFonts w:hint="eastAsia"/>
        </w:rPr>
        <w:t>экономические</w:t>
      </w:r>
      <w:r>
        <w:t xml:space="preserve"> </w:t>
      </w:r>
      <w:r>
        <w:rPr>
          <w:rFonts w:hint="eastAsia"/>
        </w:rPr>
        <w:t>системы</w:t>
      </w:r>
      <w:r>
        <w:t xml:space="preserve"> </w:t>
      </w:r>
      <w:r>
        <w:rPr>
          <w:rFonts w:hint="eastAsia"/>
        </w:rPr>
        <w:t>приграничных</w:t>
      </w:r>
      <w:r>
        <w:t xml:space="preserve"> </w:t>
      </w:r>
      <w:r>
        <w:rPr>
          <w:rFonts w:hint="eastAsia"/>
        </w:rPr>
        <w:t>регионов</w:t>
      </w:r>
    </w:p>
    <w:p w14:paraId="662BBF10" w14:textId="77777777" w:rsidR="00036EF9" w:rsidRDefault="00036EF9" w:rsidP="00036EF9"/>
    <w:p w14:paraId="374DC7E4" w14:textId="77777777" w:rsidR="00036EF9" w:rsidRDefault="00036EF9" w:rsidP="00036EF9">
      <w:r>
        <w:lastRenderedPageBreak/>
        <w:t xml:space="preserve">1.3.1. </w:t>
      </w:r>
      <w:r>
        <w:rPr>
          <w:rFonts w:hint="eastAsia"/>
        </w:rPr>
        <w:t>Международный</w:t>
      </w:r>
      <w:r>
        <w:t xml:space="preserve"> </w:t>
      </w:r>
      <w:r>
        <w:rPr>
          <w:rFonts w:hint="eastAsia"/>
        </w:rPr>
        <w:t>опыт</w:t>
      </w:r>
      <w:r>
        <w:t xml:space="preserve"> </w:t>
      </w:r>
      <w:r>
        <w:rPr>
          <w:rFonts w:hint="eastAsia"/>
        </w:rPr>
        <w:t>учета</w:t>
      </w:r>
      <w:r>
        <w:t xml:space="preserve"> </w:t>
      </w:r>
      <w:r>
        <w:rPr>
          <w:rFonts w:hint="eastAsia"/>
        </w:rPr>
        <w:t>фактора</w:t>
      </w:r>
      <w:r>
        <w:t xml:space="preserve"> </w:t>
      </w:r>
      <w:r>
        <w:rPr>
          <w:rFonts w:hint="eastAsia"/>
        </w:rPr>
        <w:t>приграничного</w:t>
      </w:r>
      <w:r>
        <w:t xml:space="preserve"> </w:t>
      </w:r>
      <w:r>
        <w:rPr>
          <w:rFonts w:hint="eastAsia"/>
        </w:rPr>
        <w:t>положения</w:t>
      </w:r>
      <w:r>
        <w:t xml:space="preserve"> </w:t>
      </w:r>
      <w:r>
        <w:rPr>
          <w:rFonts w:hint="eastAsia"/>
        </w:rPr>
        <w:t>регионов</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их</w:t>
      </w:r>
      <w:r>
        <w:t xml:space="preserve"> </w:t>
      </w:r>
      <w:r>
        <w:rPr>
          <w:rFonts w:hint="eastAsia"/>
        </w:rPr>
        <w:t>развитием</w:t>
      </w:r>
    </w:p>
    <w:p w14:paraId="3DFA5211" w14:textId="77777777" w:rsidR="00036EF9" w:rsidRDefault="00036EF9" w:rsidP="00036EF9"/>
    <w:p w14:paraId="472B20A8" w14:textId="77777777" w:rsidR="00036EF9" w:rsidRDefault="00036EF9" w:rsidP="00036EF9">
      <w:r>
        <w:t xml:space="preserve">1.3.2. </w:t>
      </w:r>
      <w:r>
        <w:rPr>
          <w:rFonts w:hint="eastAsia"/>
        </w:rPr>
        <w:t>Правовое</w:t>
      </w:r>
      <w:r>
        <w:t xml:space="preserve"> </w:t>
      </w:r>
      <w:r>
        <w:rPr>
          <w:rFonts w:hint="eastAsia"/>
        </w:rPr>
        <w:t>регулирование</w:t>
      </w:r>
      <w:r>
        <w:t xml:space="preserve"> </w:t>
      </w:r>
      <w:r>
        <w:rPr>
          <w:rFonts w:hint="eastAsia"/>
        </w:rPr>
        <w:t>влияния</w:t>
      </w:r>
      <w:r>
        <w:t xml:space="preserve"> </w:t>
      </w:r>
      <w:r>
        <w:rPr>
          <w:rFonts w:hint="eastAsia"/>
        </w:rPr>
        <w:t>фактора</w:t>
      </w:r>
      <w:r>
        <w:t xml:space="preserve"> </w:t>
      </w:r>
      <w:r>
        <w:rPr>
          <w:rFonts w:hint="eastAsia"/>
        </w:rPr>
        <w:t>приграничного</w:t>
      </w:r>
      <w:r>
        <w:t xml:space="preserve"> </w:t>
      </w:r>
      <w:r>
        <w:rPr>
          <w:rFonts w:hint="eastAsia"/>
        </w:rPr>
        <w:t>положения</w:t>
      </w:r>
      <w:r>
        <w:t xml:space="preserve"> </w:t>
      </w:r>
      <w:r>
        <w:rPr>
          <w:rFonts w:hint="eastAsia"/>
        </w:rPr>
        <w:t>на</w:t>
      </w:r>
      <w:r>
        <w:t xml:space="preserve"> </w:t>
      </w:r>
      <w:r>
        <w:rPr>
          <w:rFonts w:hint="eastAsia"/>
        </w:rPr>
        <w:t>экономические</w:t>
      </w:r>
      <w:r>
        <w:t xml:space="preserve"> </w:t>
      </w:r>
      <w:r>
        <w:rPr>
          <w:rFonts w:hint="eastAsia"/>
        </w:rPr>
        <w:t>системы</w:t>
      </w:r>
      <w:r>
        <w:t xml:space="preserve"> </w:t>
      </w:r>
      <w:r>
        <w:rPr>
          <w:rFonts w:hint="eastAsia"/>
        </w:rPr>
        <w:t>российских</w:t>
      </w:r>
      <w:r>
        <w:t xml:space="preserve"> </w:t>
      </w:r>
      <w:r>
        <w:rPr>
          <w:rFonts w:hint="eastAsia"/>
        </w:rPr>
        <w:t>регионов</w:t>
      </w:r>
    </w:p>
    <w:p w14:paraId="5C9095A3" w14:textId="77777777" w:rsidR="00036EF9" w:rsidRDefault="00036EF9" w:rsidP="00036EF9"/>
    <w:p w14:paraId="31C9686E" w14:textId="77777777" w:rsidR="00036EF9" w:rsidRDefault="00036EF9" w:rsidP="00036EF9">
      <w:r>
        <w:t xml:space="preserve">1.3.3. </w:t>
      </w:r>
      <w:r>
        <w:rPr>
          <w:rFonts w:hint="eastAsia"/>
        </w:rPr>
        <w:t>Механизмы</w:t>
      </w:r>
      <w:r>
        <w:t xml:space="preserve"> </w:t>
      </w:r>
      <w:r>
        <w:rPr>
          <w:rFonts w:hint="eastAsia"/>
        </w:rPr>
        <w:t>влияния</w:t>
      </w:r>
      <w:r>
        <w:t xml:space="preserve"> </w:t>
      </w:r>
      <w:r>
        <w:rPr>
          <w:rFonts w:hint="eastAsia"/>
        </w:rPr>
        <w:t>фактора</w:t>
      </w:r>
      <w:r>
        <w:t xml:space="preserve"> </w:t>
      </w:r>
      <w:r>
        <w:rPr>
          <w:rFonts w:hint="eastAsia"/>
        </w:rPr>
        <w:t>приграничного</w:t>
      </w:r>
      <w:r>
        <w:t xml:space="preserve"> </w:t>
      </w:r>
      <w:r>
        <w:rPr>
          <w:rFonts w:hint="eastAsia"/>
        </w:rPr>
        <w:t>положения</w:t>
      </w:r>
      <w:r>
        <w:t xml:space="preserve"> </w:t>
      </w:r>
      <w:r>
        <w:rPr>
          <w:rFonts w:hint="eastAsia"/>
        </w:rPr>
        <w:t>на</w:t>
      </w:r>
      <w:r>
        <w:t xml:space="preserve"> </w:t>
      </w:r>
      <w:r>
        <w:rPr>
          <w:rFonts w:hint="eastAsia"/>
        </w:rPr>
        <w:t>подсистемы</w:t>
      </w:r>
    </w:p>
    <w:p w14:paraId="16B8121D" w14:textId="77777777" w:rsidR="00036EF9" w:rsidRDefault="00036EF9" w:rsidP="00036EF9"/>
    <w:p w14:paraId="2E9BA752" w14:textId="77777777" w:rsidR="00036EF9" w:rsidRDefault="00036EF9" w:rsidP="00036EF9">
      <w:r>
        <w:rPr>
          <w:rFonts w:hint="eastAsia"/>
        </w:rPr>
        <w:t>региональных</w:t>
      </w:r>
      <w:r>
        <w:t xml:space="preserve"> </w:t>
      </w:r>
      <w:r>
        <w:rPr>
          <w:rFonts w:hint="eastAsia"/>
        </w:rPr>
        <w:t>экономических</w:t>
      </w:r>
      <w:r>
        <w:t xml:space="preserve"> </w:t>
      </w:r>
      <w:r>
        <w:rPr>
          <w:rFonts w:hint="eastAsia"/>
        </w:rPr>
        <w:t>систем</w:t>
      </w:r>
    </w:p>
    <w:p w14:paraId="246EC4E4" w14:textId="77777777" w:rsidR="00036EF9" w:rsidRDefault="00036EF9" w:rsidP="00036EF9"/>
    <w:p w14:paraId="488418F9" w14:textId="77777777" w:rsidR="00036EF9" w:rsidRDefault="00036EF9" w:rsidP="00036EF9">
      <w:r>
        <w:rPr>
          <w:rFonts w:hint="eastAsia"/>
        </w:rPr>
        <w:t>Глава</w:t>
      </w:r>
      <w:r>
        <w:t xml:space="preserve"> 2. </w:t>
      </w:r>
      <w:r>
        <w:rPr>
          <w:rFonts w:hint="eastAsia"/>
        </w:rPr>
        <w:t>Пространственно</w:t>
      </w:r>
      <w:r>
        <w:t xml:space="preserve"> </w:t>
      </w:r>
      <w:r>
        <w:rPr>
          <w:rFonts w:hint="eastAsia"/>
        </w:rPr>
        <w:t>распределенные</w:t>
      </w:r>
      <w:r>
        <w:t xml:space="preserve"> </w:t>
      </w:r>
      <w:r>
        <w:rPr>
          <w:rFonts w:hint="eastAsia"/>
        </w:rPr>
        <w:t>элементы</w:t>
      </w:r>
      <w:r>
        <w:t xml:space="preserve"> </w:t>
      </w:r>
      <w:r>
        <w:rPr>
          <w:rFonts w:hint="eastAsia"/>
        </w:rPr>
        <w:t>рекреационной</w:t>
      </w:r>
      <w:r>
        <w:t xml:space="preserve"> </w:t>
      </w:r>
      <w:r>
        <w:rPr>
          <w:rFonts w:hint="eastAsia"/>
        </w:rPr>
        <w:t>подсистемы</w:t>
      </w:r>
      <w:r>
        <w:t xml:space="preserve"> </w:t>
      </w:r>
      <w:r>
        <w:rPr>
          <w:rFonts w:hint="eastAsia"/>
        </w:rPr>
        <w:t>региональной</w:t>
      </w:r>
      <w:r>
        <w:t xml:space="preserve"> </w:t>
      </w:r>
      <w:r>
        <w:rPr>
          <w:rFonts w:hint="eastAsia"/>
        </w:rPr>
        <w:t>экономической</w:t>
      </w:r>
      <w:r>
        <w:t xml:space="preserve"> </w:t>
      </w:r>
      <w:r>
        <w:rPr>
          <w:rFonts w:hint="eastAsia"/>
        </w:rPr>
        <w:t>системы</w:t>
      </w:r>
      <w:r>
        <w:t xml:space="preserve"> </w:t>
      </w:r>
      <w:r>
        <w:rPr>
          <w:rFonts w:hint="eastAsia"/>
        </w:rPr>
        <w:t>и</w:t>
      </w:r>
      <w:r>
        <w:t xml:space="preserve"> </w:t>
      </w:r>
      <w:r>
        <w:rPr>
          <w:rFonts w:hint="eastAsia"/>
        </w:rPr>
        <w:t>субъектно</w:t>
      </w:r>
      <w:r>
        <w:t>-</w:t>
      </w:r>
      <w:r>
        <w:rPr>
          <w:rFonts w:hint="eastAsia"/>
        </w:rPr>
        <w:t>объектные</w:t>
      </w:r>
      <w:r>
        <w:t xml:space="preserve"> </w:t>
      </w:r>
      <w:r>
        <w:rPr>
          <w:rFonts w:hint="eastAsia"/>
        </w:rPr>
        <w:t>отношения</w:t>
      </w:r>
      <w:r>
        <w:t xml:space="preserve"> </w:t>
      </w:r>
      <w:r>
        <w:rPr>
          <w:rFonts w:hint="eastAsia"/>
        </w:rPr>
        <w:t>между</w:t>
      </w:r>
      <w:r>
        <w:t xml:space="preserve"> </w:t>
      </w:r>
      <w:r>
        <w:rPr>
          <w:rFonts w:hint="eastAsia"/>
        </w:rPr>
        <w:t>ними</w:t>
      </w:r>
    </w:p>
    <w:p w14:paraId="0EBEE080" w14:textId="77777777" w:rsidR="00036EF9" w:rsidRDefault="00036EF9" w:rsidP="00036EF9"/>
    <w:p w14:paraId="4BB75262" w14:textId="77777777" w:rsidR="00036EF9" w:rsidRDefault="00036EF9" w:rsidP="00036EF9">
      <w:r>
        <w:t xml:space="preserve">2.1. </w:t>
      </w:r>
      <w:r>
        <w:rPr>
          <w:rFonts w:hint="eastAsia"/>
        </w:rPr>
        <w:t>Рекреационная</w:t>
      </w:r>
      <w:r>
        <w:t xml:space="preserve"> </w:t>
      </w:r>
      <w:r>
        <w:rPr>
          <w:rFonts w:hint="eastAsia"/>
        </w:rPr>
        <w:t>подсистема</w:t>
      </w:r>
      <w:r>
        <w:t xml:space="preserve"> </w:t>
      </w:r>
      <w:r>
        <w:rPr>
          <w:rFonts w:hint="eastAsia"/>
        </w:rPr>
        <w:t>региональной</w:t>
      </w:r>
      <w:r>
        <w:t xml:space="preserve"> </w:t>
      </w:r>
      <w:r>
        <w:rPr>
          <w:rFonts w:hint="eastAsia"/>
        </w:rPr>
        <w:t>экономической</w:t>
      </w:r>
      <w:r>
        <w:t xml:space="preserve"> </w:t>
      </w:r>
      <w:r>
        <w:rPr>
          <w:rFonts w:hint="eastAsia"/>
        </w:rPr>
        <w:t>системы</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и</w:t>
      </w:r>
      <w:r>
        <w:t xml:space="preserve"> </w:t>
      </w:r>
      <w:r>
        <w:rPr>
          <w:rFonts w:hint="eastAsia"/>
        </w:rPr>
        <w:t>управления</w:t>
      </w:r>
    </w:p>
    <w:p w14:paraId="52E0692B" w14:textId="77777777" w:rsidR="00036EF9" w:rsidRDefault="00036EF9" w:rsidP="00036EF9"/>
    <w:p w14:paraId="062F8239" w14:textId="77777777" w:rsidR="00036EF9" w:rsidRDefault="00036EF9" w:rsidP="00036EF9">
      <w:r>
        <w:t xml:space="preserve">2.1.1. </w:t>
      </w:r>
      <w:r>
        <w:rPr>
          <w:rFonts w:hint="eastAsia"/>
        </w:rPr>
        <w:t>Трансформация</w:t>
      </w:r>
      <w:r>
        <w:t xml:space="preserve"> </w:t>
      </w:r>
      <w:r>
        <w:rPr>
          <w:rFonts w:hint="eastAsia"/>
        </w:rPr>
        <w:t>сущностных</w:t>
      </w:r>
      <w:r>
        <w:t xml:space="preserve"> </w:t>
      </w:r>
      <w:r>
        <w:rPr>
          <w:rFonts w:hint="eastAsia"/>
        </w:rPr>
        <w:t>подходов</w:t>
      </w:r>
      <w:r>
        <w:t xml:space="preserve"> </w:t>
      </w:r>
      <w:r>
        <w:rPr>
          <w:rFonts w:hint="eastAsia"/>
        </w:rPr>
        <w:t>к</w:t>
      </w:r>
      <w:r>
        <w:t xml:space="preserve"> </w:t>
      </w:r>
      <w:r>
        <w:rPr>
          <w:rFonts w:hint="eastAsia"/>
        </w:rPr>
        <w:t>семантике</w:t>
      </w:r>
      <w:r>
        <w:t xml:space="preserve"> </w:t>
      </w:r>
      <w:r>
        <w:rPr>
          <w:rFonts w:hint="eastAsia"/>
        </w:rPr>
        <w:t>взаимной</w:t>
      </w:r>
      <w:r>
        <w:t xml:space="preserve"> </w:t>
      </w:r>
      <w:r>
        <w:rPr>
          <w:rFonts w:hint="eastAsia"/>
        </w:rPr>
        <w:t>связи</w:t>
      </w:r>
      <w:r>
        <w:t xml:space="preserve"> </w:t>
      </w:r>
      <w:r>
        <w:rPr>
          <w:rFonts w:hint="eastAsia"/>
        </w:rPr>
        <w:t>рекреации</w:t>
      </w:r>
      <w:r>
        <w:t xml:space="preserve"> </w:t>
      </w:r>
      <w:r>
        <w:rPr>
          <w:rFonts w:hint="eastAsia"/>
        </w:rPr>
        <w:t>и</w:t>
      </w:r>
      <w:r>
        <w:t xml:space="preserve"> </w:t>
      </w:r>
      <w:r>
        <w:rPr>
          <w:rFonts w:hint="eastAsia"/>
        </w:rPr>
        <w:t>туризма</w:t>
      </w:r>
    </w:p>
    <w:p w14:paraId="67A371E3" w14:textId="77777777" w:rsidR="00036EF9" w:rsidRDefault="00036EF9" w:rsidP="00036EF9"/>
    <w:p w14:paraId="0454FF9D" w14:textId="77777777" w:rsidR="00036EF9" w:rsidRDefault="00036EF9" w:rsidP="00036EF9">
      <w:r>
        <w:t xml:space="preserve">2.1.2. </w:t>
      </w:r>
      <w:r>
        <w:rPr>
          <w:rFonts w:hint="eastAsia"/>
        </w:rPr>
        <w:t>Трансформация</w:t>
      </w:r>
      <w:r>
        <w:t xml:space="preserve"> </w:t>
      </w:r>
      <w:r>
        <w:rPr>
          <w:rFonts w:hint="eastAsia"/>
        </w:rPr>
        <w:t>подходов</w:t>
      </w:r>
      <w:r>
        <w:t xml:space="preserve"> </w:t>
      </w:r>
      <w:r>
        <w:rPr>
          <w:rFonts w:hint="eastAsia"/>
        </w:rPr>
        <w:t>к</w:t>
      </w:r>
      <w:r>
        <w:t xml:space="preserve"> </w:t>
      </w:r>
      <w:r>
        <w:rPr>
          <w:rFonts w:hint="eastAsia"/>
        </w:rPr>
        <w:t>сущности</w:t>
      </w:r>
      <w:r>
        <w:t xml:space="preserve"> </w:t>
      </w:r>
      <w:r>
        <w:rPr>
          <w:rFonts w:hint="eastAsia"/>
        </w:rPr>
        <w:t>региональных</w:t>
      </w:r>
      <w:r>
        <w:t xml:space="preserve"> </w:t>
      </w:r>
      <w:r>
        <w:rPr>
          <w:rFonts w:hint="eastAsia"/>
        </w:rPr>
        <w:t>рекреационных</w:t>
      </w:r>
      <w:r>
        <w:t xml:space="preserve"> </w:t>
      </w:r>
      <w:r>
        <w:rPr>
          <w:rFonts w:hint="eastAsia"/>
        </w:rPr>
        <w:t>систем</w:t>
      </w:r>
    </w:p>
    <w:p w14:paraId="4BDEDDF6" w14:textId="77777777" w:rsidR="00036EF9" w:rsidRDefault="00036EF9" w:rsidP="00036EF9"/>
    <w:p w14:paraId="3FF5FB7C" w14:textId="77777777" w:rsidR="00036EF9" w:rsidRDefault="00036EF9" w:rsidP="00036EF9">
      <w:r>
        <w:t xml:space="preserve">2.1.3. </w:t>
      </w:r>
      <w:r>
        <w:rPr>
          <w:rFonts w:hint="eastAsia"/>
        </w:rPr>
        <w:t>Пространственно</w:t>
      </w:r>
      <w:r>
        <w:t xml:space="preserve"> </w:t>
      </w:r>
      <w:r>
        <w:rPr>
          <w:rFonts w:hint="eastAsia"/>
        </w:rPr>
        <w:t>распределенные</w:t>
      </w:r>
      <w:r>
        <w:t xml:space="preserve"> </w:t>
      </w:r>
      <w:r>
        <w:rPr>
          <w:rFonts w:hint="eastAsia"/>
        </w:rPr>
        <w:t>элементы</w:t>
      </w:r>
      <w:r>
        <w:t xml:space="preserve"> </w:t>
      </w:r>
      <w:r>
        <w:rPr>
          <w:rFonts w:hint="eastAsia"/>
        </w:rPr>
        <w:t>региональной</w:t>
      </w:r>
      <w:r>
        <w:t xml:space="preserve"> </w:t>
      </w:r>
      <w:r>
        <w:rPr>
          <w:rFonts w:hint="eastAsia"/>
        </w:rPr>
        <w:t>рекреационной</w:t>
      </w:r>
      <w:r>
        <w:t xml:space="preserve"> </w:t>
      </w:r>
      <w:r>
        <w:rPr>
          <w:rFonts w:hint="eastAsia"/>
        </w:rPr>
        <w:t>системы</w:t>
      </w:r>
      <w:r>
        <w:t xml:space="preserve"> </w:t>
      </w:r>
      <w:r>
        <w:rPr>
          <w:rFonts w:hint="eastAsia"/>
        </w:rPr>
        <w:t>и</w:t>
      </w:r>
      <w:r>
        <w:t xml:space="preserve"> </w:t>
      </w:r>
      <w:r>
        <w:rPr>
          <w:rFonts w:hint="eastAsia"/>
        </w:rPr>
        <w:t>субъектно</w:t>
      </w:r>
      <w:r>
        <w:t>-</w:t>
      </w:r>
      <w:r>
        <w:rPr>
          <w:rFonts w:hint="eastAsia"/>
        </w:rPr>
        <w:t>объектные</w:t>
      </w:r>
      <w:r>
        <w:t xml:space="preserve"> </w:t>
      </w:r>
      <w:r>
        <w:rPr>
          <w:rFonts w:hint="eastAsia"/>
        </w:rPr>
        <w:t>отношения</w:t>
      </w:r>
      <w:r>
        <w:t xml:space="preserve"> </w:t>
      </w:r>
      <w:r>
        <w:rPr>
          <w:rFonts w:hint="eastAsia"/>
        </w:rPr>
        <w:t>между</w:t>
      </w:r>
      <w:r>
        <w:t xml:space="preserve"> </w:t>
      </w:r>
      <w:r>
        <w:rPr>
          <w:rFonts w:hint="eastAsia"/>
        </w:rPr>
        <w:t>ними</w:t>
      </w:r>
    </w:p>
    <w:p w14:paraId="5ABDAB12" w14:textId="77777777" w:rsidR="00036EF9" w:rsidRDefault="00036EF9" w:rsidP="00036EF9"/>
    <w:p w14:paraId="3958C860" w14:textId="77777777" w:rsidR="00036EF9" w:rsidRDefault="00036EF9" w:rsidP="00036EF9">
      <w:r>
        <w:t xml:space="preserve">2.2. </w:t>
      </w:r>
      <w:r>
        <w:rPr>
          <w:rFonts w:hint="eastAsia"/>
        </w:rPr>
        <w:t>Основные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функционирование</w:t>
      </w:r>
      <w:r>
        <w:t xml:space="preserve"> </w:t>
      </w:r>
      <w:r>
        <w:rPr>
          <w:rFonts w:hint="eastAsia"/>
        </w:rPr>
        <w:t>и</w:t>
      </w:r>
      <w:r>
        <w:t xml:space="preserve"> </w:t>
      </w:r>
      <w:r>
        <w:rPr>
          <w:rFonts w:hint="eastAsia"/>
        </w:rPr>
        <w:t>трансформацию</w:t>
      </w:r>
      <w:r>
        <w:t xml:space="preserve"> </w:t>
      </w:r>
      <w:r>
        <w:rPr>
          <w:rFonts w:hint="eastAsia"/>
        </w:rPr>
        <w:t>региональных</w:t>
      </w:r>
      <w:r>
        <w:t xml:space="preserve"> </w:t>
      </w:r>
      <w:r>
        <w:rPr>
          <w:rFonts w:hint="eastAsia"/>
        </w:rPr>
        <w:t>рекреационных</w:t>
      </w:r>
      <w:r>
        <w:t xml:space="preserve"> </w:t>
      </w:r>
      <w:r>
        <w:rPr>
          <w:rFonts w:hint="eastAsia"/>
        </w:rPr>
        <w:t>систем</w:t>
      </w:r>
    </w:p>
    <w:p w14:paraId="1E0BE7DD" w14:textId="77777777" w:rsidR="00036EF9" w:rsidRDefault="00036EF9" w:rsidP="00036EF9"/>
    <w:p w14:paraId="49CACCB8" w14:textId="77777777" w:rsidR="00036EF9" w:rsidRDefault="00036EF9" w:rsidP="00036EF9">
      <w:r>
        <w:t xml:space="preserve">2.3.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ООПТ</w:t>
      </w:r>
      <w:r>
        <w:t xml:space="preserve"> </w:t>
      </w:r>
      <w:r>
        <w:rPr>
          <w:rFonts w:hint="eastAsia"/>
        </w:rPr>
        <w:t>как</w:t>
      </w:r>
      <w:r>
        <w:t xml:space="preserve"> </w:t>
      </w:r>
      <w:r>
        <w:rPr>
          <w:rFonts w:hint="eastAsia"/>
        </w:rPr>
        <w:t>специфического</w:t>
      </w:r>
      <w:r>
        <w:t xml:space="preserve"> </w:t>
      </w:r>
      <w:r>
        <w:rPr>
          <w:rFonts w:hint="eastAsia"/>
        </w:rPr>
        <w:t>элемента</w:t>
      </w:r>
      <w:r>
        <w:t xml:space="preserve"> </w:t>
      </w:r>
      <w:r>
        <w:rPr>
          <w:rFonts w:hint="eastAsia"/>
        </w:rPr>
        <w:lastRenderedPageBreak/>
        <w:t>региональной</w:t>
      </w:r>
      <w:r>
        <w:t xml:space="preserve"> </w:t>
      </w:r>
      <w:r>
        <w:rPr>
          <w:rFonts w:hint="eastAsia"/>
        </w:rPr>
        <w:t>рекреационной</w:t>
      </w:r>
      <w:r>
        <w:t xml:space="preserve"> </w:t>
      </w:r>
      <w:r>
        <w:rPr>
          <w:rFonts w:hint="eastAsia"/>
        </w:rPr>
        <w:t>системы</w:t>
      </w:r>
    </w:p>
    <w:p w14:paraId="041C9AF8" w14:textId="77777777" w:rsidR="00036EF9" w:rsidRDefault="00036EF9" w:rsidP="00036EF9"/>
    <w:p w14:paraId="5871D3B0" w14:textId="77777777" w:rsidR="00036EF9" w:rsidRDefault="00036EF9" w:rsidP="00036EF9">
      <w:r>
        <w:t xml:space="preserve">2.4.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пространственной</w:t>
      </w:r>
      <w:r>
        <w:t xml:space="preserve"> </w:t>
      </w:r>
      <w:r>
        <w:rPr>
          <w:rFonts w:hint="eastAsia"/>
        </w:rPr>
        <w:t>организации</w:t>
      </w:r>
      <w:r>
        <w:t xml:space="preserve"> </w:t>
      </w:r>
      <w:r>
        <w:rPr>
          <w:rFonts w:hint="eastAsia"/>
        </w:rPr>
        <w:t>региональной</w:t>
      </w:r>
      <w:r>
        <w:t xml:space="preserve"> </w:t>
      </w:r>
      <w:r>
        <w:rPr>
          <w:rFonts w:hint="eastAsia"/>
        </w:rPr>
        <w:t>рекреационной</w:t>
      </w:r>
      <w:r>
        <w:t xml:space="preserve"> </w:t>
      </w:r>
      <w:r>
        <w:rPr>
          <w:rFonts w:hint="eastAsia"/>
        </w:rPr>
        <w:t>системы</w:t>
      </w:r>
    </w:p>
    <w:p w14:paraId="21D2FE9A" w14:textId="77777777" w:rsidR="00036EF9" w:rsidRDefault="00036EF9" w:rsidP="00036EF9"/>
    <w:p w14:paraId="367E107E" w14:textId="77777777" w:rsidR="00036EF9" w:rsidRDefault="00036EF9" w:rsidP="00036EF9">
      <w:r>
        <w:rPr>
          <w:rFonts w:hint="eastAsia"/>
        </w:rPr>
        <w:t>Глава</w:t>
      </w:r>
      <w:r>
        <w:t xml:space="preserve"> 3. </w:t>
      </w:r>
      <w:r>
        <w:rPr>
          <w:rFonts w:hint="eastAsia"/>
        </w:rPr>
        <w:t>Разработка</w:t>
      </w:r>
      <w:r>
        <w:t xml:space="preserve"> </w:t>
      </w:r>
      <w:r>
        <w:rPr>
          <w:rFonts w:hint="eastAsia"/>
        </w:rPr>
        <w:t>экономико</w:t>
      </w:r>
      <w:r>
        <w:t>-</w:t>
      </w:r>
      <w:r>
        <w:rPr>
          <w:rFonts w:hint="eastAsia"/>
        </w:rPr>
        <w:t>организационного</w:t>
      </w:r>
      <w:r>
        <w:t xml:space="preserve"> </w:t>
      </w:r>
      <w:r>
        <w:rPr>
          <w:rFonts w:hint="eastAsia"/>
        </w:rPr>
        <w:t>инструментария</w:t>
      </w:r>
      <w:r>
        <w:t xml:space="preserve"> </w:t>
      </w:r>
      <w:r>
        <w:rPr>
          <w:rFonts w:hint="eastAsia"/>
        </w:rPr>
        <w:t>формирования</w:t>
      </w:r>
      <w:r>
        <w:t xml:space="preserve"> </w:t>
      </w:r>
      <w:r>
        <w:rPr>
          <w:rFonts w:hint="eastAsia"/>
        </w:rPr>
        <w:t>пространственной</w:t>
      </w:r>
      <w:r>
        <w:t xml:space="preserve"> </w:t>
      </w:r>
      <w:r>
        <w:rPr>
          <w:rFonts w:hint="eastAsia"/>
        </w:rPr>
        <w:t>организации</w:t>
      </w:r>
      <w:r>
        <w:t xml:space="preserve"> </w:t>
      </w:r>
      <w:r>
        <w:rPr>
          <w:rFonts w:hint="eastAsia"/>
        </w:rPr>
        <w:t>рекреационной</w:t>
      </w:r>
      <w:r>
        <w:t xml:space="preserve"> </w:t>
      </w:r>
      <w:r>
        <w:rPr>
          <w:rFonts w:hint="eastAsia"/>
        </w:rPr>
        <w:t>системы</w:t>
      </w:r>
      <w:r>
        <w:t xml:space="preserve"> </w:t>
      </w:r>
      <w:r>
        <w:rPr>
          <w:rFonts w:hint="eastAsia"/>
        </w:rPr>
        <w:t>приграничных</w:t>
      </w:r>
      <w:r>
        <w:t xml:space="preserve"> </w:t>
      </w:r>
      <w:r>
        <w:rPr>
          <w:rFonts w:hint="eastAsia"/>
        </w:rPr>
        <w:t>регионов</w:t>
      </w:r>
    </w:p>
    <w:p w14:paraId="1D4B949B" w14:textId="77777777" w:rsidR="00036EF9" w:rsidRDefault="00036EF9" w:rsidP="00036EF9"/>
    <w:p w14:paraId="7790C82F" w14:textId="77777777" w:rsidR="00036EF9" w:rsidRDefault="00036EF9" w:rsidP="00036EF9">
      <w:r>
        <w:t xml:space="preserve">3.1. </w:t>
      </w:r>
      <w:r>
        <w:rPr>
          <w:rFonts w:hint="eastAsia"/>
        </w:rPr>
        <w:t>Методические</w:t>
      </w:r>
      <w:r>
        <w:t xml:space="preserve"> </w:t>
      </w:r>
      <w:r>
        <w:rPr>
          <w:rFonts w:hint="eastAsia"/>
        </w:rPr>
        <w:t>основы</w:t>
      </w:r>
      <w:r>
        <w:t xml:space="preserve"> </w:t>
      </w:r>
      <w:r>
        <w:rPr>
          <w:rFonts w:hint="eastAsia"/>
        </w:rPr>
        <w:t>типологизации</w:t>
      </w:r>
      <w:r>
        <w:t xml:space="preserve"> </w:t>
      </w:r>
      <w:r>
        <w:rPr>
          <w:rFonts w:hint="eastAsia"/>
        </w:rPr>
        <w:t>регионов</w:t>
      </w:r>
      <w:r>
        <w:t xml:space="preserve"> </w:t>
      </w:r>
      <w:r>
        <w:rPr>
          <w:rFonts w:hint="eastAsia"/>
        </w:rPr>
        <w:t>по</w:t>
      </w:r>
      <w:r>
        <w:t xml:space="preserve"> </w:t>
      </w:r>
      <w:r>
        <w:rPr>
          <w:rFonts w:hint="eastAsia"/>
        </w:rPr>
        <w:t>параметрам</w:t>
      </w:r>
      <w:r>
        <w:t xml:space="preserve"> </w:t>
      </w:r>
      <w:r>
        <w:rPr>
          <w:rFonts w:hint="eastAsia"/>
        </w:rPr>
        <w:t>влияния</w:t>
      </w:r>
      <w:r>
        <w:t xml:space="preserve"> </w:t>
      </w:r>
      <w:r>
        <w:rPr>
          <w:rFonts w:hint="eastAsia"/>
        </w:rPr>
        <w:t>приграничного</w:t>
      </w:r>
      <w:r>
        <w:t xml:space="preserve"> </w:t>
      </w:r>
      <w:r>
        <w:rPr>
          <w:rFonts w:hint="eastAsia"/>
        </w:rPr>
        <w:t>положения</w:t>
      </w:r>
      <w:r>
        <w:t xml:space="preserve"> </w:t>
      </w:r>
      <w:r>
        <w:rPr>
          <w:rFonts w:hint="eastAsia"/>
        </w:rPr>
        <w:t>на</w:t>
      </w:r>
      <w:r>
        <w:t xml:space="preserve"> </w:t>
      </w:r>
      <w:r>
        <w:rPr>
          <w:rFonts w:hint="eastAsia"/>
        </w:rPr>
        <w:t>региональную</w:t>
      </w:r>
      <w:r>
        <w:t xml:space="preserve"> </w:t>
      </w:r>
      <w:r>
        <w:rPr>
          <w:rFonts w:hint="eastAsia"/>
        </w:rPr>
        <w:t>рекреационную</w:t>
      </w:r>
      <w:r>
        <w:t xml:space="preserve"> </w:t>
      </w:r>
      <w:r>
        <w:rPr>
          <w:rFonts w:hint="eastAsia"/>
        </w:rPr>
        <w:t>систему</w:t>
      </w:r>
    </w:p>
    <w:p w14:paraId="085CB707" w14:textId="77777777" w:rsidR="00036EF9" w:rsidRDefault="00036EF9" w:rsidP="00036EF9"/>
    <w:p w14:paraId="67E63612" w14:textId="77777777" w:rsidR="00036EF9" w:rsidRDefault="00036EF9" w:rsidP="00036EF9">
      <w:r>
        <w:t xml:space="preserve">3.2. </w:t>
      </w:r>
      <w:r>
        <w:rPr>
          <w:rFonts w:hint="eastAsia"/>
        </w:rPr>
        <w:t>Типологизация</w:t>
      </w:r>
      <w:r>
        <w:t xml:space="preserve"> </w:t>
      </w:r>
      <w:r>
        <w:rPr>
          <w:rFonts w:hint="eastAsia"/>
        </w:rPr>
        <w:t>регионов</w:t>
      </w:r>
      <w:r>
        <w:t xml:space="preserve"> </w:t>
      </w:r>
      <w:r>
        <w:rPr>
          <w:rFonts w:hint="eastAsia"/>
        </w:rPr>
        <w:t>России</w:t>
      </w:r>
      <w:r>
        <w:t xml:space="preserve"> </w:t>
      </w:r>
      <w:r>
        <w:rPr>
          <w:rFonts w:hint="eastAsia"/>
        </w:rPr>
        <w:t>по</w:t>
      </w:r>
      <w:r>
        <w:t xml:space="preserve"> </w:t>
      </w:r>
      <w:r>
        <w:rPr>
          <w:rFonts w:hint="eastAsia"/>
        </w:rPr>
        <w:t>параметрам</w:t>
      </w:r>
      <w:r>
        <w:t xml:space="preserve"> </w:t>
      </w:r>
      <w:r>
        <w:rPr>
          <w:rFonts w:hint="eastAsia"/>
        </w:rPr>
        <w:t>влияния</w:t>
      </w:r>
      <w:r>
        <w:t xml:space="preserve"> </w:t>
      </w:r>
      <w:r>
        <w:rPr>
          <w:rFonts w:hint="eastAsia"/>
        </w:rPr>
        <w:t>приграничного</w:t>
      </w:r>
      <w:r>
        <w:t xml:space="preserve"> </w:t>
      </w:r>
      <w:r>
        <w:rPr>
          <w:rFonts w:hint="eastAsia"/>
        </w:rPr>
        <w:t>положения</w:t>
      </w:r>
      <w:r>
        <w:t xml:space="preserve"> </w:t>
      </w:r>
      <w:r>
        <w:rPr>
          <w:rFonts w:hint="eastAsia"/>
        </w:rPr>
        <w:t>на</w:t>
      </w:r>
      <w:r>
        <w:t xml:space="preserve"> </w:t>
      </w:r>
      <w:r>
        <w:rPr>
          <w:rFonts w:hint="eastAsia"/>
        </w:rPr>
        <w:t>региональную</w:t>
      </w:r>
      <w:r>
        <w:t xml:space="preserve"> </w:t>
      </w:r>
      <w:r>
        <w:rPr>
          <w:rFonts w:hint="eastAsia"/>
        </w:rPr>
        <w:t>рекреационную</w:t>
      </w:r>
      <w:r>
        <w:t xml:space="preserve"> </w:t>
      </w:r>
      <w:r>
        <w:rPr>
          <w:rFonts w:hint="eastAsia"/>
        </w:rPr>
        <w:t>систему</w:t>
      </w:r>
    </w:p>
    <w:p w14:paraId="05B54907" w14:textId="77777777" w:rsidR="00036EF9" w:rsidRDefault="00036EF9" w:rsidP="00036EF9"/>
    <w:p w14:paraId="16BF4805" w14:textId="77777777" w:rsidR="00036EF9" w:rsidRDefault="00036EF9" w:rsidP="00036EF9">
      <w:r>
        <w:t xml:space="preserve">3.3. </w:t>
      </w:r>
      <w:r>
        <w:rPr>
          <w:rFonts w:hint="eastAsia"/>
        </w:rPr>
        <w:t>Формирование</w:t>
      </w:r>
      <w:r>
        <w:t xml:space="preserve"> </w:t>
      </w:r>
      <w:r>
        <w:rPr>
          <w:rFonts w:hint="eastAsia"/>
        </w:rPr>
        <w:t>пространственной</w:t>
      </w:r>
      <w:r>
        <w:t xml:space="preserve"> </w:t>
      </w:r>
      <w:r>
        <w:rPr>
          <w:rFonts w:hint="eastAsia"/>
        </w:rPr>
        <w:t>организации</w:t>
      </w:r>
      <w:r>
        <w:t xml:space="preserve"> </w:t>
      </w:r>
      <w:r>
        <w:rPr>
          <w:rFonts w:hint="eastAsia"/>
        </w:rPr>
        <w:t>рекреационной</w:t>
      </w:r>
      <w:r>
        <w:t xml:space="preserve"> </w:t>
      </w:r>
      <w:r>
        <w:rPr>
          <w:rFonts w:hint="eastAsia"/>
        </w:rPr>
        <w:t>системы</w:t>
      </w:r>
    </w:p>
    <w:p w14:paraId="433A9D51" w14:textId="77777777" w:rsidR="00036EF9" w:rsidRDefault="00036EF9" w:rsidP="00036EF9"/>
    <w:p w14:paraId="3AB1FA6D" w14:textId="77777777" w:rsidR="00036EF9" w:rsidRDefault="00036EF9" w:rsidP="00036EF9">
      <w:r>
        <w:rPr>
          <w:rFonts w:hint="eastAsia"/>
        </w:rPr>
        <w:t>приграничного</w:t>
      </w:r>
      <w:r>
        <w:t xml:space="preserve"> </w:t>
      </w:r>
      <w:r>
        <w:rPr>
          <w:rFonts w:hint="eastAsia"/>
        </w:rPr>
        <w:t>региона</w:t>
      </w:r>
      <w:r>
        <w:t xml:space="preserve"> </w:t>
      </w:r>
      <w:r>
        <w:rPr>
          <w:rFonts w:hint="eastAsia"/>
        </w:rPr>
        <w:t>с</w:t>
      </w:r>
      <w:r>
        <w:t xml:space="preserve"> </w:t>
      </w:r>
      <w:r>
        <w:rPr>
          <w:rFonts w:hint="eastAsia"/>
        </w:rPr>
        <w:t>учетом</w:t>
      </w:r>
      <w:r>
        <w:t xml:space="preserve"> </w:t>
      </w:r>
      <w:r>
        <w:rPr>
          <w:rFonts w:hint="eastAsia"/>
        </w:rPr>
        <w:t>его</w:t>
      </w:r>
      <w:r>
        <w:t xml:space="preserve"> </w:t>
      </w:r>
      <w:r>
        <w:rPr>
          <w:rFonts w:hint="eastAsia"/>
        </w:rPr>
        <w:t>типа</w:t>
      </w:r>
    </w:p>
    <w:p w14:paraId="58E104CF" w14:textId="77777777" w:rsidR="00036EF9" w:rsidRDefault="00036EF9" w:rsidP="00036EF9"/>
    <w:p w14:paraId="4B82518A" w14:textId="77777777" w:rsidR="00036EF9" w:rsidRDefault="00036EF9" w:rsidP="00036EF9">
      <w:r>
        <w:rPr>
          <w:rFonts w:hint="eastAsia"/>
        </w:rPr>
        <w:t>Заключение</w:t>
      </w:r>
    </w:p>
    <w:p w14:paraId="617EFAE4" w14:textId="77777777" w:rsidR="00036EF9" w:rsidRDefault="00036EF9" w:rsidP="00036EF9"/>
    <w:p w14:paraId="5F6BDBE9" w14:textId="77777777" w:rsidR="00036EF9" w:rsidRDefault="00036EF9" w:rsidP="00036EF9">
      <w:r>
        <w:rPr>
          <w:rFonts w:hint="eastAsia"/>
        </w:rPr>
        <w:t>Библиографический</w:t>
      </w:r>
      <w:r>
        <w:t xml:space="preserve"> </w:t>
      </w:r>
      <w:r>
        <w:rPr>
          <w:rFonts w:hint="eastAsia"/>
        </w:rPr>
        <w:t>список</w:t>
      </w:r>
    </w:p>
    <w:p w14:paraId="47E066BD" w14:textId="77777777" w:rsidR="00036EF9" w:rsidRDefault="00036EF9" w:rsidP="00036EF9"/>
    <w:p w14:paraId="1423220F" w14:textId="06D24C7C" w:rsidR="00036EF9" w:rsidRPr="00036EF9" w:rsidRDefault="00036EF9" w:rsidP="00036EF9">
      <w:r>
        <w:rPr>
          <w:rFonts w:hint="eastAsia"/>
        </w:rPr>
        <w:t>Приложения</w:t>
      </w:r>
    </w:p>
    <w:sectPr w:rsidR="00036EF9" w:rsidRPr="00036EF9" w:rsidSect="00C62B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935E" w14:textId="77777777" w:rsidR="00C62B60" w:rsidRDefault="00C62B60">
      <w:pPr>
        <w:spacing w:after="0" w:line="240" w:lineRule="auto"/>
      </w:pPr>
      <w:r>
        <w:separator/>
      </w:r>
    </w:p>
  </w:endnote>
  <w:endnote w:type="continuationSeparator" w:id="0">
    <w:p w14:paraId="434ED360" w14:textId="77777777" w:rsidR="00C62B60" w:rsidRDefault="00C6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521F" w14:textId="77777777" w:rsidR="00C62B60" w:rsidRDefault="00C62B60"/>
    <w:p w14:paraId="65C30DAE" w14:textId="77777777" w:rsidR="00C62B60" w:rsidRDefault="00C62B60"/>
    <w:p w14:paraId="06F0C2AD" w14:textId="77777777" w:rsidR="00C62B60" w:rsidRDefault="00C62B60"/>
    <w:p w14:paraId="5D692C74" w14:textId="77777777" w:rsidR="00C62B60" w:rsidRDefault="00C62B60"/>
    <w:p w14:paraId="26DB5487" w14:textId="77777777" w:rsidR="00C62B60" w:rsidRDefault="00C62B60"/>
    <w:p w14:paraId="47469895" w14:textId="77777777" w:rsidR="00C62B60" w:rsidRDefault="00C62B60"/>
    <w:p w14:paraId="7A58684A" w14:textId="77777777" w:rsidR="00C62B60" w:rsidRDefault="00C62B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38B947" wp14:editId="1E28CE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8721" w14:textId="77777777" w:rsidR="00C62B60" w:rsidRDefault="00C62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8B9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6B8721" w14:textId="77777777" w:rsidR="00C62B60" w:rsidRDefault="00C62B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A5C8C2" w14:textId="77777777" w:rsidR="00C62B60" w:rsidRDefault="00C62B60"/>
    <w:p w14:paraId="6F138747" w14:textId="77777777" w:rsidR="00C62B60" w:rsidRDefault="00C62B60"/>
    <w:p w14:paraId="5B398F99" w14:textId="77777777" w:rsidR="00C62B60" w:rsidRDefault="00C62B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4328C" wp14:editId="5093DD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C97FE" w14:textId="77777777" w:rsidR="00C62B60" w:rsidRDefault="00C62B60"/>
                          <w:p w14:paraId="77EFD12C" w14:textId="77777777" w:rsidR="00C62B60" w:rsidRDefault="00C62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432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CC97FE" w14:textId="77777777" w:rsidR="00C62B60" w:rsidRDefault="00C62B60"/>
                    <w:p w14:paraId="77EFD12C" w14:textId="77777777" w:rsidR="00C62B60" w:rsidRDefault="00C62B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6D47F" w14:textId="77777777" w:rsidR="00C62B60" w:rsidRDefault="00C62B60"/>
    <w:p w14:paraId="1A52E5E7" w14:textId="77777777" w:rsidR="00C62B60" w:rsidRDefault="00C62B60">
      <w:pPr>
        <w:rPr>
          <w:sz w:val="2"/>
          <w:szCs w:val="2"/>
        </w:rPr>
      </w:pPr>
    </w:p>
    <w:p w14:paraId="794A999E" w14:textId="77777777" w:rsidR="00C62B60" w:rsidRDefault="00C62B60"/>
    <w:p w14:paraId="3DF44646" w14:textId="77777777" w:rsidR="00C62B60" w:rsidRDefault="00C62B60">
      <w:pPr>
        <w:spacing w:after="0" w:line="240" w:lineRule="auto"/>
      </w:pPr>
    </w:p>
  </w:footnote>
  <w:footnote w:type="continuationSeparator" w:id="0">
    <w:p w14:paraId="0FC570DB" w14:textId="77777777" w:rsidR="00C62B60" w:rsidRDefault="00C6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0"/>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7834</TotalTime>
  <Pages>3</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1032</cp:revision>
  <cp:lastPrinted>2009-02-06T05:36:00Z</cp:lastPrinted>
  <dcterms:created xsi:type="dcterms:W3CDTF">2024-04-09T10:20:00Z</dcterms:created>
  <dcterms:modified xsi:type="dcterms:W3CDTF">2024-04-20T15:31:00Z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