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F47" w:rsidRPr="00961F47" w:rsidRDefault="00961F47" w:rsidP="00961F47">
      <w:pPr>
        <w:rPr>
          <w:rFonts w:ascii="Times New Roman" w:eastAsia="Times New Roman" w:hAnsi="Times New Roman" w:cs="Times New Roman"/>
          <w:kern w:val="0"/>
          <w:sz w:val="28"/>
          <w:szCs w:val="28"/>
          <w:lang w:eastAsia="ru-RU"/>
        </w:rPr>
      </w:pPr>
      <w:proofErr w:type="gramStart"/>
      <w:r w:rsidRPr="00961F47">
        <w:rPr>
          <w:rFonts w:ascii="Times New Roman" w:eastAsia="Times New Roman" w:hAnsi="Times New Roman" w:cs="Times New Roman" w:hint="eastAsia"/>
          <w:kern w:val="0"/>
          <w:sz w:val="28"/>
          <w:szCs w:val="28"/>
          <w:lang w:eastAsia="ru-RU"/>
        </w:rPr>
        <w:t>СЕВЕРО</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КАВКАЗСКИЙ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НАУЧНЫЙ</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ЦЕНТР</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ВЫСШЕЙ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ШКОЛЫ</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ЮЖНОГО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ФЕДЕРАЛЬНОГО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УНИВЕРСИТЕТА</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правах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рукописи</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,0</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Матецкая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Анастасия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Витальевна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ПРОЦЕСС</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ИНДИВИДУАЛИЗАЦИИ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МИФОЛОГИЧЕСКОЕ</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МЫШЛЕНИЕ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ЭПОХУ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СОВРЕМЕННОСТИ</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(09.00.13 -</w:t>
      </w:r>
      <w:r w:rsidRPr="00961F47">
        <w:rPr>
          <w:rFonts w:ascii="Times New Roman" w:eastAsia="Times New Roman" w:hAnsi="Times New Roman" w:cs="Times New Roman" w:hint="eastAsia"/>
          <w:kern w:val="0"/>
          <w:sz w:val="28"/>
          <w:szCs w:val="28"/>
          <w:lang w:eastAsia="ru-RU"/>
        </w:rPr>
        <w:t>религиоведение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философская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антропология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философия</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культуры</w:t>
      </w:r>
      <w:r w:rsidRPr="00961F47">
        <w:rPr>
          <w:rFonts w:ascii="Times New Roman" w:eastAsia="Times New Roman" w:hAnsi="Times New Roman" w:cs="Times New Roman"/>
          <w:kern w:val="0"/>
          <w:sz w:val="28"/>
          <w:szCs w:val="28"/>
          <w:lang w:eastAsia="ru-RU"/>
        </w:rPr>
        <w:t>)</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ДИССЕРТАЦИЯ</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соискание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ученой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степени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доктора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философских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наук</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й</w:t>
      </w:r>
      <w:r w:rsidRPr="00961F47">
        <w:rPr>
          <w:rFonts w:ascii="Times New Roman" w:eastAsia="Times New Roman" w:hAnsi="Times New Roman" w:cs="Times New Roman"/>
          <w:kern w:val="0"/>
          <w:sz w:val="28"/>
          <w:szCs w:val="28"/>
          <w:lang w:eastAsia="ru-RU"/>
        </w:rPr>
        <w:t xml:space="preserve"> of </w:t>
      </w:r>
      <w:r w:rsidRPr="00961F47">
        <w:rPr>
          <w:rFonts w:ascii="Times New Roman" w:eastAsia="Times New Roman" w:hAnsi="Times New Roman" w:cs="Times New Roman" w:hint="eastAsia"/>
          <w:kern w:val="0"/>
          <w:sz w:val="28"/>
          <w:szCs w:val="28"/>
          <w:lang w:eastAsia="ru-RU"/>
        </w:rPr>
        <w:t>Ш</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Научный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консультант</w:t>
      </w:r>
      <w:r w:rsidRPr="00961F47">
        <w:rPr>
          <w:rFonts w:ascii="Times New Roman" w:eastAsia="Times New Roman" w:hAnsi="Times New Roman" w:cs="Times New Roman"/>
          <w:kern w:val="0"/>
          <w:sz w:val="28"/>
          <w:szCs w:val="28"/>
          <w:lang w:eastAsia="ru-RU"/>
        </w:rPr>
        <w:t xml:space="preserve"> ^j/v-ricrop </w:t>
      </w:r>
      <w:r w:rsidRPr="00961F47">
        <w:rPr>
          <w:rFonts w:ascii="Times New Roman" w:eastAsia="Times New Roman" w:hAnsi="Times New Roman" w:cs="Times New Roman" w:hint="eastAsia"/>
          <w:kern w:val="0"/>
          <w:sz w:val="28"/>
          <w:szCs w:val="28"/>
          <w:lang w:eastAsia="ru-RU"/>
        </w:rPr>
        <w:t>философских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наук</w:t>
      </w:r>
      <w:r w:rsidRPr="00961F47">
        <w:rPr>
          <w:rFonts w:ascii="Times New Roman" w:eastAsia="Times New Roman" w:hAnsi="Times New Roman" w:cs="Times New Roman"/>
          <w:kern w:val="0"/>
          <w:sz w:val="28"/>
          <w:szCs w:val="28"/>
          <w:lang w:eastAsia="ru-RU"/>
        </w:rPr>
        <w:t xml:space="preserve">, ' </w:t>
      </w:r>
      <w:r w:rsidRPr="00961F47">
        <w:rPr>
          <w:rFonts w:ascii="Times New Roman" w:eastAsia="Times New Roman" w:hAnsi="Times New Roman" w:cs="Times New Roman" w:hint="eastAsia"/>
          <w:kern w:val="0"/>
          <w:sz w:val="28"/>
          <w:szCs w:val="28"/>
          <w:lang w:eastAsia="ru-RU"/>
        </w:rPr>
        <w:t>Л</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профессор</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Несмеянов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Е</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Е</w:t>
      </w:r>
      <w:r w:rsidRPr="00961F47">
        <w:rPr>
          <w:rFonts w:ascii="Times New Roman" w:eastAsia="Times New Roman" w:hAnsi="Times New Roman" w:cs="Times New Roman"/>
          <w:kern w:val="0"/>
          <w:sz w:val="28"/>
          <w:szCs w:val="28"/>
          <w:lang w:eastAsia="ru-RU"/>
        </w:rPr>
        <w:t>.</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Ростов</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Дону</w:t>
      </w:r>
      <w:r w:rsidRPr="00961F47">
        <w:rPr>
          <w:rFonts w:ascii="Times New Roman" w:eastAsia="Times New Roman" w:hAnsi="Times New Roman" w:cs="Times New Roman"/>
          <w:kern w:val="0"/>
          <w:sz w:val="28"/>
          <w:szCs w:val="28"/>
          <w:lang w:eastAsia="ru-RU"/>
        </w:rPr>
        <w:t xml:space="preserve"> 2007</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СОДЕРЖАНИЕ</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Введение</w:t>
      </w:r>
      <w:r w:rsidRPr="00961F47">
        <w:rPr>
          <w:rFonts w:ascii="Times New Roman" w:eastAsia="Times New Roman" w:hAnsi="Times New Roman" w:cs="Times New Roman"/>
          <w:kern w:val="0"/>
          <w:sz w:val="28"/>
          <w:szCs w:val="28"/>
          <w:lang w:eastAsia="ru-RU"/>
        </w:rPr>
        <w:tab/>
        <w:t>2</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Глава</w:t>
      </w:r>
      <w:r w:rsidRPr="00961F47">
        <w:rPr>
          <w:rFonts w:ascii="Times New Roman" w:eastAsia="Times New Roman" w:hAnsi="Times New Roman" w:cs="Times New Roman"/>
          <w:kern w:val="0"/>
          <w:sz w:val="28"/>
          <w:szCs w:val="28"/>
          <w:lang w:eastAsia="ru-RU"/>
        </w:rPr>
        <w:t xml:space="preserve"> 1. </w:t>
      </w:r>
      <w:r w:rsidRPr="00961F47">
        <w:rPr>
          <w:rFonts w:ascii="Times New Roman" w:eastAsia="Times New Roman" w:hAnsi="Times New Roman" w:cs="Times New Roman" w:hint="eastAsia"/>
          <w:kern w:val="0"/>
          <w:sz w:val="28"/>
          <w:szCs w:val="28"/>
          <w:lang w:eastAsia="ru-RU"/>
        </w:rPr>
        <w:t>Современная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феномен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индивидуализации</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1.1.</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Введение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проблему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специфика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эпохи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современности</w:t>
      </w:r>
      <w:r w:rsidRPr="00961F47">
        <w:rPr>
          <w:rFonts w:ascii="Times New Roman" w:eastAsia="Times New Roman" w:hAnsi="Times New Roman" w:cs="Times New Roman"/>
          <w:kern w:val="0"/>
          <w:sz w:val="28"/>
          <w:szCs w:val="28"/>
          <w:lang w:eastAsia="ru-RU"/>
        </w:rPr>
        <w:t>,</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индивидуализм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мифологическое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мышление</w:t>
      </w:r>
      <w:r w:rsidRPr="00961F47">
        <w:rPr>
          <w:rFonts w:ascii="Times New Roman" w:eastAsia="Times New Roman" w:hAnsi="Times New Roman" w:cs="Times New Roman"/>
          <w:kern w:val="0"/>
          <w:sz w:val="28"/>
          <w:szCs w:val="28"/>
          <w:lang w:eastAsia="ru-RU"/>
        </w:rPr>
        <w:tab/>
        <w:t>18</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lastRenderedPageBreak/>
        <w:t>1.2.</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Специфика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внутренний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мир</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человека</w:t>
      </w:r>
      <w:r w:rsidRPr="00961F47">
        <w:rPr>
          <w:rFonts w:ascii="Times New Roman" w:eastAsia="Times New Roman" w:hAnsi="Times New Roman" w:cs="Times New Roman"/>
          <w:kern w:val="0"/>
          <w:sz w:val="28"/>
          <w:szCs w:val="28"/>
          <w:lang w:eastAsia="ru-RU"/>
        </w:rPr>
        <w:tab/>
        <w:t>55</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1.3.</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Этапы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индивидуализации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смысловое</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со¬держание</w:t>
      </w:r>
      <w:proofErr w:type="gramEnd"/>
      <w:r w:rsidRPr="00961F47">
        <w:rPr>
          <w:rFonts w:ascii="Times New Roman" w:eastAsia="Times New Roman" w:hAnsi="Times New Roman" w:cs="Times New Roman"/>
          <w:kern w:val="0"/>
          <w:sz w:val="28"/>
          <w:szCs w:val="28"/>
          <w:lang w:eastAsia="ru-RU"/>
        </w:rPr>
        <w:tab/>
        <w:t xml:space="preserve">86 </w:t>
      </w:r>
      <w:r w:rsidRPr="00961F47">
        <w:rPr>
          <w:rFonts w:ascii="Times New Roman" w:eastAsia="Times New Roman" w:hAnsi="Times New Roman" w:cs="Times New Roman" w:hint="eastAsia"/>
          <w:kern w:val="0"/>
          <w:sz w:val="28"/>
          <w:szCs w:val="28"/>
          <w:lang w:eastAsia="ru-RU"/>
        </w:rPr>
        <w:t>Глава</w:t>
      </w:r>
      <w:r w:rsidRPr="00961F47">
        <w:rPr>
          <w:rFonts w:ascii="Times New Roman" w:eastAsia="Times New Roman" w:hAnsi="Times New Roman" w:cs="Times New Roman"/>
          <w:kern w:val="0"/>
          <w:sz w:val="28"/>
          <w:szCs w:val="28"/>
          <w:lang w:eastAsia="ru-RU"/>
        </w:rPr>
        <w:t xml:space="preserve"> 2. </w:t>
      </w:r>
      <w:r w:rsidRPr="00961F47">
        <w:rPr>
          <w:rFonts w:ascii="Times New Roman" w:eastAsia="Times New Roman" w:hAnsi="Times New Roman" w:cs="Times New Roman" w:hint="eastAsia"/>
          <w:kern w:val="0"/>
          <w:sz w:val="28"/>
          <w:szCs w:val="28"/>
          <w:lang w:eastAsia="ru-RU"/>
        </w:rPr>
        <w:t>Антиномии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культуры</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2.1.</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Формы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существования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культуре</w:t>
      </w:r>
      <w:r w:rsidRPr="00961F47">
        <w:rPr>
          <w:rFonts w:ascii="Times New Roman" w:eastAsia="Times New Roman" w:hAnsi="Times New Roman" w:cs="Times New Roman"/>
          <w:kern w:val="0"/>
          <w:sz w:val="28"/>
          <w:szCs w:val="28"/>
          <w:lang w:eastAsia="ru-RU"/>
        </w:rPr>
        <w:tab/>
        <w:t>122</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2.2.</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Секуляризация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демифологизация</w:t>
      </w:r>
      <w:r w:rsidRPr="00961F47">
        <w:rPr>
          <w:rFonts w:ascii="Times New Roman" w:eastAsia="Times New Roman" w:hAnsi="Times New Roman" w:cs="Times New Roman"/>
          <w:kern w:val="0"/>
          <w:sz w:val="28"/>
          <w:szCs w:val="28"/>
          <w:lang w:eastAsia="ru-RU"/>
        </w:rPr>
        <w:tab/>
        <w:t>154</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2.3.</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Оппозиции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структурирующие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восприятие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мира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эпоху</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со</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временности</w:t>
      </w:r>
      <w:proofErr w:type="gramEnd"/>
      <w:r w:rsidRPr="00961F47">
        <w:rPr>
          <w:rFonts w:ascii="Times New Roman" w:eastAsia="Times New Roman" w:hAnsi="Times New Roman" w:cs="Times New Roman"/>
          <w:kern w:val="0"/>
          <w:sz w:val="28"/>
          <w:szCs w:val="28"/>
          <w:lang w:eastAsia="ru-RU"/>
        </w:rPr>
        <w:tab/>
        <w:t xml:space="preserve">170 </w:t>
      </w:r>
      <w:r w:rsidRPr="00961F47">
        <w:rPr>
          <w:rFonts w:ascii="Times New Roman" w:eastAsia="Times New Roman" w:hAnsi="Times New Roman" w:cs="Times New Roman" w:hint="eastAsia"/>
          <w:kern w:val="0"/>
          <w:sz w:val="28"/>
          <w:szCs w:val="28"/>
          <w:lang w:eastAsia="ru-RU"/>
        </w:rPr>
        <w:t>Глава</w:t>
      </w:r>
      <w:r w:rsidRPr="00961F47">
        <w:rPr>
          <w:rFonts w:ascii="Times New Roman" w:eastAsia="Times New Roman" w:hAnsi="Times New Roman" w:cs="Times New Roman"/>
          <w:kern w:val="0"/>
          <w:sz w:val="28"/>
          <w:szCs w:val="28"/>
          <w:lang w:eastAsia="ru-RU"/>
        </w:rPr>
        <w:t xml:space="preserve"> 3. </w:t>
      </w:r>
      <w:r w:rsidRPr="00961F47">
        <w:rPr>
          <w:rFonts w:ascii="Times New Roman" w:eastAsia="Times New Roman" w:hAnsi="Times New Roman" w:cs="Times New Roman" w:hint="eastAsia"/>
          <w:kern w:val="0"/>
          <w:sz w:val="28"/>
          <w:szCs w:val="28"/>
          <w:lang w:eastAsia="ru-RU"/>
        </w:rPr>
        <w:t>«Поворот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духовности»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исходе</w:t>
      </w:r>
      <w:r w:rsidRPr="00961F47">
        <w:rPr>
          <w:rFonts w:ascii="Times New Roman" w:eastAsia="Times New Roman" w:hAnsi="Times New Roman" w:cs="Times New Roman"/>
          <w:kern w:val="0"/>
          <w:sz w:val="28"/>
          <w:szCs w:val="28"/>
          <w:lang w:eastAsia="ru-RU"/>
        </w:rPr>
        <w:t xml:space="preserve"> XX </w:t>
      </w:r>
      <w:r w:rsidRPr="00961F47">
        <w:rPr>
          <w:rFonts w:ascii="Times New Roman" w:eastAsia="Times New Roman" w:hAnsi="Times New Roman" w:cs="Times New Roman" w:hint="eastAsia"/>
          <w:kern w:val="0"/>
          <w:sz w:val="28"/>
          <w:szCs w:val="28"/>
          <w:lang w:eastAsia="ru-RU"/>
        </w:rPr>
        <w:t>века</w:t>
      </w:r>
    </w:p>
    <w:p w:rsidR="00961F47" w:rsidRPr="00961F47" w:rsidRDefault="00961F47" w:rsidP="00961F47">
      <w:pPr>
        <w:rPr>
          <w:rFonts w:ascii="Times New Roman" w:eastAsia="Times New Roman" w:hAnsi="Times New Roman" w:cs="Times New Roman"/>
          <w:kern w:val="0"/>
          <w:sz w:val="28"/>
          <w:szCs w:val="28"/>
          <w:lang w:eastAsia="ru-RU"/>
        </w:rPr>
      </w:pP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3.1.</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Феномен</w:t>
      </w:r>
      <w:r w:rsidRPr="00961F47">
        <w:rPr>
          <w:rFonts w:ascii="Times New Roman" w:eastAsia="Times New Roman" w:hAnsi="Times New Roman" w:cs="Times New Roman"/>
          <w:kern w:val="0"/>
          <w:sz w:val="28"/>
          <w:szCs w:val="28"/>
          <w:lang w:eastAsia="ru-RU"/>
        </w:rPr>
        <w:t xml:space="preserve"> "New Age"</w:t>
      </w:r>
      <w:r w:rsidRPr="00961F47">
        <w:rPr>
          <w:rFonts w:ascii="Times New Roman" w:eastAsia="Times New Roman" w:hAnsi="Times New Roman" w:cs="Times New Roman"/>
          <w:kern w:val="0"/>
          <w:sz w:val="28"/>
          <w:szCs w:val="28"/>
          <w:lang w:eastAsia="ru-RU"/>
        </w:rPr>
        <w:tab/>
        <w:t>188</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3.2.</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Поиски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целостного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мировоззрения</w:t>
      </w:r>
      <w:r w:rsidRPr="00961F47">
        <w:rPr>
          <w:rFonts w:ascii="Times New Roman" w:eastAsia="Times New Roman" w:hAnsi="Times New Roman" w:cs="Times New Roman"/>
          <w:kern w:val="0"/>
          <w:sz w:val="28"/>
          <w:szCs w:val="28"/>
          <w:lang w:eastAsia="ru-RU"/>
        </w:rPr>
        <w:tab/>
        <w:t>197</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3.3.</w:t>
      </w:r>
      <w:r w:rsidRPr="00961F47">
        <w:rPr>
          <w:rFonts w:ascii="Times New Roman" w:eastAsia="Times New Roman" w:hAnsi="Times New Roman" w:cs="Times New Roman"/>
          <w:kern w:val="0"/>
          <w:sz w:val="28"/>
          <w:szCs w:val="28"/>
          <w:lang w:eastAsia="ru-RU"/>
        </w:rPr>
        <w:tab/>
      </w:r>
      <w:r w:rsidRPr="00961F47">
        <w:rPr>
          <w:rFonts w:ascii="Times New Roman" w:eastAsia="Times New Roman" w:hAnsi="Times New Roman" w:cs="Times New Roman" w:hint="eastAsia"/>
          <w:kern w:val="0"/>
          <w:sz w:val="28"/>
          <w:szCs w:val="28"/>
          <w:lang w:eastAsia="ru-RU"/>
        </w:rPr>
        <w:t>«Возврат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себе»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индивидуализация</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сакрального</w:t>
      </w:r>
      <w:r w:rsidRPr="00961F47">
        <w:rPr>
          <w:rFonts w:ascii="Times New Roman" w:eastAsia="Times New Roman" w:hAnsi="Times New Roman" w:cs="Times New Roman"/>
          <w:kern w:val="0"/>
          <w:sz w:val="28"/>
          <w:szCs w:val="28"/>
          <w:lang w:eastAsia="ru-RU"/>
        </w:rPr>
        <w:tab/>
        <w:t>217</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Заключение</w:t>
      </w:r>
      <w:r w:rsidRPr="00961F47">
        <w:rPr>
          <w:rFonts w:ascii="Times New Roman" w:eastAsia="Times New Roman" w:hAnsi="Times New Roman" w:cs="Times New Roman"/>
          <w:kern w:val="0"/>
          <w:sz w:val="28"/>
          <w:szCs w:val="28"/>
          <w:lang w:eastAsia="ru-RU"/>
        </w:rPr>
        <w:tab/>
        <w:t>241</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Библиография</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243</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ВВЕДЕНИЕ</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Актуальность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темы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исследования</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Актуальность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темы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диссертационного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исследования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обусловлена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«кризи¬сом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смыслов»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переживаемым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цивилизацией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фоне</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дина¬мичного</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научно</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технического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экономического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развития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речь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идет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прежде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всего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наиболее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развитых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обществах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числе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россий¬ском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все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заметнее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становится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некоторая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духовная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опустошенность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исчер¬панность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содержаний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лежащих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основании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«проекта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модерна»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Феномен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«кризиса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смыслов»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проявляется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постмодернистской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критике</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ба¬зовых</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идейных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ценностных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установок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эпохи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Просвещения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отказе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по¬исков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фундаментальных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оснований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человеческого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бытия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радикальном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со¬мнении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самой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возможности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существования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подобных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оснований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Но</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по¬стмодернизм</w:t>
      </w:r>
      <w:proofErr w:type="gramEnd"/>
      <w:r w:rsidRPr="00961F47">
        <w:rPr>
          <w:rFonts w:ascii="Times New Roman" w:eastAsia="Times New Roman" w:hAnsi="Times New Roman" w:cs="Times New Roman"/>
          <w:kern w:val="0"/>
          <w:sz w:val="28"/>
          <w:szCs w:val="28"/>
          <w:lang w:eastAsia="ru-RU"/>
        </w:rPr>
        <w:t xml:space="preserve"> -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единственный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ответ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идейно</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ценностную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неопределен¬ность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присущую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нынешней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эпохе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Все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громче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заявляет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себе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религиозный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фактор</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как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форме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lastRenderedPageBreak/>
        <w:t>возрождения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интереса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традиционным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конфессиям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так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религиозном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творчестве</w:t>
      </w:r>
      <w:r w:rsidRPr="00961F47">
        <w:rPr>
          <w:rFonts w:ascii="Times New Roman" w:eastAsia="Times New Roman" w:hAnsi="Times New Roman" w:cs="Times New Roman"/>
          <w:kern w:val="0"/>
          <w:sz w:val="28"/>
          <w:szCs w:val="28"/>
          <w:lang w:eastAsia="ru-RU"/>
        </w:rPr>
        <w:t xml:space="preserve"> - </w:t>
      </w:r>
      <w:r w:rsidRPr="00961F47">
        <w:rPr>
          <w:rFonts w:ascii="Times New Roman" w:eastAsia="Times New Roman" w:hAnsi="Times New Roman" w:cs="Times New Roman" w:hint="eastAsia"/>
          <w:kern w:val="0"/>
          <w:sz w:val="28"/>
          <w:szCs w:val="28"/>
          <w:lang w:eastAsia="ru-RU"/>
        </w:rPr>
        <w:t>попытках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создания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новых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религиозных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доктрин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организаций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Нельзя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заметить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активизацию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мифологического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сознания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заявляют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себе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только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сфере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обыденного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сознания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массовой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политической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сфере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Мифологическое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мышление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потребность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сознательно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эксплуатируются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как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создателями</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рекла¬мы</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так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создателями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политических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технологий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определенного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рода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пуб¬лицистами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Формируется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любопытный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феномен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получивший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совсем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точное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название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«лженауки»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представляющий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собой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причудливую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смесь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околонаучных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идей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оккультизма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Появляются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исследования</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показы</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вающие</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наличие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мифической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составляющей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даже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собственно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научном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мышлении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распространенности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популярности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таких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феноменов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как</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ас¬трология</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хиромантия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вера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магию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можно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даже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упоминать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«Везде¬сущность»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мифического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заставляет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осознать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что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w:t>
      </w:r>
      <w:r w:rsidRPr="00961F47">
        <w:rPr>
          <w:rFonts w:ascii="Times New Roman" w:eastAsia="Times New Roman" w:hAnsi="Times New Roman" w:cs="Times New Roman"/>
          <w:kern w:val="0"/>
          <w:sz w:val="28"/>
          <w:szCs w:val="28"/>
          <w:lang w:eastAsia="ru-RU"/>
        </w:rPr>
        <w:t xml:space="preserve"> - </w:t>
      </w:r>
      <w:r w:rsidRPr="00961F47">
        <w:rPr>
          <w:rFonts w:ascii="Times New Roman" w:eastAsia="Times New Roman" w:hAnsi="Times New Roman" w:cs="Times New Roman" w:hint="eastAsia"/>
          <w:kern w:val="0"/>
          <w:sz w:val="28"/>
          <w:szCs w:val="28"/>
          <w:lang w:eastAsia="ru-RU"/>
        </w:rPr>
        <w:t>нечто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более</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значи¬мое</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фундаментальное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чем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просто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«заблуждение»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Учитывая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возрастание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значения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религии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массовом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сознании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можно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говорить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тенденции</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kern w:val="0"/>
          <w:sz w:val="28"/>
          <w:szCs w:val="28"/>
          <w:lang w:eastAsia="ru-RU"/>
        </w:rPr>
        <w:t xml:space="preserve"> </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иррационализации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современной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последствия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которой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могут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быть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весьма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противоречивыми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Необходимо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отметить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что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заметный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пласт</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совре¬менной</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массовой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культуры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массового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сознания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связанный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реанимацией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мифического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освоен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отечественной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наукой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недостаточной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степени</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Мно¬гие</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из</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названных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выше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феноменов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считаются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достойными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научного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изу¬чения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результате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создается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неполное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искаженное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представление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миро¬воззренческих</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ориентирах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нынешней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эпохи</w:t>
      </w:r>
      <w:r w:rsidRPr="00961F47">
        <w:rPr>
          <w:rFonts w:ascii="Times New Roman" w:eastAsia="Times New Roman" w:hAnsi="Times New Roman" w:cs="Times New Roman"/>
          <w:kern w:val="0"/>
          <w:sz w:val="28"/>
          <w:szCs w:val="28"/>
          <w:lang w:eastAsia="ru-RU"/>
        </w:rPr>
        <w:t>.</w:t>
      </w:r>
    </w:p>
    <w:p w:rsidR="00961F47" w:rsidRPr="00961F4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Подвижки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духовной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сфере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проявляются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также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попытках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создания</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но¬вого</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целостного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мировоззрения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преодолевающего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раскол</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между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рациональ¬ным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иррациональным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между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религией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наукой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об</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этих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попытках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мы</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бу¬дем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подробно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говорить</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Главе</w:t>
      </w:r>
      <w:r w:rsidRPr="00961F47">
        <w:rPr>
          <w:rFonts w:ascii="Times New Roman" w:eastAsia="Times New Roman" w:hAnsi="Times New Roman" w:cs="Times New Roman"/>
          <w:kern w:val="0"/>
          <w:sz w:val="28"/>
          <w:szCs w:val="28"/>
          <w:lang w:eastAsia="ru-RU"/>
        </w:rPr>
        <w:t xml:space="preserve"> 3 </w:t>
      </w:r>
      <w:r w:rsidRPr="00961F47">
        <w:rPr>
          <w:rFonts w:ascii="Times New Roman" w:eastAsia="Times New Roman" w:hAnsi="Times New Roman" w:cs="Times New Roman" w:hint="eastAsia"/>
          <w:kern w:val="0"/>
          <w:sz w:val="28"/>
          <w:szCs w:val="28"/>
          <w:lang w:eastAsia="ru-RU"/>
        </w:rPr>
        <w:t>диссертационного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исследования</w:t>
      </w:r>
      <w:r w:rsidRPr="00961F47">
        <w:rPr>
          <w:rFonts w:ascii="Times New Roman" w:eastAsia="Times New Roman" w:hAnsi="Times New Roman" w:cs="Times New Roman"/>
          <w:kern w:val="0"/>
          <w:sz w:val="28"/>
          <w:szCs w:val="28"/>
          <w:lang w:eastAsia="ru-RU"/>
        </w:rPr>
        <w:t>).</w:t>
      </w:r>
    </w:p>
    <w:p w:rsidR="004241F7" w:rsidRDefault="00961F47" w:rsidP="00961F47">
      <w:pPr>
        <w:rPr>
          <w:rFonts w:ascii="Times New Roman" w:eastAsia="Times New Roman" w:hAnsi="Times New Roman" w:cs="Times New Roman"/>
          <w:kern w:val="0"/>
          <w:sz w:val="28"/>
          <w:szCs w:val="28"/>
          <w:lang w:eastAsia="ru-RU"/>
        </w:rPr>
      </w:pPr>
      <w:r w:rsidRPr="00961F47">
        <w:rPr>
          <w:rFonts w:ascii="Times New Roman" w:eastAsia="Times New Roman" w:hAnsi="Times New Roman" w:cs="Times New Roman" w:hint="eastAsia"/>
          <w:kern w:val="0"/>
          <w:sz w:val="28"/>
          <w:szCs w:val="28"/>
          <w:lang w:eastAsia="ru-RU"/>
        </w:rPr>
        <w:t>Формирующийся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интерес</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духовным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ценностям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всегда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имеет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форму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религиозно</w:t>
      </w:r>
      <w:r w:rsidRPr="00961F47">
        <w:rPr>
          <w:rFonts w:ascii="Times New Roman" w:eastAsia="Times New Roman" w:hAnsi="Times New Roman" w:cs="Times New Roman"/>
          <w:kern w:val="0"/>
          <w:sz w:val="28"/>
          <w:szCs w:val="28"/>
          <w:lang w:eastAsia="ru-RU"/>
        </w:rPr>
        <w:t>-</w:t>
      </w:r>
      <w:r w:rsidRPr="00961F47">
        <w:rPr>
          <w:rFonts w:ascii="Times New Roman" w:eastAsia="Times New Roman" w:hAnsi="Times New Roman" w:cs="Times New Roman" w:hint="eastAsia"/>
          <w:kern w:val="0"/>
          <w:sz w:val="28"/>
          <w:szCs w:val="28"/>
          <w:lang w:eastAsia="ru-RU"/>
        </w:rPr>
        <w:t>философских</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исканий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проявляется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также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растущем</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стрем¬лении</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людей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самореализации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творчеству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раскрытию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собственного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потен¬циала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нередко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отодвигающем</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на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второй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план</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ценности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материального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бла¬госостояния</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об</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усилении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постматериалистической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мотивации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говорят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ча¬стности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такие</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исследователи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как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Маслоу</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Инглхарт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Иноземцев</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Однако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именно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интерес</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к</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раскрытию</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собственного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потенциала</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proofErr w:type="gramStart"/>
      <w:r w:rsidRPr="00961F47">
        <w:rPr>
          <w:rFonts w:ascii="Times New Roman" w:eastAsia="Times New Roman" w:hAnsi="Times New Roman" w:cs="Times New Roman" w:hint="eastAsia"/>
          <w:kern w:val="0"/>
          <w:sz w:val="28"/>
          <w:szCs w:val="28"/>
          <w:lang w:eastAsia="ru-RU"/>
        </w:rPr>
        <w:t>самопозна¬нию</w:t>
      </w:r>
      <w:proofErr w:type="gramEnd"/>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часто</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и</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стимулирует</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мировоззренческий</w:t>
      </w:r>
      <w:r w:rsidRPr="00961F47">
        <w:rPr>
          <w:rFonts w:ascii="Times New Roman" w:eastAsia="Times New Roman" w:hAnsi="Times New Roman" w:cs="Times New Roman"/>
          <w:kern w:val="0"/>
          <w:sz w:val="28"/>
          <w:szCs w:val="28"/>
          <w:lang w:eastAsia="ru-RU"/>
        </w:rPr>
        <w:t xml:space="preserve"> </w:t>
      </w:r>
      <w:r w:rsidRPr="00961F47">
        <w:rPr>
          <w:rFonts w:ascii="Times New Roman" w:eastAsia="Times New Roman" w:hAnsi="Times New Roman" w:cs="Times New Roman" w:hint="eastAsia"/>
          <w:kern w:val="0"/>
          <w:sz w:val="28"/>
          <w:szCs w:val="28"/>
          <w:lang w:eastAsia="ru-RU"/>
        </w:rPr>
        <w:t>поиск</w:t>
      </w:r>
      <w:r w:rsidRPr="00961F47">
        <w:rPr>
          <w:rFonts w:ascii="Times New Roman" w:eastAsia="Times New Roman" w:hAnsi="Times New Roman" w:cs="Times New Roman"/>
          <w:kern w:val="0"/>
          <w:sz w:val="28"/>
          <w:szCs w:val="28"/>
          <w:lang w:eastAsia="ru-RU"/>
        </w:rPr>
        <w:t>.</w:t>
      </w:r>
    </w:p>
    <w:p w:rsidR="00961F47" w:rsidRDefault="00961F47" w:rsidP="00961F47"/>
    <w:p w:rsidR="00961F47" w:rsidRDefault="00961F47" w:rsidP="00961F47"/>
    <w:p w:rsidR="00961F47" w:rsidRDefault="00961F47" w:rsidP="00961F47"/>
    <w:p w:rsidR="00961F47" w:rsidRDefault="00961F47" w:rsidP="00961F47">
      <w:r>
        <w:rPr>
          <w:rFonts w:hint="eastAsia"/>
        </w:rPr>
        <w:lastRenderedPageBreak/>
        <w:t>ЗАКЛЮЧЕНИЕ</w:t>
      </w:r>
    </w:p>
    <w:p w:rsidR="00961F47" w:rsidRDefault="00961F47" w:rsidP="00961F47">
      <w:r>
        <w:rPr>
          <w:rFonts w:hint="eastAsia"/>
        </w:rPr>
        <w:t>Рассмотрение</w:t>
      </w:r>
      <w:r>
        <w:t></w:t>
      </w:r>
      <w:r>
        <w:rPr>
          <w:rFonts w:hint="eastAsia"/>
        </w:rPr>
        <w:t>специфики</w:t>
      </w:r>
      <w:r>
        <w:t></w:t>
      </w:r>
      <w:r>
        <w:rPr>
          <w:rFonts w:hint="eastAsia"/>
        </w:rPr>
        <w:t>современной</w:t>
      </w:r>
      <w:r>
        <w:t></w:t>
      </w:r>
      <w:r>
        <w:rPr>
          <w:rFonts w:hint="eastAsia"/>
        </w:rPr>
        <w:t>культуры</w:t>
      </w:r>
      <w:r>
        <w:t></w:t>
      </w:r>
      <w:r>
        <w:rPr>
          <w:rFonts w:hint="eastAsia"/>
        </w:rPr>
        <w:t>и</w:t>
      </w:r>
      <w:r>
        <w:t></w:t>
      </w:r>
      <w:r>
        <w:rPr>
          <w:rFonts w:hint="eastAsia"/>
        </w:rPr>
        <w:t>современного</w:t>
      </w:r>
      <w:r>
        <w:t></w:t>
      </w:r>
      <w:r>
        <w:rPr>
          <w:rFonts w:hint="eastAsia"/>
        </w:rPr>
        <w:t>про</w:t>
      </w:r>
      <w:r>
        <w:t></w:t>
      </w:r>
      <w:r>
        <w:rPr>
          <w:rFonts w:hint="eastAsia"/>
        </w:rPr>
        <w:t>цесса</w:t>
      </w:r>
      <w:r>
        <w:t></w:t>
      </w:r>
      <w:r>
        <w:rPr>
          <w:rFonts w:hint="eastAsia"/>
        </w:rPr>
        <w:t>индивидуализации</w:t>
      </w:r>
      <w:r>
        <w:t></w:t>
      </w:r>
      <w:r>
        <w:rPr>
          <w:rFonts w:hint="eastAsia"/>
        </w:rPr>
        <w:t>постоянно</w:t>
      </w:r>
      <w:r>
        <w:t></w:t>
      </w:r>
      <w:r>
        <w:rPr>
          <w:rFonts w:hint="eastAsia"/>
        </w:rPr>
        <w:t>выводило</w:t>
      </w:r>
      <w:r>
        <w:t></w:t>
      </w:r>
      <w:r>
        <w:rPr>
          <w:rFonts w:hint="eastAsia"/>
        </w:rPr>
        <w:t>нас</w:t>
      </w:r>
      <w:r>
        <w:t></w:t>
      </w:r>
      <w:r>
        <w:rPr>
          <w:rFonts w:hint="eastAsia"/>
        </w:rPr>
        <w:t>к</w:t>
      </w:r>
      <w:r>
        <w:t></w:t>
      </w:r>
      <w:r>
        <w:rPr>
          <w:rFonts w:hint="eastAsia"/>
        </w:rPr>
        <w:t>проблеме</w:t>
      </w:r>
      <w:r>
        <w:t></w:t>
      </w:r>
      <w:r>
        <w:rPr>
          <w:rFonts w:hint="eastAsia"/>
        </w:rPr>
        <w:t>сакрального</w:t>
      </w:r>
      <w:r>
        <w:t></w:t>
      </w:r>
      <w:r>
        <w:t></w:t>
      </w:r>
      <w:r>
        <w:rPr>
          <w:rFonts w:hint="eastAsia"/>
        </w:rPr>
        <w:t>Изучение</w:t>
      </w:r>
      <w:r>
        <w:t></w:t>
      </w:r>
      <w:r>
        <w:rPr>
          <w:rFonts w:hint="eastAsia"/>
        </w:rPr>
        <w:t>феномена</w:t>
      </w:r>
      <w:r>
        <w:t></w:t>
      </w:r>
      <w:r>
        <w:rPr>
          <w:rFonts w:hint="eastAsia"/>
        </w:rPr>
        <w:t>сакрального</w:t>
      </w:r>
      <w:r>
        <w:t></w:t>
      </w:r>
      <w:r>
        <w:rPr>
          <w:rFonts w:hint="eastAsia"/>
        </w:rPr>
        <w:t>принято</w:t>
      </w:r>
      <w:r>
        <w:t></w:t>
      </w:r>
      <w:r>
        <w:rPr>
          <w:rFonts w:hint="eastAsia"/>
        </w:rPr>
        <w:t>относить</w:t>
      </w:r>
      <w:r>
        <w:t></w:t>
      </w:r>
      <w:r>
        <w:rPr>
          <w:rFonts w:hint="eastAsia"/>
        </w:rPr>
        <w:t>к</w:t>
      </w:r>
      <w:r>
        <w:t></w:t>
      </w:r>
      <w:r>
        <w:rPr>
          <w:rFonts w:hint="eastAsia"/>
        </w:rPr>
        <w:t>сфере</w:t>
      </w:r>
      <w:r>
        <w:t></w:t>
      </w:r>
      <w:r>
        <w:rPr>
          <w:rFonts w:hint="eastAsia"/>
        </w:rPr>
        <w:t>деятельности</w:t>
      </w:r>
      <w:r>
        <w:t></w:t>
      </w:r>
      <w:r>
        <w:rPr>
          <w:rFonts w:hint="eastAsia"/>
        </w:rPr>
        <w:t>ис</w:t>
      </w:r>
      <w:r>
        <w:t></w:t>
      </w:r>
      <w:r>
        <w:rPr>
          <w:rFonts w:hint="eastAsia"/>
        </w:rPr>
        <w:t>следователей</w:t>
      </w:r>
      <w:r>
        <w:t></w:t>
      </w:r>
      <w:r>
        <w:rPr>
          <w:rFonts w:hint="eastAsia"/>
        </w:rPr>
        <w:t>религии</w:t>
      </w:r>
      <w:r>
        <w:t></w:t>
      </w:r>
      <w:r>
        <w:t></w:t>
      </w:r>
      <w:r>
        <w:rPr>
          <w:rFonts w:hint="eastAsia"/>
        </w:rPr>
        <w:t>Однако</w:t>
      </w:r>
      <w:r>
        <w:t></w:t>
      </w:r>
      <w:r>
        <w:rPr>
          <w:rFonts w:hint="eastAsia"/>
        </w:rPr>
        <w:t>ни</w:t>
      </w:r>
      <w:r>
        <w:t></w:t>
      </w:r>
      <w:r>
        <w:rPr>
          <w:rFonts w:hint="eastAsia"/>
        </w:rPr>
        <w:t>социология</w:t>
      </w:r>
      <w:r>
        <w:t></w:t>
      </w:r>
      <w:r>
        <w:t></w:t>
      </w:r>
      <w:r>
        <w:rPr>
          <w:rFonts w:hint="eastAsia"/>
        </w:rPr>
        <w:t>ни</w:t>
      </w:r>
      <w:r>
        <w:t></w:t>
      </w:r>
      <w:r>
        <w:rPr>
          <w:rFonts w:hint="eastAsia"/>
        </w:rPr>
        <w:t>психология</w:t>
      </w:r>
      <w:r>
        <w:t></w:t>
      </w:r>
      <w:r>
        <w:t></w:t>
      </w:r>
      <w:r>
        <w:rPr>
          <w:rFonts w:hint="eastAsia"/>
        </w:rPr>
        <w:t>ни</w:t>
      </w:r>
      <w:r>
        <w:t></w:t>
      </w:r>
      <w:r>
        <w:rPr>
          <w:rFonts w:hint="eastAsia"/>
        </w:rPr>
        <w:t>история</w:t>
      </w:r>
      <w:r>
        <w:t></w:t>
      </w:r>
      <w:r>
        <w:rPr>
          <w:rFonts w:hint="eastAsia"/>
        </w:rPr>
        <w:t>ре</w:t>
      </w:r>
      <w:r>
        <w:t></w:t>
      </w:r>
      <w:r>
        <w:rPr>
          <w:rFonts w:hint="eastAsia"/>
        </w:rPr>
        <w:t>лигии</w:t>
      </w:r>
      <w:r>
        <w:t></w:t>
      </w:r>
      <w:r>
        <w:rPr>
          <w:rFonts w:hint="eastAsia"/>
        </w:rPr>
        <w:t>не</w:t>
      </w:r>
      <w:r>
        <w:t></w:t>
      </w:r>
      <w:r>
        <w:rPr>
          <w:rFonts w:hint="eastAsia"/>
        </w:rPr>
        <w:t>дали</w:t>
      </w:r>
      <w:r>
        <w:t></w:t>
      </w:r>
      <w:r>
        <w:rPr>
          <w:rFonts w:hint="eastAsia"/>
        </w:rPr>
        <w:t>внятного</w:t>
      </w:r>
      <w:r>
        <w:t></w:t>
      </w:r>
      <w:r>
        <w:rPr>
          <w:rFonts w:hint="eastAsia"/>
        </w:rPr>
        <w:t>ответа</w:t>
      </w:r>
      <w:r>
        <w:t></w:t>
      </w:r>
      <w:r>
        <w:rPr>
          <w:rFonts w:hint="eastAsia"/>
        </w:rPr>
        <w:t>на</w:t>
      </w:r>
      <w:r>
        <w:t></w:t>
      </w:r>
      <w:r>
        <w:rPr>
          <w:rFonts w:hint="eastAsia"/>
        </w:rPr>
        <w:t>вопрос</w:t>
      </w:r>
      <w:r>
        <w:t></w:t>
      </w:r>
      <w:r>
        <w:t></w:t>
      </w:r>
      <w:r>
        <w:rPr>
          <w:rFonts w:hint="eastAsia"/>
        </w:rPr>
        <w:t>что</w:t>
      </w:r>
      <w:r>
        <w:t></w:t>
      </w:r>
      <w:r>
        <w:rPr>
          <w:rFonts w:hint="eastAsia"/>
        </w:rPr>
        <w:t>же</w:t>
      </w:r>
      <w:r>
        <w:t></w:t>
      </w:r>
      <w:r>
        <w:rPr>
          <w:rFonts w:hint="eastAsia"/>
        </w:rPr>
        <w:t>представляет</w:t>
      </w:r>
      <w:r>
        <w:t></w:t>
      </w:r>
      <w:r>
        <w:rPr>
          <w:rFonts w:hint="eastAsia"/>
        </w:rPr>
        <w:t>собой</w:t>
      </w:r>
      <w:r>
        <w:t></w:t>
      </w:r>
      <w:r>
        <w:rPr>
          <w:rFonts w:hint="eastAsia"/>
        </w:rPr>
        <w:t>данное</w:t>
      </w:r>
      <w:r>
        <w:t></w:t>
      </w:r>
      <w:r>
        <w:rPr>
          <w:rFonts w:hint="eastAsia"/>
        </w:rPr>
        <w:t>явление</w:t>
      </w:r>
      <w:r>
        <w:t></w:t>
      </w:r>
      <w:r>
        <w:t></w:t>
      </w:r>
      <w:r>
        <w:rPr>
          <w:rFonts w:hint="eastAsia"/>
        </w:rPr>
        <w:t>Попытки</w:t>
      </w:r>
      <w:r>
        <w:t></w:t>
      </w:r>
      <w:r>
        <w:t></w:t>
      </w:r>
      <w:r>
        <w:rPr>
          <w:rFonts w:hint="eastAsia"/>
        </w:rPr>
        <w:t>вывести</w:t>
      </w:r>
      <w:r>
        <w:t></w:t>
      </w:r>
      <w:r>
        <w:t></w:t>
      </w:r>
      <w:r>
        <w:rPr>
          <w:rFonts w:hint="eastAsia"/>
        </w:rPr>
        <w:t>сакральное</w:t>
      </w:r>
      <w:r>
        <w:t></w:t>
      </w:r>
      <w:r>
        <w:rPr>
          <w:rFonts w:hint="eastAsia"/>
        </w:rPr>
        <w:t>из</w:t>
      </w:r>
      <w:r>
        <w:t></w:t>
      </w:r>
      <w:r>
        <w:rPr>
          <w:rFonts w:hint="eastAsia"/>
        </w:rPr>
        <w:t>социального</w:t>
      </w:r>
      <w:r>
        <w:t></w:t>
      </w:r>
      <w:r>
        <w:t></w:t>
      </w:r>
      <w:r>
        <w:rPr>
          <w:rFonts w:hint="eastAsia"/>
        </w:rPr>
        <w:t>отыскать</w:t>
      </w:r>
      <w:r>
        <w:t></w:t>
      </w:r>
      <w:r>
        <w:rPr>
          <w:rFonts w:hint="eastAsia"/>
        </w:rPr>
        <w:t>его</w:t>
      </w:r>
      <w:r>
        <w:t></w:t>
      </w:r>
      <w:r>
        <w:rPr>
          <w:rFonts w:hint="eastAsia"/>
        </w:rPr>
        <w:t>исто</w:t>
      </w:r>
      <w:r>
        <w:t></w:t>
      </w:r>
      <w:r>
        <w:rPr>
          <w:rFonts w:hint="eastAsia"/>
        </w:rPr>
        <w:t>ки</w:t>
      </w:r>
      <w:r>
        <w:t></w:t>
      </w:r>
      <w:r>
        <w:rPr>
          <w:rFonts w:hint="eastAsia"/>
        </w:rPr>
        <w:t>в</w:t>
      </w:r>
      <w:r>
        <w:t></w:t>
      </w:r>
      <w:r>
        <w:rPr>
          <w:rFonts w:hint="eastAsia"/>
        </w:rPr>
        <w:t>психике</w:t>
      </w:r>
      <w:r>
        <w:t></w:t>
      </w:r>
      <w:r>
        <w:rPr>
          <w:rFonts w:hint="eastAsia"/>
        </w:rPr>
        <w:t>человека</w:t>
      </w:r>
      <w:r>
        <w:t></w:t>
      </w:r>
      <w:r>
        <w:rPr>
          <w:rFonts w:hint="eastAsia"/>
        </w:rPr>
        <w:t>также</w:t>
      </w:r>
      <w:r>
        <w:t></w:t>
      </w:r>
      <w:r>
        <w:rPr>
          <w:rFonts w:hint="eastAsia"/>
        </w:rPr>
        <w:t>нельзя</w:t>
      </w:r>
      <w:r>
        <w:t></w:t>
      </w:r>
      <w:r>
        <w:rPr>
          <w:rFonts w:hint="eastAsia"/>
        </w:rPr>
        <w:t>признать</w:t>
      </w:r>
      <w:r>
        <w:t></w:t>
      </w:r>
      <w:r>
        <w:rPr>
          <w:rFonts w:hint="eastAsia"/>
        </w:rPr>
        <w:t>полностью</w:t>
      </w:r>
      <w:r>
        <w:t></w:t>
      </w:r>
      <w:r>
        <w:rPr>
          <w:rFonts w:hint="eastAsia"/>
        </w:rPr>
        <w:t>убедительными</w:t>
      </w:r>
      <w:r>
        <w:t></w:t>
      </w:r>
      <w:r>
        <w:t></w:t>
      </w:r>
      <w:r>
        <w:rPr>
          <w:rFonts w:hint="eastAsia"/>
        </w:rPr>
        <w:t>хо</w:t>
      </w:r>
      <w:r>
        <w:t></w:t>
      </w:r>
      <w:r>
        <w:rPr>
          <w:rFonts w:hint="eastAsia"/>
        </w:rPr>
        <w:t>тя</w:t>
      </w:r>
      <w:r>
        <w:t></w:t>
      </w:r>
      <w:r>
        <w:rPr>
          <w:rFonts w:hint="eastAsia"/>
        </w:rPr>
        <w:t>эти</w:t>
      </w:r>
      <w:r>
        <w:t></w:t>
      </w:r>
      <w:r>
        <w:rPr>
          <w:rFonts w:hint="eastAsia"/>
        </w:rPr>
        <w:t>попытки</w:t>
      </w:r>
      <w:r>
        <w:t></w:t>
      </w:r>
      <w:r>
        <w:rPr>
          <w:rFonts w:hint="eastAsia"/>
        </w:rPr>
        <w:t>продолжаются</w:t>
      </w:r>
      <w:r>
        <w:t></w:t>
      </w:r>
      <w:r>
        <w:t></w:t>
      </w:r>
      <w:r>
        <w:rPr>
          <w:rFonts w:hint="eastAsia"/>
        </w:rPr>
        <w:t>Признать</w:t>
      </w:r>
      <w:r>
        <w:t></w:t>
      </w:r>
      <w:r>
        <w:rPr>
          <w:rFonts w:hint="eastAsia"/>
        </w:rPr>
        <w:t>самостоятельный</w:t>
      </w:r>
      <w:r>
        <w:t></w:t>
      </w:r>
      <w:r>
        <w:rPr>
          <w:rFonts w:hint="eastAsia"/>
        </w:rPr>
        <w:t>онтологический</w:t>
      </w:r>
      <w:r>
        <w:t></w:t>
      </w:r>
      <w:r>
        <w:rPr>
          <w:rFonts w:hint="eastAsia"/>
        </w:rPr>
        <w:t>статус</w:t>
      </w:r>
      <w:r>
        <w:t></w:t>
      </w:r>
      <w:r>
        <w:rPr>
          <w:rFonts w:hint="eastAsia"/>
        </w:rPr>
        <w:t>сакрального</w:t>
      </w:r>
      <w:r>
        <w:t></w:t>
      </w:r>
      <w:r>
        <w:rPr>
          <w:rFonts w:hint="eastAsia"/>
        </w:rPr>
        <w:t>означает</w:t>
      </w:r>
      <w:r>
        <w:t></w:t>
      </w:r>
      <w:r>
        <w:t></w:t>
      </w:r>
      <w:r>
        <w:rPr>
          <w:rFonts w:hint="eastAsia"/>
        </w:rPr>
        <w:t>с</w:t>
      </w:r>
      <w:r>
        <w:t></w:t>
      </w:r>
      <w:r>
        <w:rPr>
          <w:rFonts w:hint="eastAsia"/>
        </w:rPr>
        <w:t>точки</w:t>
      </w:r>
      <w:r>
        <w:t></w:t>
      </w:r>
      <w:r>
        <w:rPr>
          <w:rFonts w:hint="eastAsia"/>
        </w:rPr>
        <w:t>зрения</w:t>
      </w:r>
      <w:r>
        <w:t></w:t>
      </w:r>
      <w:r>
        <w:rPr>
          <w:rFonts w:hint="eastAsia"/>
        </w:rPr>
        <w:t>большей</w:t>
      </w:r>
      <w:r>
        <w:t></w:t>
      </w:r>
      <w:r>
        <w:rPr>
          <w:rFonts w:hint="eastAsia"/>
        </w:rPr>
        <w:t>части</w:t>
      </w:r>
      <w:r>
        <w:t></w:t>
      </w:r>
      <w:r>
        <w:rPr>
          <w:rFonts w:hint="eastAsia"/>
        </w:rPr>
        <w:t>исследователей</w:t>
      </w:r>
      <w:r>
        <w:t></w:t>
      </w:r>
      <w:r>
        <w:t></w:t>
      </w:r>
      <w:r>
        <w:rPr>
          <w:rFonts w:hint="eastAsia"/>
        </w:rPr>
        <w:t>выйти</w:t>
      </w:r>
      <w:r>
        <w:t></w:t>
      </w:r>
      <w:r>
        <w:rPr>
          <w:rFonts w:hint="eastAsia"/>
        </w:rPr>
        <w:t>за</w:t>
      </w:r>
      <w:r>
        <w:t></w:t>
      </w:r>
      <w:r>
        <w:rPr>
          <w:rFonts w:hint="eastAsia"/>
        </w:rPr>
        <w:t>рамки</w:t>
      </w:r>
      <w:r>
        <w:t></w:t>
      </w:r>
      <w:r>
        <w:rPr>
          <w:rFonts w:hint="eastAsia"/>
        </w:rPr>
        <w:t>научного</w:t>
      </w:r>
      <w:r>
        <w:t></w:t>
      </w:r>
      <w:r>
        <w:rPr>
          <w:rFonts w:hint="eastAsia"/>
        </w:rPr>
        <w:t>подхода</w:t>
      </w:r>
      <w:r>
        <w:t></w:t>
      </w:r>
      <w:r>
        <w:t></w:t>
      </w:r>
      <w:r>
        <w:rPr>
          <w:rFonts w:hint="eastAsia"/>
        </w:rPr>
        <w:t>По</w:t>
      </w:r>
      <w:r>
        <w:t></w:t>
      </w:r>
      <w:r>
        <w:rPr>
          <w:rFonts w:hint="eastAsia"/>
        </w:rPr>
        <w:t>сей</w:t>
      </w:r>
      <w:r>
        <w:t></w:t>
      </w:r>
      <w:r>
        <w:rPr>
          <w:rFonts w:hint="eastAsia"/>
        </w:rPr>
        <w:t>день</w:t>
      </w:r>
      <w:r>
        <w:t></w:t>
      </w:r>
      <w:r>
        <w:t></w:t>
      </w:r>
      <w:r>
        <w:rPr>
          <w:rFonts w:hint="eastAsia"/>
        </w:rPr>
        <w:t>несмотря</w:t>
      </w:r>
      <w:r>
        <w:t></w:t>
      </w:r>
      <w:r>
        <w:rPr>
          <w:rFonts w:hint="eastAsia"/>
        </w:rPr>
        <w:t>на</w:t>
      </w:r>
      <w:r>
        <w:t></w:t>
      </w:r>
      <w:r>
        <w:rPr>
          <w:rFonts w:hint="eastAsia"/>
        </w:rPr>
        <w:t>огромное</w:t>
      </w:r>
      <w:r>
        <w:t></w:t>
      </w:r>
      <w:r>
        <w:rPr>
          <w:rFonts w:hint="eastAsia"/>
        </w:rPr>
        <w:t>коли</w:t>
      </w:r>
      <w:r>
        <w:t></w:t>
      </w:r>
      <w:r>
        <w:rPr>
          <w:rFonts w:hint="eastAsia"/>
        </w:rPr>
        <w:t>чество</w:t>
      </w:r>
      <w:r>
        <w:t></w:t>
      </w:r>
      <w:r>
        <w:rPr>
          <w:rFonts w:hint="eastAsia"/>
        </w:rPr>
        <w:t>исследований</w:t>
      </w:r>
      <w:r>
        <w:t></w:t>
      </w:r>
      <w:r>
        <w:t></w:t>
      </w:r>
      <w:r>
        <w:t></w:t>
      </w:r>
      <w:r>
        <w:rPr>
          <w:rFonts w:hint="eastAsia"/>
        </w:rPr>
        <w:t>сакральное</w:t>
      </w:r>
      <w:r>
        <w:t></w:t>
      </w:r>
      <w:r>
        <w:t></w:t>
      </w:r>
      <w:r>
        <w:rPr>
          <w:rFonts w:hint="eastAsia"/>
        </w:rPr>
        <w:t>остается</w:t>
      </w:r>
      <w:r>
        <w:t></w:t>
      </w:r>
      <w:r>
        <w:t></w:t>
      </w:r>
      <w:r>
        <w:rPr>
          <w:rFonts w:hint="eastAsia"/>
        </w:rPr>
        <w:t>неуловимым</w:t>
      </w:r>
      <w:r>
        <w:t></w:t>
      </w:r>
      <w:r>
        <w:t></w:t>
      </w:r>
      <w:r>
        <w:t></w:t>
      </w:r>
      <w:r>
        <w:rPr>
          <w:rFonts w:hint="eastAsia"/>
        </w:rPr>
        <w:t>но</w:t>
      </w:r>
      <w:r>
        <w:t></w:t>
      </w:r>
      <w:r>
        <w:t></w:t>
      </w:r>
      <w:r>
        <w:rPr>
          <w:rFonts w:hint="eastAsia"/>
        </w:rPr>
        <w:t>фактически</w:t>
      </w:r>
      <w:r>
        <w:t></w:t>
      </w:r>
      <w:r>
        <w:t></w:t>
      </w:r>
      <w:r>
        <w:rPr>
          <w:rFonts w:hint="eastAsia"/>
        </w:rPr>
        <w:t>вездесущим</w:t>
      </w:r>
      <w:r>
        <w:t></w:t>
      </w:r>
      <w:r>
        <w:rPr>
          <w:rFonts w:hint="eastAsia"/>
        </w:rPr>
        <w:t>феноменом</w:t>
      </w:r>
      <w:r>
        <w:t></w:t>
      </w:r>
    </w:p>
    <w:p w:rsidR="00961F47" w:rsidRDefault="00961F47" w:rsidP="00961F47">
      <w:r>
        <w:rPr>
          <w:rFonts w:hint="eastAsia"/>
        </w:rPr>
        <w:t>Мы</w:t>
      </w:r>
      <w:r>
        <w:t></w:t>
      </w:r>
      <w:r>
        <w:rPr>
          <w:rFonts w:hint="eastAsia"/>
        </w:rPr>
        <w:t>не</w:t>
      </w:r>
      <w:r>
        <w:t></w:t>
      </w:r>
      <w:r>
        <w:rPr>
          <w:rFonts w:hint="eastAsia"/>
        </w:rPr>
        <w:t>можем</w:t>
      </w:r>
      <w:r>
        <w:t></w:t>
      </w:r>
      <w:r>
        <w:rPr>
          <w:rFonts w:hint="eastAsia"/>
        </w:rPr>
        <w:t>ничего</w:t>
      </w:r>
      <w:r>
        <w:t></w:t>
      </w:r>
      <w:r>
        <w:rPr>
          <w:rFonts w:hint="eastAsia"/>
        </w:rPr>
        <w:t>сказать</w:t>
      </w:r>
      <w:r>
        <w:t></w:t>
      </w:r>
      <w:r>
        <w:rPr>
          <w:rFonts w:hint="eastAsia"/>
        </w:rPr>
        <w:t>о</w:t>
      </w:r>
      <w:r>
        <w:t></w:t>
      </w:r>
      <w:r>
        <w:rPr>
          <w:rFonts w:hint="eastAsia"/>
        </w:rPr>
        <w:t>сакральном</w:t>
      </w:r>
      <w:r>
        <w:t></w:t>
      </w:r>
      <w:r>
        <w:t></w:t>
      </w:r>
      <w:r>
        <w:rPr>
          <w:rFonts w:hint="eastAsia"/>
        </w:rPr>
        <w:t>кроме</w:t>
      </w:r>
      <w:r>
        <w:t></w:t>
      </w:r>
      <w:r>
        <w:rPr>
          <w:rFonts w:hint="eastAsia"/>
        </w:rPr>
        <w:t>того</w:t>
      </w:r>
      <w:r>
        <w:t></w:t>
      </w:r>
      <w:r>
        <w:t></w:t>
      </w:r>
      <w:r>
        <w:rPr>
          <w:rFonts w:hint="eastAsia"/>
        </w:rPr>
        <w:t>что</w:t>
      </w:r>
      <w:r>
        <w:t></w:t>
      </w:r>
      <w:r>
        <w:rPr>
          <w:rFonts w:hint="eastAsia"/>
        </w:rPr>
        <w:t>оно</w:t>
      </w:r>
      <w:r>
        <w:t></w:t>
      </w:r>
      <w:r>
        <w:rPr>
          <w:rFonts w:hint="eastAsia"/>
        </w:rPr>
        <w:t>являет</w:t>
      </w:r>
      <w:r>
        <w:t></w:t>
      </w:r>
      <w:r>
        <w:rPr>
          <w:rFonts w:hint="eastAsia"/>
        </w:rPr>
        <w:t>ся</w:t>
      </w:r>
      <w:r>
        <w:t></w:t>
      </w:r>
      <w:r>
        <w:rPr>
          <w:rFonts w:hint="eastAsia"/>
        </w:rPr>
        <w:t>первичной</w:t>
      </w:r>
      <w:r>
        <w:t></w:t>
      </w:r>
      <w:r>
        <w:rPr>
          <w:rFonts w:hint="eastAsia"/>
        </w:rPr>
        <w:t>и</w:t>
      </w:r>
      <w:r>
        <w:t></w:t>
      </w:r>
      <w:r>
        <w:rPr>
          <w:rFonts w:hint="eastAsia"/>
        </w:rPr>
        <w:t>очевидной</w:t>
      </w:r>
      <w:r>
        <w:t></w:t>
      </w:r>
      <w:r>
        <w:rPr>
          <w:rFonts w:hint="eastAsia"/>
        </w:rPr>
        <w:t>реальностью</w:t>
      </w:r>
      <w:r>
        <w:t></w:t>
      </w:r>
      <w:r>
        <w:rPr>
          <w:rFonts w:hint="eastAsia"/>
        </w:rPr>
        <w:t>для</w:t>
      </w:r>
      <w:r>
        <w:t></w:t>
      </w:r>
      <w:r>
        <w:rPr>
          <w:rFonts w:hint="eastAsia"/>
        </w:rPr>
        <w:t>представителей</w:t>
      </w:r>
      <w:r>
        <w:t></w:t>
      </w:r>
      <w:r>
        <w:rPr>
          <w:rFonts w:hint="eastAsia"/>
        </w:rPr>
        <w:t>подавляющего</w:t>
      </w:r>
      <w:r>
        <w:t></w:t>
      </w:r>
      <w:r>
        <w:rPr>
          <w:rFonts w:hint="eastAsia"/>
        </w:rPr>
        <w:t>большинства</w:t>
      </w:r>
      <w:r>
        <w:t></w:t>
      </w:r>
      <w:r>
        <w:rPr>
          <w:rFonts w:hint="eastAsia"/>
        </w:rPr>
        <w:t>человеческих</w:t>
      </w:r>
      <w:r>
        <w:t></w:t>
      </w:r>
      <w:r>
        <w:rPr>
          <w:rFonts w:hint="eastAsia"/>
        </w:rPr>
        <w:t>культур</w:t>
      </w:r>
      <w:r>
        <w:t></w:t>
      </w:r>
      <w:r>
        <w:t></w:t>
      </w:r>
      <w:r>
        <w:rPr>
          <w:rFonts w:hint="eastAsia"/>
        </w:rPr>
        <w:t>Мало</w:t>
      </w:r>
      <w:r>
        <w:t></w:t>
      </w:r>
      <w:r>
        <w:rPr>
          <w:rFonts w:hint="eastAsia"/>
        </w:rPr>
        <w:t>того</w:t>
      </w:r>
      <w:r>
        <w:t></w:t>
      </w:r>
      <w:r>
        <w:t></w:t>
      </w:r>
      <w:r>
        <w:t></w:t>
      </w:r>
      <w:r>
        <w:rPr>
          <w:rFonts w:hint="eastAsia"/>
        </w:rPr>
        <w:t>большинство</w:t>
      </w:r>
      <w:r>
        <w:t></w:t>
      </w:r>
      <w:r>
        <w:rPr>
          <w:rFonts w:hint="eastAsia"/>
        </w:rPr>
        <w:t>человеческих</w:t>
      </w:r>
      <w:r>
        <w:t></w:t>
      </w:r>
      <w:r>
        <w:rPr>
          <w:rFonts w:hint="eastAsia"/>
        </w:rPr>
        <w:t>культур</w:t>
      </w:r>
      <w:r>
        <w:t></w:t>
      </w:r>
      <w:r>
        <w:rPr>
          <w:rFonts w:hint="eastAsia"/>
        </w:rPr>
        <w:t>полагают</w:t>
      </w:r>
      <w:r>
        <w:t></w:t>
      </w:r>
      <w:r>
        <w:rPr>
          <w:rFonts w:hint="eastAsia"/>
        </w:rPr>
        <w:t>сакральное</w:t>
      </w:r>
      <w:r>
        <w:t></w:t>
      </w:r>
      <w:r>
        <w:rPr>
          <w:rFonts w:hint="eastAsia"/>
        </w:rPr>
        <w:t>в</w:t>
      </w:r>
      <w:r>
        <w:t></w:t>
      </w:r>
      <w:r>
        <w:rPr>
          <w:rFonts w:hint="eastAsia"/>
        </w:rPr>
        <w:t>качестве</w:t>
      </w:r>
      <w:r>
        <w:t></w:t>
      </w:r>
      <w:r>
        <w:rPr>
          <w:rFonts w:hint="eastAsia"/>
        </w:rPr>
        <w:t>своей</w:t>
      </w:r>
      <w:r>
        <w:t></w:t>
      </w:r>
      <w:r>
        <w:rPr>
          <w:rFonts w:hint="eastAsia"/>
        </w:rPr>
        <w:t>первоосновы</w:t>
      </w:r>
      <w:r>
        <w:t></w:t>
      </w:r>
      <w:r>
        <w:t></w:t>
      </w:r>
      <w:r>
        <w:rPr>
          <w:rFonts w:hint="eastAsia"/>
        </w:rPr>
        <w:t>В</w:t>
      </w:r>
      <w:r>
        <w:t></w:t>
      </w:r>
      <w:r>
        <w:rPr>
          <w:rFonts w:hint="eastAsia"/>
        </w:rPr>
        <w:t>этом</w:t>
      </w:r>
      <w:r>
        <w:t></w:t>
      </w:r>
      <w:r>
        <w:rPr>
          <w:rFonts w:hint="eastAsia"/>
        </w:rPr>
        <w:t>смысле</w:t>
      </w:r>
      <w:r>
        <w:t></w:t>
      </w:r>
      <w:r>
        <w:rPr>
          <w:rFonts w:hint="eastAsia"/>
        </w:rPr>
        <w:t>современная</w:t>
      </w:r>
      <w:r>
        <w:t></w:t>
      </w:r>
      <w:r>
        <w:rPr>
          <w:rFonts w:hint="eastAsia"/>
        </w:rPr>
        <w:t>секулярная</w:t>
      </w:r>
      <w:r>
        <w:t></w:t>
      </w:r>
      <w:r>
        <w:rPr>
          <w:rFonts w:hint="eastAsia"/>
        </w:rPr>
        <w:t>культура</w:t>
      </w:r>
      <w:r>
        <w:t></w:t>
      </w:r>
      <w:r>
        <w:rPr>
          <w:rFonts w:hint="eastAsia"/>
        </w:rPr>
        <w:t>представляет</w:t>
      </w:r>
      <w:r>
        <w:t></w:t>
      </w:r>
      <w:r>
        <w:rPr>
          <w:rFonts w:hint="eastAsia"/>
        </w:rPr>
        <w:t>собой</w:t>
      </w:r>
      <w:r>
        <w:t></w:t>
      </w:r>
      <w:r>
        <w:rPr>
          <w:rFonts w:hint="eastAsia"/>
        </w:rPr>
        <w:t>уникальное</w:t>
      </w:r>
      <w:r>
        <w:t></w:t>
      </w:r>
      <w:r>
        <w:rPr>
          <w:rFonts w:hint="eastAsia"/>
        </w:rPr>
        <w:t>историче</w:t>
      </w:r>
      <w:r>
        <w:t></w:t>
      </w:r>
      <w:r>
        <w:rPr>
          <w:rFonts w:hint="eastAsia"/>
        </w:rPr>
        <w:t>ское</w:t>
      </w:r>
      <w:r>
        <w:t></w:t>
      </w:r>
      <w:r>
        <w:rPr>
          <w:rFonts w:hint="eastAsia"/>
        </w:rPr>
        <w:t>явление</w:t>
      </w:r>
      <w:r>
        <w:t></w:t>
      </w:r>
      <w:r>
        <w:t></w:t>
      </w:r>
      <w:r>
        <w:rPr>
          <w:rFonts w:hint="eastAsia"/>
        </w:rPr>
        <w:t>Но</w:t>
      </w:r>
      <w:r>
        <w:t></w:t>
      </w:r>
      <w:r>
        <w:rPr>
          <w:rFonts w:hint="eastAsia"/>
        </w:rPr>
        <w:t>действительно</w:t>
      </w:r>
      <w:r>
        <w:t></w:t>
      </w:r>
      <w:r>
        <w:rPr>
          <w:rFonts w:hint="eastAsia"/>
        </w:rPr>
        <w:t>ли</w:t>
      </w:r>
      <w:r>
        <w:t></w:t>
      </w:r>
      <w:r>
        <w:rPr>
          <w:rFonts w:hint="eastAsia"/>
        </w:rPr>
        <w:t>она</w:t>
      </w:r>
      <w:r>
        <w:t></w:t>
      </w:r>
      <w:r>
        <w:rPr>
          <w:rFonts w:hint="eastAsia"/>
        </w:rPr>
        <w:t>секулярна</w:t>
      </w:r>
      <w:r>
        <w:t></w:t>
      </w:r>
    </w:p>
    <w:p w:rsidR="00961F47" w:rsidRDefault="00961F47" w:rsidP="00961F47">
      <w:r>
        <w:rPr>
          <w:rFonts w:hint="eastAsia"/>
        </w:rPr>
        <w:t>Изложенный</w:t>
      </w:r>
      <w:r>
        <w:t></w:t>
      </w:r>
      <w:r>
        <w:rPr>
          <w:rFonts w:hint="eastAsia"/>
        </w:rPr>
        <w:t>выше</w:t>
      </w:r>
      <w:r>
        <w:t></w:t>
      </w:r>
      <w:r>
        <w:rPr>
          <w:rFonts w:hint="eastAsia"/>
        </w:rPr>
        <w:t>материал</w:t>
      </w:r>
      <w:r>
        <w:t></w:t>
      </w:r>
      <w:r>
        <w:t></w:t>
      </w:r>
      <w:r>
        <w:rPr>
          <w:rFonts w:hint="eastAsia"/>
        </w:rPr>
        <w:t>на</w:t>
      </w:r>
      <w:r>
        <w:t></w:t>
      </w:r>
      <w:r>
        <w:rPr>
          <w:rFonts w:hint="eastAsia"/>
        </w:rPr>
        <w:t>наш</w:t>
      </w:r>
      <w:r>
        <w:t></w:t>
      </w:r>
      <w:r>
        <w:rPr>
          <w:rFonts w:hint="eastAsia"/>
        </w:rPr>
        <w:t>взгляд</w:t>
      </w:r>
      <w:r>
        <w:t></w:t>
      </w:r>
      <w:r>
        <w:t></w:t>
      </w:r>
      <w:r>
        <w:rPr>
          <w:rFonts w:hint="eastAsia"/>
        </w:rPr>
        <w:t>наглядно</w:t>
      </w:r>
      <w:r>
        <w:t></w:t>
      </w:r>
      <w:r>
        <w:rPr>
          <w:rFonts w:hint="eastAsia"/>
        </w:rPr>
        <w:t>демонстрирует</w:t>
      </w:r>
      <w:r>
        <w:t></w:t>
      </w:r>
      <w:r>
        <w:rPr>
          <w:rFonts w:hint="eastAsia"/>
        </w:rPr>
        <w:t>присутствие</w:t>
      </w:r>
      <w:r>
        <w:t></w:t>
      </w:r>
      <w:r>
        <w:rPr>
          <w:rFonts w:hint="eastAsia"/>
        </w:rPr>
        <w:t>сакрального</w:t>
      </w:r>
      <w:r>
        <w:t></w:t>
      </w:r>
      <w:r>
        <w:rPr>
          <w:rFonts w:hint="eastAsia"/>
        </w:rPr>
        <w:t>в</w:t>
      </w:r>
      <w:r>
        <w:t></w:t>
      </w:r>
      <w:r>
        <w:rPr>
          <w:rFonts w:hint="eastAsia"/>
        </w:rPr>
        <w:t>современной</w:t>
      </w:r>
      <w:r>
        <w:t></w:t>
      </w:r>
      <w:r>
        <w:rPr>
          <w:rFonts w:hint="eastAsia"/>
        </w:rPr>
        <w:t>культуре</w:t>
      </w:r>
      <w:r>
        <w:t></w:t>
      </w:r>
      <w:r>
        <w:t></w:t>
      </w:r>
      <w:r>
        <w:rPr>
          <w:rFonts w:hint="eastAsia"/>
        </w:rPr>
        <w:t>во</w:t>
      </w:r>
      <w:r>
        <w:t></w:t>
      </w:r>
      <w:r>
        <w:rPr>
          <w:rFonts w:hint="eastAsia"/>
        </w:rPr>
        <w:t>внутреннем</w:t>
      </w:r>
      <w:r>
        <w:t></w:t>
      </w:r>
      <w:r>
        <w:rPr>
          <w:rFonts w:hint="eastAsia"/>
        </w:rPr>
        <w:t>опыте</w:t>
      </w:r>
      <w:r>
        <w:t></w:t>
      </w:r>
      <w:r>
        <w:rPr>
          <w:rFonts w:hint="eastAsia"/>
        </w:rPr>
        <w:t>со</w:t>
      </w:r>
      <w:r>
        <w:t></w:t>
      </w:r>
      <w:r>
        <w:rPr>
          <w:rFonts w:hint="eastAsia"/>
        </w:rPr>
        <w:t>временного</w:t>
      </w:r>
      <w:r>
        <w:t></w:t>
      </w:r>
      <w:r>
        <w:rPr>
          <w:rFonts w:hint="eastAsia"/>
        </w:rPr>
        <w:t>индивида</w:t>
      </w:r>
      <w:r>
        <w:t></w:t>
      </w:r>
      <w:r>
        <w:t></w:t>
      </w:r>
      <w:r>
        <w:rPr>
          <w:rFonts w:hint="eastAsia"/>
        </w:rPr>
        <w:t>Не</w:t>
      </w:r>
      <w:r>
        <w:t></w:t>
      </w:r>
      <w:r>
        <w:rPr>
          <w:rFonts w:hint="eastAsia"/>
        </w:rPr>
        <w:t>говоря</w:t>
      </w:r>
      <w:r>
        <w:t></w:t>
      </w:r>
      <w:r>
        <w:rPr>
          <w:rFonts w:hint="eastAsia"/>
        </w:rPr>
        <w:t>уже</w:t>
      </w:r>
      <w:r>
        <w:t></w:t>
      </w:r>
      <w:r>
        <w:rPr>
          <w:rFonts w:hint="eastAsia"/>
        </w:rPr>
        <w:t>о</w:t>
      </w:r>
      <w:r>
        <w:t></w:t>
      </w:r>
      <w:r>
        <w:rPr>
          <w:rFonts w:hint="eastAsia"/>
        </w:rPr>
        <w:t>том</w:t>
      </w:r>
      <w:r>
        <w:t></w:t>
      </w:r>
      <w:r>
        <w:t></w:t>
      </w:r>
      <w:r>
        <w:rPr>
          <w:rFonts w:hint="eastAsia"/>
        </w:rPr>
        <w:t>что</w:t>
      </w:r>
      <w:r>
        <w:t></w:t>
      </w:r>
      <w:r>
        <w:rPr>
          <w:rFonts w:hint="eastAsia"/>
        </w:rPr>
        <w:t>истоки</w:t>
      </w:r>
      <w:r>
        <w:t></w:t>
      </w:r>
      <w:r>
        <w:rPr>
          <w:rFonts w:hint="eastAsia"/>
        </w:rPr>
        <w:t>современных</w:t>
      </w:r>
      <w:r>
        <w:t></w:t>
      </w:r>
      <w:r>
        <w:rPr>
          <w:rFonts w:hint="eastAsia"/>
        </w:rPr>
        <w:t>соци</w:t>
      </w:r>
      <w:r>
        <w:t></w:t>
      </w:r>
      <w:r>
        <w:rPr>
          <w:rFonts w:hint="eastAsia"/>
        </w:rPr>
        <w:t>альных</w:t>
      </w:r>
      <w:r>
        <w:t></w:t>
      </w:r>
      <w:r>
        <w:rPr>
          <w:rFonts w:hint="eastAsia"/>
        </w:rPr>
        <w:t>институций</w:t>
      </w:r>
      <w:r>
        <w:t></w:t>
      </w:r>
      <w:r>
        <w:rPr>
          <w:rFonts w:hint="eastAsia"/>
        </w:rPr>
        <w:t>и</w:t>
      </w:r>
      <w:r>
        <w:t></w:t>
      </w:r>
      <w:r>
        <w:rPr>
          <w:rFonts w:hint="eastAsia"/>
        </w:rPr>
        <w:t>моральных</w:t>
      </w:r>
      <w:r>
        <w:t></w:t>
      </w:r>
      <w:r>
        <w:rPr>
          <w:rFonts w:hint="eastAsia"/>
        </w:rPr>
        <w:t>ценностей</w:t>
      </w:r>
      <w:r>
        <w:t></w:t>
      </w:r>
      <w:r>
        <w:rPr>
          <w:rFonts w:hint="eastAsia"/>
        </w:rPr>
        <w:t>также</w:t>
      </w:r>
      <w:r>
        <w:t></w:t>
      </w:r>
      <w:r>
        <w:rPr>
          <w:rFonts w:hint="eastAsia"/>
        </w:rPr>
        <w:t>укоренены</w:t>
      </w:r>
      <w:r>
        <w:t></w:t>
      </w:r>
      <w:r>
        <w:rPr>
          <w:rFonts w:hint="eastAsia"/>
        </w:rPr>
        <w:t>в</w:t>
      </w:r>
      <w:r>
        <w:t></w:t>
      </w:r>
      <w:r>
        <w:rPr>
          <w:rFonts w:hint="eastAsia"/>
        </w:rPr>
        <w:t>сакральном</w:t>
      </w:r>
      <w:r>
        <w:t></w:t>
      </w:r>
      <w:r>
        <w:t></w:t>
      </w:r>
      <w:r>
        <w:rPr>
          <w:rFonts w:hint="eastAsia"/>
        </w:rPr>
        <w:t>хотя</w:t>
      </w:r>
      <w:r>
        <w:t></w:t>
      </w:r>
      <w:r>
        <w:rPr>
          <w:rFonts w:hint="eastAsia"/>
        </w:rPr>
        <w:t>об</w:t>
      </w:r>
      <w:r>
        <w:t></w:t>
      </w:r>
      <w:r>
        <w:rPr>
          <w:rFonts w:hint="eastAsia"/>
        </w:rPr>
        <w:t>этих</w:t>
      </w:r>
      <w:r>
        <w:t></w:t>
      </w:r>
      <w:r>
        <w:rPr>
          <w:rFonts w:hint="eastAsia"/>
        </w:rPr>
        <w:t>корнях</w:t>
      </w:r>
      <w:r>
        <w:t></w:t>
      </w:r>
      <w:r>
        <w:rPr>
          <w:rFonts w:hint="eastAsia"/>
        </w:rPr>
        <w:t>почти</w:t>
      </w:r>
      <w:r>
        <w:t></w:t>
      </w:r>
      <w:r>
        <w:rPr>
          <w:rFonts w:hint="eastAsia"/>
        </w:rPr>
        <w:t>никто</w:t>
      </w:r>
      <w:r>
        <w:t></w:t>
      </w:r>
      <w:r>
        <w:rPr>
          <w:rFonts w:hint="eastAsia"/>
        </w:rPr>
        <w:t>не</w:t>
      </w:r>
      <w:r>
        <w:t></w:t>
      </w:r>
      <w:r>
        <w:rPr>
          <w:rFonts w:hint="eastAsia"/>
        </w:rPr>
        <w:t>вспоминает</w:t>
      </w:r>
      <w:r>
        <w:t></w:t>
      </w:r>
      <w:r>
        <w:t></w:t>
      </w:r>
      <w:r>
        <w:rPr>
          <w:rFonts w:hint="eastAsia"/>
        </w:rPr>
        <w:t>Стало</w:t>
      </w:r>
      <w:r>
        <w:t></w:t>
      </w:r>
      <w:r>
        <w:rPr>
          <w:rFonts w:hint="eastAsia"/>
        </w:rPr>
        <w:t>быть</w:t>
      </w:r>
      <w:r>
        <w:t></w:t>
      </w:r>
      <w:r>
        <w:t></w:t>
      </w:r>
      <w:r>
        <w:rPr>
          <w:rFonts w:hint="eastAsia"/>
        </w:rPr>
        <w:t>особенность</w:t>
      </w:r>
      <w:r>
        <w:t></w:t>
      </w:r>
      <w:r>
        <w:rPr>
          <w:rFonts w:hint="eastAsia"/>
        </w:rPr>
        <w:t>со</w:t>
      </w:r>
      <w:r>
        <w:t></w:t>
      </w:r>
      <w:r>
        <w:rPr>
          <w:rFonts w:hint="eastAsia"/>
        </w:rPr>
        <w:t>временной</w:t>
      </w:r>
      <w:r>
        <w:t></w:t>
      </w:r>
      <w:r>
        <w:rPr>
          <w:rFonts w:hint="eastAsia"/>
        </w:rPr>
        <w:t>культуры</w:t>
      </w:r>
      <w:r>
        <w:t></w:t>
      </w:r>
      <w:r>
        <w:rPr>
          <w:rFonts w:hint="eastAsia"/>
        </w:rPr>
        <w:t>не</w:t>
      </w:r>
      <w:r>
        <w:t></w:t>
      </w:r>
      <w:r>
        <w:rPr>
          <w:rFonts w:hint="eastAsia"/>
        </w:rPr>
        <w:t>в</w:t>
      </w:r>
      <w:r>
        <w:t></w:t>
      </w:r>
      <w:r>
        <w:rPr>
          <w:rFonts w:hint="eastAsia"/>
        </w:rPr>
        <w:t>отсутствии</w:t>
      </w:r>
      <w:r>
        <w:t></w:t>
      </w:r>
      <w:r>
        <w:t></w:t>
      </w:r>
      <w:r>
        <w:rPr>
          <w:rFonts w:hint="eastAsia"/>
        </w:rPr>
        <w:t>а</w:t>
      </w:r>
      <w:r>
        <w:t></w:t>
      </w:r>
      <w:r>
        <w:rPr>
          <w:rFonts w:hint="eastAsia"/>
        </w:rPr>
        <w:t>в</w:t>
      </w:r>
      <w:r>
        <w:t></w:t>
      </w:r>
      <w:r>
        <w:t></w:t>
      </w:r>
      <w:r>
        <w:rPr>
          <w:rFonts w:hint="eastAsia"/>
        </w:rPr>
        <w:t>анонимности</w:t>
      </w:r>
      <w:r>
        <w:t></w:t>
      </w:r>
      <w:r>
        <w:t></w:t>
      </w:r>
      <w:r>
        <w:rPr>
          <w:rFonts w:hint="eastAsia"/>
        </w:rPr>
        <w:t>сакрального</w:t>
      </w:r>
      <w:r>
        <w:t></w:t>
      </w:r>
      <w:r>
        <w:t></w:t>
      </w:r>
      <w:r>
        <w:rPr>
          <w:rFonts w:hint="eastAsia"/>
        </w:rPr>
        <w:t>пред</w:t>
      </w:r>
      <w:r>
        <w:t></w:t>
      </w:r>
      <w:r>
        <w:rPr>
          <w:rFonts w:hint="eastAsia"/>
        </w:rPr>
        <w:t>ставление</w:t>
      </w:r>
      <w:r>
        <w:t></w:t>
      </w:r>
      <w:r>
        <w:rPr>
          <w:rFonts w:hint="eastAsia"/>
        </w:rPr>
        <w:t>о</w:t>
      </w:r>
      <w:r>
        <w:t></w:t>
      </w:r>
      <w:r>
        <w:rPr>
          <w:rFonts w:hint="eastAsia"/>
        </w:rPr>
        <w:t>котором</w:t>
      </w:r>
      <w:r>
        <w:t></w:t>
      </w:r>
      <w:r>
        <w:rPr>
          <w:rFonts w:hint="eastAsia"/>
        </w:rPr>
        <w:t>не</w:t>
      </w:r>
      <w:r>
        <w:t></w:t>
      </w:r>
      <w:r>
        <w:rPr>
          <w:rFonts w:hint="eastAsia"/>
        </w:rPr>
        <w:t>вписывается</w:t>
      </w:r>
      <w:r>
        <w:t></w:t>
      </w:r>
      <w:r>
        <w:rPr>
          <w:rFonts w:hint="eastAsia"/>
        </w:rPr>
        <w:t>в</w:t>
      </w:r>
      <w:r>
        <w:t></w:t>
      </w:r>
      <w:r>
        <w:rPr>
          <w:rFonts w:hint="eastAsia"/>
        </w:rPr>
        <w:t>доминирующее</w:t>
      </w:r>
      <w:r>
        <w:t></w:t>
      </w:r>
      <w:r>
        <w:rPr>
          <w:rFonts w:hint="eastAsia"/>
        </w:rPr>
        <w:t>мировоззрение</w:t>
      </w:r>
      <w:r>
        <w:t></w:t>
      </w:r>
      <w:r>
        <w:t></w:t>
      </w:r>
      <w:r>
        <w:rPr>
          <w:rFonts w:hint="eastAsia"/>
        </w:rPr>
        <w:t>Но</w:t>
      </w:r>
      <w:r>
        <w:t></w:t>
      </w:r>
      <w:r>
        <w:rPr>
          <w:rFonts w:hint="eastAsia"/>
        </w:rPr>
        <w:t>ес</w:t>
      </w:r>
      <w:r>
        <w:t></w:t>
      </w:r>
      <w:r>
        <w:rPr>
          <w:rFonts w:hint="eastAsia"/>
        </w:rPr>
        <w:t>ли</w:t>
      </w:r>
      <w:r>
        <w:t></w:t>
      </w:r>
      <w:r>
        <w:rPr>
          <w:rFonts w:hint="eastAsia"/>
        </w:rPr>
        <w:t>признать</w:t>
      </w:r>
      <w:r>
        <w:t></w:t>
      </w:r>
      <w:r>
        <w:rPr>
          <w:rFonts w:hint="eastAsia"/>
        </w:rPr>
        <w:t>сакральное</w:t>
      </w:r>
      <w:r>
        <w:t></w:t>
      </w:r>
      <w:r>
        <w:rPr>
          <w:rFonts w:hint="eastAsia"/>
        </w:rPr>
        <w:t>именно</w:t>
      </w:r>
      <w:r>
        <w:t></w:t>
      </w:r>
      <w:r>
        <w:rPr>
          <w:rFonts w:hint="eastAsia"/>
        </w:rPr>
        <w:t>элементом</w:t>
      </w:r>
      <w:r>
        <w:t></w:t>
      </w:r>
      <w:r>
        <w:rPr>
          <w:rFonts w:hint="eastAsia"/>
        </w:rPr>
        <w:t>мировоззрения</w:t>
      </w:r>
      <w:r>
        <w:t></w:t>
      </w:r>
      <w:r>
        <w:t></w:t>
      </w:r>
      <w:r>
        <w:rPr>
          <w:rFonts w:hint="eastAsia"/>
        </w:rPr>
        <w:t>то</w:t>
      </w:r>
      <w:r>
        <w:t></w:t>
      </w:r>
      <w:r>
        <w:rPr>
          <w:rFonts w:hint="eastAsia"/>
        </w:rPr>
        <w:t>как</w:t>
      </w:r>
      <w:r>
        <w:t></w:t>
      </w:r>
      <w:r>
        <w:rPr>
          <w:rFonts w:hint="eastAsia"/>
        </w:rPr>
        <w:t>оно</w:t>
      </w:r>
      <w:r>
        <w:t></w:t>
      </w:r>
      <w:r>
        <w:rPr>
          <w:rFonts w:hint="eastAsia"/>
        </w:rPr>
        <w:t>может</w:t>
      </w:r>
      <w:r>
        <w:t></w:t>
      </w:r>
      <w:r>
        <w:t></w:t>
      </w:r>
      <w:r>
        <w:rPr>
          <w:rFonts w:hint="eastAsia"/>
        </w:rPr>
        <w:t>существовать</w:t>
      </w:r>
      <w:r>
        <w:t></w:t>
      </w:r>
      <w:r>
        <w:t></w:t>
      </w:r>
      <w:r>
        <w:t></w:t>
      </w:r>
      <w:r>
        <w:t></w:t>
      </w:r>
      <w:r>
        <w:rPr>
          <w:rFonts w:hint="eastAsia"/>
        </w:rPr>
        <w:t>не</w:t>
      </w:r>
      <w:r>
        <w:t></w:t>
      </w:r>
      <w:r>
        <w:rPr>
          <w:rFonts w:hint="eastAsia"/>
        </w:rPr>
        <w:t>вписываясь</w:t>
      </w:r>
      <w:r>
        <w:t></w:t>
      </w:r>
      <w:r>
        <w:t></w:t>
      </w:r>
      <w:r>
        <w:rPr>
          <w:rFonts w:hint="eastAsia"/>
        </w:rPr>
        <w:t>в</w:t>
      </w:r>
      <w:r>
        <w:t></w:t>
      </w:r>
      <w:r>
        <w:rPr>
          <w:rFonts w:hint="eastAsia"/>
        </w:rPr>
        <w:t>него</w:t>
      </w:r>
      <w:r>
        <w:t></w:t>
      </w:r>
    </w:p>
    <w:p w:rsidR="00961F47" w:rsidRDefault="00961F47" w:rsidP="00961F47">
      <w:r>
        <w:rPr>
          <w:rFonts w:hint="eastAsia"/>
        </w:rPr>
        <w:t>Вопрос</w:t>
      </w:r>
      <w:r>
        <w:t></w:t>
      </w:r>
      <w:r>
        <w:rPr>
          <w:rFonts w:hint="eastAsia"/>
        </w:rPr>
        <w:t>об</w:t>
      </w:r>
      <w:r>
        <w:t></w:t>
      </w:r>
      <w:r>
        <w:rPr>
          <w:rFonts w:hint="eastAsia"/>
        </w:rPr>
        <w:t>онтологическом</w:t>
      </w:r>
      <w:r>
        <w:t></w:t>
      </w:r>
      <w:r>
        <w:rPr>
          <w:rFonts w:hint="eastAsia"/>
        </w:rPr>
        <w:t>статусе</w:t>
      </w:r>
      <w:r>
        <w:t></w:t>
      </w:r>
      <w:r>
        <w:rPr>
          <w:rFonts w:hint="eastAsia"/>
        </w:rPr>
        <w:t>сакрального</w:t>
      </w:r>
      <w:r>
        <w:t></w:t>
      </w:r>
      <w:r>
        <w:rPr>
          <w:rFonts w:hint="eastAsia"/>
        </w:rPr>
        <w:t>неразрешим</w:t>
      </w:r>
      <w:r>
        <w:t></w:t>
      </w:r>
      <w:r>
        <w:t></w:t>
      </w:r>
      <w:r>
        <w:rPr>
          <w:rFonts w:hint="eastAsia"/>
        </w:rPr>
        <w:t>по</w:t>
      </w:r>
      <w:r>
        <w:t></w:t>
      </w:r>
      <w:r>
        <w:rPr>
          <w:rFonts w:hint="eastAsia"/>
        </w:rPr>
        <w:t>край</w:t>
      </w:r>
      <w:r>
        <w:t></w:t>
      </w:r>
      <w:r>
        <w:rPr>
          <w:rFonts w:hint="eastAsia"/>
        </w:rPr>
        <w:t>ней</w:t>
      </w:r>
      <w:r>
        <w:t></w:t>
      </w:r>
      <w:r>
        <w:rPr>
          <w:rFonts w:hint="eastAsia"/>
        </w:rPr>
        <w:t>мере</w:t>
      </w:r>
      <w:r>
        <w:t></w:t>
      </w:r>
      <w:r>
        <w:t></w:t>
      </w:r>
      <w:r>
        <w:rPr>
          <w:rFonts w:hint="eastAsia"/>
        </w:rPr>
        <w:t>на</w:t>
      </w:r>
      <w:r>
        <w:t></w:t>
      </w:r>
      <w:r>
        <w:rPr>
          <w:rFonts w:hint="eastAsia"/>
        </w:rPr>
        <w:t>современной</w:t>
      </w:r>
      <w:r>
        <w:t></w:t>
      </w:r>
      <w:r>
        <w:rPr>
          <w:rFonts w:hint="eastAsia"/>
        </w:rPr>
        <w:t>уровне</w:t>
      </w:r>
      <w:r>
        <w:t></w:t>
      </w:r>
      <w:r>
        <w:rPr>
          <w:rFonts w:hint="eastAsia"/>
        </w:rPr>
        <w:t>развития</w:t>
      </w:r>
      <w:r>
        <w:t></w:t>
      </w:r>
      <w:r>
        <w:rPr>
          <w:rFonts w:hint="eastAsia"/>
        </w:rPr>
        <w:t>научных</w:t>
      </w:r>
      <w:r>
        <w:t></w:t>
      </w:r>
      <w:r>
        <w:rPr>
          <w:rFonts w:hint="eastAsia"/>
        </w:rPr>
        <w:t>исследований</w:t>
      </w:r>
      <w:r>
        <w:t></w:t>
      </w:r>
      <w:r>
        <w:t></w:t>
      </w:r>
      <w:r>
        <w:rPr>
          <w:rFonts w:hint="eastAsia"/>
        </w:rPr>
        <w:t>Но</w:t>
      </w:r>
      <w:r>
        <w:t></w:t>
      </w:r>
      <w:r>
        <w:rPr>
          <w:rFonts w:hint="eastAsia"/>
        </w:rPr>
        <w:t>осоз</w:t>
      </w:r>
      <w:r>
        <w:t></w:t>
      </w:r>
    </w:p>
    <w:p w:rsidR="00961F47" w:rsidRDefault="00961F47" w:rsidP="00961F47">
      <w:r>
        <w:t></w:t>
      </w:r>
      <w:r>
        <w:t></w:t>
      </w:r>
      <w:r>
        <w:t></w:t>
      </w:r>
    </w:p>
    <w:p w:rsidR="00961F47" w:rsidRDefault="00961F47" w:rsidP="00961F47">
      <w:r>
        <w:t></w:t>
      </w:r>
    </w:p>
    <w:p w:rsidR="00961F47" w:rsidRDefault="00961F47" w:rsidP="00961F47">
      <w:r>
        <w:rPr>
          <w:rFonts w:hint="eastAsia"/>
        </w:rPr>
        <w:t>нание</w:t>
      </w:r>
      <w:r>
        <w:t></w:t>
      </w:r>
      <w:r>
        <w:rPr>
          <w:rFonts w:hint="eastAsia"/>
        </w:rPr>
        <w:t>ключевой</w:t>
      </w:r>
      <w:r>
        <w:t></w:t>
      </w:r>
      <w:r>
        <w:rPr>
          <w:rFonts w:hint="eastAsia"/>
        </w:rPr>
        <w:t>роли</w:t>
      </w:r>
      <w:r>
        <w:t></w:t>
      </w:r>
      <w:r>
        <w:rPr>
          <w:rFonts w:hint="eastAsia"/>
        </w:rPr>
        <w:t>этого</w:t>
      </w:r>
      <w:r>
        <w:t></w:t>
      </w:r>
      <w:r>
        <w:rPr>
          <w:rFonts w:hint="eastAsia"/>
        </w:rPr>
        <w:t>феномена</w:t>
      </w:r>
      <w:r>
        <w:t></w:t>
      </w:r>
      <w:r>
        <w:rPr>
          <w:rFonts w:hint="eastAsia"/>
        </w:rPr>
        <w:t>в</w:t>
      </w:r>
      <w:r>
        <w:t></w:t>
      </w:r>
      <w:r>
        <w:rPr>
          <w:rFonts w:hint="eastAsia"/>
        </w:rPr>
        <w:t>человеческом</w:t>
      </w:r>
      <w:r>
        <w:t></w:t>
      </w:r>
      <w:r>
        <w:rPr>
          <w:rFonts w:hint="eastAsia"/>
        </w:rPr>
        <w:t>существовании</w:t>
      </w:r>
      <w:r>
        <w:t></w:t>
      </w:r>
      <w:r>
        <w:rPr>
          <w:rFonts w:hint="eastAsia"/>
        </w:rPr>
        <w:t>позво</w:t>
      </w:r>
      <w:r>
        <w:t></w:t>
      </w:r>
      <w:r>
        <w:rPr>
          <w:rFonts w:hint="eastAsia"/>
        </w:rPr>
        <w:t>ляет</w:t>
      </w:r>
      <w:r>
        <w:t></w:t>
      </w:r>
      <w:r>
        <w:rPr>
          <w:rFonts w:hint="eastAsia"/>
        </w:rPr>
        <w:t>по</w:t>
      </w:r>
      <w:r>
        <w:t></w:t>
      </w:r>
      <w:r>
        <w:rPr>
          <w:rFonts w:hint="eastAsia"/>
        </w:rPr>
        <w:t>новому</w:t>
      </w:r>
      <w:r>
        <w:t></w:t>
      </w:r>
      <w:r>
        <w:rPr>
          <w:rFonts w:hint="eastAsia"/>
        </w:rPr>
        <w:t>взглянуть</w:t>
      </w:r>
      <w:r>
        <w:t></w:t>
      </w:r>
      <w:r>
        <w:rPr>
          <w:rFonts w:hint="eastAsia"/>
        </w:rPr>
        <w:t>н</w:t>
      </w:r>
      <w:r>
        <w:rPr>
          <w:rFonts w:hint="eastAsia"/>
        </w:rPr>
        <w:lastRenderedPageBreak/>
        <w:t>а</w:t>
      </w:r>
      <w:r>
        <w:t></w:t>
      </w:r>
      <w:r>
        <w:rPr>
          <w:rFonts w:hint="eastAsia"/>
        </w:rPr>
        <w:t>феномен</w:t>
      </w:r>
      <w:r>
        <w:t></w:t>
      </w:r>
      <w:r>
        <w:rPr>
          <w:rFonts w:hint="eastAsia"/>
        </w:rPr>
        <w:t>культуры</w:t>
      </w:r>
      <w:r>
        <w:t></w:t>
      </w:r>
      <w:r>
        <w:t></w:t>
      </w:r>
      <w:r>
        <w:rPr>
          <w:rFonts w:hint="eastAsia"/>
        </w:rPr>
        <w:t>его</w:t>
      </w:r>
      <w:r>
        <w:t></w:t>
      </w:r>
      <w:r>
        <w:rPr>
          <w:rFonts w:hint="eastAsia"/>
        </w:rPr>
        <w:t>сущность</w:t>
      </w:r>
      <w:r>
        <w:t></w:t>
      </w:r>
      <w:r>
        <w:t></w:t>
      </w:r>
      <w:r>
        <w:rPr>
          <w:rFonts w:hint="eastAsia"/>
        </w:rPr>
        <w:t>Концепции</w:t>
      </w:r>
      <w:r>
        <w:t></w:t>
      </w:r>
      <w:r>
        <w:rPr>
          <w:rFonts w:hint="eastAsia"/>
        </w:rPr>
        <w:t>культуры</w:t>
      </w:r>
      <w:r>
        <w:t></w:t>
      </w:r>
      <w:r>
        <w:rPr>
          <w:rFonts w:hint="eastAsia"/>
        </w:rPr>
        <w:t>как</w:t>
      </w:r>
      <w:r>
        <w:t></w:t>
      </w:r>
      <w:r>
        <w:rPr>
          <w:rFonts w:hint="eastAsia"/>
        </w:rPr>
        <w:t>некоторого</w:t>
      </w:r>
      <w:r>
        <w:t></w:t>
      </w:r>
      <w:r>
        <w:rPr>
          <w:rFonts w:hint="eastAsia"/>
        </w:rPr>
        <w:t>компенсаторного</w:t>
      </w:r>
      <w:r>
        <w:t></w:t>
      </w:r>
      <w:r>
        <w:rPr>
          <w:rFonts w:hint="eastAsia"/>
        </w:rPr>
        <w:t>механизма</w:t>
      </w:r>
      <w:r>
        <w:t></w:t>
      </w:r>
      <w:r>
        <w:t></w:t>
      </w:r>
      <w:r>
        <w:rPr>
          <w:rFonts w:hint="eastAsia"/>
        </w:rPr>
        <w:t>дополняющего</w:t>
      </w:r>
      <w:r>
        <w:t></w:t>
      </w:r>
      <w:r>
        <w:rPr>
          <w:rFonts w:hint="eastAsia"/>
        </w:rPr>
        <w:t>и</w:t>
      </w:r>
      <w:r>
        <w:t></w:t>
      </w:r>
      <w:r>
        <w:rPr>
          <w:rFonts w:hint="eastAsia"/>
        </w:rPr>
        <w:t>воз</w:t>
      </w:r>
      <w:r>
        <w:t></w:t>
      </w:r>
      <w:r>
        <w:rPr>
          <w:rFonts w:hint="eastAsia"/>
        </w:rPr>
        <w:t>мещающего</w:t>
      </w:r>
      <w:r>
        <w:t></w:t>
      </w:r>
      <w:r>
        <w:rPr>
          <w:rFonts w:hint="eastAsia"/>
        </w:rPr>
        <w:t>недостаточно</w:t>
      </w:r>
      <w:r>
        <w:t></w:t>
      </w:r>
      <w:r>
        <w:rPr>
          <w:rFonts w:hint="eastAsia"/>
        </w:rPr>
        <w:t>развитые</w:t>
      </w:r>
      <w:r>
        <w:t></w:t>
      </w:r>
      <w:r>
        <w:rPr>
          <w:rFonts w:hint="eastAsia"/>
        </w:rPr>
        <w:t>природные</w:t>
      </w:r>
      <w:r>
        <w:t></w:t>
      </w:r>
      <w:r>
        <w:rPr>
          <w:rFonts w:hint="eastAsia"/>
        </w:rPr>
        <w:t>инстинкты</w:t>
      </w:r>
      <w:r>
        <w:t></w:t>
      </w:r>
      <w:r>
        <w:rPr>
          <w:rFonts w:hint="eastAsia"/>
        </w:rPr>
        <w:t>человека</w:t>
      </w:r>
      <w:r>
        <w:t></w:t>
      </w:r>
      <w:r>
        <w:t></w:t>
      </w:r>
      <w:r>
        <w:rPr>
          <w:rFonts w:hint="eastAsia"/>
        </w:rPr>
        <w:t>культу</w:t>
      </w:r>
      <w:r>
        <w:t></w:t>
      </w:r>
      <w:r>
        <w:rPr>
          <w:rFonts w:hint="eastAsia"/>
        </w:rPr>
        <w:t>ры</w:t>
      </w:r>
      <w:r>
        <w:t></w:t>
      </w:r>
      <w:r>
        <w:rPr>
          <w:rFonts w:hint="eastAsia"/>
        </w:rPr>
        <w:t>как</w:t>
      </w:r>
      <w:r>
        <w:t></w:t>
      </w:r>
      <w:r>
        <w:rPr>
          <w:rFonts w:hint="eastAsia"/>
        </w:rPr>
        <w:t>некой</w:t>
      </w:r>
      <w:r>
        <w:t></w:t>
      </w:r>
      <w:r>
        <w:rPr>
          <w:rFonts w:hint="eastAsia"/>
        </w:rPr>
        <w:t>эфемерной</w:t>
      </w:r>
      <w:r>
        <w:t></w:t>
      </w:r>
      <w:r>
        <w:t></w:t>
      </w:r>
      <w:r>
        <w:rPr>
          <w:rFonts w:hint="eastAsia"/>
        </w:rPr>
        <w:t>символической</w:t>
      </w:r>
      <w:r>
        <w:t></w:t>
      </w:r>
      <w:r>
        <w:rPr>
          <w:rFonts w:hint="eastAsia"/>
        </w:rPr>
        <w:t>надстройки</w:t>
      </w:r>
      <w:r>
        <w:t></w:t>
      </w:r>
      <w:r>
        <w:t></w:t>
      </w:r>
      <w:r>
        <w:rPr>
          <w:rFonts w:hint="eastAsia"/>
        </w:rPr>
        <w:t>над</w:t>
      </w:r>
      <w:r>
        <w:t></w:t>
      </w:r>
      <w:r>
        <w:rPr>
          <w:rFonts w:hint="eastAsia"/>
        </w:rPr>
        <w:t>миром</w:t>
      </w:r>
      <w:r>
        <w:t></w:t>
      </w:r>
      <w:r>
        <w:rPr>
          <w:rFonts w:hint="eastAsia"/>
        </w:rPr>
        <w:t>природных</w:t>
      </w:r>
      <w:r>
        <w:t></w:t>
      </w:r>
      <w:r>
        <w:rPr>
          <w:rFonts w:hint="eastAsia"/>
        </w:rPr>
        <w:t>процессов</w:t>
      </w:r>
      <w:r>
        <w:t></w:t>
      </w:r>
      <w:r>
        <w:t></w:t>
      </w:r>
      <w:r>
        <w:rPr>
          <w:rFonts w:hint="eastAsia"/>
        </w:rPr>
        <w:t>можно</w:t>
      </w:r>
      <w:r>
        <w:t></w:t>
      </w:r>
      <w:r>
        <w:rPr>
          <w:rFonts w:hint="eastAsia"/>
        </w:rPr>
        <w:t>противопоставить</w:t>
      </w:r>
      <w:r>
        <w:t></w:t>
      </w:r>
      <w:r>
        <w:rPr>
          <w:rFonts w:hint="eastAsia"/>
        </w:rPr>
        <w:t>понимание</w:t>
      </w:r>
      <w:r>
        <w:t></w:t>
      </w:r>
      <w:r>
        <w:rPr>
          <w:rFonts w:hint="eastAsia"/>
        </w:rPr>
        <w:t>культуры</w:t>
      </w:r>
      <w:r>
        <w:t></w:t>
      </w:r>
      <w:r>
        <w:rPr>
          <w:rFonts w:hint="eastAsia"/>
        </w:rPr>
        <w:t>как</w:t>
      </w:r>
      <w:r>
        <w:t></w:t>
      </w:r>
      <w:r>
        <w:rPr>
          <w:rFonts w:hint="eastAsia"/>
        </w:rPr>
        <w:t>совокупности</w:t>
      </w:r>
      <w:r>
        <w:t></w:t>
      </w:r>
      <w:r>
        <w:rPr>
          <w:rFonts w:hint="eastAsia"/>
        </w:rPr>
        <w:t>идей</w:t>
      </w:r>
      <w:r>
        <w:t></w:t>
      </w:r>
      <w:r>
        <w:rPr>
          <w:rFonts w:hint="eastAsia"/>
        </w:rPr>
        <w:t>и</w:t>
      </w:r>
      <w:r>
        <w:t></w:t>
      </w:r>
      <w:r>
        <w:rPr>
          <w:rFonts w:hint="eastAsia"/>
        </w:rPr>
        <w:t>практик</w:t>
      </w:r>
      <w:r>
        <w:t></w:t>
      </w:r>
      <w:r>
        <w:t></w:t>
      </w:r>
      <w:r>
        <w:rPr>
          <w:rFonts w:hint="eastAsia"/>
        </w:rPr>
        <w:t>создающих</w:t>
      </w:r>
      <w:r>
        <w:t></w:t>
      </w:r>
      <w:r>
        <w:rPr>
          <w:rFonts w:hint="eastAsia"/>
        </w:rPr>
        <w:t>человека</w:t>
      </w:r>
      <w:r>
        <w:t></w:t>
      </w:r>
      <w:r>
        <w:t></w:t>
      </w:r>
      <w:r>
        <w:t></w:t>
      </w:r>
      <w:r>
        <w:t></w:t>
      </w:r>
      <w:r>
        <w:rPr>
          <w:rFonts w:hint="eastAsia"/>
        </w:rPr>
        <w:t>не</w:t>
      </w:r>
      <w:r>
        <w:t></w:t>
      </w:r>
      <w:r>
        <w:rPr>
          <w:rFonts w:hint="eastAsia"/>
        </w:rPr>
        <w:t>в</w:t>
      </w:r>
      <w:r>
        <w:t></w:t>
      </w:r>
      <w:r>
        <w:rPr>
          <w:rFonts w:hint="eastAsia"/>
        </w:rPr>
        <w:t>привычном</w:t>
      </w:r>
      <w:r>
        <w:t></w:t>
      </w:r>
      <w:r>
        <w:rPr>
          <w:rFonts w:hint="eastAsia"/>
        </w:rPr>
        <w:t>смысле</w:t>
      </w:r>
      <w:r>
        <w:t></w:t>
      </w:r>
      <w:r>
        <w:t></w:t>
      </w:r>
      <w:r>
        <w:rPr>
          <w:rFonts w:hint="eastAsia"/>
        </w:rPr>
        <w:t>социализа</w:t>
      </w:r>
      <w:r>
        <w:t></w:t>
      </w:r>
      <w:r>
        <w:rPr>
          <w:rFonts w:hint="eastAsia"/>
        </w:rPr>
        <w:t>ции</w:t>
      </w:r>
      <w:r>
        <w:t></w:t>
      </w:r>
      <w:r>
        <w:t></w:t>
      </w:r>
      <w:r>
        <w:t></w:t>
      </w:r>
      <w:r>
        <w:rPr>
          <w:rFonts w:hint="eastAsia"/>
        </w:rPr>
        <w:t>приспособления</w:t>
      </w:r>
      <w:r>
        <w:t></w:t>
      </w:r>
      <w:r>
        <w:rPr>
          <w:rFonts w:hint="eastAsia"/>
        </w:rPr>
        <w:t>к</w:t>
      </w:r>
      <w:r>
        <w:t></w:t>
      </w:r>
      <w:r>
        <w:rPr>
          <w:rFonts w:hint="eastAsia"/>
        </w:rPr>
        <w:t>обществу</w:t>
      </w:r>
      <w:r>
        <w:t></w:t>
      </w:r>
      <w:r>
        <w:rPr>
          <w:rFonts w:hint="eastAsia"/>
        </w:rPr>
        <w:t>и</w:t>
      </w:r>
      <w:r>
        <w:t></w:t>
      </w:r>
      <w:r>
        <w:rPr>
          <w:rFonts w:hint="eastAsia"/>
        </w:rPr>
        <w:t>освоения</w:t>
      </w:r>
      <w:r>
        <w:t></w:t>
      </w:r>
      <w:r>
        <w:rPr>
          <w:rFonts w:hint="eastAsia"/>
        </w:rPr>
        <w:t>определенных</w:t>
      </w:r>
      <w:r>
        <w:t></w:t>
      </w:r>
      <w:r>
        <w:rPr>
          <w:rFonts w:hint="eastAsia"/>
        </w:rPr>
        <w:t>практических</w:t>
      </w:r>
      <w:r>
        <w:t></w:t>
      </w:r>
      <w:r>
        <w:rPr>
          <w:rFonts w:hint="eastAsia"/>
        </w:rPr>
        <w:t>навыков</w:t>
      </w:r>
      <w:r>
        <w:t></w:t>
      </w:r>
      <w:r>
        <w:t></w:t>
      </w:r>
      <w:r>
        <w:rPr>
          <w:rFonts w:hint="eastAsia"/>
        </w:rPr>
        <w:t>а</w:t>
      </w:r>
      <w:r>
        <w:t></w:t>
      </w:r>
      <w:r>
        <w:rPr>
          <w:rFonts w:hint="eastAsia"/>
        </w:rPr>
        <w:t>в</w:t>
      </w:r>
      <w:r>
        <w:t></w:t>
      </w:r>
      <w:r>
        <w:rPr>
          <w:rFonts w:hint="eastAsia"/>
        </w:rPr>
        <w:t>смысле</w:t>
      </w:r>
      <w:r>
        <w:t></w:t>
      </w:r>
      <w:r>
        <w:rPr>
          <w:rFonts w:hint="eastAsia"/>
        </w:rPr>
        <w:t>осознания</w:t>
      </w:r>
      <w:r>
        <w:t></w:t>
      </w:r>
      <w:r>
        <w:rPr>
          <w:rFonts w:hint="eastAsia"/>
        </w:rPr>
        <w:t>им</w:t>
      </w:r>
      <w:r>
        <w:t></w:t>
      </w:r>
      <w:r>
        <w:rPr>
          <w:rFonts w:hint="eastAsia"/>
        </w:rPr>
        <w:t>собственной</w:t>
      </w:r>
      <w:r>
        <w:t></w:t>
      </w:r>
      <w:r>
        <w:rPr>
          <w:rFonts w:hint="eastAsia"/>
        </w:rPr>
        <w:t>духовной</w:t>
      </w:r>
      <w:r>
        <w:t></w:t>
      </w:r>
      <w:r>
        <w:rPr>
          <w:rFonts w:hint="eastAsia"/>
        </w:rPr>
        <w:t>сущности</w:t>
      </w:r>
      <w:r>
        <w:t></w:t>
      </w:r>
      <w:r>
        <w:t></w:t>
      </w:r>
      <w:r>
        <w:rPr>
          <w:rFonts w:hint="eastAsia"/>
        </w:rPr>
        <w:t>не</w:t>
      </w:r>
      <w:r>
        <w:t></w:t>
      </w:r>
      <w:r>
        <w:rPr>
          <w:rFonts w:hint="eastAsia"/>
        </w:rPr>
        <w:t>сво</w:t>
      </w:r>
      <w:r>
        <w:t></w:t>
      </w:r>
      <w:r>
        <w:rPr>
          <w:rFonts w:hint="eastAsia"/>
        </w:rPr>
        <w:t>димой</w:t>
      </w:r>
      <w:r>
        <w:t></w:t>
      </w:r>
      <w:r>
        <w:rPr>
          <w:rFonts w:hint="eastAsia"/>
        </w:rPr>
        <w:t>к</w:t>
      </w:r>
      <w:r>
        <w:t></w:t>
      </w:r>
      <w:r>
        <w:rPr>
          <w:rFonts w:hint="eastAsia"/>
        </w:rPr>
        <w:t>витальной</w:t>
      </w:r>
      <w:r>
        <w:t></w:t>
      </w:r>
      <w:r>
        <w:rPr>
          <w:rFonts w:hint="eastAsia"/>
        </w:rPr>
        <w:t>основе</w:t>
      </w:r>
      <w:r>
        <w:t></w:t>
      </w:r>
      <w:r>
        <w:rPr>
          <w:rFonts w:hint="eastAsia"/>
        </w:rPr>
        <w:t>и</w:t>
      </w:r>
      <w:r>
        <w:t></w:t>
      </w:r>
      <w:r>
        <w:rPr>
          <w:rFonts w:hint="eastAsia"/>
        </w:rPr>
        <w:t>не</w:t>
      </w:r>
      <w:r>
        <w:t></w:t>
      </w:r>
      <w:r>
        <w:rPr>
          <w:rFonts w:hint="eastAsia"/>
        </w:rPr>
        <w:t>выводимой</w:t>
      </w:r>
      <w:r>
        <w:t></w:t>
      </w:r>
      <w:r>
        <w:rPr>
          <w:rFonts w:hint="eastAsia"/>
        </w:rPr>
        <w:t>из</w:t>
      </w:r>
      <w:r>
        <w:t></w:t>
      </w:r>
      <w:r>
        <w:rPr>
          <w:rFonts w:hint="eastAsia"/>
        </w:rPr>
        <w:t>нее</w:t>
      </w:r>
      <w:r>
        <w:t></w:t>
      </w:r>
      <w:r>
        <w:t></w:t>
      </w:r>
      <w:r>
        <w:rPr>
          <w:rFonts w:hint="eastAsia"/>
        </w:rPr>
        <w:t>В</w:t>
      </w:r>
      <w:r>
        <w:t></w:t>
      </w:r>
      <w:r>
        <w:rPr>
          <w:rFonts w:hint="eastAsia"/>
        </w:rPr>
        <w:t>конечном</w:t>
      </w:r>
      <w:r>
        <w:t></w:t>
      </w:r>
      <w:r>
        <w:rPr>
          <w:rFonts w:hint="eastAsia"/>
        </w:rPr>
        <w:t>итоге</w:t>
      </w:r>
      <w:r>
        <w:t></w:t>
      </w:r>
      <w:r>
        <w:t></w:t>
      </w:r>
      <w:r>
        <w:rPr>
          <w:rFonts w:hint="eastAsia"/>
        </w:rPr>
        <w:t>все</w:t>
      </w:r>
      <w:r>
        <w:t></w:t>
      </w:r>
      <w:r>
        <w:rPr>
          <w:rFonts w:hint="eastAsia"/>
        </w:rPr>
        <w:t>тра</w:t>
      </w:r>
      <w:r>
        <w:t></w:t>
      </w:r>
      <w:r>
        <w:rPr>
          <w:rFonts w:hint="eastAsia"/>
        </w:rPr>
        <w:t>диционные</w:t>
      </w:r>
      <w:r>
        <w:t></w:t>
      </w:r>
      <w:r>
        <w:rPr>
          <w:rFonts w:hint="eastAsia"/>
        </w:rPr>
        <w:t>культуры</w:t>
      </w:r>
      <w:r>
        <w:t></w:t>
      </w:r>
      <w:r>
        <w:rPr>
          <w:rFonts w:hint="eastAsia"/>
        </w:rPr>
        <w:t>подразумевают</w:t>
      </w:r>
      <w:r>
        <w:t></w:t>
      </w:r>
      <w:r>
        <w:rPr>
          <w:rFonts w:hint="eastAsia"/>
        </w:rPr>
        <w:t>именно</w:t>
      </w:r>
      <w:r>
        <w:t></w:t>
      </w:r>
      <w:r>
        <w:rPr>
          <w:rFonts w:hint="eastAsia"/>
        </w:rPr>
        <w:t>такое</w:t>
      </w:r>
      <w:r>
        <w:t></w:t>
      </w:r>
      <w:r>
        <w:rPr>
          <w:rFonts w:hint="eastAsia"/>
        </w:rPr>
        <w:t>понимание</w:t>
      </w:r>
      <w:r>
        <w:t></w:t>
      </w:r>
      <w:r>
        <w:rPr>
          <w:rFonts w:hint="eastAsia"/>
        </w:rPr>
        <w:t>сущности</w:t>
      </w:r>
      <w:r>
        <w:t></w:t>
      </w:r>
      <w:r>
        <w:rPr>
          <w:rFonts w:hint="eastAsia"/>
        </w:rPr>
        <w:t>че</w:t>
      </w:r>
      <w:r>
        <w:t></w:t>
      </w:r>
      <w:r>
        <w:rPr>
          <w:rFonts w:hint="eastAsia"/>
        </w:rPr>
        <w:t>ловека</w:t>
      </w:r>
      <w:r>
        <w:t></w:t>
      </w:r>
      <w:r>
        <w:t></w:t>
      </w:r>
      <w:r>
        <w:rPr>
          <w:rFonts w:hint="eastAsia"/>
        </w:rPr>
        <w:t>Мы</w:t>
      </w:r>
      <w:r>
        <w:t></w:t>
      </w:r>
      <w:r>
        <w:rPr>
          <w:rFonts w:hint="eastAsia"/>
        </w:rPr>
        <w:t>видим</w:t>
      </w:r>
      <w:r>
        <w:t></w:t>
      </w:r>
      <w:r>
        <w:t></w:t>
      </w:r>
      <w:r>
        <w:rPr>
          <w:rFonts w:hint="eastAsia"/>
        </w:rPr>
        <w:t>что</w:t>
      </w:r>
      <w:r>
        <w:t></w:t>
      </w:r>
      <w:r>
        <w:t></w:t>
      </w:r>
      <w:r>
        <w:t></w:t>
      </w:r>
      <w:r>
        <w:rPr>
          <w:rFonts w:hint="eastAsia"/>
        </w:rPr>
        <w:t>отказывая</w:t>
      </w:r>
      <w:r>
        <w:t></w:t>
      </w:r>
      <w:r>
        <w:t></w:t>
      </w:r>
      <w:r>
        <w:rPr>
          <w:rFonts w:hint="eastAsia"/>
        </w:rPr>
        <w:t>сакральному</w:t>
      </w:r>
      <w:r>
        <w:t></w:t>
      </w:r>
      <w:r>
        <w:rPr>
          <w:rFonts w:hint="eastAsia"/>
        </w:rPr>
        <w:t>в</w:t>
      </w:r>
      <w:r>
        <w:t></w:t>
      </w:r>
      <w:r>
        <w:rPr>
          <w:rFonts w:hint="eastAsia"/>
        </w:rPr>
        <w:t>праве</w:t>
      </w:r>
      <w:r>
        <w:t></w:t>
      </w:r>
      <w:r>
        <w:rPr>
          <w:rFonts w:hint="eastAsia"/>
        </w:rPr>
        <w:t>на</w:t>
      </w:r>
      <w:r>
        <w:t></w:t>
      </w:r>
      <w:r>
        <w:rPr>
          <w:rFonts w:hint="eastAsia"/>
        </w:rPr>
        <w:t>существование</w:t>
      </w:r>
      <w:r>
        <w:t></w:t>
      </w:r>
      <w:r>
        <w:t></w:t>
      </w:r>
      <w:r>
        <w:rPr>
          <w:rFonts w:hint="eastAsia"/>
        </w:rPr>
        <w:t>современная</w:t>
      </w:r>
      <w:r>
        <w:t></w:t>
      </w:r>
      <w:r>
        <w:rPr>
          <w:rFonts w:hint="eastAsia"/>
        </w:rPr>
        <w:t>культура</w:t>
      </w:r>
      <w:r>
        <w:t></w:t>
      </w:r>
      <w:r>
        <w:rPr>
          <w:rFonts w:hint="eastAsia"/>
        </w:rPr>
        <w:t>одновременно</w:t>
      </w:r>
      <w:r>
        <w:t></w:t>
      </w:r>
      <w:r>
        <w:rPr>
          <w:rFonts w:hint="eastAsia"/>
        </w:rPr>
        <w:t>отказывается</w:t>
      </w:r>
      <w:r>
        <w:t></w:t>
      </w:r>
      <w:r>
        <w:rPr>
          <w:rFonts w:hint="eastAsia"/>
        </w:rPr>
        <w:t>и</w:t>
      </w:r>
      <w:r>
        <w:t></w:t>
      </w:r>
      <w:r>
        <w:rPr>
          <w:rFonts w:hint="eastAsia"/>
        </w:rPr>
        <w:t>от</w:t>
      </w:r>
      <w:r>
        <w:t></w:t>
      </w:r>
      <w:r>
        <w:rPr>
          <w:rFonts w:hint="eastAsia"/>
        </w:rPr>
        <w:t>человека</w:t>
      </w:r>
      <w:r>
        <w:t></w:t>
      </w:r>
      <w:r>
        <w:t></w:t>
      </w:r>
      <w:r>
        <w:rPr>
          <w:rFonts w:hint="eastAsia"/>
        </w:rPr>
        <w:t>от</w:t>
      </w:r>
      <w:r>
        <w:t></w:t>
      </w:r>
      <w:r>
        <w:rPr>
          <w:rFonts w:hint="eastAsia"/>
        </w:rPr>
        <w:t>задачи</w:t>
      </w:r>
      <w:r>
        <w:t></w:t>
      </w:r>
      <w:r>
        <w:rPr>
          <w:rFonts w:hint="eastAsia"/>
        </w:rPr>
        <w:t>его</w:t>
      </w:r>
      <w:r>
        <w:t></w:t>
      </w:r>
      <w:r>
        <w:t></w:t>
      </w:r>
      <w:r>
        <w:rPr>
          <w:rFonts w:hint="eastAsia"/>
        </w:rPr>
        <w:t>культивирования</w:t>
      </w:r>
      <w:r>
        <w:t></w:t>
      </w:r>
      <w:r>
        <w:t></w:t>
      </w:r>
      <w:r>
        <w:rPr>
          <w:rFonts w:hint="eastAsia"/>
        </w:rPr>
        <w:t>и</w:t>
      </w:r>
      <w:r>
        <w:t></w:t>
      </w:r>
      <w:r>
        <w:t></w:t>
      </w:r>
      <w:r>
        <w:rPr>
          <w:rFonts w:hint="eastAsia"/>
        </w:rPr>
        <w:t>взращивания</w:t>
      </w:r>
      <w:r>
        <w:t></w:t>
      </w:r>
      <w:r>
        <w:t></w:t>
      </w:r>
    </w:p>
    <w:p w:rsidR="00961F47" w:rsidRDefault="00961F47" w:rsidP="00961F47">
      <w:r>
        <w:rPr>
          <w:rFonts w:hint="eastAsia"/>
        </w:rPr>
        <w:t>Человек</w:t>
      </w:r>
      <w:r>
        <w:t></w:t>
      </w:r>
      <w:r>
        <w:rPr>
          <w:rFonts w:hint="eastAsia"/>
        </w:rPr>
        <w:t>свободен</w:t>
      </w:r>
      <w:r>
        <w:t></w:t>
      </w:r>
      <w:r>
        <w:rPr>
          <w:rFonts w:hint="eastAsia"/>
        </w:rPr>
        <w:t>в</w:t>
      </w:r>
      <w:r>
        <w:t></w:t>
      </w:r>
      <w:r>
        <w:rPr>
          <w:rFonts w:hint="eastAsia"/>
        </w:rPr>
        <w:t>выборе</w:t>
      </w:r>
      <w:r>
        <w:t></w:t>
      </w:r>
      <w:r>
        <w:rPr>
          <w:rFonts w:hint="eastAsia"/>
        </w:rPr>
        <w:t>форм</w:t>
      </w:r>
      <w:r>
        <w:t></w:t>
      </w:r>
      <w:r>
        <w:rPr>
          <w:rFonts w:hint="eastAsia"/>
        </w:rPr>
        <w:t>своего</w:t>
      </w:r>
      <w:r>
        <w:t></w:t>
      </w:r>
      <w:r>
        <w:rPr>
          <w:rFonts w:hint="eastAsia"/>
        </w:rPr>
        <w:t>исторического</w:t>
      </w:r>
      <w:r>
        <w:t></w:t>
      </w:r>
      <w:r>
        <w:rPr>
          <w:rFonts w:hint="eastAsia"/>
        </w:rPr>
        <w:t>существования</w:t>
      </w:r>
      <w:r>
        <w:t></w:t>
      </w:r>
      <w:r>
        <w:t></w:t>
      </w:r>
      <w:r>
        <w:rPr>
          <w:rFonts w:hint="eastAsia"/>
        </w:rPr>
        <w:t>Истории</w:t>
      </w:r>
      <w:r>
        <w:t></w:t>
      </w:r>
      <w:r>
        <w:rPr>
          <w:rFonts w:hint="eastAsia"/>
        </w:rPr>
        <w:t>известны</w:t>
      </w:r>
      <w:r>
        <w:t></w:t>
      </w:r>
      <w:r>
        <w:rPr>
          <w:rFonts w:hint="eastAsia"/>
        </w:rPr>
        <w:t>сотни</w:t>
      </w:r>
      <w:r>
        <w:t></w:t>
      </w:r>
      <w:r>
        <w:rPr>
          <w:rFonts w:hint="eastAsia"/>
        </w:rPr>
        <w:t>уникальных</w:t>
      </w:r>
      <w:r>
        <w:t></w:t>
      </w:r>
      <w:r>
        <w:rPr>
          <w:rFonts w:hint="eastAsia"/>
        </w:rPr>
        <w:t>культур</w:t>
      </w:r>
      <w:r>
        <w:t></w:t>
      </w:r>
      <w:r>
        <w:t></w:t>
      </w:r>
      <w:r>
        <w:rPr>
          <w:rFonts w:hint="eastAsia"/>
        </w:rPr>
        <w:t>и</w:t>
      </w:r>
      <w:r>
        <w:t></w:t>
      </w:r>
      <w:r>
        <w:rPr>
          <w:rFonts w:hint="eastAsia"/>
        </w:rPr>
        <w:t>ни</w:t>
      </w:r>
      <w:r>
        <w:t></w:t>
      </w:r>
      <w:r>
        <w:rPr>
          <w:rFonts w:hint="eastAsia"/>
        </w:rPr>
        <w:t>одна</w:t>
      </w:r>
      <w:r>
        <w:t></w:t>
      </w:r>
      <w:r>
        <w:rPr>
          <w:rFonts w:hint="eastAsia"/>
        </w:rPr>
        <w:t>не</w:t>
      </w:r>
      <w:r>
        <w:t></w:t>
      </w:r>
      <w:r>
        <w:rPr>
          <w:rFonts w:hint="eastAsia"/>
        </w:rPr>
        <w:t>была</w:t>
      </w:r>
      <w:r>
        <w:t></w:t>
      </w:r>
      <w:r>
        <w:t></w:t>
      </w:r>
      <w:r>
        <w:rPr>
          <w:rFonts w:hint="eastAsia"/>
        </w:rPr>
        <w:t>совершен</w:t>
      </w:r>
      <w:r>
        <w:t></w:t>
      </w:r>
      <w:r>
        <w:rPr>
          <w:rFonts w:hint="eastAsia"/>
        </w:rPr>
        <w:t>ной</w:t>
      </w:r>
      <w:r>
        <w:t></w:t>
      </w:r>
      <w:r>
        <w:t></w:t>
      </w:r>
      <w:r>
        <w:t></w:t>
      </w:r>
      <w:r>
        <w:t></w:t>
      </w:r>
      <w:r>
        <w:rPr>
          <w:rFonts w:hint="eastAsia"/>
        </w:rPr>
        <w:t>Золотой</w:t>
      </w:r>
      <w:r>
        <w:t></w:t>
      </w:r>
      <w:r>
        <w:rPr>
          <w:rFonts w:hint="eastAsia"/>
        </w:rPr>
        <w:t>век</w:t>
      </w:r>
      <w:r>
        <w:t></w:t>
      </w:r>
      <w:r>
        <w:t></w:t>
      </w:r>
      <w:r>
        <w:rPr>
          <w:rFonts w:hint="eastAsia"/>
        </w:rPr>
        <w:t>известен</w:t>
      </w:r>
      <w:r>
        <w:t></w:t>
      </w:r>
      <w:r>
        <w:rPr>
          <w:rFonts w:hint="eastAsia"/>
        </w:rPr>
        <w:t>мифу</w:t>
      </w:r>
      <w:r>
        <w:t></w:t>
      </w:r>
      <w:r>
        <w:t></w:t>
      </w:r>
      <w:r>
        <w:rPr>
          <w:rFonts w:hint="eastAsia"/>
        </w:rPr>
        <w:t>но</w:t>
      </w:r>
      <w:r>
        <w:t></w:t>
      </w:r>
      <w:r>
        <w:rPr>
          <w:rFonts w:hint="eastAsia"/>
        </w:rPr>
        <w:t>неизвестен</w:t>
      </w:r>
      <w:r>
        <w:t></w:t>
      </w:r>
      <w:r>
        <w:rPr>
          <w:rFonts w:hint="eastAsia"/>
        </w:rPr>
        <w:t>истории</w:t>
      </w:r>
      <w:r>
        <w:t></w:t>
      </w:r>
      <w:r>
        <w:t></w:t>
      </w:r>
      <w:r>
        <w:rPr>
          <w:rFonts w:hint="eastAsia"/>
        </w:rPr>
        <w:t>Поэтому</w:t>
      </w:r>
      <w:r>
        <w:t></w:t>
      </w:r>
      <w:r>
        <w:rPr>
          <w:rFonts w:hint="eastAsia"/>
        </w:rPr>
        <w:t>любые</w:t>
      </w:r>
      <w:r>
        <w:t></w:t>
      </w:r>
      <w:r>
        <w:rPr>
          <w:rFonts w:hint="eastAsia"/>
        </w:rPr>
        <w:t>формы</w:t>
      </w:r>
      <w:r>
        <w:t></w:t>
      </w:r>
      <w:r>
        <w:rPr>
          <w:rFonts w:hint="eastAsia"/>
        </w:rPr>
        <w:t>ностальгии</w:t>
      </w:r>
      <w:r>
        <w:t></w:t>
      </w:r>
      <w:r>
        <w:rPr>
          <w:rFonts w:hint="eastAsia"/>
        </w:rPr>
        <w:t>по</w:t>
      </w:r>
      <w:r>
        <w:t></w:t>
      </w:r>
      <w:r>
        <w:rPr>
          <w:rFonts w:hint="eastAsia"/>
        </w:rPr>
        <w:t>ушедшему</w:t>
      </w:r>
      <w:r>
        <w:t></w:t>
      </w:r>
      <w:r>
        <w:t></w:t>
      </w:r>
      <w:r>
        <w:rPr>
          <w:rFonts w:hint="eastAsia"/>
        </w:rPr>
        <w:t>идеализации</w:t>
      </w:r>
      <w:r>
        <w:t></w:t>
      </w:r>
      <w:r>
        <w:rPr>
          <w:rFonts w:hint="eastAsia"/>
        </w:rPr>
        <w:t>прошлого</w:t>
      </w:r>
      <w:r>
        <w:t></w:t>
      </w:r>
      <w:r>
        <w:t></w:t>
      </w:r>
      <w:r>
        <w:rPr>
          <w:rFonts w:hint="eastAsia"/>
        </w:rPr>
        <w:t>не</w:t>
      </w:r>
      <w:r>
        <w:t></w:t>
      </w:r>
      <w:r>
        <w:rPr>
          <w:rFonts w:hint="eastAsia"/>
        </w:rPr>
        <w:t>плодотворны</w:t>
      </w:r>
      <w:r>
        <w:t></w:t>
      </w:r>
      <w:r>
        <w:t></w:t>
      </w:r>
      <w:r>
        <w:rPr>
          <w:rFonts w:hint="eastAsia"/>
        </w:rPr>
        <w:t>а</w:t>
      </w:r>
      <w:r>
        <w:t></w:t>
      </w:r>
      <w:r>
        <w:rPr>
          <w:rFonts w:hint="eastAsia"/>
        </w:rPr>
        <w:t>в</w:t>
      </w:r>
      <w:r>
        <w:t></w:t>
      </w:r>
      <w:r>
        <w:rPr>
          <w:rFonts w:hint="eastAsia"/>
        </w:rPr>
        <w:t>конечном</w:t>
      </w:r>
      <w:r>
        <w:t></w:t>
      </w:r>
      <w:r>
        <w:rPr>
          <w:rFonts w:hint="eastAsia"/>
        </w:rPr>
        <w:t>итоге</w:t>
      </w:r>
      <w:r>
        <w:t></w:t>
      </w:r>
      <w:r>
        <w:t></w:t>
      </w:r>
      <w:r>
        <w:rPr>
          <w:rFonts w:hint="eastAsia"/>
        </w:rPr>
        <w:t>бессмысленны</w:t>
      </w:r>
      <w:r>
        <w:t></w:t>
      </w:r>
      <w:r>
        <w:t></w:t>
      </w:r>
      <w:r>
        <w:rPr>
          <w:rFonts w:hint="eastAsia"/>
        </w:rPr>
        <w:t>хотя</w:t>
      </w:r>
      <w:r>
        <w:t></w:t>
      </w:r>
      <w:r>
        <w:rPr>
          <w:rFonts w:hint="eastAsia"/>
        </w:rPr>
        <w:t>и</w:t>
      </w:r>
      <w:r>
        <w:t></w:t>
      </w:r>
      <w:r>
        <w:rPr>
          <w:rFonts w:hint="eastAsia"/>
        </w:rPr>
        <w:t>являют</w:t>
      </w:r>
      <w:r>
        <w:t></w:t>
      </w:r>
      <w:r>
        <w:rPr>
          <w:rFonts w:hint="eastAsia"/>
        </w:rPr>
        <w:t>собой</w:t>
      </w:r>
      <w:r>
        <w:t></w:t>
      </w:r>
      <w:r>
        <w:rPr>
          <w:rFonts w:hint="eastAsia"/>
        </w:rPr>
        <w:t>устойчивый</w:t>
      </w:r>
      <w:r>
        <w:t></w:t>
      </w:r>
      <w:r>
        <w:rPr>
          <w:rFonts w:hint="eastAsia"/>
        </w:rPr>
        <w:t>мифоло</w:t>
      </w:r>
      <w:r>
        <w:t></w:t>
      </w:r>
      <w:r>
        <w:rPr>
          <w:rFonts w:hint="eastAsia"/>
        </w:rPr>
        <w:t>гический</w:t>
      </w:r>
      <w:r>
        <w:t></w:t>
      </w:r>
      <w:r>
        <w:rPr>
          <w:rFonts w:hint="eastAsia"/>
        </w:rPr>
        <w:t>мотив</w:t>
      </w:r>
      <w:r>
        <w:t></w:t>
      </w:r>
      <w:r>
        <w:t></w:t>
      </w:r>
      <w:r>
        <w:t></w:t>
      </w:r>
      <w:r>
        <w:rPr>
          <w:rFonts w:hint="eastAsia"/>
        </w:rPr>
        <w:t>Однако</w:t>
      </w:r>
      <w:r>
        <w:t></w:t>
      </w:r>
      <w:r>
        <w:rPr>
          <w:rFonts w:hint="eastAsia"/>
        </w:rPr>
        <w:t>изучение</w:t>
      </w:r>
      <w:r>
        <w:t></w:t>
      </w:r>
      <w:r>
        <w:rPr>
          <w:rFonts w:hint="eastAsia"/>
        </w:rPr>
        <w:t>истории</w:t>
      </w:r>
      <w:r>
        <w:t></w:t>
      </w:r>
      <w:r>
        <w:rPr>
          <w:rFonts w:hint="eastAsia"/>
        </w:rPr>
        <w:t>культур</w:t>
      </w:r>
      <w:r>
        <w:t></w:t>
      </w:r>
      <w:r>
        <w:rPr>
          <w:rFonts w:hint="eastAsia"/>
        </w:rPr>
        <w:t>и</w:t>
      </w:r>
      <w:r>
        <w:t></w:t>
      </w:r>
      <w:r>
        <w:rPr>
          <w:rFonts w:hint="eastAsia"/>
        </w:rPr>
        <w:t>особенно</w:t>
      </w:r>
      <w:r>
        <w:t></w:t>
      </w:r>
      <w:r>
        <w:rPr>
          <w:rFonts w:hint="eastAsia"/>
        </w:rPr>
        <w:t>их</w:t>
      </w:r>
      <w:r>
        <w:t></w:t>
      </w:r>
      <w:r>
        <w:rPr>
          <w:rFonts w:hint="eastAsia"/>
        </w:rPr>
        <w:t>духовного</w:t>
      </w:r>
      <w:r>
        <w:t></w:t>
      </w:r>
      <w:r>
        <w:rPr>
          <w:rFonts w:hint="eastAsia"/>
        </w:rPr>
        <w:t>наследия</w:t>
      </w:r>
      <w:r>
        <w:t></w:t>
      </w:r>
      <w:r>
        <w:rPr>
          <w:rFonts w:hint="eastAsia"/>
        </w:rPr>
        <w:t>позволяет</w:t>
      </w:r>
      <w:r>
        <w:t></w:t>
      </w:r>
      <w:r>
        <w:rPr>
          <w:rFonts w:hint="eastAsia"/>
        </w:rPr>
        <w:t>лучше</w:t>
      </w:r>
      <w:r>
        <w:t></w:t>
      </w:r>
      <w:r>
        <w:rPr>
          <w:rFonts w:hint="eastAsia"/>
        </w:rPr>
        <w:t>понять</w:t>
      </w:r>
      <w:r>
        <w:t></w:t>
      </w:r>
      <w:r>
        <w:t></w:t>
      </w:r>
      <w:r>
        <w:rPr>
          <w:rFonts w:hint="eastAsia"/>
        </w:rPr>
        <w:t>константы</w:t>
      </w:r>
      <w:r>
        <w:t></w:t>
      </w:r>
      <w:r>
        <w:t></w:t>
      </w:r>
      <w:r>
        <w:rPr>
          <w:rFonts w:hint="eastAsia"/>
        </w:rPr>
        <w:t>человеческой</w:t>
      </w:r>
      <w:r>
        <w:t></w:t>
      </w:r>
      <w:r>
        <w:rPr>
          <w:rFonts w:hint="eastAsia"/>
        </w:rPr>
        <w:t>природы</w:t>
      </w:r>
      <w:r>
        <w:t></w:t>
      </w:r>
      <w:r>
        <w:t></w:t>
      </w:r>
      <w:r>
        <w:t></w:t>
      </w:r>
      <w:r>
        <w:rPr>
          <w:rFonts w:hint="eastAsia"/>
        </w:rPr>
        <w:t>Са</w:t>
      </w:r>
      <w:r>
        <w:t></w:t>
      </w:r>
      <w:r>
        <w:rPr>
          <w:rFonts w:hint="eastAsia"/>
        </w:rPr>
        <w:t>кральное</w:t>
      </w:r>
      <w:r>
        <w:t></w:t>
      </w:r>
      <w:r>
        <w:t></w:t>
      </w:r>
      <w:r>
        <w:t></w:t>
      </w:r>
      <w:r>
        <w:rPr>
          <w:rFonts w:hint="eastAsia"/>
        </w:rPr>
        <w:t>безо</w:t>
      </w:r>
      <w:r>
        <w:t></w:t>
      </w:r>
      <w:r>
        <w:rPr>
          <w:rFonts w:hint="eastAsia"/>
        </w:rPr>
        <w:t>всякого</w:t>
      </w:r>
      <w:r>
        <w:t></w:t>
      </w:r>
      <w:r>
        <w:rPr>
          <w:rFonts w:hint="eastAsia"/>
        </w:rPr>
        <w:t>сомнения</w:t>
      </w:r>
      <w:r>
        <w:t></w:t>
      </w:r>
      <w:r>
        <w:t></w:t>
      </w:r>
      <w:r>
        <w:t></w:t>
      </w:r>
      <w:r>
        <w:t></w:t>
      </w:r>
      <w:r>
        <w:t></w:t>
      </w:r>
      <w:r>
        <w:rPr>
          <w:rFonts w:hint="eastAsia"/>
        </w:rPr>
        <w:t>константа</w:t>
      </w:r>
      <w:r>
        <w:t></w:t>
      </w:r>
      <w:r>
        <w:rPr>
          <w:rFonts w:hint="eastAsia"/>
        </w:rPr>
        <w:t>констант</w:t>
      </w:r>
      <w:r>
        <w:t></w:t>
      </w:r>
      <w:r>
        <w:t></w:t>
      </w:r>
      <w:r>
        <w:t></w:t>
      </w:r>
      <w:r>
        <w:rPr>
          <w:rFonts w:hint="eastAsia"/>
        </w:rPr>
        <w:t>И</w:t>
      </w:r>
      <w:r>
        <w:t></w:t>
      </w:r>
      <w:r>
        <w:rPr>
          <w:rFonts w:hint="eastAsia"/>
        </w:rPr>
        <w:t>поэтому</w:t>
      </w:r>
      <w:r>
        <w:t></w:t>
      </w:r>
      <w:r>
        <w:rPr>
          <w:rFonts w:hint="eastAsia"/>
        </w:rPr>
        <w:t>его</w:t>
      </w:r>
      <w:r>
        <w:t></w:t>
      </w:r>
      <w:r>
        <w:t></w:t>
      </w:r>
      <w:r>
        <w:rPr>
          <w:rFonts w:hint="eastAsia"/>
        </w:rPr>
        <w:t>реабилитация</w:t>
      </w:r>
      <w:r>
        <w:t></w:t>
      </w:r>
      <w:r>
        <w:t></w:t>
      </w:r>
      <w:r>
        <w:rPr>
          <w:rFonts w:hint="eastAsia"/>
        </w:rPr>
        <w:t>и</w:t>
      </w:r>
      <w:r>
        <w:t></w:t>
      </w:r>
      <w:r>
        <w:rPr>
          <w:rFonts w:hint="eastAsia"/>
        </w:rPr>
        <w:t>возвращение</w:t>
      </w:r>
      <w:r>
        <w:t></w:t>
      </w:r>
      <w:r>
        <w:rPr>
          <w:rFonts w:hint="eastAsia"/>
        </w:rPr>
        <w:t>на</w:t>
      </w:r>
      <w:r>
        <w:t></w:t>
      </w:r>
      <w:r>
        <w:rPr>
          <w:rFonts w:hint="eastAsia"/>
        </w:rPr>
        <w:t>исходе</w:t>
      </w:r>
      <w:r>
        <w:t></w:t>
      </w:r>
      <w:r>
        <w:rPr>
          <w:rFonts w:hint="eastAsia"/>
        </w:rPr>
        <w:t>парадоксальной</w:t>
      </w:r>
      <w:r>
        <w:t></w:t>
      </w:r>
      <w:r>
        <w:rPr>
          <w:rFonts w:hint="eastAsia"/>
        </w:rPr>
        <w:t>эпохи</w:t>
      </w:r>
      <w:r>
        <w:t></w:t>
      </w:r>
      <w:r>
        <w:rPr>
          <w:rFonts w:hint="eastAsia"/>
        </w:rPr>
        <w:t>модерна</w:t>
      </w:r>
      <w:r>
        <w:t></w:t>
      </w:r>
      <w:r>
        <w:rPr>
          <w:rFonts w:hint="eastAsia"/>
        </w:rPr>
        <w:t>со</w:t>
      </w:r>
      <w:r>
        <w:t></w:t>
      </w:r>
      <w:r>
        <w:rPr>
          <w:rFonts w:hint="eastAsia"/>
        </w:rPr>
        <w:t>вершенно</w:t>
      </w:r>
      <w:r>
        <w:t></w:t>
      </w:r>
      <w:r>
        <w:rPr>
          <w:rFonts w:hint="eastAsia"/>
        </w:rPr>
        <w:t>неизбежны</w:t>
      </w:r>
      <w:r>
        <w:t></w:t>
      </w:r>
    </w:p>
    <w:p w:rsidR="00961F47" w:rsidRDefault="00961F47" w:rsidP="00961F47">
      <w:r>
        <w:t></w:t>
      </w:r>
      <w:r>
        <w:t></w:t>
      </w:r>
      <w:r>
        <w:t></w:t>
      </w:r>
    </w:p>
    <w:p w:rsidR="00961F47" w:rsidRPr="00961F47" w:rsidRDefault="00961F47" w:rsidP="00961F47">
      <w:bookmarkStart w:id="0" w:name="_GoBack"/>
      <w:bookmarkEnd w:id="0"/>
    </w:p>
    <w:sectPr w:rsidR="00961F47" w:rsidRPr="00961F4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2C8" w:rsidRDefault="00BA22C8">
      <w:pPr>
        <w:spacing w:after="0" w:line="240" w:lineRule="auto"/>
      </w:pPr>
      <w:r>
        <w:separator/>
      </w:r>
    </w:p>
  </w:endnote>
  <w:endnote w:type="continuationSeparator" w:id="0">
    <w:p w:rsidR="00BA22C8" w:rsidRDefault="00BA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A22C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BA22C8">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2C8" w:rsidRDefault="00BA22C8"/>
    <w:p w:rsidR="00BA22C8" w:rsidRDefault="00BA22C8"/>
    <w:p w:rsidR="00BA22C8" w:rsidRDefault="00BA22C8"/>
    <w:p w:rsidR="00BA22C8" w:rsidRDefault="00BA22C8"/>
    <w:p w:rsidR="00BA22C8" w:rsidRDefault="00BA22C8"/>
    <w:p w:rsidR="00BA22C8" w:rsidRDefault="00BA22C8"/>
    <w:p w:rsidR="00BA22C8" w:rsidRDefault="00BA22C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BA22C8" w:rsidRDefault="00BA22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A22C8" w:rsidRDefault="00BA22C8"/>
    <w:p w:rsidR="00BA22C8" w:rsidRDefault="00BA22C8"/>
    <w:p w:rsidR="00BA22C8" w:rsidRDefault="00BA22C8">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BA22C8" w:rsidRDefault="00BA22C8"/>
                <w:p w:rsidR="00BA22C8" w:rsidRDefault="00BA22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BA22C8" w:rsidRDefault="00BA22C8"/>
    <w:p w:rsidR="00BA22C8" w:rsidRDefault="00BA22C8">
      <w:pPr>
        <w:rPr>
          <w:sz w:val="2"/>
          <w:szCs w:val="2"/>
        </w:rPr>
      </w:pPr>
    </w:p>
    <w:p w:rsidR="00BA22C8" w:rsidRDefault="00BA22C8"/>
    <w:p w:rsidR="00BA22C8" w:rsidRDefault="00BA22C8">
      <w:pPr>
        <w:spacing w:after="0" w:line="240" w:lineRule="auto"/>
      </w:pPr>
    </w:p>
  </w:footnote>
  <w:footnote w:type="continuationSeparator" w:id="0">
    <w:p w:rsidR="00BA22C8" w:rsidRDefault="00BA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C8"/>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4A239-AF21-4695-B18E-E0CFC173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5723</TotalTime>
  <Pages>5</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296</cp:revision>
  <cp:lastPrinted>2009-02-06T05:36:00Z</cp:lastPrinted>
  <dcterms:created xsi:type="dcterms:W3CDTF">2022-11-21T19:25:00Z</dcterms:created>
  <dcterms:modified xsi:type="dcterms:W3CDTF">2023-04-14T11:08:00Z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