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0CC9" w:rsidRPr="000176DE" w:rsidRDefault="000176DE" w:rsidP="000176DE">
      <w:r w:rsidRPr="008E6E89">
        <w:rPr>
          <w:rFonts w:ascii="Times New Roman" w:eastAsia="Times New Roman" w:hAnsi="Times New Roman" w:cs="Times New Roman"/>
          <w:b/>
          <w:sz w:val="24"/>
          <w:szCs w:val="24"/>
          <w:lang w:eastAsia="ru-RU"/>
        </w:rPr>
        <w:t>Зозуля Андрій Миколайович,</w:t>
      </w:r>
      <w:r w:rsidRPr="008E6E89">
        <w:rPr>
          <w:rFonts w:ascii="Times New Roman" w:eastAsia="Times New Roman" w:hAnsi="Times New Roman" w:cs="Times New Roman"/>
          <w:sz w:val="24"/>
          <w:szCs w:val="24"/>
          <w:lang w:eastAsia="ru-RU"/>
        </w:rPr>
        <w:t xml:space="preserve"> молодший науковий співробітник Інституту телекомунікацій і глобального інформаційного простору Національної академії наук України.  Назва дисертації: </w:t>
      </w:r>
      <w:r w:rsidRPr="008E6E89">
        <w:rPr>
          <w:rFonts w:ascii="Times New Roman" w:eastAsia="Times New Roman" w:hAnsi="Times New Roman" w:cs="Times New Roman"/>
          <w:sz w:val="24"/>
          <w:szCs w:val="24"/>
          <w:shd w:val="clear" w:color="auto" w:fill="FFFFFF"/>
          <w:lang w:eastAsia="ru-RU"/>
        </w:rPr>
        <w:t xml:space="preserve">"Моделювання та методи статистичного опрацювання ритмокардіосигналів із підвищеною роздільною здатністю". </w:t>
      </w:r>
      <w:r w:rsidRPr="008E6E89">
        <w:rPr>
          <w:rFonts w:ascii="Times New Roman" w:eastAsia="Times New Roman" w:hAnsi="Times New Roman" w:cs="Times New Roman"/>
          <w:bCs/>
          <w:iCs/>
          <w:sz w:val="24"/>
          <w:szCs w:val="24"/>
          <w:lang w:eastAsia="ru-RU"/>
        </w:rPr>
        <w:t>Шифр та назва спеціальності</w:t>
      </w:r>
      <w:r w:rsidRPr="008E6E89">
        <w:rPr>
          <w:rFonts w:ascii="Times New Roman" w:eastAsia="Times New Roman" w:hAnsi="Times New Roman" w:cs="Times New Roman"/>
          <w:sz w:val="24"/>
          <w:szCs w:val="24"/>
          <w:lang w:eastAsia="ru-RU"/>
        </w:rPr>
        <w:t xml:space="preserve"> – 01.05.02 – математичне моделювання та обчислювальні методи. Спецрада Д 26.255.01 Інституту телекомунікацій і глобального інформаційного простору Національної академії наук України</w:t>
      </w:r>
    </w:p>
    <w:sectPr w:rsidR="00D00CC9" w:rsidRPr="000176DE" w:rsidSect="00E65BDF">
      <w:headerReference w:type="even" r:id="rId8"/>
      <w:headerReference w:type="default" r:id="rId9"/>
      <w:footerReference w:type="even" r:id="rId10"/>
      <w:footerReference w:type="default" r:id="rId11"/>
      <w:headerReference w:type="first" r:id="rId12"/>
      <w:footerReference w:type="first" r:id="rId13"/>
      <w:type w:val="continuous"/>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19CF" w:rsidRDefault="00ED19CF">
      <w:pPr>
        <w:spacing w:after="0" w:line="240" w:lineRule="auto"/>
      </w:pPr>
      <w:r>
        <w:separator/>
      </w:r>
    </w:p>
  </w:endnote>
  <w:endnote w:type="continuationSeparator" w:id="0">
    <w:p w:rsidR="00ED19CF" w:rsidRDefault="00ED19C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CF" w:rsidRDefault="000C0F70">
    <w:pPr>
      <w:rPr>
        <w:sz w:val="2"/>
        <w:szCs w:val="2"/>
      </w:rPr>
    </w:pPr>
    <w:r w:rsidRPr="000C0F70">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D19CF" w:rsidRDefault="000C0F70">
                <w:pPr>
                  <w:spacing w:line="240" w:lineRule="auto"/>
                </w:pPr>
                <w:fldSimple w:instr=" PAGE \* MERGEFORMAT ">
                  <w:r w:rsidR="00ED19CF">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CF" w:rsidRDefault="000C0F70">
    <w:pPr>
      <w:rPr>
        <w:sz w:val="2"/>
        <w:szCs w:val="2"/>
      </w:rPr>
    </w:pPr>
    <w:r w:rsidRPr="000C0F70">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ED19CF" w:rsidRDefault="000C0F70">
                <w:pPr>
                  <w:spacing w:line="240" w:lineRule="auto"/>
                </w:pPr>
                <w:fldSimple w:instr=" PAGE \* MERGEFORMAT ">
                  <w:r w:rsidR="000176DE" w:rsidRPr="000176DE">
                    <w:rPr>
                      <w:rStyle w:val="afffff9"/>
                      <w:noProof/>
                    </w:rPr>
                    <w:t>1</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CF" w:rsidRDefault="00ED19CF"/>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19CF" w:rsidRDefault="00ED19CF"/>
    <w:p w:rsidR="00ED19CF" w:rsidRDefault="00ED19CF"/>
    <w:p w:rsidR="00ED19CF" w:rsidRDefault="00ED19CF"/>
    <w:p w:rsidR="00ED19CF" w:rsidRDefault="00ED19CF"/>
    <w:p w:rsidR="00ED19CF" w:rsidRDefault="00ED19CF"/>
    <w:p w:rsidR="00ED19CF" w:rsidRDefault="00ED19CF"/>
    <w:p w:rsidR="00ED19CF" w:rsidRDefault="000C0F70">
      <w:pPr>
        <w:rPr>
          <w:sz w:val="2"/>
          <w:szCs w:val="2"/>
        </w:rPr>
      </w:pPr>
      <w:r w:rsidRPr="000C0F70">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D19CF" w:rsidRDefault="000C0F70">
                  <w:pPr>
                    <w:spacing w:line="240" w:lineRule="auto"/>
                  </w:pPr>
                  <w:fldSimple w:instr=" PAGE \* MERGEFORMAT ">
                    <w:r w:rsidR="00ED19CF" w:rsidRPr="00EE142C">
                      <w:rPr>
                        <w:rStyle w:val="afffff9"/>
                        <w:b w:val="0"/>
                        <w:bCs w:val="0"/>
                        <w:noProof/>
                      </w:rPr>
                      <w:t>13</w:t>
                    </w:r>
                  </w:fldSimple>
                </w:p>
              </w:txbxContent>
            </v:textbox>
            <w10:wrap anchorx="page" anchory="page"/>
          </v:shape>
        </w:pict>
      </w:r>
    </w:p>
    <w:p w:rsidR="00ED19CF" w:rsidRDefault="00ED19CF"/>
    <w:p w:rsidR="00ED19CF" w:rsidRDefault="00ED19CF"/>
    <w:p w:rsidR="00ED19CF" w:rsidRDefault="000C0F70">
      <w:pPr>
        <w:rPr>
          <w:sz w:val="2"/>
          <w:szCs w:val="2"/>
        </w:rPr>
      </w:pPr>
      <w:r w:rsidRPr="000C0F70">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D19CF" w:rsidRDefault="00ED19CF"/>
              </w:txbxContent>
            </v:textbox>
            <w10:wrap anchorx="page" anchory="page"/>
          </v:shape>
        </w:pict>
      </w:r>
    </w:p>
    <w:p w:rsidR="00ED19CF" w:rsidRDefault="00ED19CF"/>
    <w:p w:rsidR="00ED19CF" w:rsidRDefault="00ED19CF">
      <w:pPr>
        <w:rPr>
          <w:sz w:val="2"/>
          <w:szCs w:val="2"/>
        </w:rPr>
      </w:pPr>
    </w:p>
    <w:p w:rsidR="00ED19CF" w:rsidRDefault="00ED19CF"/>
    <w:p w:rsidR="00ED19CF" w:rsidRDefault="00ED19CF">
      <w:pPr>
        <w:spacing w:after="0" w:line="240" w:lineRule="auto"/>
      </w:pPr>
    </w:p>
  </w:footnote>
  <w:footnote w:type="continuationSeparator" w:id="0">
    <w:p w:rsidR="00ED19CF" w:rsidRDefault="00ED19C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CF" w:rsidRDefault="00ED19CF"/>
  <w:p w:rsidR="00ED19CF" w:rsidRDefault="00ED19CF">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CF" w:rsidRDefault="000C0F70">
    <w:pPr>
      <w:rPr>
        <w:sz w:val="2"/>
        <w:szCs w:val="2"/>
      </w:rPr>
    </w:pPr>
    <w:r w:rsidRPr="000C0F70">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w:p w:rsidR="00ED19CF" w:rsidRDefault="00ED19CF"/>
            </w:txbxContent>
          </v:textbox>
          <w10:wrap anchorx="page" anchory="page"/>
        </v:shape>
      </w:pict>
    </w:r>
  </w:p>
  <w:p w:rsidR="00ED19CF" w:rsidRPr="005856C0" w:rsidRDefault="00ED19CF"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CF" w:rsidRDefault="00ED19CF"/>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D10E242"/>
    <w:lvl w:ilvl="0">
      <w:start w:val="1"/>
      <w:numFmt w:val="decimal"/>
      <w:lvlText w:val="%1."/>
      <w:lvlJc w:val="left"/>
      <w:pPr>
        <w:tabs>
          <w:tab w:val="num" w:pos="1492"/>
        </w:tabs>
        <w:ind w:left="1492" w:hanging="360"/>
      </w:pPr>
    </w:lvl>
  </w:abstractNum>
  <w:abstractNum w:abstractNumId="1">
    <w:nsid w:val="FFFFFF7D"/>
    <w:multiLevelType w:val="singleLevel"/>
    <w:tmpl w:val="42566F1C"/>
    <w:lvl w:ilvl="0">
      <w:start w:val="1"/>
      <w:numFmt w:val="decimal"/>
      <w:lvlText w:val="%1."/>
      <w:lvlJc w:val="left"/>
      <w:pPr>
        <w:tabs>
          <w:tab w:val="num" w:pos="1209"/>
        </w:tabs>
        <w:ind w:left="1209" w:hanging="360"/>
      </w:pPr>
    </w:lvl>
  </w:abstractNum>
  <w:abstractNum w:abstractNumId="2">
    <w:nsid w:val="FFFFFF7E"/>
    <w:multiLevelType w:val="singleLevel"/>
    <w:tmpl w:val="1C4863C6"/>
    <w:lvl w:ilvl="0">
      <w:start w:val="1"/>
      <w:numFmt w:val="decimal"/>
      <w:lvlText w:val="%1."/>
      <w:lvlJc w:val="left"/>
      <w:pPr>
        <w:tabs>
          <w:tab w:val="num" w:pos="926"/>
        </w:tabs>
        <w:ind w:left="926" w:hanging="360"/>
      </w:pPr>
    </w:lvl>
  </w:abstractNum>
  <w:abstractNum w:abstractNumId="3">
    <w:nsid w:val="FFFFFF7F"/>
    <w:multiLevelType w:val="singleLevel"/>
    <w:tmpl w:val="4D5E729A"/>
    <w:lvl w:ilvl="0">
      <w:start w:val="1"/>
      <w:numFmt w:val="decimal"/>
      <w:pStyle w:val="2"/>
      <w:lvlText w:val="%1."/>
      <w:lvlJc w:val="left"/>
      <w:pPr>
        <w:tabs>
          <w:tab w:val="num" w:pos="643"/>
        </w:tabs>
        <w:ind w:left="643" w:hanging="360"/>
      </w:pPr>
    </w:lvl>
  </w:abstractNum>
  <w:abstractNum w:abstractNumId="4">
    <w:nsid w:val="FFFFFF80"/>
    <w:multiLevelType w:val="singleLevel"/>
    <w:tmpl w:val="5A8288F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8FE344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7">
    <w:nsid w:val="FFFFFF83"/>
    <w:multiLevelType w:val="singleLevel"/>
    <w:tmpl w:val="F3AA678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1BC1FF8"/>
    <w:lvl w:ilvl="0">
      <w:start w:val="1"/>
      <w:numFmt w:val="decimal"/>
      <w:pStyle w:val="a"/>
      <w:lvlText w:val="%1."/>
      <w:lvlJc w:val="left"/>
      <w:pPr>
        <w:tabs>
          <w:tab w:val="num" w:pos="360"/>
        </w:tabs>
        <w:ind w:left="360" w:hanging="360"/>
      </w:pPr>
    </w:lvl>
  </w:abstractNum>
  <w:abstractNum w:abstractNumId="9">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1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11">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2">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4">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6">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7">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8">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9">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0">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1">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2">
    <w:nsid w:val="00000031"/>
    <w:multiLevelType w:val="singleLevel"/>
    <w:tmpl w:val="00000031"/>
    <w:name w:val="WW8Num4"/>
    <w:lvl w:ilvl="0">
      <w:start w:val="1"/>
      <w:numFmt w:val="decimal"/>
      <w:lvlText w:val="%1)"/>
      <w:lvlJc w:val="left"/>
      <w:pPr>
        <w:tabs>
          <w:tab w:val="num" w:pos="720"/>
        </w:tabs>
        <w:ind w:left="720" w:hanging="360"/>
      </w:pPr>
    </w:lvl>
  </w:abstractNum>
  <w:abstractNum w:abstractNumId="23">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25">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6">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7">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8">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9">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30">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31">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2">
    <w:nsid w:val="0000003E"/>
    <w:multiLevelType w:val="singleLevel"/>
    <w:tmpl w:val="0000003E"/>
    <w:name w:val="WW8Num37"/>
    <w:lvl w:ilvl="0">
      <w:start w:val="1"/>
      <w:numFmt w:val="decimal"/>
      <w:lvlText w:val="%1."/>
      <w:lvlJc w:val="left"/>
      <w:pPr>
        <w:tabs>
          <w:tab w:val="num" w:pos="0"/>
        </w:tabs>
        <w:ind w:left="502" w:hanging="360"/>
      </w:pPr>
    </w:lvl>
  </w:abstractNum>
  <w:abstractNum w:abstractNumId="33">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34">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35">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6">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7">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8">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9">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40">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41">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42">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43">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4">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5">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6">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7">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8">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9">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50">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51">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52">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53">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54">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55">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6">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7">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8">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9">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60">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1">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62">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63">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64">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65">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6">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7">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70">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71">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72">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73">
    <w:nsid w:val="01387463"/>
    <w:multiLevelType w:val="hybridMultilevel"/>
    <w:tmpl w:val="71AC34C6"/>
    <w:name w:val="WW8Num154"/>
    <w:lvl w:ilvl="0">
      <w:start w:val="1"/>
      <w:numFmt w:val="decimal"/>
      <w:lvlText w:val="%1."/>
      <w:lvlJc w:val="left"/>
      <w:pPr>
        <w:tabs>
          <w:tab w:val="num" w:pos="1440"/>
        </w:tabs>
        <w:ind w:left="144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4">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5">
    <w:nsid w:val="02C908E5"/>
    <w:multiLevelType w:val="hybridMultilevel"/>
    <w:tmpl w:val="E7A64ECE"/>
    <w:name w:val="WW8Num157"/>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6">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7">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8">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9">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B700313"/>
    <w:multiLevelType w:val="hybridMultilevel"/>
    <w:tmpl w:val="5C42BEEC"/>
    <w:name w:val="WW8Num190"/>
    <w:lvl w:ilvl="0">
      <w:start w:val="1"/>
      <w:numFmt w:val="decimal"/>
      <w:lvlText w:val="%1."/>
      <w:lvlJc w:val="left"/>
      <w:pPr>
        <w:ind w:left="19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2">
    <w:nsid w:val="0BBB2B92"/>
    <w:multiLevelType w:val="hybridMultilevel"/>
    <w:tmpl w:val="5DA60B12"/>
    <w:lvl w:ilvl="0" w:tplc="2F924004">
      <w:start w:val="1"/>
      <w:numFmt w:val="decimal"/>
      <w:lvlText w:val="%1."/>
      <w:lvlJc w:val="left"/>
      <w:pPr>
        <w:tabs>
          <w:tab w:val="num" w:pos="1146"/>
        </w:tabs>
        <w:ind w:left="1146" w:hanging="720"/>
      </w:pPr>
      <w:rPr>
        <w:rFonts w:hint="default"/>
      </w:rPr>
    </w:lvl>
    <w:lvl w:ilvl="1" w:tplc="04190019">
      <w:start w:val="1"/>
      <w:numFmt w:val="lowerLetter"/>
      <w:lvlText w:val="%2."/>
      <w:lvlJc w:val="left"/>
      <w:pPr>
        <w:tabs>
          <w:tab w:val="num" w:pos="1506"/>
        </w:tabs>
        <w:ind w:left="1506" w:hanging="360"/>
      </w:pPr>
    </w:lvl>
    <w:lvl w:ilvl="2" w:tplc="0419001B">
      <w:start w:val="1"/>
      <w:numFmt w:val="lowerRoman"/>
      <w:lvlText w:val="%3."/>
      <w:lvlJc w:val="right"/>
      <w:pPr>
        <w:tabs>
          <w:tab w:val="num" w:pos="2226"/>
        </w:tabs>
        <w:ind w:left="2226" w:hanging="180"/>
      </w:pPr>
    </w:lvl>
    <w:lvl w:ilvl="3" w:tplc="0419000F">
      <w:start w:val="1"/>
      <w:numFmt w:val="decimal"/>
      <w:lvlText w:val="%4."/>
      <w:lvlJc w:val="left"/>
      <w:pPr>
        <w:tabs>
          <w:tab w:val="num" w:pos="2946"/>
        </w:tabs>
        <w:ind w:left="2946" w:hanging="360"/>
      </w:pPr>
    </w:lvl>
    <w:lvl w:ilvl="4" w:tplc="04190019">
      <w:start w:val="1"/>
      <w:numFmt w:val="lowerLetter"/>
      <w:lvlText w:val="%5."/>
      <w:lvlJc w:val="left"/>
      <w:pPr>
        <w:tabs>
          <w:tab w:val="num" w:pos="3666"/>
        </w:tabs>
        <w:ind w:left="3666" w:hanging="360"/>
      </w:pPr>
    </w:lvl>
    <w:lvl w:ilvl="5" w:tplc="0419001B">
      <w:start w:val="1"/>
      <w:numFmt w:val="lowerRoman"/>
      <w:lvlText w:val="%6."/>
      <w:lvlJc w:val="right"/>
      <w:pPr>
        <w:tabs>
          <w:tab w:val="num" w:pos="4386"/>
        </w:tabs>
        <w:ind w:left="4386" w:hanging="180"/>
      </w:pPr>
    </w:lvl>
    <w:lvl w:ilvl="6" w:tplc="0419000F">
      <w:start w:val="1"/>
      <w:numFmt w:val="decimal"/>
      <w:lvlText w:val="%7."/>
      <w:lvlJc w:val="left"/>
      <w:pPr>
        <w:tabs>
          <w:tab w:val="num" w:pos="5106"/>
        </w:tabs>
        <w:ind w:left="5106" w:hanging="360"/>
      </w:pPr>
    </w:lvl>
    <w:lvl w:ilvl="7" w:tplc="04190019">
      <w:start w:val="1"/>
      <w:numFmt w:val="lowerLetter"/>
      <w:lvlText w:val="%8."/>
      <w:lvlJc w:val="left"/>
      <w:pPr>
        <w:tabs>
          <w:tab w:val="num" w:pos="5826"/>
        </w:tabs>
        <w:ind w:left="5826" w:hanging="360"/>
      </w:pPr>
    </w:lvl>
    <w:lvl w:ilvl="8" w:tplc="0419001B">
      <w:start w:val="1"/>
      <w:numFmt w:val="lowerRoman"/>
      <w:lvlText w:val="%9."/>
      <w:lvlJc w:val="right"/>
      <w:pPr>
        <w:tabs>
          <w:tab w:val="num" w:pos="6546"/>
        </w:tabs>
        <w:ind w:left="6546" w:hanging="180"/>
      </w:pPr>
    </w:lvl>
  </w:abstractNum>
  <w:abstractNum w:abstractNumId="83">
    <w:nsid w:val="0DBB7C38"/>
    <w:multiLevelType w:val="hybridMultilevel"/>
    <w:tmpl w:val="A0F2F2CC"/>
    <w:name w:val="WW8Num193"/>
    <w:lvl w:ilvl="0" w:tplc="7E8C669E">
      <w:numFmt w:val="bullet"/>
      <w:lvlText w:val="–"/>
      <w:lvlJc w:val="left"/>
      <w:pPr>
        <w:tabs>
          <w:tab w:val="num" w:pos="1699"/>
        </w:tabs>
        <w:ind w:left="1699" w:hanging="990"/>
      </w:pPr>
      <w:rPr>
        <w:rFonts w:ascii="Times New Roman" w:eastAsia="Calibri" w:hAnsi="Times New Roman" w:cs="Times New Roman" w:hint="default"/>
      </w:rPr>
    </w:lvl>
    <w:lvl w:ilvl="1" w:tplc="122807C0" w:tentative="1">
      <w:start w:val="1"/>
      <w:numFmt w:val="bullet"/>
      <w:lvlText w:val="o"/>
      <w:lvlJc w:val="left"/>
      <w:pPr>
        <w:tabs>
          <w:tab w:val="num" w:pos="1789"/>
        </w:tabs>
        <w:ind w:left="1789" w:hanging="360"/>
      </w:pPr>
      <w:rPr>
        <w:rFonts w:ascii="Courier New" w:hAnsi="Courier New" w:cs="Courier New" w:hint="default"/>
      </w:rPr>
    </w:lvl>
    <w:lvl w:ilvl="2" w:tplc="CE6461AC" w:tentative="1">
      <w:start w:val="1"/>
      <w:numFmt w:val="bullet"/>
      <w:lvlText w:val=""/>
      <w:lvlJc w:val="left"/>
      <w:pPr>
        <w:tabs>
          <w:tab w:val="num" w:pos="2509"/>
        </w:tabs>
        <w:ind w:left="2509" w:hanging="360"/>
      </w:pPr>
      <w:rPr>
        <w:rFonts w:ascii="Wingdings" w:hAnsi="Wingdings" w:hint="default"/>
      </w:rPr>
    </w:lvl>
    <w:lvl w:ilvl="3" w:tplc="8974BECA" w:tentative="1">
      <w:start w:val="1"/>
      <w:numFmt w:val="bullet"/>
      <w:lvlText w:val=""/>
      <w:lvlJc w:val="left"/>
      <w:pPr>
        <w:tabs>
          <w:tab w:val="num" w:pos="3229"/>
        </w:tabs>
        <w:ind w:left="3229" w:hanging="360"/>
      </w:pPr>
      <w:rPr>
        <w:rFonts w:ascii="Symbol" w:hAnsi="Symbol" w:hint="default"/>
      </w:rPr>
    </w:lvl>
    <w:lvl w:ilvl="4" w:tplc="036455F0" w:tentative="1">
      <w:start w:val="1"/>
      <w:numFmt w:val="bullet"/>
      <w:lvlText w:val="o"/>
      <w:lvlJc w:val="left"/>
      <w:pPr>
        <w:tabs>
          <w:tab w:val="num" w:pos="3949"/>
        </w:tabs>
        <w:ind w:left="3949" w:hanging="360"/>
      </w:pPr>
      <w:rPr>
        <w:rFonts w:ascii="Courier New" w:hAnsi="Courier New" w:cs="Courier New" w:hint="default"/>
      </w:rPr>
    </w:lvl>
    <w:lvl w:ilvl="5" w:tplc="29A04958" w:tentative="1">
      <w:start w:val="1"/>
      <w:numFmt w:val="bullet"/>
      <w:lvlText w:val=""/>
      <w:lvlJc w:val="left"/>
      <w:pPr>
        <w:tabs>
          <w:tab w:val="num" w:pos="4669"/>
        </w:tabs>
        <w:ind w:left="4669" w:hanging="360"/>
      </w:pPr>
      <w:rPr>
        <w:rFonts w:ascii="Wingdings" w:hAnsi="Wingdings" w:hint="default"/>
      </w:rPr>
    </w:lvl>
    <w:lvl w:ilvl="6" w:tplc="2FF05922" w:tentative="1">
      <w:start w:val="1"/>
      <w:numFmt w:val="bullet"/>
      <w:lvlText w:val=""/>
      <w:lvlJc w:val="left"/>
      <w:pPr>
        <w:tabs>
          <w:tab w:val="num" w:pos="5389"/>
        </w:tabs>
        <w:ind w:left="5389" w:hanging="360"/>
      </w:pPr>
      <w:rPr>
        <w:rFonts w:ascii="Symbol" w:hAnsi="Symbol" w:hint="default"/>
      </w:rPr>
    </w:lvl>
    <w:lvl w:ilvl="7" w:tplc="E8E41CD2" w:tentative="1">
      <w:start w:val="1"/>
      <w:numFmt w:val="bullet"/>
      <w:lvlText w:val="o"/>
      <w:lvlJc w:val="left"/>
      <w:pPr>
        <w:tabs>
          <w:tab w:val="num" w:pos="6109"/>
        </w:tabs>
        <w:ind w:left="6109" w:hanging="360"/>
      </w:pPr>
      <w:rPr>
        <w:rFonts w:ascii="Courier New" w:hAnsi="Courier New" w:cs="Courier New" w:hint="default"/>
      </w:rPr>
    </w:lvl>
    <w:lvl w:ilvl="8" w:tplc="09242E8E" w:tentative="1">
      <w:start w:val="1"/>
      <w:numFmt w:val="bullet"/>
      <w:lvlText w:val=""/>
      <w:lvlJc w:val="left"/>
      <w:pPr>
        <w:tabs>
          <w:tab w:val="num" w:pos="6829"/>
        </w:tabs>
        <w:ind w:left="6829" w:hanging="360"/>
      </w:pPr>
      <w:rPr>
        <w:rFonts w:ascii="Wingdings" w:hAnsi="Wingdings" w:hint="default"/>
      </w:rPr>
    </w:lvl>
  </w:abstractNum>
  <w:abstractNum w:abstractNumId="84">
    <w:nsid w:val="0FF02C04"/>
    <w:multiLevelType w:val="hybridMultilevel"/>
    <w:tmpl w:val="BD342D0C"/>
    <w:name w:val="WW8Num198"/>
    <w:lvl w:ilvl="0" w:tplc="FF9A4FF4">
      <w:start w:val="1"/>
      <w:numFmt w:val="bullet"/>
      <w:lvlText w:val=""/>
      <w:lvlJc w:val="left"/>
      <w:pPr>
        <w:ind w:left="2149" w:hanging="360"/>
      </w:pPr>
      <w:rPr>
        <w:rFonts w:ascii="Symbol" w:hAnsi="Symbol" w:hint="default"/>
      </w:rPr>
    </w:lvl>
    <w:lvl w:ilvl="1" w:tplc="B0B004B4" w:tentative="1">
      <w:start w:val="1"/>
      <w:numFmt w:val="bullet"/>
      <w:lvlText w:val="o"/>
      <w:lvlJc w:val="left"/>
      <w:pPr>
        <w:ind w:left="2869" w:hanging="360"/>
      </w:pPr>
      <w:rPr>
        <w:rFonts w:ascii="Courier New" w:hAnsi="Courier New" w:cs="Courier New" w:hint="default"/>
      </w:rPr>
    </w:lvl>
    <w:lvl w:ilvl="2" w:tplc="BD726EA2" w:tentative="1">
      <w:start w:val="1"/>
      <w:numFmt w:val="bullet"/>
      <w:lvlText w:val=""/>
      <w:lvlJc w:val="left"/>
      <w:pPr>
        <w:ind w:left="3589" w:hanging="360"/>
      </w:pPr>
      <w:rPr>
        <w:rFonts w:ascii="Wingdings" w:hAnsi="Wingdings" w:hint="default"/>
      </w:rPr>
    </w:lvl>
    <w:lvl w:ilvl="3" w:tplc="DB3AD22A" w:tentative="1">
      <w:start w:val="1"/>
      <w:numFmt w:val="bullet"/>
      <w:lvlText w:val=""/>
      <w:lvlJc w:val="left"/>
      <w:pPr>
        <w:ind w:left="4309" w:hanging="360"/>
      </w:pPr>
      <w:rPr>
        <w:rFonts w:ascii="Symbol" w:hAnsi="Symbol" w:hint="default"/>
      </w:rPr>
    </w:lvl>
    <w:lvl w:ilvl="4" w:tplc="2FC61C1C" w:tentative="1">
      <w:start w:val="1"/>
      <w:numFmt w:val="bullet"/>
      <w:lvlText w:val="o"/>
      <w:lvlJc w:val="left"/>
      <w:pPr>
        <w:ind w:left="5029" w:hanging="360"/>
      </w:pPr>
      <w:rPr>
        <w:rFonts w:ascii="Courier New" w:hAnsi="Courier New" w:cs="Courier New" w:hint="default"/>
      </w:rPr>
    </w:lvl>
    <w:lvl w:ilvl="5" w:tplc="CF06D494" w:tentative="1">
      <w:start w:val="1"/>
      <w:numFmt w:val="bullet"/>
      <w:lvlText w:val=""/>
      <w:lvlJc w:val="left"/>
      <w:pPr>
        <w:ind w:left="5749" w:hanging="360"/>
      </w:pPr>
      <w:rPr>
        <w:rFonts w:ascii="Wingdings" w:hAnsi="Wingdings" w:hint="default"/>
      </w:rPr>
    </w:lvl>
    <w:lvl w:ilvl="6" w:tplc="BE821F68" w:tentative="1">
      <w:start w:val="1"/>
      <w:numFmt w:val="bullet"/>
      <w:lvlText w:val=""/>
      <w:lvlJc w:val="left"/>
      <w:pPr>
        <w:ind w:left="6469" w:hanging="360"/>
      </w:pPr>
      <w:rPr>
        <w:rFonts w:ascii="Symbol" w:hAnsi="Symbol" w:hint="default"/>
      </w:rPr>
    </w:lvl>
    <w:lvl w:ilvl="7" w:tplc="47260094" w:tentative="1">
      <w:start w:val="1"/>
      <w:numFmt w:val="bullet"/>
      <w:lvlText w:val="o"/>
      <w:lvlJc w:val="left"/>
      <w:pPr>
        <w:ind w:left="7189" w:hanging="360"/>
      </w:pPr>
      <w:rPr>
        <w:rFonts w:ascii="Courier New" w:hAnsi="Courier New" w:cs="Courier New" w:hint="default"/>
      </w:rPr>
    </w:lvl>
    <w:lvl w:ilvl="8" w:tplc="9D30EB80" w:tentative="1">
      <w:start w:val="1"/>
      <w:numFmt w:val="bullet"/>
      <w:lvlText w:val=""/>
      <w:lvlJc w:val="left"/>
      <w:pPr>
        <w:ind w:left="7909" w:hanging="360"/>
      </w:pPr>
      <w:rPr>
        <w:rFonts w:ascii="Wingdings" w:hAnsi="Wingdings" w:hint="default"/>
      </w:rPr>
    </w:lvl>
  </w:abstractNum>
  <w:abstractNum w:abstractNumId="85">
    <w:nsid w:val="10D14826"/>
    <w:multiLevelType w:val="multilevel"/>
    <w:tmpl w:val="5AAE2956"/>
    <w:name w:val="WW8Num20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24D58CF"/>
    <w:multiLevelType w:val="hybridMultilevel"/>
    <w:tmpl w:val="2A6026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7">
    <w:nsid w:val="12753456"/>
    <w:multiLevelType w:val="hybridMultilevel"/>
    <w:tmpl w:val="F69EC0CC"/>
    <w:name w:val="WW8Num205"/>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8">
    <w:nsid w:val="14AE1DE2"/>
    <w:multiLevelType w:val="hybridMultilevel"/>
    <w:tmpl w:val="49747C90"/>
    <w:name w:val="WW8Num42"/>
    <w:lvl w:ilvl="0">
      <w:start w:val="1"/>
      <w:numFmt w:val="bullet"/>
      <w:lvlText w:val=""/>
      <w:lvlJc w:val="left"/>
      <w:pPr>
        <w:ind w:left="1259" w:hanging="360"/>
      </w:pPr>
      <w:rPr>
        <w:rFonts w:ascii="Symbol" w:hAnsi="Symbol" w:hint="default"/>
      </w:rPr>
    </w:lvl>
    <w:lvl w:ilvl="1" w:tentative="1">
      <w:start w:val="1"/>
      <w:numFmt w:val="bullet"/>
      <w:lvlText w:val="o"/>
      <w:lvlJc w:val="left"/>
      <w:pPr>
        <w:ind w:left="1979" w:hanging="360"/>
      </w:pPr>
      <w:rPr>
        <w:rFonts w:ascii="Courier New" w:hAnsi="Courier New" w:cs="Courier New" w:hint="default"/>
      </w:rPr>
    </w:lvl>
    <w:lvl w:ilvl="2" w:tentative="1">
      <w:start w:val="1"/>
      <w:numFmt w:val="bullet"/>
      <w:lvlText w:val=""/>
      <w:lvlJc w:val="left"/>
      <w:pPr>
        <w:ind w:left="2699" w:hanging="360"/>
      </w:pPr>
      <w:rPr>
        <w:rFonts w:ascii="Wingdings" w:hAnsi="Wingdings" w:hint="default"/>
      </w:rPr>
    </w:lvl>
    <w:lvl w:ilvl="3" w:tentative="1">
      <w:start w:val="1"/>
      <w:numFmt w:val="bullet"/>
      <w:lvlText w:val=""/>
      <w:lvlJc w:val="left"/>
      <w:pPr>
        <w:ind w:left="3419" w:hanging="360"/>
      </w:pPr>
      <w:rPr>
        <w:rFonts w:ascii="Symbol" w:hAnsi="Symbol" w:hint="default"/>
      </w:rPr>
    </w:lvl>
    <w:lvl w:ilvl="4" w:tentative="1">
      <w:start w:val="1"/>
      <w:numFmt w:val="bullet"/>
      <w:lvlText w:val="o"/>
      <w:lvlJc w:val="left"/>
      <w:pPr>
        <w:ind w:left="4139" w:hanging="360"/>
      </w:pPr>
      <w:rPr>
        <w:rFonts w:ascii="Courier New" w:hAnsi="Courier New" w:cs="Courier New" w:hint="default"/>
      </w:rPr>
    </w:lvl>
    <w:lvl w:ilvl="5" w:tentative="1">
      <w:start w:val="1"/>
      <w:numFmt w:val="bullet"/>
      <w:lvlText w:val=""/>
      <w:lvlJc w:val="left"/>
      <w:pPr>
        <w:ind w:left="4859" w:hanging="360"/>
      </w:pPr>
      <w:rPr>
        <w:rFonts w:ascii="Wingdings" w:hAnsi="Wingdings" w:hint="default"/>
      </w:rPr>
    </w:lvl>
    <w:lvl w:ilvl="6" w:tentative="1">
      <w:start w:val="1"/>
      <w:numFmt w:val="bullet"/>
      <w:lvlText w:val=""/>
      <w:lvlJc w:val="left"/>
      <w:pPr>
        <w:ind w:left="5579" w:hanging="360"/>
      </w:pPr>
      <w:rPr>
        <w:rFonts w:ascii="Symbol" w:hAnsi="Symbol" w:hint="default"/>
      </w:rPr>
    </w:lvl>
    <w:lvl w:ilvl="7" w:tentative="1">
      <w:start w:val="1"/>
      <w:numFmt w:val="bullet"/>
      <w:lvlText w:val="o"/>
      <w:lvlJc w:val="left"/>
      <w:pPr>
        <w:ind w:left="6299" w:hanging="360"/>
      </w:pPr>
      <w:rPr>
        <w:rFonts w:ascii="Courier New" w:hAnsi="Courier New" w:cs="Courier New" w:hint="default"/>
      </w:rPr>
    </w:lvl>
    <w:lvl w:ilvl="8" w:tentative="1">
      <w:start w:val="1"/>
      <w:numFmt w:val="bullet"/>
      <w:lvlText w:val=""/>
      <w:lvlJc w:val="left"/>
      <w:pPr>
        <w:ind w:left="7019" w:hanging="360"/>
      </w:pPr>
      <w:rPr>
        <w:rFonts w:ascii="Wingdings" w:hAnsi="Wingdings" w:hint="default"/>
      </w:rPr>
    </w:lvl>
  </w:abstractNum>
  <w:abstractNum w:abstractNumId="89">
    <w:nsid w:val="20D82BA7"/>
    <w:multiLevelType w:val="hybridMultilevel"/>
    <w:tmpl w:val="C03C6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0">
    <w:nsid w:val="21FA2FC2"/>
    <w:multiLevelType w:val="hybridMultilevel"/>
    <w:tmpl w:val="08D097D4"/>
    <w:name w:val="WW8Num43"/>
    <w:lvl w:ilvl="0" w:tplc="3D8C7CEC">
      <w:start w:val="1"/>
      <w:numFmt w:val="bullet"/>
      <w:lvlText w:val=""/>
      <w:lvlJc w:val="left"/>
      <w:pPr>
        <w:ind w:left="1428" w:hanging="360"/>
      </w:pPr>
      <w:rPr>
        <w:rFonts w:ascii="Symbol" w:hAnsi="Symbol" w:hint="default"/>
      </w:rPr>
    </w:lvl>
    <w:lvl w:ilvl="1" w:tplc="EA52CD50" w:tentative="1">
      <w:start w:val="1"/>
      <w:numFmt w:val="bullet"/>
      <w:lvlText w:val="o"/>
      <w:lvlJc w:val="left"/>
      <w:pPr>
        <w:ind w:left="2148" w:hanging="360"/>
      </w:pPr>
      <w:rPr>
        <w:rFonts w:ascii="Courier New" w:hAnsi="Courier New" w:cs="Courier New" w:hint="default"/>
      </w:rPr>
    </w:lvl>
    <w:lvl w:ilvl="2" w:tplc="0E1EE02E" w:tentative="1">
      <w:start w:val="1"/>
      <w:numFmt w:val="bullet"/>
      <w:lvlText w:val=""/>
      <w:lvlJc w:val="left"/>
      <w:pPr>
        <w:ind w:left="2868" w:hanging="360"/>
      </w:pPr>
      <w:rPr>
        <w:rFonts w:ascii="Wingdings" w:hAnsi="Wingdings" w:hint="default"/>
      </w:rPr>
    </w:lvl>
    <w:lvl w:ilvl="3" w:tplc="CFBC144C" w:tentative="1">
      <w:start w:val="1"/>
      <w:numFmt w:val="bullet"/>
      <w:lvlText w:val=""/>
      <w:lvlJc w:val="left"/>
      <w:pPr>
        <w:ind w:left="3588" w:hanging="360"/>
      </w:pPr>
      <w:rPr>
        <w:rFonts w:ascii="Symbol" w:hAnsi="Symbol" w:hint="default"/>
      </w:rPr>
    </w:lvl>
    <w:lvl w:ilvl="4" w:tplc="FF6A1C7A" w:tentative="1">
      <w:start w:val="1"/>
      <w:numFmt w:val="bullet"/>
      <w:lvlText w:val="o"/>
      <w:lvlJc w:val="left"/>
      <w:pPr>
        <w:ind w:left="4308" w:hanging="360"/>
      </w:pPr>
      <w:rPr>
        <w:rFonts w:ascii="Courier New" w:hAnsi="Courier New" w:cs="Courier New" w:hint="default"/>
      </w:rPr>
    </w:lvl>
    <w:lvl w:ilvl="5" w:tplc="ECC6EB18" w:tentative="1">
      <w:start w:val="1"/>
      <w:numFmt w:val="bullet"/>
      <w:lvlText w:val=""/>
      <w:lvlJc w:val="left"/>
      <w:pPr>
        <w:ind w:left="5028" w:hanging="360"/>
      </w:pPr>
      <w:rPr>
        <w:rFonts w:ascii="Wingdings" w:hAnsi="Wingdings" w:hint="default"/>
      </w:rPr>
    </w:lvl>
    <w:lvl w:ilvl="6" w:tplc="7A9C4BFA" w:tentative="1">
      <w:start w:val="1"/>
      <w:numFmt w:val="bullet"/>
      <w:lvlText w:val=""/>
      <w:lvlJc w:val="left"/>
      <w:pPr>
        <w:ind w:left="5748" w:hanging="360"/>
      </w:pPr>
      <w:rPr>
        <w:rFonts w:ascii="Symbol" w:hAnsi="Symbol" w:hint="default"/>
      </w:rPr>
    </w:lvl>
    <w:lvl w:ilvl="7" w:tplc="3E468BC0" w:tentative="1">
      <w:start w:val="1"/>
      <w:numFmt w:val="bullet"/>
      <w:lvlText w:val="o"/>
      <w:lvlJc w:val="left"/>
      <w:pPr>
        <w:ind w:left="6468" w:hanging="360"/>
      </w:pPr>
      <w:rPr>
        <w:rFonts w:ascii="Courier New" w:hAnsi="Courier New" w:cs="Courier New" w:hint="default"/>
      </w:rPr>
    </w:lvl>
    <w:lvl w:ilvl="8" w:tplc="AE600E94" w:tentative="1">
      <w:start w:val="1"/>
      <w:numFmt w:val="bullet"/>
      <w:lvlText w:val=""/>
      <w:lvlJc w:val="left"/>
      <w:pPr>
        <w:ind w:left="7188" w:hanging="360"/>
      </w:pPr>
      <w:rPr>
        <w:rFonts w:ascii="Wingdings" w:hAnsi="Wingdings" w:hint="default"/>
      </w:rPr>
    </w:lvl>
  </w:abstractNum>
  <w:abstractNum w:abstractNumId="91">
    <w:nsid w:val="22A25BCC"/>
    <w:multiLevelType w:val="hybridMultilevel"/>
    <w:tmpl w:val="C7E075B2"/>
    <w:lvl w:ilvl="0" w:tplc="462206BC">
      <w:start w:val="2"/>
      <w:numFmt w:val="decimal"/>
      <w:lvlText w:val="%1."/>
      <w:lvlJc w:val="left"/>
      <w:pPr>
        <w:tabs>
          <w:tab w:val="num" w:pos="1137"/>
        </w:tabs>
        <w:ind w:left="1137" w:hanging="493"/>
      </w:pPr>
      <w:rPr>
        <w:rFonts w:hint="default"/>
        <w:i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2">
    <w:nsid w:val="25266F20"/>
    <w:multiLevelType w:val="hybridMultilevel"/>
    <w:tmpl w:val="F3F6BEF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3">
    <w:nsid w:val="26F0759B"/>
    <w:multiLevelType w:val="hybridMultilevel"/>
    <w:tmpl w:val="9F0E85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4">
    <w:nsid w:val="28673EFA"/>
    <w:multiLevelType w:val="hybridMultilevel"/>
    <w:tmpl w:val="C03C6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5">
    <w:nsid w:val="2C2B1D7F"/>
    <w:multiLevelType w:val="hybridMultilevel"/>
    <w:tmpl w:val="FEF6C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6">
    <w:nsid w:val="37352140"/>
    <w:multiLevelType w:val="hybridMultilevel"/>
    <w:tmpl w:val="FEF6C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7">
    <w:nsid w:val="44036123"/>
    <w:multiLevelType w:val="hybridMultilevel"/>
    <w:tmpl w:val="FEF6C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8">
    <w:nsid w:val="4A7F31EB"/>
    <w:multiLevelType w:val="hybridMultilevel"/>
    <w:tmpl w:val="8668DA34"/>
    <w:name w:val="WW8Num122"/>
    <w:lvl w:ilvl="0" w:tplc="283E33EE">
      <w:numFmt w:val="bullet"/>
      <w:lvlText w:val="–"/>
      <w:lvlJc w:val="left"/>
      <w:pPr>
        <w:tabs>
          <w:tab w:val="num" w:pos="1211"/>
        </w:tabs>
        <w:ind w:left="1211" w:hanging="360"/>
      </w:pPr>
      <w:rPr>
        <w:rFonts w:ascii="Times New Roman" w:eastAsia="Times New Roman" w:hAnsi="Times New Roman" w:cs="Times New Roman" w:hint="default"/>
      </w:rPr>
    </w:lvl>
    <w:lvl w:ilvl="1" w:tplc="9A60C6A2">
      <w:start w:val="1"/>
      <w:numFmt w:val="decimal"/>
      <w:lvlText w:val="%2."/>
      <w:lvlJc w:val="left"/>
      <w:pPr>
        <w:tabs>
          <w:tab w:val="num" w:pos="1440"/>
        </w:tabs>
        <w:ind w:left="684" w:firstLine="396"/>
      </w:pPr>
      <w:rPr>
        <w:rFonts w:hint="default"/>
      </w:rPr>
    </w:lvl>
    <w:lvl w:ilvl="2" w:tplc="DFBA8E7A">
      <w:numFmt w:val="bullet"/>
      <w:lvlText w:val="–"/>
      <w:lvlJc w:val="left"/>
      <w:pPr>
        <w:tabs>
          <w:tab w:val="num" w:pos="2880"/>
        </w:tabs>
        <w:ind w:left="2880" w:hanging="1080"/>
      </w:pPr>
      <w:rPr>
        <w:rFonts w:ascii="Times New Roman" w:eastAsia="Times New Roman" w:hAnsi="Times New Roman" w:cs="Times New Roman" w:hint="default"/>
      </w:rPr>
    </w:lvl>
    <w:lvl w:ilvl="3" w:tplc="7EBA23A8" w:tentative="1">
      <w:start w:val="1"/>
      <w:numFmt w:val="bullet"/>
      <w:lvlText w:val=""/>
      <w:lvlJc w:val="left"/>
      <w:pPr>
        <w:tabs>
          <w:tab w:val="num" w:pos="2880"/>
        </w:tabs>
        <w:ind w:left="2880" w:hanging="360"/>
      </w:pPr>
      <w:rPr>
        <w:rFonts w:ascii="Symbol" w:hAnsi="Symbol" w:hint="default"/>
      </w:rPr>
    </w:lvl>
    <w:lvl w:ilvl="4" w:tplc="5D46C214" w:tentative="1">
      <w:start w:val="1"/>
      <w:numFmt w:val="bullet"/>
      <w:lvlText w:val="o"/>
      <w:lvlJc w:val="left"/>
      <w:pPr>
        <w:tabs>
          <w:tab w:val="num" w:pos="3600"/>
        </w:tabs>
        <w:ind w:left="3600" w:hanging="360"/>
      </w:pPr>
      <w:rPr>
        <w:rFonts w:ascii="Courier New" w:hAnsi="Courier New" w:hint="default"/>
      </w:rPr>
    </w:lvl>
    <w:lvl w:ilvl="5" w:tplc="03566CD6" w:tentative="1">
      <w:start w:val="1"/>
      <w:numFmt w:val="bullet"/>
      <w:lvlText w:val=""/>
      <w:lvlJc w:val="left"/>
      <w:pPr>
        <w:tabs>
          <w:tab w:val="num" w:pos="4320"/>
        </w:tabs>
        <w:ind w:left="4320" w:hanging="360"/>
      </w:pPr>
      <w:rPr>
        <w:rFonts w:ascii="Wingdings" w:hAnsi="Wingdings" w:hint="default"/>
      </w:rPr>
    </w:lvl>
    <w:lvl w:ilvl="6" w:tplc="E410F1AE" w:tentative="1">
      <w:start w:val="1"/>
      <w:numFmt w:val="bullet"/>
      <w:lvlText w:val=""/>
      <w:lvlJc w:val="left"/>
      <w:pPr>
        <w:tabs>
          <w:tab w:val="num" w:pos="5040"/>
        </w:tabs>
        <w:ind w:left="5040" w:hanging="360"/>
      </w:pPr>
      <w:rPr>
        <w:rFonts w:ascii="Symbol" w:hAnsi="Symbol" w:hint="default"/>
      </w:rPr>
    </w:lvl>
    <w:lvl w:ilvl="7" w:tplc="3078DF46" w:tentative="1">
      <w:start w:val="1"/>
      <w:numFmt w:val="bullet"/>
      <w:lvlText w:val="o"/>
      <w:lvlJc w:val="left"/>
      <w:pPr>
        <w:tabs>
          <w:tab w:val="num" w:pos="5760"/>
        </w:tabs>
        <w:ind w:left="5760" w:hanging="360"/>
      </w:pPr>
      <w:rPr>
        <w:rFonts w:ascii="Courier New" w:hAnsi="Courier New" w:hint="default"/>
      </w:rPr>
    </w:lvl>
    <w:lvl w:ilvl="8" w:tplc="3C2A6544" w:tentative="1">
      <w:start w:val="1"/>
      <w:numFmt w:val="bullet"/>
      <w:lvlText w:val=""/>
      <w:lvlJc w:val="left"/>
      <w:pPr>
        <w:tabs>
          <w:tab w:val="num" w:pos="6480"/>
        </w:tabs>
        <w:ind w:left="6480" w:hanging="360"/>
      </w:pPr>
      <w:rPr>
        <w:rFonts w:ascii="Wingdings" w:hAnsi="Wingdings" w:hint="default"/>
      </w:rPr>
    </w:lvl>
  </w:abstractNum>
  <w:abstractNum w:abstractNumId="99">
    <w:nsid w:val="519C1A60"/>
    <w:multiLevelType w:val="hybridMultilevel"/>
    <w:tmpl w:val="1D8831AE"/>
    <w:name w:val="WW8Num40"/>
    <w:lvl w:ilvl="0">
      <w:start w:val="1"/>
      <w:numFmt w:val="bullet"/>
      <w:lvlText w:val=""/>
      <w:lvlJc w:val="left"/>
      <w:pPr>
        <w:ind w:left="1571" w:hanging="360"/>
      </w:pPr>
      <w:rPr>
        <w:rFonts w:ascii="Symbol" w:hAnsi="Symbol" w:hint="default"/>
      </w:rPr>
    </w:lvl>
    <w:lvl w:ilvl="1" w:tentative="1">
      <w:start w:val="1"/>
      <w:numFmt w:val="bullet"/>
      <w:lvlText w:val="o"/>
      <w:lvlJc w:val="left"/>
      <w:pPr>
        <w:ind w:left="2291" w:hanging="360"/>
      </w:pPr>
      <w:rPr>
        <w:rFonts w:ascii="Courier New" w:hAnsi="Courier New" w:cs="Courier New" w:hint="default"/>
      </w:rPr>
    </w:lvl>
    <w:lvl w:ilvl="2" w:tentative="1">
      <w:start w:val="1"/>
      <w:numFmt w:val="bullet"/>
      <w:lvlText w:val=""/>
      <w:lvlJc w:val="left"/>
      <w:pPr>
        <w:ind w:left="3011" w:hanging="360"/>
      </w:pPr>
      <w:rPr>
        <w:rFonts w:ascii="Wingdings" w:hAnsi="Wingdings" w:hint="default"/>
      </w:rPr>
    </w:lvl>
    <w:lvl w:ilvl="3" w:tentative="1">
      <w:start w:val="1"/>
      <w:numFmt w:val="bullet"/>
      <w:lvlText w:val=""/>
      <w:lvlJc w:val="left"/>
      <w:pPr>
        <w:ind w:left="3731" w:hanging="360"/>
      </w:pPr>
      <w:rPr>
        <w:rFonts w:ascii="Symbol" w:hAnsi="Symbol" w:hint="default"/>
      </w:rPr>
    </w:lvl>
    <w:lvl w:ilvl="4" w:tentative="1">
      <w:start w:val="1"/>
      <w:numFmt w:val="bullet"/>
      <w:lvlText w:val="o"/>
      <w:lvlJc w:val="left"/>
      <w:pPr>
        <w:ind w:left="4451" w:hanging="360"/>
      </w:pPr>
      <w:rPr>
        <w:rFonts w:ascii="Courier New" w:hAnsi="Courier New" w:cs="Courier New" w:hint="default"/>
      </w:rPr>
    </w:lvl>
    <w:lvl w:ilvl="5" w:tentative="1">
      <w:start w:val="1"/>
      <w:numFmt w:val="bullet"/>
      <w:lvlText w:val=""/>
      <w:lvlJc w:val="left"/>
      <w:pPr>
        <w:ind w:left="5171" w:hanging="360"/>
      </w:pPr>
      <w:rPr>
        <w:rFonts w:ascii="Wingdings" w:hAnsi="Wingdings" w:hint="default"/>
      </w:rPr>
    </w:lvl>
    <w:lvl w:ilvl="6" w:tentative="1">
      <w:start w:val="1"/>
      <w:numFmt w:val="bullet"/>
      <w:lvlText w:val=""/>
      <w:lvlJc w:val="left"/>
      <w:pPr>
        <w:ind w:left="5891" w:hanging="360"/>
      </w:pPr>
      <w:rPr>
        <w:rFonts w:ascii="Symbol" w:hAnsi="Symbol" w:hint="default"/>
      </w:rPr>
    </w:lvl>
    <w:lvl w:ilvl="7" w:tentative="1">
      <w:start w:val="1"/>
      <w:numFmt w:val="bullet"/>
      <w:lvlText w:val="o"/>
      <w:lvlJc w:val="left"/>
      <w:pPr>
        <w:ind w:left="6611" w:hanging="360"/>
      </w:pPr>
      <w:rPr>
        <w:rFonts w:ascii="Courier New" w:hAnsi="Courier New" w:cs="Courier New" w:hint="default"/>
      </w:rPr>
    </w:lvl>
    <w:lvl w:ilvl="8" w:tentative="1">
      <w:start w:val="1"/>
      <w:numFmt w:val="bullet"/>
      <w:lvlText w:val=""/>
      <w:lvlJc w:val="left"/>
      <w:pPr>
        <w:ind w:left="7331" w:hanging="360"/>
      </w:pPr>
      <w:rPr>
        <w:rFonts w:ascii="Wingdings" w:hAnsi="Wingdings" w:hint="default"/>
      </w:rPr>
    </w:lvl>
  </w:abstractNum>
  <w:abstractNum w:abstractNumId="100">
    <w:nsid w:val="5401642A"/>
    <w:multiLevelType w:val="hybridMultilevel"/>
    <w:tmpl w:val="6F207F34"/>
    <w:lvl w:ilvl="0" w:tplc="4C3E6E58">
      <w:start w:val="1"/>
      <w:numFmt w:val="decimal"/>
      <w:lvlText w:val="%1."/>
      <w:lvlJc w:val="left"/>
      <w:pPr>
        <w:tabs>
          <w:tab w:val="num" w:pos="1495"/>
        </w:tabs>
        <w:ind w:left="426" w:firstLine="709"/>
      </w:pPr>
      <w:rPr>
        <w:rFonts w:hint="default"/>
      </w:rPr>
    </w:lvl>
    <w:lvl w:ilvl="1" w:tplc="04190019">
      <w:start w:val="1"/>
      <w:numFmt w:val="lowerLetter"/>
      <w:lvlText w:val="%2."/>
      <w:lvlJc w:val="left"/>
      <w:pPr>
        <w:tabs>
          <w:tab w:val="num" w:pos="1299"/>
        </w:tabs>
        <w:ind w:left="1299" w:hanging="360"/>
      </w:pPr>
    </w:lvl>
    <w:lvl w:ilvl="2" w:tplc="0419001B" w:tentative="1">
      <w:start w:val="1"/>
      <w:numFmt w:val="lowerRoman"/>
      <w:lvlText w:val="%3."/>
      <w:lvlJc w:val="right"/>
      <w:pPr>
        <w:tabs>
          <w:tab w:val="num" w:pos="2019"/>
        </w:tabs>
        <w:ind w:left="2019" w:hanging="180"/>
      </w:pPr>
    </w:lvl>
    <w:lvl w:ilvl="3" w:tplc="0419000F" w:tentative="1">
      <w:start w:val="1"/>
      <w:numFmt w:val="decimal"/>
      <w:lvlText w:val="%4."/>
      <w:lvlJc w:val="left"/>
      <w:pPr>
        <w:tabs>
          <w:tab w:val="num" w:pos="2739"/>
        </w:tabs>
        <w:ind w:left="2739" w:hanging="360"/>
      </w:pPr>
    </w:lvl>
    <w:lvl w:ilvl="4" w:tplc="04190019" w:tentative="1">
      <w:start w:val="1"/>
      <w:numFmt w:val="lowerLetter"/>
      <w:lvlText w:val="%5."/>
      <w:lvlJc w:val="left"/>
      <w:pPr>
        <w:tabs>
          <w:tab w:val="num" w:pos="3459"/>
        </w:tabs>
        <w:ind w:left="3459" w:hanging="360"/>
      </w:pPr>
    </w:lvl>
    <w:lvl w:ilvl="5" w:tplc="0419001B" w:tentative="1">
      <w:start w:val="1"/>
      <w:numFmt w:val="lowerRoman"/>
      <w:lvlText w:val="%6."/>
      <w:lvlJc w:val="right"/>
      <w:pPr>
        <w:tabs>
          <w:tab w:val="num" w:pos="4179"/>
        </w:tabs>
        <w:ind w:left="4179" w:hanging="180"/>
      </w:pPr>
    </w:lvl>
    <w:lvl w:ilvl="6" w:tplc="0419000F" w:tentative="1">
      <w:start w:val="1"/>
      <w:numFmt w:val="decimal"/>
      <w:lvlText w:val="%7."/>
      <w:lvlJc w:val="left"/>
      <w:pPr>
        <w:tabs>
          <w:tab w:val="num" w:pos="4899"/>
        </w:tabs>
        <w:ind w:left="4899" w:hanging="360"/>
      </w:pPr>
    </w:lvl>
    <w:lvl w:ilvl="7" w:tplc="04190019" w:tentative="1">
      <w:start w:val="1"/>
      <w:numFmt w:val="lowerLetter"/>
      <w:lvlText w:val="%8."/>
      <w:lvlJc w:val="left"/>
      <w:pPr>
        <w:tabs>
          <w:tab w:val="num" w:pos="5619"/>
        </w:tabs>
        <w:ind w:left="5619" w:hanging="360"/>
      </w:pPr>
    </w:lvl>
    <w:lvl w:ilvl="8" w:tplc="0419001B" w:tentative="1">
      <w:start w:val="1"/>
      <w:numFmt w:val="lowerRoman"/>
      <w:lvlText w:val="%9."/>
      <w:lvlJc w:val="right"/>
      <w:pPr>
        <w:tabs>
          <w:tab w:val="num" w:pos="6339"/>
        </w:tabs>
        <w:ind w:left="6339" w:hanging="180"/>
      </w:pPr>
    </w:lvl>
  </w:abstractNum>
  <w:abstractNum w:abstractNumId="101">
    <w:nsid w:val="55B53B66"/>
    <w:multiLevelType w:val="hybridMultilevel"/>
    <w:tmpl w:val="FEF6C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2">
    <w:nsid w:val="5A6929F6"/>
    <w:multiLevelType w:val="hybridMultilevel"/>
    <w:tmpl w:val="C03C6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3">
    <w:nsid w:val="5FB733C7"/>
    <w:multiLevelType w:val="hybridMultilevel"/>
    <w:tmpl w:val="C03C6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nsid w:val="63B13B57"/>
    <w:multiLevelType w:val="hybridMultilevel"/>
    <w:tmpl w:val="C03C6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5">
    <w:nsid w:val="66E403C8"/>
    <w:multiLevelType w:val="hybridMultilevel"/>
    <w:tmpl w:val="C03C6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6">
    <w:nsid w:val="79115103"/>
    <w:multiLevelType w:val="hybridMultilevel"/>
    <w:tmpl w:val="C03C6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7">
    <w:nsid w:val="7C326C4B"/>
    <w:multiLevelType w:val="hybridMultilevel"/>
    <w:tmpl w:val="FEF6C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9"/>
  </w:num>
  <w:num w:numId="3">
    <w:abstractNumId w:val="8"/>
    <w:lvlOverride w:ilvl="0">
      <w:startOverride w:val="1"/>
    </w:lvlOverride>
  </w:num>
  <w:num w:numId="4">
    <w:abstractNumId w:val="3"/>
  </w:num>
  <w:num w:numId="5">
    <w:abstractNumId w:val="6"/>
  </w:num>
  <w:num w:numId="6">
    <w:abstractNumId w:val="82"/>
  </w:num>
  <w:num w:numId="7">
    <w:abstractNumId w:val="7"/>
  </w:num>
  <w:num w:numId="8">
    <w:abstractNumId w:val="5"/>
  </w:num>
  <w:num w:numId="9">
    <w:abstractNumId w:val="4"/>
  </w:num>
  <w:num w:numId="10">
    <w:abstractNumId w:val="8"/>
  </w:num>
  <w:num w:numId="11">
    <w:abstractNumId w:val="2"/>
  </w:num>
  <w:num w:numId="12">
    <w:abstractNumId w:val="1"/>
  </w:num>
  <w:num w:numId="13">
    <w:abstractNumId w:val="0"/>
  </w:num>
  <w:num w:numId="14">
    <w:abstractNumId w:val="100"/>
  </w:num>
  <w:num w:numId="15">
    <w:abstractNumId w:val="93"/>
  </w:num>
  <w:num w:numId="16">
    <w:abstractNumId w:val="86"/>
  </w:num>
  <w:num w:numId="17">
    <w:abstractNumId w:val="106"/>
  </w:num>
  <w:num w:numId="18">
    <w:abstractNumId w:val="107"/>
  </w:num>
  <w:num w:numId="19">
    <w:abstractNumId w:val="97"/>
  </w:num>
  <w:num w:numId="20">
    <w:abstractNumId w:val="101"/>
  </w:num>
  <w:num w:numId="21">
    <w:abstractNumId w:val="95"/>
  </w:num>
  <w:num w:numId="22">
    <w:abstractNumId w:val="96"/>
  </w:num>
  <w:num w:numId="23">
    <w:abstractNumId w:val="89"/>
  </w:num>
  <w:num w:numId="24">
    <w:abstractNumId w:val="92"/>
  </w:num>
  <w:num w:numId="25">
    <w:abstractNumId w:val="104"/>
  </w:num>
  <w:num w:numId="26">
    <w:abstractNumId w:val="94"/>
  </w:num>
  <w:num w:numId="27">
    <w:abstractNumId w:val="103"/>
  </w:num>
  <w:num w:numId="28">
    <w:abstractNumId w:val="102"/>
  </w:num>
  <w:num w:numId="29">
    <w:abstractNumId w:val="105"/>
  </w:num>
  <w:num w:numId="30">
    <w:abstractNumId w:val="91"/>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90"/>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6F"/>
    <w:rsid w:val="00003380"/>
    <w:rsid w:val="000033B9"/>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1C"/>
    <w:rsid w:val="00006439"/>
    <w:rsid w:val="00006565"/>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6DE"/>
    <w:rsid w:val="00017882"/>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BF1"/>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D4E"/>
    <w:rsid w:val="00033D98"/>
    <w:rsid w:val="00033DCA"/>
    <w:rsid w:val="00033EF2"/>
    <w:rsid w:val="00034285"/>
    <w:rsid w:val="0003439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A"/>
    <w:rsid w:val="00046C68"/>
    <w:rsid w:val="00046D04"/>
    <w:rsid w:val="00046D49"/>
    <w:rsid w:val="00046D4A"/>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728"/>
    <w:rsid w:val="00055887"/>
    <w:rsid w:val="00055B7D"/>
    <w:rsid w:val="00055C21"/>
    <w:rsid w:val="00055E4B"/>
    <w:rsid w:val="00055EB1"/>
    <w:rsid w:val="00055EC5"/>
    <w:rsid w:val="00055F76"/>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1B"/>
    <w:rsid w:val="000623F6"/>
    <w:rsid w:val="000624C6"/>
    <w:rsid w:val="0006250F"/>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67DE8"/>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D59"/>
    <w:rsid w:val="00072202"/>
    <w:rsid w:val="00072225"/>
    <w:rsid w:val="00072251"/>
    <w:rsid w:val="000723C3"/>
    <w:rsid w:val="000725F9"/>
    <w:rsid w:val="000726CC"/>
    <w:rsid w:val="000726F4"/>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6DB"/>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18E"/>
    <w:rsid w:val="00077340"/>
    <w:rsid w:val="000773D3"/>
    <w:rsid w:val="00077491"/>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BB"/>
    <w:rsid w:val="00080F80"/>
    <w:rsid w:val="00080FC7"/>
    <w:rsid w:val="00081030"/>
    <w:rsid w:val="00081075"/>
    <w:rsid w:val="00081399"/>
    <w:rsid w:val="0008150E"/>
    <w:rsid w:val="00081753"/>
    <w:rsid w:val="0008181C"/>
    <w:rsid w:val="00081828"/>
    <w:rsid w:val="00081860"/>
    <w:rsid w:val="00081879"/>
    <w:rsid w:val="000819E6"/>
    <w:rsid w:val="00081A51"/>
    <w:rsid w:val="00081B18"/>
    <w:rsid w:val="00081CA6"/>
    <w:rsid w:val="00081CC3"/>
    <w:rsid w:val="00081DF5"/>
    <w:rsid w:val="00081E05"/>
    <w:rsid w:val="00081E09"/>
    <w:rsid w:val="00081E8B"/>
    <w:rsid w:val="00082002"/>
    <w:rsid w:val="0008218D"/>
    <w:rsid w:val="00082246"/>
    <w:rsid w:val="00082286"/>
    <w:rsid w:val="00082287"/>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9E"/>
    <w:rsid w:val="00092862"/>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BEB"/>
    <w:rsid w:val="000A2C82"/>
    <w:rsid w:val="000A2D44"/>
    <w:rsid w:val="000A2DFC"/>
    <w:rsid w:val="000A2E9E"/>
    <w:rsid w:val="000A2F7A"/>
    <w:rsid w:val="000A3006"/>
    <w:rsid w:val="000A31AF"/>
    <w:rsid w:val="000A3423"/>
    <w:rsid w:val="000A355E"/>
    <w:rsid w:val="000A3646"/>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6"/>
    <w:rsid w:val="000B10E8"/>
    <w:rsid w:val="000B110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AE1"/>
    <w:rsid w:val="000B5B70"/>
    <w:rsid w:val="000B5B89"/>
    <w:rsid w:val="000B5BF4"/>
    <w:rsid w:val="000B5E0D"/>
    <w:rsid w:val="000B5EFA"/>
    <w:rsid w:val="000B5F3B"/>
    <w:rsid w:val="000B60AB"/>
    <w:rsid w:val="000B60B4"/>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681"/>
    <w:rsid w:val="000C06AE"/>
    <w:rsid w:val="000C06F5"/>
    <w:rsid w:val="000C0870"/>
    <w:rsid w:val="000C0B4A"/>
    <w:rsid w:val="000C0B94"/>
    <w:rsid w:val="000C0CCE"/>
    <w:rsid w:val="000C0D6C"/>
    <w:rsid w:val="000C0ECE"/>
    <w:rsid w:val="000C0F70"/>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AE"/>
    <w:rsid w:val="000D1AD9"/>
    <w:rsid w:val="000D1B72"/>
    <w:rsid w:val="000D1CF7"/>
    <w:rsid w:val="000D1D3F"/>
    <w:rsid w:val="000D1D45"/>
    <w:rsid w:val="000D1E0A"/>
    <w:rsid w:val="000D1E57"/>
    <w:rsid w:val="000D20E0"/>
    <w:rsid w:val="000D218F"/>
    <w:rsid w:val="000D223F"/>
    <w:rsid w:val="000D22D8"/>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94"/>
    <w:rsid w:val="000E75EA"/>
    <w:rsid w:val="000E76B6"/>
    <w:rsid w:val="000E76EC"/>
    <w:rsid w:val="000E777F"/>
    <w:rsid w:val="000E78D4"/>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FD"/>
    <w:rsid w:val="000F605E"/>
    <w:rsid w:val="000F6217"/>
    <w:rsid w:val="000F629A"/>
    <w:rsid w:val="000F645C"/>
    <w:rsid w:val="000F64DB"/>
    <w:rsid w:val="000F6577"/>
    <w:rsid w:val="000F66A6"/>
    <w:rsid w:val="000F6719"/>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6B3"/>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DC6"/>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2B"/>
    <w:rsid w:val="00102EBE"/>
    <w:rsid w:val="00102F95"/>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01"/>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37C"/>
    <w:rsid w:val="00116438"/>
    <w:rsid w:val="00116483"/>
    <w:rsid w:val="001164C0"/>
    <w:rsid w:val="001164D7"/>
    <w:rsid w:val="001165B0"/>
    <w:rsid w:val="00116711"/>
    <w:rsid w:val="00116A35"/>
    <w:rsid w:val="00116B0F"/>
    <w:rsid w:val="00116C5C"/>
    <w:rsid w:val="00116C61"/>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7DE"/>
    <w:rsid w:val="00121836"/>
    <w:rsid w:val="0012184D"/>
    <w:rsid w:val="0012188C"/>
    <w:rsid w:val="00121975"/>
    <w:rsid w:val="001219AA"/>
    <w:rsid w:val="00121BCE"/>
    <w:rsid w:val="00121BD5"/>
    <w:rsid w:val="00121C3C"/>
    <w:rsid w:val="00121C8A"/>
    <w:rsid w:val="00121D5E"/>
    <w:rsid w:val="00121DDA"/>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089"/>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4E8"/>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11C"/>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83"/>
    <w:rsid w:val="00143DB6"/>
    <w:rsid w:val="00143FF0"/>
    <w:rsid w:val="00144054"/>
    <w:rsid w:val="0014410E"/>
    <w:rsid w:val="0014438F"/>
    <w:rsid w:val="001443AE"/>
    <w:rsid w:val="00144562"/>
    <w:rsid w:val="001446BA"/>
    <w:rsid w:val="001446D1"/>
    <w:rsid w:val="001447B0"/>
    <w:rsid w:val="001447BB"/>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69"/>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D3F"/>
    <w:rsid w:val="00166D4E"/>
    <w:rsid w:val="00166D7E"/>
    <w:rsid w:val="00166DEB"/>
    <w:rsid w:val="00166DFE"/>
    <w:rsid w:val="00166EA2"/>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A9"/>
    <w:rsid w:val="001870E2"/>
    <w:rsid w:val="00187135"/>
    <w:rsid w:val="001871F3"/>
    <w:rsid w:val="001872D4"/>
    <w:rsid w:val="001872EF"/>
    <w:rsid w:val="001873E2"/>
    <w:rsid w:val="001873FC"/>
    <w:rsid w:val="00187449"/>
    <w:rsid w:val="00187485"/>
    <w:rsid w:val="001874D4"/>
    <w:rsid w:val="001875B1"/>
    <w:rsid w:val="0018765F"/>
    <w:rsid w:val="001877B6"/>
    <w:rsid w:val="00187986"/>
    <w:rsid w:val="00187A70"/>
    <w:rsid w:val="00187B04"/>
    <w:rsid w:val="00187B0C"/>
    <w:rsid w:val="00187B5D"/>
    <w:rsid w:val="00187BC6"/>
    <w:rsid w:val="00187CDA"/>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CB1"/>
    <w:rsid w:val="00192DA1"/>
    <w:rsid w:val="00192DB3"/>
    <w:rsid w:val="00192E36"/>
    <w:rsid w:val="00193014"/>
    <w:rsid w:val="0019303A"/>
    <w:rsid w:val="00193104"/>
    <w:rsid w:val="001932C3"/>
    <w:rsid w:val="001933D2"/>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587"/>
    <w:rsid w:val="001C266A"/>
    <w:rsid w:val="001C26AD"/>
    <w:rsid w:val="001C26E5"/>
    <w:rsid w:val="001C2875"/>
    <w:rsid w:val="001C2A94"/>
    <w:rsid w:val="001C2B35"/>
    <w:rsid w:val="001C2B75"/>
    <w:rsid w:val="001C2C6C"/>
    <w:rsid w:val="001C2C8D"/>
    <w:rsid w:val="001C2D38"/>
    <w:rsid w:val="001C2DD9"/>
    <w:rsid w:val="001C2DEF"/>
    <w:rsid w:val="001C2E67"/>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02"/>
    <w:rsid w:val="001C3A11"/>
    <w:rsid w:val="001C3AC9"/>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503D"/>
    <w:rsid w:val="001C507F"/>
    <w:rsid w:val="001C50C2"/>
    <w:rsid w:val="001C514A"/>
    <w:rsid w:val="001C519A"/>
    <w:rsid w:val="001C51B4"/>
    <w:rsid w:val="001C52AA"/>
    <w:rsid w:val="001C52B1"/>
    <w:rsid w:val="001C53C6"/>
    <w:rsid w:val="001C5507"/>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409"/>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B8"/>
    <w:rsid w:val="001E4797"/>
    <w:rsid w:val="001E481E"/>
    <w:rsid w:val="001E4B34"/>
    <w:rsid w:val="001E4B94"/>
    <w:rsid w:val="001E4C04"/>
    <w:rsid w:val="001E4CFB"/>
    <w:rsid w:val="001E4D9A"/>
    <w:rsid w:val="001E50E0"/>
    <w:rsid w:val="001E5204"/>
    <w:rsid w:val="001E523F"/>
    <w:rsid w:val="001E526D"/>
    <w:rsid w:val="001E5346"/>
    <w:rsid w:val="001E5445"/>
    <w:rsid w:val="001E55DA"/>
    <w:rsid w:val="001E55DF"/>
    <w:rsid w:val="001E574A"/>
    <w:rsid w:val="001E577B"/>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02"/>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B2E"/>
    <w:rsid w:val="00200B9F"/>
    <w:rsid w:val="00200CAC"/>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4AE"/>
    <w:rsid w:val="002024D2"/>
    <w:rsid w:val="00202543"/>
    <w:rsid w:val="0020254B"/>
    <w:rsid w:val="002025DD"/>
    <w:rsid w:val="002026AE"/>
    <w:rsid w:val="0020281E"/>
    <w:rsid w:val="002029A3"/>
    <w:rsid w:val="002029E8"/>
    <w:rsid w:val="00202B2D"/>
    <w:rsid w:val="00202C6A"/>
    <w:rsid w:val="00202C6C"/>
    <w:rsid w:val="00202DA0"/>
    <w:rsid w:val="00202FCE"/>
    <w:rsid w:val="00202FD5"/>
    <w:rsid w:val="00203377"/>
    <w:rsid w:val="00203426"/>
    <w:rsid w:val="002034D3"/>
    <w:rsid w:val="00203540"/>
    <w:rsid w:val="00203911"/>
    <w:rsid w:val="00203AD7"/>
    <w:rsid w:val="00203BDF"/>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B8F"/>
    <w:rsid w:val="00206C03"/>
    <w:rsid w:val="00206C39"/>
    <w:rsid w:val="00206C54"/>
    <w:rsid w:val="00206CA5"/>
    <w:rsid w:val="00206E0B"/>
    <w:rsid w:val="00206E86"/>
    <w:rsid w:val="00206F8A"/>
    <w:rsid w:val="0020701E"/>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4BD"/>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30045"/>
    <w:rsid w:val="00230168"/>
    <w:rsid w:val="002301F7"/>
    <w:rsid w:val="0023034D"/>
    <w:rsid w:val="00230595"/>
    <w:rsid w:val="002305C5"/>
    <w:rsid w:val="00230736"/>
    <w:rsid w:val="002307D7"/>
    <w:rsid w:val="0023090E"/>
    <w:rsid w:val="0023092C"/>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BA"/>
    <w:rsid w:val="002410E5"/>
    <w:rsid w:val="002411D1"/>
    <w:rsid w:val="00241226"/>
    <w:rsid w:val="002412D5"/>
    <w:rsid w:val="002412E4"/>
    <w:rsid w:val="00241300"/>
    <w:rsid w:val="002413AB"/>
    <w:rsid w:val="002413C7"/>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2E"/>
    <w:rsid w:val="0025046F"/>
    <w:rsid w:val="002504A7"/>
    <w:rsid w:val="0025056C"/>
    <w:rsid w:val="00250576"/>
    <w:rsid w:val="00250588"/>
    <w:rsid w:val="00250699"/>
    <w:rsid w:val="0025081F"/>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70F3"/>
    <w:rsid w:val="00257151"/>
    <w:rsid w:val="0025734F"/>
    <w:rsid w:val="002573DD"/>
    <w:rsid w:val="002573ED"/>
    <w:rsid w:val="00257436"/>
    <w:rsid w:val="002574A9"/>
    <w:rsid w:val="00257516"/>
    <w:rsid w:val="0025764E"/>
    <w:rsid w:val="00257658"/>
    <w:rsid w:val="0025765D"/>
    <w:rsid w:val="00257677"/>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B9B"/>
    <w:rsid w:val="00266DF9"/>
    <w:rsid w:val="00266E28"/>
    <w:rsid w:val="00266F2B"/>
    <w:rsid w:val="00266F4C"/>
    <w:rsid w:val="0026701C"/>
    <w:rsid w:val="0026704A"/>
    <w:rsid w:val="002671E1"/>
    <w:rsid w:val="00267223"/>
    <w:rsid w:val="002672C5"/>
    <w:rsid w:val="002673A7"/>
    <w:rsid w:val="0026750D"/>
    <w:rsid w:val="00267540"/>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26"/>
    <w:rsid w:val="00270A42"/>
    <w:rsid w:val="00270B67"/>
    <w:rsid w:val="00270C57"/>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FE2"/>
    <w:rsid w:val="0027405E"/>
    <w:rsid w:val="00274191"/>
    <w:rsid w:val="0027420F"/>
    <w:rsid w:val="002742E1"/>
    <w:rsid w:val="00274375"/>
    <w:rsid w:val="00274515"/>
    <w:rsid w:val="002745BB"/>
    <w:rsid w:val="002745EB"/>
    <w:rsid w:val="002746A7"/>
    <w:rsid w:val="00274700"/>
    <w:rsid w:val="00274736"/>
    <w:rsid w:val="00274791"/>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5D"/>
    <w:rsid w:val="0028417F"/>
    <w:rsid w:val="00284190"/>
    <w:rsid w:val="002842E4"/>
    <w:rsid w:val="00284349"/>
    <w:rsid w:val="00284368"/>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FC"/>
    <w:rsid w:val="00285EEC"/>
    <w:rsid w:val="00285FB3"/>
    <w:rsid w:val="00285FF3"/>
    <w:rsid w:val="00286101"/>
    <w:rsid w:val="0028611D"/>
    <w:rsid w:val="002863D6"/>
    <w:rsid w:val="0028644F"/>
    <w:rsid w:val="0028654A"/>
    <w:rsid w:val="002865DA"/>
    <w:rsid w:val="002866B9"/>
    <w:rsid w:val="002868CC"/>
    <w:rsid w:val="002869FE"/>
    <w:rsid w:val="00286B25"/>
    <w:rsid w:val="00286D2B"/>
    <w:rsid w:val="002870C3"/>
    <w:rsid w:val="00287118"/>
    <w:rsid w:val="00287246"/>
    <w:rsid w:val="002872A3"/>
    <w:rsid w:val="002873C4"/>
    <w:rsid w:val="002874F2"/>
    <w:rsid w:val="0028757C"/>
    <w:rsid w:val="00287601"/>
    <w:rsid w:val="002876D8"/>
    <w:rsid w:val="00287716"/>
    <w:rsid w:val="00287748"/>
    <w:rsid w:val="002877E0"/>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0FCD"/>
    <w:rsid w:val="00291087"/>
    <w:rsid w:val="002912B5"/>
    <w:rsid w:val="002913E6"/>
    <w:rsid w:val="00291459"/>
    <w:rsid w:val="00291480"/>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A0F"/>
    <w:rsid w:val="00293ACA"/>
    <w:rsid w:val="00293C0C"/>
    <w:rsid w:val="00293C61"/>
    <w:rsid w:val="00293E16"/>
    <w:rsid w:val="00293EAF"/>
    <w:rsid w:val="00293EB2"/>
    <w:rsid w:val="00293F6A"/>
    <w:rsid w:val="00294023"/>
    <w:rsid w:val="00294066"/>
    <w:rsid w:val="00294075"/>
    <w:rsid w:val="00294175"/>
    <w:rsid w:val="0029419D"/>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9A3"/>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41"/>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65E"/>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A3"/>
    <w:rsid w:val="002A24E9"/>
    <w:rsid w:val="002A2552"/>
    <w:rsid w:val="002A2566"/>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B3"/>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F18"/>
    <w:rsid w:val="002C2FE9"/>
    <w:rsid w:val="002C3234"/>
    <w:rsid w:val="002C33F7"/>
    <w:rsid w:val="002C3459"/>
    <w:rsid w:val="002C34B7"/>
    <w:rsid w:val="002C3518"/>
    <w:rsid w:val="002C3532"/>
    <w:rsid w:val="002C3570"/>
    <w:rsid w:val="002C359A"/>
    <w:rsid w:val="002C35EF"/>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0FF1"/>
    <w:rsid w:val="002D10A6"/>
    <w:rsid w:val="002D11FE"/>
    <w:rsid w:val="002D1200"/>
    <w:rsid w:val="002D123D"/>
    <w:rsid w:val="002D12E6"/>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92D"/>
    <w:rsid w:val="002E7962"/>
    <w:rsid w:val="002E7AB9"/>
    <w:rsid w:val="002E7ADC"/>
    <w:rsid w:val="002E7B68"/>
    <w:rsid w:val="002E7CFF"/>
    <w:rsid w:val="002E7E43"/>
    <w:rsid w:val="002E7E71"/>
    <w:rsid w:val="002F01DF"/>
    <w:rsid w:val="002F06BB"/>
    <w:rsid w:val="002F06D4"/>
    <w:rsid w:val="002F0754"/>
    <w:rsid w:val="002F0771"/>
    <w:rsid w:val="002F078C"/>
    <w:rsid w:val="002F0799"/>
    <w:rsid w:val="002F0854"/>
    <w:rsid w:val="002F097D"/>
    <w:rsid w:val="002F09C9"/>
    <w:rsid w:val="002F0A3F"/>
    <w:rsid w:val="002F0AF9"/>
    <w:rsid w:val="002F0BBB"/>
    <w:rsid w:val="002F0CCB"/>
    <w:rsid w:val="002F0F74"/>
    <w:rsid w:val="002F0FBE"/>
    <w:rsid w:val="002F100D"/>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A8"/>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94F"/>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67"/>
    <w:rsid w:val="002F5C71"/>
    <w:rsid w:val="002F5C81"/>
    <w:rsid w:val="002F5E63"/>
    <w:rsid w:val="002F5E9B"/>
    <w:rsid w:val="002F5FB2"/>
    <w:rsid w:val="002F6072"/>
    <w:rsid w:val="002F6222"/>
    <w:rsid w:val="002F6223"/>
    <w:rsid w:val="002F63A4"/>
    <w:rsid w:val="002F63B8"/>
    <w:rsid w:val="002F64FA"/>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B52"/>
    <w:rsid w:val="00307BC2"/>
    <w:rsid w:val="00307C7E"/>
    <w:rsid w:val="00307DA9"/>
    <w:rsid w:val="00307DB4"/>
    <w:rsid w:val="00307E65"/>
    <w:rsid w:val="00307EA5"/>
    <w:rsid w:val="00307F0D"/>
    <w:rsid w:val="00307FF9"/>
    <w:rsid w:val="003101CB"/>
    <w:rsid w:val="0031026E"/>
    <w:rsid w:val="00310448"/>
    <w:rsid w:val="0031077C"/>
    <w:rsid w:val="003108B3"/>
    <w:rsid w:val="003109C4"/>
    <w:rsid w:val="00310A02"/>
    <w:rsid w:val="00310AD6"/>
    <w:rsid w:val="00310B29"/>
    <w:rsid w:val="00310BAE"/>
    <w:rsid w:val="00310BD9"/>
    <w:rsid w:val="00311080"/>
    <w:rsid w:val="00311106"/>
    <w:rsid w:val="00311172"/>
    <w:rsid w:val="003112A4"/>
    <w:rsid w:val="003113BE"/>
    <w:rsid w:val="0031152F"/>
    <w:rsid w:val="003115C6"/>
    <w:rsid w:val="0031165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49"/>
    <w:rsid w:val="00326DF8"/>
    <w:rsid w:val="00326E36"/>
    <w:rsid w:val="00326E4E"/>
    <w:rsid w:val="0032701C"/>
    <w:rsid w:val="0032704A"/>
    <w:rsid w:val="003270A1"/>
    <w:rsid w:val="00327219"/>
    <w:rsid w:val="00327287"/>
    <w:rsid w:val="003272C1"/>
    <w:rsid w:val="00327472"/>
    <w:rsid w:val="003276DB"/>
    <w:rsid w:val="003276F8"/>
    <w:rsid w:val="00327AB5"/>
    <w:rsid w:val="00327ADC"/>
    <w:rsid w:val="00327B76"/>
    <w:rsid w:val="00327C7A"/>
    <w:rsid w:val="00327D05"/>
    <w:rsid w:val="00327FCA"/>
    <w:rsid w:val="00330233"/>
    <w:rsid w:val="00330297"/>
    <w:rsid w:val="00330377"/>
    <w:rsid w:val="00330392"/>
    <w:rsid w:val="0033052E"/>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25"/>
    <w:rsid w:val="00335E25"/>
    <w:rsid w:val="00335EEC"/>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FC"/>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4FA"/>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798"/>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154"/>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A0"/>
    <w:rsid w:val="0038570B"/>
    <w:rsid w:val="0038575D"/>
    <w:rsid w:val="00385C42"/>
    <w:rsid w:val="00385E70"/>
    <w:rsid w:val="00385F66"/>
    <w:rsid w:val="003860BF"/>
    <w:rsid w:val="00386145"/>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D66"/>
    <w:rsid w:val="00391E84"/>
    <w:rsid w:val="00391F9E"/>
    <w:rsid w:val="00392097"/>
    <w:rsid w:val="003920E9"/>
    <w:rsid w:val="00392144"/>
    <w:rsid w:val="00392149"/>
    <w:rsid w:val="00392182"/>
    <w:rsid w:val="003921CE"/>
    <w:rsid w:val="003921F5"/>
    <w:rsid w:val="003922BB"/>
    <w:rsid w:val="00392311"/>
    <w:rsid w:val="00392356"/>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2039"/>
    <w:rsid w:val="003A2130"/>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DB"/>
    <w:rsid w:val="003A2FBC"/>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AEA"/>
    <w:rsid w:val="003A4B1F"/>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40C4"/>
    <w:rsid w:val="003B42F2"/>
    <w:rsid w:val="003B446F"/>
    <w:rsid w:val="003B4472"/>
    <w:rsid w:val="003B4567"/>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882"/>
    <w:rsid w:val="003D398C"/>
    <w:rsid w:val="003D3A6A"/>
    <w:rsid w:val="003D3AAA"/>
    <w:rsid w:val="003D3D0C"/>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95"/>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1EB"/>
    <w:rsid w:val="003E233E"/>
    <w:rsid w:val="003E24B1"/>
    <w:rsid w:val="003E24E2"/>
    <w:rsid w:val="003E273F"/>
    <w:rsid w:val="003E2786"/>
    <w:rsid w:val="003E28F0"/>
    <w:rsid w:val="003E2913"/>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20C"/>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C7B"/>
    <w:rsid w:val="003F5DAB"/>
    <w:rsid w:val="003F5E00"/>
    <w:rsid w:val="003F5E67"/>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0F4"/>
    <w:rsid w:val="0040411C"/>
    <w:rsid w:val="00404160"/>
    <w:rsid w:val="00404216"/>
    <w:rsid w:val="0040421F"/>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8F5"/>
    <w:rsid w:val="004119D3"/>
    <w:rsid w:val="00411A02"/>
    <w:rsid w:val="00411AE2"/>
    <w:rsid w:val="00411B63"/>
    <w:rsid w:val="00411B9B"/>
    <w:rsid w:val="00411C96"/>
    <w:rsid w:val="00411D5F"/>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82"/>
    <w:rsid w:val="00420CDC"/>
    <w:rsid w:val="00420CF9"/>
    <w:rsid w:val="00420D10"/>
    <w:rsid w:val="00420D1A"/>
    <w:rsid w:val="00420FD1"/>
    <w:rsid w:val="00420FDB"/>
    <w:rsid w:val="004211D4"/>
    <w:rsid w:val="00421396"/>
    <w:rsid w:val="00421560"/>
    <w:rsid w:val="0042158D"/>
    <w:rsid w:val="00421604"/>
    <w:rsid w:val="00421805"/>
    <w:rsid w:val="0042182D"/>
    <w:rsid w:val="00421A1E"/>
    <w:rsid w:val="00421BE7"/>
    <w:rsid w:val="00421CE1"/>
    <w:rsid w:val="00421D26"/>
    <w:rsid w:val="00421D78"/>
    <w:rsid w:val="00421E25"/>
    <w:rsid w:val="00421F7F"/>
    <w:rsid w:val="00421FB1"/>
    <w:rsid w:val="004222B2"/>
    <w:rsid w:val="00422340"/>
    <w:rsid w:val="004225B0"/>
    <w:rsid w:val="00422704"/>
    <w:rsid w:val="00422870"/>
    <w:rsid w:val="00422949"/>
    <w:rsid w:val="0042299F"/>
    <w:rsid w:val="00422AA2"/>
    <w:rsid w:val="00422CB4"/>
    <w:rsid w:val="0042315F"/>
    <w:rsid w:val="004231F2"/>
    <w:rsid w:val="00423287"/>
    <w:rsid w:val="0042328C"/>
    <w:rsid w:val="0042336E"/>
    <w:rsid w:val="004233FB"/>
    <w:rsid w:val="0042341E"/>
    <w:rsid w:val="004234C5"/>
    <w:rsid w:val="00423579"/>
    <w:rsid w:val="004235D6"/>
    <w:rsid w:val="00423664"/>
    <w:rsid w:val="004236CD"/>
    <w:rsid w:val="004238A4"/>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9CD"/>
    <w:rsid w:val="00425A11"/>
    <w:rsid w:val="00425A90"/>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FC"/>
    <w:rsid w:val="00430631"/>
    <w:rsid w:val="00430634"/>
    <w:rsid w:val="00430640"/>
    <w:rsid w:val="0043081A"/>
    <w:rsid w:val="00430962"/>
    <w:rsid w:val="004309DF"/>
    <w:rsid w:val="00430AA6"/>
    <w:rsid w:val="00430B50"/>
    <w:rsid w:val="00430C6D"/>
    <w:rsid w:val="00430D70"/>
    <w:rsid w:val="00430EC2"/>
    <w:rsid w:val="00430EF2"/>
    <w:rsid w:val="00430F6B"/>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8A"/>
    <w:rsid w:val="00440D52"/>
    <w:rsid w:val="00440E3D"/>
    <w:rsid w:val="00440E62"/>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916"/>
    <w:rsid w:val="00450969"/>
    <w:rsid w:val="00450AB9"/>
    <w:rsid w:val="00450BB1"/>
    <w:rsid w:val="00450C25"/>
    <w:rsid w:val="00450E37"/>
    <w:rsid w:val="00450F13"/>
    <w:rsid w:val="00450FB8"/>
    <w:rsid w:val="00450FF7"/>
    <w:rsid w:val="0045118C"/>
    <w:rsid w:val="004511C6"/>
    <w:rsid w:val="004512D0"/>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81"/>
    <w:rsid w:val="00461AA6"/>
    <w:rsid w:val="00461BCC"/>
    <w:rsid w:val="00461C45"/>
    <w:rsid w:val="00461CEE"/>
    <w:rsid w:val="00461D0A"/>
    <w:rsid w:val="00462064"/>
    <w:rsid w:val="004621B9"/>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D3"/>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45B"/>
    <w:rsid w:val="00471640"/>
    <w:rsid w:val="004716CF"/>
    <w:rsid w:val="00471A32"/>
    <w:rsid w:val="00471ABF"/>
    <w:rsid w:val="00471BD5"/>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512"/>
    <w:rsid w:val="0047366D"/>
    <w:rsid w:val="00473701"/>
    <w:rsid w:val="00473893"/>
    <w:rsid w:val="004738EF"/>
    <w:rsid w:val="0047396C"/>
    <w:rsid w:val="0047399F"/>
    <w:rsid w:val="00473B69"/>
    <w:rsid w:val="00473E56"/>
    <w:rsid w:val="00473E68"/>
    <w:rsid w:val="0047404B"/>
    <w:rsid w:val="00474264"/>
    <w:rsid w:val="004743A9"/>
    <w:rsid w:val="004743AC"/>
    <w:rsid w:val="0047457F"/>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963"/>
    <w:rsid w:val="00475982"/>
    <w:rsid w:val="0047598B"/>
    <w:rsid w:val="00475C0D"/>
    <w:rsid w:val="00475E3E"/>
    <w:rsid w:val="00475F3A"/>
    <w:rsid w:val="0047604D"/>
    <w:rsid w:val="00476065"/>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607"/>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5B"/>
    <w:rsid w:val="00487386"/>
    <w:rsid w:val="0048743C"/>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3A5"/>
    <w:rsid w:val="004923C3"/>
    <w:rsid w:val="004924AD"/>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66"/>
    <w:rsid w:val="004965AB"/>
    <w:rsid w:val="00496677"/>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48B"/>
    <w:rsid w:val="004B164F"/>
    <w:rsid w:val="004B17AF"/>
    <w:rsid w:val="004B1832"/>
    <w:rsid w:val="004B18C0"/>
    <w:rsid w:val="004B18D0"/>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B54"/>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5E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B71"/>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6E"/>
    <w:rsid w:val="004F356F"/>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1123"/>
    <w:rsid w:val="0050117D"/>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FC"/>
    <w:rsid w:val="005417FA"/>
    <w:rsid w:val="0054187E"/>
    <w:rsid w:val="005418AD"/>
    <w:rsid w:val="005419B4"/>
    <w:rsid w:val="00541CC0"/>
    <w:rsid w:val="00542074"/>
    <w:rsid w:val="00542191"/>
    <w:rsid w:val="0054229A"/>
    <w:rsid w:val="005422BC"/>
    <w:rsid w:val="00542389"/>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8F6"/>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9"/>
    <w:rsid w:val="00564DE4"/>
    <w:rsid w:val="00564DFA"/>
    <w:rsid w:val="00564EDE"/>
    <w:rsid w:val="00564F76"/>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70E"/>
    <w:rsid w:val="0056684E"/>
    <w:rsid w:val="0056698D"/>
    <w:rsid w:val="00566AC5"/>
    <w:rsid w:val="00566BC6"/>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58"/>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51"/>
    <w:rsid w:val="00574CAD"/>
    <w:rsid w:val="00574D74"/>
    <w:rsid w:val="00574D97"/>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80163"/>
    <w:rsid w:val="00580232"/>
    <w:rsid w:val="005803BA"/>
    <w:rsid w:val="00580424"/>
    <w:rsid w:val="0058045F"/>
    <w:rsid w:val="005805E6"/>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92E"/>
    <w:rsid w:val="005869A4"/>
    <w:rsid w:val="00586A1A"/>
    <w:rsid w:val="00586A88"/>
    <w:rsid w:val="00586B2D"/>
    <w:rsid w:val="00586BC7"/>
    <w:rsid w:val="00586BD5"/>
    <w:rsid w:val="00586C90"/>
    <w:rsid w:val="00586E57"/>
    <w:rsid w:val="00586E8D"/>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7FD"/>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993"/>
    <w:rsid w:val="005A5A86"/>
    <w:rsid w:val="005A5C16"/>
    <w:rsid w:val="005A5E2A"/>
    <w:rsid w:val="005A5F75"/>
    <w:rsid w:val="005A6071"/>
    <w:rsid w:val="005A6188"/>
    <w:rsid w:val="005A628D"/>
    <w:rsid w:val="005A63D3"/>
    <w:rsid w:val="005A6489"/>
    <w:rsid w:val="005A64CE"/>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A50"/>
    <w:rsid w:val="005B4B34"/>
    <w:rsid w:val="005B4BE3"/>
    <w:rsid w:val="005B4BF5"/>
    <w:rsid w:val="005B4DE0"/>
    <w:rsid w:val="005B4FCD"/>
    <w:rsid w:val="005B50BE"/>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C9"/>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62C"/>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7C6"/>
    <w:rsid w:val="005D57DF"/>
    <w:rsid w:val="005D582D"/>
    <w:rsid w:val="005D5BF0"/>
    <w:rsid w:val="005D5C5D"/>
    <w:rsid w:val="005D5D51"/>
    <w:rsid w:val="005D5E25"/>
    <w:rsid w:val="005D5F8E"/>
    <w:rsid w:val="005D6028"/>
    <w:rsid w:val="005D6065"/>
    <w:rsid w:val="005D610C"/>
    <w:rsid w:val="005D611E"/>
    <w:rsid w:val="005D613F"/>
    <w:rsid w:val="005D61B6"/>
    <w:rsid w:val="005D6304"/>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8D9"/>
    <w:rsid w:val="005F39AA"/>
    <w:rsid w:val="005F3A09"/>
    <w:rsid w:val="005F3ABE"/>
    <w:rsid w:val="005F3B51"/>
    <w:rsid w:val="005F3D46"/>
    <w:rsid w:val="005F3D60"/>
    <w:rsid w:val="005F3DAD"/>
    <w:rsid w:val="005F3DB6"/>
    <w:rsid w:val="005F3EA5"/>
    <w:rsid w:val="005F3F7F"/>
    <w:rsid w:val="005F3F9A"/>
    <w:rsid w:val="005F4008"/>
    <w:rsid w:val="005F40B8"/>
    <w:rsid w:val="005F42C2"/>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BE9"/>
    <w:rsid w:val="00600CB6"/>
    <w:rsid w:val="00600D60"/>
    <w:rsid w:val="00600DD1"/>
    <w:rsid w:val="00600E17"/>
    <w:rsid w:val="00600EB7"/>
    <w:rsid w:val="00600F43"/>
    <w:rsid w:val="00600FA9"/>
    <w:rsid w:val="00600FC8"/>
    <w:rsid w:val="00600FF8"/>
    <w:rsid w:val="006010AF"/>
    <w:rsid w:val="00601107"/>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DDE"/>
    <w:rsid w:val="00603E1F"/>
    <w:rsid w:val="00603F18"/>
    <w:rsid w:val="006040BD"/>
    <w:rsid w:val="006040CD"/>
    <w:rsid w:val="0060421A"/>
    <w:rsid w:val="0060425B"/>
    <w:rsid w:val="006042A3"/>
    <w:rsid w:val="006042DA"/>
    <w:rsid w:val="0060441F"/>
    <w:rsid w:val="00604535"/>
    <w:rsid w:val="0060457A"/>
    <w:rsid w:val="00604623"/>
    <w:rsid w:val="006047A5"/>
    <w:rsid w:val="006047ED"/>
    <w:rsid w:val="00604893"/>
    <w:rsid w:val="006048F7"/>
    <w:rsid w:val="0060493A"/>
    <w:rsid w:val="006049E2"/>
    <w:rsid w:val="00604C1F"/>
    <w:rsid w:val="00604D28"/>
    <w:rsid w:val="00604D34"/>
    <w:rsid w:val="00604D71"/>
    <w:rsid w:val="00604DF9"/>
    <w:rsid w:val="00604E0E"/>
    <w:rsid w:val="00604E56"/>
    <w:rsid w:val="00604E57"/>
    <w:rsid w:val="00604F40"/>
    <w:rsid w:val="00604FCA"/>
    <w:rsid w:val="00604FE4"/>
    <w:rsid w:val="006051D2"/>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A6C"/>
    <w:rsid w:val="00630B41"/>
    <w:rsid w:val="00630B7D"/>
    <w:rsid w:val="00630D1A"/>
    <w:rsid w:val="00630EE3"/>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AE3"/>
    <w:rsid w:val="00633DC5"/>
    <w:rsid w:val="00634009"/>
    <w:rsid w:val="00634093"/>
    <w:rsid w:val="006342CE"/>
    <w:rsid w:val="00634357"/>
    <w:rsid w:val="006343CB"/>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5CC9"/>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57"/>
    <w:rsid w:val="0064068E"/>
    <w:rsid w:val="00640775"/>
    <w:rsid w:val="00640947"/>
    <w:rsid w:val="00640A3C"/>
    <w:rsid w:val="00640AC5"/>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3B"/>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763"/>
    <w:rsid w:val="00651894"/>
    <w:rsid w:val="00651A95"/>
    <w:rsid w:val="00651C37"/>
    <w:rsid w:val="00651C43"/>
    <w:rsid w:val="00651CAC"/>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10"/>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A05"/>
    <w:rsid w:val="00663A3E"/>
    <w:rsid w:val="00663C91"/>
    <w:rsid w:val="00663EA6"/>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51A"/>
    <w:rsid w:val="00670803"/>
    <w:rsid w:val="00670967"/>
    <w:rsid w:val="00670A81"/>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4F1"/>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98"/>
    <w:rsid w:val="00673565"/>
    <w:rsid w:val="0067361F"/>
    <w:rsid w:val="006736A2"/>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85F"/>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1ED"/>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79"/>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17B"/>
    <w:rsid w:val="0069625E"/>
    <w:rsid w:val="00696394"/>
    <w:rsid w:val="0069646C"/>
    <w:rsid w:val="00696497"/>
    <w:rsid w:val="00696509"/>
    <w:rsid w:val="006967A9"/>
    <w:rsid w:val="00696A87"/>
    <w:rsid w:val="00696ADF"/>
    <w:rsid w:val="00696B77"/>
    <w:rsid w:val="00696BE6"/>
    <w:rsid w:val="00696C0C"/>
    <w:rsid w:val="00696D7F"/>
    <w:rsid w:val="00696E49"/>
    <w:rsid w:val="00696E7E"/>
    <w:rsid w:val="00697224"/>
    <w:rsid w:val="006973A8"/>
    <w:rsid w:val="00697867"/>
    <w:rsid w:val="006979AE"/>
    <w:rsid w:val="00697A84"/>
    <w:rsid w:val="00697B79"/>
    <w:rsid w:val="00697BB3"/>
    <w:rsid w:val="00697BC9"/>
    <w:rsid w:val="00697E1D"/>
    <w:rsid w:val="00697E5B"/>
    <w:rsid w:val="00697E7A"/>
    <w:rsid w:val="00697EB9"/>
    <w:rsid w:val="00697EE3"/>
    <w:rsid w:val="00697FE0"/>
    <w:rsid w:val="006A00B7"/>
    <w:rsid w:val="006A0372"/>
    <w:rsid w:val="006A04D2"/>
    <w:rsid w:val="006A0540"/>
    <w:rsid w:val="006A0555"/>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7F"/>
    <w:rsid w:val="006A49A0"/>
    <w:rsid w:val="006A4AD4"/>
    <w:rsid w:val="006A4B00"/>
    <w:rsid w:val="006A4B7F"/>
    <w:rsid w:val="006A4C47"/>
    <w:rsid w:val="006A4C90"/>
    <w:rsid w:val="006A4D74"/>
    <w:rsid w:val="006A4DCC"/>
    <w:rsid w:val="006A4DD8"/>
    <w:rsid w:val="006A4EE5"/>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986"/>
    <w:rsid w:val="006B0A46"/>
    <w:rsid w:val="006B0A92"/>
    <w:rsid w:val="006B0B19"/>
    <w:rsid w:val="006B0B74"/>
    <w:rsid w:val="006B0CC0"/>
    <w:rsid w:val="006B0CFB"/>
    <w:rsid w:val="006B0DC4"/>
    <w:rsid w:val="006B0E82"/>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09B"/>
    <w:rsid w:val="006B7198"/>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44A"/>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FE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B8C"/>
    <w:rsid w:val="006F2C3E"/>
    <w:rsid w:val="006F2FA3"/>
    <w:rsid w:val="006F308F"/>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790"/>
    <w:rsid w:val="006F49A1"/>
    <w:rsid w:val="006F4A33"/>
    <w:rsid w:val="006F4AE0"/>
    <w:rsid w:val="006F4BEF"/>
    <w:rsid w:val="006F4C8F"/>
    <w:rsid w:val="006F4CA9"/>
    <w:rsid w:val="006F4CDC"/>
    <w:rsid w:val="006F4D56"/>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39E"/>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2DE"/>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D"/>
    <w:rsid w:val="0070319A"/>
    <w:rsid w:val="00703217"/>
    <w:rsid w:val="00703289"/>
    <w:rsid w:val="007034D2"/>
    <w:rsid w:val="00703602"/>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9D5"/>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0E"/>
    <w:rsid w:val="00711ADD"/>
    <w:rsid w:val="00711B67"/>
    <w:rsid w:val="00711BCF"/>
    <w:rsid w:val="00711D31"/>
    <w:rsid w:val="00711E55"/>
    <w:rsid w:val="00711E6F"/>
    <w:rsid w:val="00711FA1"/>
    <w:rsid w:val="00711FF8"/>
    <w:rsid w:val="00712036"/>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2BD"/>
    <w:rsid w:val="007163D7"/>
    <w:rsid w:val="0071648F"/>
    <w:rsid w:val="0071650D"/>
    <w:rsid w:val="0071656A"/>
    <w:rsid w:val="0071668B"/>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E3"/>
    <w:rsid w:val="00720AA1"/>
    <w:rsid w:val="00720ABC"/>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089"/>
    <w:rsid w:val="00723126"/>
    <w:rsid w:val="007232ED"/>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CD1"/>
    <w:rsid w:val="00741EC5"/>
    <w:rsid w:val="00741F3A"/>
    <w:rsid w:val="00742001"/>
    <w:rsid w:val="00742207"/>
    <w:rsid w:val="0074228F"/>
    <w:rsid w:val="00742395"/>
    <w:rsid w:val="007423C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4CD"/>
    <w:rsid w:val="00753619"/>
    <w:rsid w:val="00753911"/>
    <w:rsid w:val="00753A2F"/>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046"/>
    <w:rsid w:val="0076024C"/>
    <w:rsid w:val="00760603"/>
    <w:rsid w:val="00760679"/>
    <w:rsid w:val="00760715"/>
    <w:rsid w:val="00760749"/>
    <w:rsid w:val="007608A7"/>
    <w:rsid w:val="00760931"/>
    <w:rsid w:val="00760DA7"/>
    <w:rsid w:val="00760E0C"/>
    <w:rsid w:val="00760EC8"/>
    <w:rsid w:val="00760F9D"/>
    <w:rsid w:val="00761499"/>
    <w:rsid w:val="00761559"/>
    <w:rsid w:val="007617C9"/>
    <w:rsid w:val="00761987"/>
    <w:rsid w:val="0076199D"/>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24"/>
    <w:rsid w:val="00765795"/>
    <w:rsid w:val="0076581E"/>
    <w:rsid w:val="007658C5"/>
    <w:rsid w:val="007658D6"/>
    <w:rsid w:val="007659C5"/>
    <w:rsid w:val="00765C2E"/>
    <w:rsid w:val="00765E3D"/>
    <w:rsid w:val="00765EBC"/>
    <w:rsid w:val="00765F6F"/>
    <w:rsid w:val="00765FB3"/>
    <w:rsid w:val="0076600D"/>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414"/>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6E"/>
    <w:rsid w:val="007A0F70"/>
    <w:rsid w:val="007A0FD0"/>
    <w:rsid w:val="007A10C9"/>
    <w:rsid w:val="007A10CC"/>
    <w:rsid w:val="007A1123"/>
    <w:rsid w:val="007A12CD"/>
    <w:rsid w:val="007A140C"/>
    <w:rsid w:val="007A14FC"/>
    <w:rsid w:val="007A1595"/>
    <w:rsid w:val="007A172F"/>
    <w:rsid w:val="007A187A"/>
    <w:rsid w:val="007A1A69"/>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D"/>
    <w:rsid w:val="007B6195"/>
    <w:rsid w:val="007B6227"/>
    <w:rsid w:val="007B63B3"/>
    <w:rsid w:val="007B640D"/>
    <w:rsid w:val="007B662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140"/>
    <w:rsid w:val="007C429B"/>
    <w:rsid w:val="007C432A"/>
    <w:rsid w:val="007C4379"/>
    <w:rsid w:val="007C448F"/>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BE"/>
    <w:rsid w:val="007E22DF"/>
    <w:rsid w:val="007E22EC"/>
    <w:rsid w:val="007E240E"/>
    <w:rsid w:val="007E24F2"/>
    <w:rsid w:val="007E2638"/>
    <w:rsid w:val="007E269B"/>
    <w:rsid w:val="007E26B4"/>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77"/>
    <w:rsid w:val="007F3691"/>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C4E"/>
    <w:rsid w:val="00804CA1"/>
    <w:rsid w:val="00804ED0"/>
    <w:rsid w:val="00804F0E"/>
    <w:rsid w:val="00804F15"/>
    <w:rsid w:val="00804F43"/>
    <w:rsid w:val="00804F63"/>
    <w:rsid w:val="00805003"/>
    <w:rsid w:val="00805041"/>
    <w:rsid w:val="0080509F"/>
    <w:rsid w:val="00805225"/>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A1"/>
    <w:rsid w:val="008079CF"/>
    <w:rsid w:val="00807A10"/>
    <w:rsid w:val="00807A14"/>
    <w:rsid w:val="00807A8C"/>
    <w:rsid w:val="00807AE9"/>
    <w:rsid w:val="00807B27"/>
    <w:rsid w:val="00807B9C"/>
    <w:rsid w:val="00807B9D"/>
    <w:rsid w:val="00807BAB"/>
    <w:rsid w:val="00807FA7"/>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44"/>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EE8"/>
    <w:rsid w:val="00834F7B"/>
    <w:rsid w:val="0083504D"/>
    <w:rsid w:val="00835183"/>
    <w:rsid w:val="0083538C"/>
    <w:rsid w:val="00835478"/>
    <w:rsid w:val="008354C1"/>
    <w:rsid w:val="00835533"/>
    <w:rsid w:val="00835537"/>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0E"/>
    <w:rsid w:val="00836F10"/>
    <w:rsid w:val="00836F7D"/>
    <w:rsid w:val="008370B4"/>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3C"/>
    <w:rsid w:val="008425BB"/>
    <w:rsid w:val="008425F3"/>
    <w:rsid w:val="008426F8"/>
    <w:rsid w:val="00842AB2"/>
    <w:rsid w:val="00842B70"/>
    <w:rsid w:val="00842C4C"/>
    <w:rsid w:val="00842CB6"/>
    <w:rsid w:val="00842F5A"/>
    <w:rsid w:val="008430BC"/>
    <w:rsid w:val="0084319A"/>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F42"/>
    <w:rsid w:val="008443AB"/>
    <w:rsid w:val="008444B1"/>
    <w:rsid w:val="00844614"/>
    <w:rsid w:val="00844654"/>
    <w:rsid w:val="0084475F"/>
    <w:rsid w:val="00844876"/>
    <w:rsid w:val="008449FA"/>
    <w:rsid w:val="00844A06"/>
    <w:rsid w:val="00844BB1"/>
    <w:rsid w:val="00844DCD"/>
    <w:rsid w:val="00844E21"/>
    <w:rsid w:val="00844E6F"/>
    <w:rsid w:val="00844F3E"/>
    <w:rsid w:val="008450F7"/>
    <w:rsid w:val="0084515D"/>
    <w:rsid w:val="008451E8"/>
    <w:rsid w:val="00845285"/>
    <w:rsid w:val="008454E5"/>
    <w:rsid w:val="00845571"/>
    <w:rsid w:val="00845724"/>
    <w:rsid w:val="008457C2"/>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865"/>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5C5"/>
    <w:rsid w:val="00852AB9"/>
    <w:rsid w:val="00852B67"/>
    <w:rsid w:val="00852BBE"/>
    <w:rsid w:val="00852D0E"/>
    <w:rsid w:val="00852E21"/>
    <w:rsid w:val="00852F3C"/>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419"/>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E7"/>
    <w:rsid w:val="0086029C"/>
    <w:rsid w:val="008602FA"/>
    <w:rsid w:val="0086037F"/>
    <w:rsid w:val="008604D6"/>
    <w:rsid w:val="008604F3"/>
    <w:rsid w:val="00860556"/>
    <w:rsid w:val="00860572"/>
    <w:rsid w:val="00860642"/>
    <w:rsid w:val="0086065F"/>
    <w:rsid w:val="0086066E"/>
    <w:rsid w:val="0086068D"/>
    <w:rsid w:val="00860696"/>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EA9"/>
    <w:rsid w:val="00864F00"/>
    <w:rsid w:val="0086506B"/>
    <w:rsid w:val="008650C4"/>
    <w:rsid w:val="00865277"/>
    <w:rsid w:val="008652A1"/>
    <w:rsid w:val="0086530B"/>
    <w:rsid w:val="00865332"/>
    <w:rsid w:val="00865460"/>
    <w:rsid w:val="008654D1"/>
    <w:rsid w:val="0086563C"/>
    <w:rsid w:val="008658DB"/>
    <w:rsid w:val="00865922"/>
    <w:rsid w:val="00865931"/>
    <w:rsid w:val="00865A3E"/>
    <w:rsid w:val="00865A99"/>
    <w:rsid w:val="00865B66"/>
    <w:rsid w:val="00865B77"/>
    <w:rsid w:val="00865BC6"/>
    <w:rsid w:val="00865C50"/>
    <w:rsid w:val="00865D1C"/>
    <w:rsid w:val="00865D46"/>
    <w:rsid w:val="00865E0E"/>
    <w:rsid w:val="00865FD7"/>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CA3"/>
    <w:rsid w:val="00867D51"/>
    <w:rsid w:val="00867D84"/>
    <w:rsid w:val="00867E4D"/>
    <w:rsid w:val="00867E53"/>
    <w:rsid w:val="00870028"/>
    <w:rsid w:val="00870058"/>
    <w:rsid w:val="0087017C"/>
    <w:rsid w:val="008701EF"/>
    <w:rsid w:val="008703AF"/>
    <w:rsid w:val="0087048A"/>
    <w:rsid w:val="008704C5"/>
    <w:rsid w:val="00870646"/>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4B8"/>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D6"/>
    <w:rsid w:val="008725DE"/>
    <w:rsid w:val="00872672"/>
    <w:rsid w:val="008726B9"/>
    <w:rsid w:val="008727EF"/>
    <w:rsid w:val="00872969"/>
    <w:rsid w:val="008729FE"/>
    <w:rsid w:val="00872CCA"/>
    <w:rsid w:val="00872D08"/>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9FA"/>
    <w:rsid w:val="00876BA8"/>
    <w:rsid w:val="00876C76"/>
    <w:rsid w:val="00876D09"/>
    <w:rsid w:val="00876E20"/>
    <w:rsid w:val="00876FED"/>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D8"/>
    <w:rsid w:val="00886841"/>
    <w:rsid w:val="008868D5"/>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C09"/>
    <w:rsid w:val="008A1CD5"/>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B1"/>
    <w:rsid w:val="008A46D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66"/>
    <w:rsid w:val="008B03C5"/>
    <w:rsid w:val="008B06B8"/>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F5"/>
    <w:rsid w:val="008B16DE"/>
    <w:rsid w:val="008B16E3"/>
    <w:rsid w:val="008B1934"/>
    <w:rsid w:val="008B1A99"/>
    <w:rsid w:val="008B1BC0"/>
    <w:rsid w:val="008B1BFE"/>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79"/>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C6"/>
    <w:rsid w:val="008C70C5"/>
    <w:rsid w:val="008C71C2"/>
    <w:rsid w:val="008C71C6"/>
    <w:rsid w:val="008C722D"/>
    <w:rsid w:val="008C734E"/>
    <w:rsid w:val="008C7396"/>
    <w:rsid w:val="008C73CA"/>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8F0"/>
    <w:rsid w:val="008D19FE"/>
    <w:rsid w:val="008D1A57"/>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1E"/>
    <w:rsid w:val="008D3DB6"/>
    <w:rsid w:val="008D3DEE"/>
    <w:rsid w:val="008D3EFB"/>
    <w:rsid w:val="008D3F09"/>
    <w:rsid w:val="008D40B2"/>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52"/>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528"/>
    <w:rsid w:val="008E662F"/>
    <w:rsid w:val="008E6686"/>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D"/>
    <w:rsid w:val="009023A8"/>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50A"/>
    <w:rsid w:val="00906643"/>
    <w:rsid w:val="0090665B"/>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56"/>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0F"/>
    <w:rsid w:val="009144C5"/>
    <w:rsid w:val="00914816"/>
    <w:rsid w:val="00914A03"/>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1BE"/>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D7"/>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DE5"/>
    <w:rsid w:val="00927E2D"/>
    <w:rsid w:val="00927F8B"/>
    <w:rsid w:val="00927FCF"/>
    <w:rsid w:val="00930031"/>
    <w:rsid w:val="0093008C"/>
    <w:rsid w:val="00930191"/>
    <w:rsid w:val="00930328"/>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B1B"/>
    <w:rsid w:val="00934C08"/>
    <w:rsid w:val="00934D05"/>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A9"/>
    <w:rsid w:val="00936258"/>
    <w:rsid w:val="00936770"/>
    <w:rsid w:val="00936778"/>
    <w:rsid w:val="0093681C"/>
    <w:rsid w:val="009368F2"/>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AD"/>
    <w:rsid w:val="00940B39"/>
    <w:rsid w:val="00940B62"/>
    <w:rsid w:val="00940B99"/>
    <w:rsid w:val="00940CD6"/>
    <w:rsid w:val="00940D3D"/>
    <w:rsid w:val="00940DB4"/>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00"/>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6D"/>
    <w:rsid w:val="009622B6"/>
    <w:rsid w:val="009623CC"/>
    <w:rsid w:val="009623DE"/>
    <w:rsid w:val="00962472"/>
    <w:rsid w:val="00962621"/>
    <w:rsid w:val="00962639"/>
    <w:rsid w:val="0096293A"/>
    <w:rsid w:val="00962A2A"/>
    <w:rsid w:val="00962AA4"/>
    <w:rsid w:val="00962B92"/>
    <w:rsid w:val="00962C07"/>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8EA"/>
    <w:rsid w:val="00970962"/>
    <w:rsid w:val="009709FF"/>
    <w:rsid w:val="00970B01"/>
    <w:rsid w:val="00970B6C"/>
    <w:rsid w:val="00970BD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8B"/>
    <w:rsid w:val="009729B8"/>
    <w:rsid w:val="00972A82"/>
    <w:rsid w:val="00972AB0"/>
    <w:rsid w:val="00972C6E"/>
    <w:rsid w:val="00972CA0"/>
    <w:rsid w:val="00972CB4"/>
    <w:rsid w:val="00972CE5"/>
    <w:rsid w:val="00972D0D"/>
    <w:rsid w:val="00972D9F"/>
    <w:rsid w:val="00972DB8"/>
    <w:rsid w:val="00972EE3"/>
    <w:rsid w:val="00972F0B"/>
    <w:rsid w:val="00972FAA"/>
    <w:rsid w:val="009733CD"/>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622"/>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F5"/>
    <w:rsid w:val="009A4A1E"/>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A09"/>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A8F"/>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96D"/>
    <w:rsid w:val="009C5989"/>
    <w:rsid w:val="009C5998"/>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5D"/>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6C"/>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782"/>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0DE"/>
    <w:rsid w:val="00A221AF"/>
    <w:rsid w:val="00A22270"/>
    <w:rsid w:val="00A2272D"/>
    <w:rsid w:val="00A22860"/>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D6"/>
    <w:rsid w:val="00A26516"/>
    <w:rsid w:val="00A26570"/>
    <w:rsid w:val="00A26681"/>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B41"/>
    <w:rsid w:val="00A27CD9"/>
    <w:rsid w:val="00A27D1E"/>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F33"/>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3E"/>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5EF"/>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A7E"/>
    <w:rsid w:val="00A61C44"/>
    <w:rsid w:val="00A61DE4"/>
    <w:rsid w:val="00A61EC4"/>
    <w:rsid w:val="00A6206A"/>
    <w:rsid w:val="00A6219E"/>
    <w:rsid w:val="00A621FF"/>
    <w:rsid w:val="00A62290"/>
    <w:rsid w:val="00A6229C"/>
    <w:rsid w:val="00A622B0"/>
    <w:rsid w:val="00A6237A"/>
    <w:rsid w:val="00A6239F"/>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01"/>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306F"/>
    <w:rsid w:val="00A73199"/>
    <w:rsid w:val="00A731C5"/>
    <w:rsid w:val="00A7324A"/>
    <w:rsid w:val="00A73269"/>
    <w:rsid w:val="00A7335C"/>
    <w:rsid w:val="00A734B8"/>
    <w:rsid w:val="00A73508"/>
    <w:rsid w:val="00A736F0"/>
    <w:rsid w:val="00A73754"/>
    <w:rsid w:val="00A7378F"/>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686"/>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3C"/>
    <w:rsid w:val="00AA356A"/>
    <w:rsid w:val="00AA3774"/>
    <w:rsid w:val="00AA386F"/>
    <w:rsid w:val="00AA3972"/>
    <w:rsid w:val="00AA3A39"/>
    <w:rsid w:val="00AA3AF6"/>
    <w:rsid w:val="00AA3E2F"/>
    <w:rsid w:val="00AA3E69"/>
    <w:rsid w:val="00AA3F1B"/>
    <w:rsid w:val="00AA4069"/>
    <w:rsid w:val="00AA4122"/>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2AE"/>
    <w:rsid w:val="00AC23A5"/>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F4A"/>
    <w:rsid w:val="00AD3005"/>
    <w:rsid w:val="00AD3089"/>
    <w:rsid w:val="00AD3158"/>
    <w:rsid w:val="00AD31C1"/>
    <w:rsid w:val="00AD3353"/>
    <w:rsid w:val="00AD3667"/>
    <w:rsid w:val="00AD375B"/>
    <w:rsid w:val="00AD38CB"/>
    <w:rsid w:val="00AD3A21"/>
    <w:rsid w:val="00AD3A27"/>
    <w:rsid w:val="00AD3AAC"/>
    <w:rsid w:val="00AD3DF1"/>
    <w:rsid w:val="00AD3E3D"/>
    <w:rsid w:val="00AD3FF0"/>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E7"/>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91"/>
    <w:rsid w:val="00AD78A4"/>
    <w:rsid w:val="00AD78DF"/>
    <w:rsid w:val="00AD79BB"/>
    <w:rsid w:val="00AD7A24"/>
    <w:rsid w:val="00AD7A5C"/>
    <w:rsid w:val="00AD7ADF"/>
    <w:rsid w:val="00AD7B16"/>
    <w:rsid w:val="00AD7C0F"/>
    <w:rsid w:val="00AD7C63"/>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F0D"/>
    <w:rsid w:val="00AE6FE2"/>
    <w:rsid w:val="00AE72AD"/>
    <w:rsid w:val="00AE72C1"/>
    <w:rsid w:val="00AE7486"/>
    <w:rsid w:val="00AE7513"/>
    <w:rsid w:val="00AE7A78"/>
    <w:rsid w:val="00AE7B01"/>
    <w:rsid w:val="00AE7E1D"/>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D8"/>
    <w:rsid w:val="00AF7E4C"/>
    <w:rsid w:val="00AF7EE7"/>
    <w:rsid w:val="00AF7F0C"/>
    <w:rsid w:val="00B00047"/>
    <w:rsid w:val="00B00211"/>
    <w:rsid w:val="00B0036E"/>
    <w:rsid w:val="00B00515"/>
    <w:rsid w:val="00B00574"/>
    <w:rsid w:val="00B00768"/>
    <w:rsid w:val="00B0080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99E"/>
    <w:rsid w:val="00B06A4B"/>
    <w:rsid w:val="00B06A97"/>
    <w:rsid w:val="00B06B6C"/>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5D"/>
    <w:rsid w:val="00B122D3"/>
    <w:rsid w:val="00B12361"/>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EB"/>
    <w:rsid w:val="00B1649A"/>
    <w:rsid w:val="00B166A3"/>
    <w:rsid w:val="00B16786"/>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B3"/>
    <w:rsid w:val="00B26A94"/>
    <w:rsid w:val="00B26AAB"/>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DF7"/>
    <w:rsid w:val="00B35E49"/>
    <w:rsid w:val="00B35F9B"/>
    <w:rsid w:val="00B36092"/>
    <w:rsid w:val="00B360C7"/>
    <w:rsid w:val="00B360F7"/>
    <w:rsid w:val="00B361D1"/>
    <w:rsid w:val="00B361F7"/>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3F0E"/>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9F7"/>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2AE"/>
    <w:rsid w:val="00B5633A"/>
    <w:rsid w:val="00B56378"/>
    <w:rsid w:val="00B563AB"/>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3B8"/>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66E"/>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87E88"/>
    <w:rsid w:val="00B90237"/>
    <w:rsid w:val="00B90335"/>
    <w:rsid w:val="00B903E7"/>
    <w:rsid w:val="00B90412"/>
    <w:rsid w:val="00B90705"/>
    <w:rsid w:val="00B9074C"/>
    <w:rsid w:val="00B90883"/>
    <w:rsid w:val="00B909A2"/>
    <w:rsid w:val="00B90A0E"/>
    <w:rsid w:val="00B90A47"/>
    <w:rsid w:val="00B90A4F"/>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3DE"/>
    <w:rsid w:val="00BB14A1"/>
    <w:rsid w:val="00BB14B4"/>
    <w:rsid w:val="00BB1505"/>
    <w:rsid w:val="00BB15D8"/>
    <w:rsid w:val="00BB1620"/>
    <w:rsid w:val="00BB1658"/>
    <w:rsid w:val="00BB17A3"/>
    <w:rsid w:val="00BB17B5"/>
    <w:rsid w:val="00BB17C9"/>
    <w:rsid w:val="00BB18BA"/>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737"/>
    <w:rsid w:val="00BF27C3"/>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597"/>
    <w:rsid w:val="00BF46EC"/>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78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0"/>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5B"/>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134"/>
    <w:rsid w:val="00C1519E"/>
    <w:rsid w:val="00C15232"/>
    <w:rsid w:val="00C15274"/>
    <w:rsid w:val="00C15341"/>
    <w:rsid w:val="00C1538A"/>
    <w:rsid w:val="00C153D7"/>
    <w:rsid w:val="00C15406"/>
    <w:rsid w:val="00C156BA"/>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78"/>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6"/>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6EE"/>
    <w:rsid w:val="00C247CC"/>
    <w:rsid w:val="00C24A08"/>
    <w:rsid w:val="00C24B24"/>
    <w:rsid w:val="00C24C99"/>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40"/>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A5"/>
    <w:rsid w:val="00C320E8"/>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6F"/>
    <w:rsid w:val="00C41973"/>
    <w:rsid w:val="00C419A4"/>
    <w:rsid w:val="00C41AA1"/>
    <w:rsid w:val="00C41E6F"/>
    <w:rsid w:val="00C41F42"/>
    <w:rsid w:val="00C41F5F"/>
    <w:rsid w:val="00C41FAE"/>
    <w:rsid w:val="00C42051"/>
    <w:rsid w:val="00C422AD"/>
    <w:rsid w:val="00C4247A"/>
    <w:rsid w:val="00C424C2"/>
    <w:rsid w:val="00C4251E"/>
    <w:rsid w:val="00C42529"/>
    <w:rsid w:val="00C42651"/>
    <w:rsid w:val="00C42821"/>
    <w:rsid w:val="00C42883"/>
    <w:rsid w:val="00C42930"/>
    <w:rsid w:val="00C42947"/>
    <w:rsid w:val="00C42A5A"/>
    <w:rsid w:val="00C42C77"/>
    <w:rsid w:val="00C42CED"/>
    <w:rsid w:val="00C42E26"/>
    <w:rsid w:val="00C42EEA"/>
    <w:rsid w:val="00C42FEE"/>
    <w:rsid w:val="00C432E8"/>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32"/>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EC4"/>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3D0"/>
    <w:rsid w:val="00C524B3"/>
    <w:rsid w:val="00C524C5"/>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3C"/>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18"/>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38F"/>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10A"/>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6"/>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C2"/>
    <w:rsid w:val="00C84C2E"/>
    <w:rsid w:val="00C84C4B"/>
    <w:rsid w:val="00C84C50"/>
    <w:rsid w:val="00C84C82"/>
    <w:rsid w:val="00C84CF6"/>
    <w:rsid w:val="00C84D82"/>
    <w:rsid w:val="00C84E27"/>
    <w:rsid w:val="00C84E6A"/>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E8"/>
    <w:rsid w:val="00C86860"/>
    <w:rsid w:val="00C868C5"/>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F0"/>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CFF"/>
    <w:rsid w:val="00CA0DDA"/>
    <w:rsid w:val="00CA0EBF"/>
    <w:rsid w:val="00CA1090"/>
    <w:rsid w:val="00CA10AC"/>
    <w:rsid w:val="00CA10DA"/>
    <w:rsid w:val="00CA1111"/>
    <w:rsid w:val="00CA128E"/>
    <w:rsid w:val="00CA12B8"/>
    <w:rsid w:val="00CA12D3"/>
    <w:rsid w:val="00CA141B"/>
    <w:rsid w:val="00CA1713"/>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901"/>
    <w:rsid w:val="00CA792F"/>
    <w:rsid w:val="00CA7957"/>
    <w:rsid w:val="00CA7967"/>
    <w:rsid w:val="00CA79DF"/>
    <w:rsid w:val="00CA7A83"/>
    <w:rsid w:val="00CA7B32"/>
    <w:rsid w:val="00CA7C1C"/>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863"/>
    <w:rsid w:val="00CB29AB"/>
    <w:rsid w:val="00CB2A1B"/>
    <w:rsid w:val="00CB2A33"/>
    <w:rsid w:val="00CB2AD9"/>
    <w:rsid w:val="00CB2B4A"/>
    <w:rsid w:val="00CB2BCF"/>
    <w:rsid w:val="00CB2C07"/>
    <w:rsid w:val="00CB2C14"/>
    <w:rsid w:val="00CB2CDE"/>
    <w:rsid w:val="00CB2D03"/>
    <w:rsid w:val="00CB2D26"/>
    <w:rsid w:val="00CB2D65"/>
    <w:rsid w:val="00CB320D"/>
    <w:rsid w:val="00CB321A"/>
    <w:rsid w:val="00CB3356"/>
    <w:rsid w:val="00CB3363"/>
    <w:rsid w:val="00CB35C7"/>
    <w:rsid w:val="00CB367F"/>
    <w:rsid w:val="00CB38A7"/>
    <w:rsid w:val="00CB3B7B"/>
    <w:rsid w:val="00CB3D27"/>
    <w:rsid w:val="00CB3EB6"/>
    <w:rsid w:val="00CB4111"/>
    <w:rsid w:val="00CB43BC"/>
    <w:rsid w:val="00CB461D"/>
    <w:rsid w:val="00CB4677"/>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24"/>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3DB"/>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A56"/>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DC4"/>
    <w:rsid w:val="00D07F45"/>
    <w:rsid w:val="00D07F4E"/>
    <w:rsid w:val="00D1004F"/>
    <w:rsid w:val="00D1034C"/>
    <w:rsid w:val="00D103E0"/>
    <w:rsid w:val="00D10520"/>
    <w:rsid w:val="00D105A5"/>
    <w:rsid w:val="00D1068D"/>
    <w:rsid w:val="00D106B8"/>
    <w:rsid w:val="00D10836"/>
    <w:rsid w:val="00D108E0"/>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C45"/>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BFC"/>
    <w:rsid w:val="00D26E32"/>
    <w:rsid w:val="00D2705F"/>
    <w:rsid w:val="00D27060"/>
    <w:rsid w:val="00D2706B"/>
    <w:rsid w:val="00D2709A"/>
    <w:rsid w:val="00D271C8"/>
    <w:rsid w:val="00D27293"/>
    <w:rsid w:val="00D27580"/>
    <w:rsid w:val="00D27600"/>
    <w:rsid w:val="00D2767A"/>
    <w:rsid w:val="00D276BA"/>
    <w:rsid w:val="00D27857"/>
    <w:rsid w:val="00D27910"/>
    <w:rsid w:val="00D2792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CAE"/>
    <w:rsid w:val="00D34CBE"/>
    <w:rsid w:val="00D34D41"/>
    <w:rsid w:val="00D34D76"/>
    <w:rsid w:val="00D34DCB"/>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63D"/>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792"/>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6C"/>
    <w:rsid w:val="00D801FB"/>
    <w:rsid w:val="00D802A6"/>
    <w:rsid w:val="00D8035A"/>
    <w:rsid w:val="00D803A2"/>
    <w:rsid w:val="00D803BF"/>
    <w:rsid w:val="00D80554"/>
    <w:rsid w:val="00D8059F"/>
    <w:rsid w:val="00D807B0"/>
    <w:rsid w:val="00D80845"/>
    <w:rsid w:val="00D80862"/>
    <w:rsid w:val="00D80942"/>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2E"/>
    <w:rsid w:val="00D851C6"/>
    <w:rsid w:val="00D8536A"/>
    <w:rsid w:val="00D85377"/>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84D"/>
    <w:rsid w:val="00D8797C"/>
    <w:rsid w:val="00D87BE3"/>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546"/>
    <w:rsid w:val="00D93611"/>
    <w:rsid w:val="00D936EA"/>
    <w:rsid w:val="00D937DA"/>
    <w:rsid w:val="00D937FE"/>
    <w:rsid w:val="00D93809"/>
    <w:rsid w:val="00D9383E"/>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2F8"/>
    <w:rsid w:val="00D966A6"/>
    <w:rsid w:val="00D96752"/>
    <w:rsid w:val="00D96866"/>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359"/>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E6F"/>
    <w:rsid w:val="00DA5F64"/>
    <w:rsid w:val="00DA5F8F"/>
    <w:rsid w:val="00DA610A"/>
    <w:rsid w:val="00DA623C"/>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10F"/>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8F"/>
    <w:rsid w:val="00DE66DD"/>
    <w:rsid w:val="00DE6798"/>
    <w:rsid w:val="00DE67E5"/>
    <w:rsid w:val="00DE6832"/>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4E5"/>
    <w:rsid w:val="00DF0711"/>
    <w:rsid w:val="00DF0954"/>
    <w:rsid w:val="00DF0B42"/>
    <w:rsid w:val="00DF0BF9"/>
    <w:rsid w:val="00DF0CCE"/>
    <w:rsid w:val="00DF0D96"/>
    <w:rsid w:val="00DF0F9E"/>
    <w:rsid w:val="00DF11FD"/>
    <w:rsid w:val="00DF1288"/>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56E"/>
    <w:rsid w:val="00DF35DD"/>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8FA"/>
    <w:rsid w:val="00DF68FF"/>
    <w:rsid w:val="00DF6C9D"/>
    <w:rsid w:val="00DF6CB4"/>
    <w:rsid w:val="00DF6DCF"/>
    <w:rsid w:val="00DF6DF4"/>
    <w:rsid w:val="00DF6F28"/>
    <w:rsid w:val="00DF6F55"/>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3AF"/>
    <w:rsid w:val="00E103F1"/>
    <w:rsid w:val="00E104AD"/>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68"/>
    <w:rsid w:val="00E164A8"/>
    <w:rsid w:val="00E16517"/>
    <w:rsid w:val="00E16568"/>
    <w:rsid w:val="00E16645"/>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86"/>
    <w:rsid w:val="00E23FD4"/>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26"/>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33D"/>
    <w:rsid w:val="00E374EE"/>
    <w:rsid w:val="00E375A4"/>
    <w:rsid w:val="00E375B5"/>
    <w:rsid w:val="00E376AB"/>
    <w:rsid w:val="00E376BD"/>
    <w:rsid w:val="00E37771"/>
    <w:rsid w:val="00E37861"/>
    <w:rsid w:val="00E3787B"/>
    <w:rsid w:val="00E3798B"/>
    <w:rsid w:val="00E37A07"/>
    <w:rsid w:val="00E37AC4"/>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4A"/>
    <w:rsid w:val="00E518C6"/>
    <w:rsid w:val="00E5194A"/>
    <w:rsid w:val="00E51972"/>
    <w:rsid w:val="00E519BA"/>
    <w:rsid w:val="00E51A91"/>
    <w:rsid w:val="00E51D21"/>
    <w:rsid w:val="00E51D41"/>
    <w:rsid w:val="00E51E61"/>
    <w:rsid w:val="00E51ED5"/>
    <w:rsid w:val="00E51F32"/>
    <w:rsid w:val="00E51FB4"/>
    <w:rsid w:val="00E52063"/>
    <w:rsid w:val="00E520FD"/>
    <w:rsid w:val="00E52155"/>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D1E"/>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F5C"/>
    <w:rsid w:val="00E65F7F"/>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1FF0"/>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929"/>
    <w:rsid w:val="00E76A05"/>
    <w:rsid w:val="00E76A5F"/>
    <w:rsid w:val="00E76BF0"/>
    <w:rsid w:val="00E7703A"/>
    <w:rsid w:val="00E7706A"/>
    <w:rsid w:val="00E771B7"/>
    <w:rsid w:val="00E7756F"/>
    <w:rsid w:val="00E775C2"/>
    <w:rsid w:val="00E776E3"/>
    <w:rsid w:val="00E77846"/>
    <w:rsid w:val="00E7785C"/>
    <w:rsid w:val="00E77B0B"/>
    <w:rsid w:val="00E77BAF"/>
    <w:rsid w:val="00E77BC7"/>
    <w:rsid w:val="00E77CCE"/>
    <w:rsid w:val="00E77D1C"/>
    <w:rsid w:val="00E77F88"/>
    <w:rsid w:val="00E77FD0"/>
    <w:rsid w:val="00E8008E"/>
    <w:rsid w:val="00E80235"/>
    <w:rsid w:val="00E8031C"/>
    <w:rsid w:val="00E803B3"/>
    <w:rsid w:val="00E8041C"/>
    <w:rsid w:val="00E8052A"/>
    <w:rsid w:val="00E80545"/>
    <w:rsid w:val="00E805EF"/>
    <w:rsid w:val="00E806C6"/>
    <w:rsid w:val="00E807F0"/>
    <w:rsid w:val="00E80865"/>
    <w:rsid w:val="00E8088F"/>
    <w:rsid w:val="00E8098B"/>
    <w:rsid w:val="00E80992"/>
    <w:rsid w:val="00E809F9"/>
    <w:rsid w:val="00E80CFD"/>
    <w:rsid w:val="00E80D5D"/>
    <w:rsid w:val="00E80DAA"/>
    <w:rsid w:val="00E80F71"/>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CAE"/>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F"/>
    <w:rsid w:val="00E971E0"/>
    <w:rsid w:val="00E97221"/>
    <w:rsid w:val="00E97261"/>
    <w:rsid w:val="00E972D5"/>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86"/>
    <w:rsid w:val="00EB7EAD"/>
    <w:rsid w:val="00EB7F67"/>
    <w:rsid w:val="00EC064B"/>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542"/>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43"/>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6"/>
    <w:rsid w:val="00EE0F4C"/>
    <w:rsid w:val="00EE1343"/>
    <w:rsid w:val="00EE1397"/>
    <w:rsid w:val="00EE13D1"/>
    <w:rsid w:val="00EE142C"/>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3E"/>
    <w:rsid w:val="00EE4644"/>
    <w:rsid w:val="00EE46E7"/>
    <w:rsid w:val="00EE47C3"/>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39"/>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629"/>
    <w:rsid w:val="00F047CE"/>
    <w:rsid w:val="00F04950"/>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863"/>
    <w:rsid w:val="00F07905"/>
    <w:rsid w:val="00F07926"/>
    <w:rsid w:val="00F0797E"/>
    <w:rsid w:val="00F07A8A"/>
    <w:rsid w:val="00F07ADA"/>
    <w:rsid w:val="00F07AE3"/>
    <w:rsid w:val="00F07B75"/>
    <w:rsid w:val="00F07BD3"/>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AB7"/>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B8"/>
    <w:rsid w:val="00F149BC"/>
    <w:rsid w:val="00F14A72"/>
    <w:rsid w:val="00F14B25"/>
    <w:rsid w:val="00F14B68"/>
    <w:rsid w:val="00F14D55"/>
    <w:rsid w:val="00F14E10"/>
    <w:rsid w:val="00F14E1F"/>
    <w:rsid w:val="00F14E6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85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33"/>
    <w:rsid w:val="00F511BF"/>
    <w:rsid w:val="00F5122B"/>
    <w:rsid w:val="00F51249"/>
    <w:rsid w:val="00F512C4"/>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A0D"/>
    <w:rsid w:val="00F56A2F"/>
    <w:rsid w:val="00F56A5F"/>
    <w:rsid w:val="00F56B29"/>
    <w:rsid w:val="00F56B72"/>
    <w:rsid w:val="00F56DC6"/>
    <w:rsid w:val="00F56E85"/>
    <w:rsid w:val="00F56EB0"/>
    <w:rsid w:val="00F56F3B"/>
    <w:rsid w:val="00F56F68"/>
    <w:rsid w:val="00F56FF6"/>
    <w:rsid w:val="00F56FFE"/>
    <w:rsid w:val="00F5704C"/>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374"/>
    <w:rsid w:val="00F715CB"/>
    <w:rsid w:val="00F7165B"/>
    <w:rsid w:val="00F716CB"/>
    <w:rsid w:val="00F716EA"/>
    <w:rsid w:val="00F71725"/>
    <w:rsid w:val="00F71772"/>
    <w:rsid w:val="00F717E4"/>
    <w:rsid w:val="00F717F8"/>
    <w:rsid w:val="00F7196F"/>
    <w:rsid w:val="00F71976"/>
    <w:rsid w:val="00F71C86"/>
    <w:rsid w:val="00F71D7D"/>
    <w:rsid w:val="00F71DD1"/>
    <w:rsid w:val="00F71F1A"/>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A2"/>
    <w:rsid w:val="00F769F3"/>
    <w:rsid w:val="00F76B0D"/>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8A"/>
    <w:rsid w:val="00F83FD9"/>
    <w:rsid w:val="00F8416F"/>
    <w:rsid w:val="00F841A9"/>
    <w:rsid w:val="00F8427B"/>
    <w:rsid w:val="00F84308"/>
    <w:rsid w:val="00F8433C"/>
    <w:rsid w:val="00F84384"/>
    <w:rsid w:val="00F84406"/>
    <w:rsid w:val="00F84443"/>
    <w:rsid w:val="00F84444"/>
    <w:rsid w:val="00F8448C"/>
    <w:rsid w:val="00F844FF"/>
    <w:rsid w:val="00F84559"/>
    <w:rsid w:val="00F84727"/>
    <w:rsid w:val="00F849EB"/>
    <w:rsid w:val="00F84A79"/>
    <w:rsid w:val="00F84B63"/>
    <w:rsid w:val="00F84B7B"/>
    <w:rsid w:val="00F84BB0"/>
    <w:rsid w:val="00F84C6E"/>
    <w:rsid w:val="00F84D40"/>
    <w:rsid w:val="00F84F2E"/>
    <w:rsid w:val="00F84F71"/>
    <w:rsid w:val="00F84F89"/>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415"/>
    <w:rsid w:val="00FA081C"/>
    <w:rsid w:val="00FA08AB"/>
    <w:rsid w:val="00FA099A"/>
    <w:rsid w:val="00FA0BCE"/>
    <w:rsid w:val="00FA0D18"/>
    <w:rsid w:val="00FA0E6D"/>
    <w:rsid w:val="00FA0F76"/>
    <w:rsid w:val="00FA0FC0"/>
    <w:rsid w:val="00FA1025"/>
    <w:rsid w:val="00FA1039"/>
    <w:rsid w:val="00FA108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B76"/>
    <w:rsid w:val="00FC3BF4"/>
    <w:rsid w:val="00FC3C63"/>
    <w:rsid w:val="00FC3D80"/>
    <w:rsid w:val="00FC3DAA"/>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E7E"/>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1D9"/>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EEC"/>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22"/>
    <w:rsid w:val="00FE174A"/>
    <w:rsid w:val="00FE1992"/>
    <w:rsid w:val="00FE19C7"/>
    <w:rsid w:val="00FE19EF"/>
    <w:rsid w:val="00FE1A04"/>
    <w:rsid w:val="00FE1B9B"/>
    <w:rsid w:val="00FE1D58"/>
    <w:rsid w:val="00FE1E31"/>
    <w:rsid w:val="00FE20C1"/>
    <w:rsid w:val="00FE214D"/>
    <w:rsid w:val="00FE21CA"/>
    <w:rsid w:val="00FE2294"/>
    <w:rsid w:val="00FE22D4"/>
    <w:rsid w:val="00FE25AC"/>
    <w:rsid w:val="00FE25F6"/>
    <w:rsid w:val="00FE2783"/>
    <w:rsid w:val="00FE281A"/>
    <w:rsid w:val="00FE286F"/>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0E1"/>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D46"/>
    <w:rsid w:val="00FF1D70"/>
    <w:rsid w:val="00FF1F36"/>
    <w:rsid w:val="00FF203E"/>
    <w:rsid w:val="00FF21D4"/>
    <w:rsid w:val="00FF22F3"/>
    <w:rsid w:val="00FF2584"/>
    <w:rsid w:val="00FF25B7"/>
    <w:rsid w:val="00FF2678"/>
    <w:rsid w:val="00FF2784"/>
    <w:rsid w:val="00FF27A9"/>
    <w:rsid w:val="00FF2892"/>
    <w:rsid w:val="00FF2916"/>
    <w:rsid w:val="00FF295A"/>
    <w:rsid w:val="00FF2A33"/>
    <w:rsid w:val="00FF2AE1"/>
    <w:rsid w:val="00FF2C2F"/>
    <w:rsid w:val="00FF2DDA"/>
    <w:rsid w:val="00FF2E7D"/>
    <w:rsid w:val="00FF2E95"/>
    <w:rsid w:val="00FF2F46"/>
    <w:rsid w:val="00FF32A1"/>
    <w:rsid w:val="00FF34FA"/>
    <w:rsid w:val="00FF3569"/>
    <w:rsid w:val="00FF3726"/>
    <w:rsid w:val="00FF375A"/>
    <w:rsid w:val="00FF3782"/>
    <w:rsid w:val="00FF3838"/>
    <w:rsid w:val="00FF3A35"/>
    <w:rsid w:val="00FF3B49"/>
    <w:rsid w:val="00FF3BAF"/>
    <w:rsid w:val="00FF3BCC"/>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90"/>
    <o:shapelayout v:ext="edit">
      <o:idmap v:ext="edit" data="1"/>
      <o:rules v:ext="edit">
        <o:r id="V:Rule1" type="connector" idref="#Прямая со стрелкой 19"/>
        <o:r id="V:Rule2" type="connector" idref="#Прямая со стрелкой 35"/>
        <o:r id="V:Rule3" type="connector" idref="#Прямая со стрелкой 20"/>
        <o:r id="V:Rule4" type="connector" idref="#Прямая со стрелкой 24"/>
        <o:r id="V:Rule5" type="connector" idref="#Прямая со стрелкой 21"/>
        <o:r id="V:Rule6" type="connector" idref="#Прямая со стрелкой 16"/>
        <o:r id="V:Rule7" type="connector" idref="#Прямая со стрелкой 44"/>
        <o:r id="V:Rule8" type="connector" idref="#Прямая со стрелкой 32"/>
        <o:r id="V:Rule9" type="connector" idref="#Прямая со стрелкой 18"/>
        <o:r id="V:Rule10" type="connector" idref="#Прямая со стрелкой 47"/>
        <o:r id="V:Rule11" type="connector" idref="#Прямая со стрелкой 39"/>
        <o:r id="V:Rule12" type="connector" idref="#Прямая со стрелкой 31"/>
        <o:r id="V:Rule13" type="connector" idref="#Прямая со стрелкой 30"/>
        <o:r id="V:Rule14" type="connector" idref="#Прямая со стрелкой 41"/>
        <o:r id="V:Rule15" type="connector" idref="#Прямая со стрелкой 42"/>
        <o:r id="V:Rule16" type="connector" idref="#Прямая со стрелкой 17"/>
        <o:r id="V:Rule17" type="connector" idref="#Прямая со стрелкой 37"/>
        <o:r id="V:Rule18" type="connector" idref="#Прямая со стрелкой 29"/>
        <o:r id="V:Rule19" type="connector" idref="#Прямая со стрелкой 19"/>
        <o:r id="V:Rule20" type="connector" idref="#Прямая со стрелкой 35"/>
        <o:r id="V:Rule21" type="connector" idref="#Прямая со стрелкой 20"/>
        <o:r id="V:Rule22" type="connector" idref="#Прямая со стрелкой 24"/>
        <o:r id="V:Rule23" type="connector" idref="#Прямая со стрелкой 21"/>
        <o:r id="V:Rule24" type="connector" idref="#Прямая со стрелкой 16"/>
        <o:r id="V:Rule25" type="connector" idref="#Прямая со стрелкой 44"/>
        <o:r id="V:Rule26" type="connector" idref="#Прямая со стрелкой 32"/>
        <o:r id="V:Rule27" type="connector" idref="#Прямая со стрелкой 18"/>
        <o:r id="V:Rule28" type="connector" idref="#Прямая со стрелкой 47"/>
        <o:r id="V:Rule29" type="connector" idref="#Прямая со стрелкой 39"/>
        <o:r id="V:Rule30" type="connector" idref="#Прямая со стрелкой 31"/>
        <o:r id="V:Rule31" type="connector" idref="#Прямая со стрелкой 30"/>
        <o:r id="V:Rule32" type="connector" idref="#Прямая со стрелкой 41"/>
        <o:r id="V:Rule33" type="connector" idref="#Прямая со стрелкой 42"/>
        <o:r id="V:Rule34" type="connector" idref="#Прямая со стрелкой 17"/>
        <o:r id="V:Rule35" type="connector" idref="#Прямая со стрелкой 37"/>
        <o:r id="V:Rule36" type="connector" idref="#Прямая со стрелкой 29"/>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uiPriority="39" w:qFormat="1"/>
    <w:lsdException w:name="toc 2" w:uiPriority="39" w:qFormat="1"/>
    <w:lsdException w:name="toc 3" w:uiPriority="39" w:qFormat="1"/>
    <w:lsdException w:name="footnote text" w:qFormat="1"/>
    <w:lsdException w:name="annotation text" w:qFormat="1"/>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List Number"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uiPriority w:val="9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uiPriority w:val="99"/>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9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9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9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9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uiPriority w:val="99"/>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uiPriority w:val="99"/>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uiPriority w:val="99"/>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Напівжирний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Основний текст + 7"/>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iPriority w:val="99"/>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67E607-A835-4506-BD64-1F7D5ECCCA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716</TotalTime>
  <Pages>1</Pages>
  <Words>73</Words>
  <Characters>420</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492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38</cp:revision>
  <cp:lastPrinted>2009-02-06T05:36:00Z</cp:lastPrinted>
  <dcterms:created xsi:type="dcterms:W3CDTF">2020-11-04T21:52:00Z</dcterms:created>
  <dcterms:modified xsi:type="dcterms:W3CDTF">2020-11-06T10:54:00Z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