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FE50" w14:textId="32410603" w:rsidR="00683E97" w:rsidRDefault="00675D45" w:rsidP="00675D45">
      <w:pPr>
        <w:rPr>
          <w:rFonts w:ascii="Times New Roman" w:eastAsia="Arial Unicode MS" w:hAnsi="Times New Roman" w:cs="Times New Roman"/>
          <w:b/>
          <w:bCs/>
          <w:color w:val="000000"/>
          <w:kern w:val="0"/>
          <w:sz w:val="28"/>
          <w:szCs w:val="28"/>
          <w:lang w:eastAsia="ru-RU" w:bidi="uk-UA"/>
        </w:rPr>
      </w:pPr>
      <w:r w:rsidRPr="00675D45">
        <w:rPr>
          <w:rFonts w:ascii="Times New Roman" w:eastAsia="Arial Unicode MS" w:hAnsi="Times New Roman" w:cs="Times New Roman" w:hint="eastAsia"/>
          <w:b/>
          <w:bCs/>
          <w:color w:val="000000"/>
          <w:kern w:val="0"/>
          <w:sz w:val="28"/>
          <w:szCs w:val="28"/>
          <w:lang w:eastAsia="ru-RU" w:bidi="uk-UA"/>
        </w:rPr>
        <w:t>Тет</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Паинг</w:t>
      </w:r>
      <w:r>
        <w:rPr>
          <w:rFonts w:ascii="Times New Roman" w:eastAsia="Arial Unicode MS" w:hAnsi="Times New Roman" w:cs="Times New Roman" w:hint="eastAsia"/>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Повышение</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технологических</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сил</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кривошипных</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штамповочных</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машин</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заданной</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долговечности</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путем</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создания</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методики</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проектирования</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и</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технической</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диагностики</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в</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процессе</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их</w:t>
      </w:r>
      <w:r w:rsidRPr="00675D45">
        <w:rPr>
          <w:rFonts w:ascii="Times New Roman" w:eastAsia="Arial Unicode MS" w:hAnsi="Times New Roman" w:cs="Times New Roman"/>
          <w:b/>
          <w:bCs/>
          <w:color w:val="000000"/>
          <w:kern w:val="0"/>
          <w:sz w:val="28"/>
          <w:szCs w:val="28"/>
          <w:lang w:eastAsia="ru-RU" w:bidi="uk-UA"/>
        </w:rPr>
        <w:t xml:space="preserve"> </w:t>
      </w:r>
      <w:r w:rsidRPr="00675D45">
        <w:rPr>
          <w:rFonts w:ascii="Times New Roman" w:eastAsia="Arial Unicode MS" w:hAnsi="Times New Roman" w:cs="Times New Roman" w:hint="eastAsia"/>
          <w:b/>
          <w:bCs/>
          <w:color w:val="000000"/>
          <w:kern w:val="0"/>
          <w:sz w:val="28"/>
          <w:szCs w:val="28"/>
          <w:lang w:eastAsia="ru-RU" w:bidi="uk-UA"/>
        </w:rPr>
        <w:t>эксплуатации</w:t>
      </w:r>
    </w:p>
    <w:p w14:paraId="49EBA82D" w14:textId="77777777" w:rsidR="00675D45" w:rsidRDefault="00675D45" w:rsidP="00675D45">
      <w:r>
        <w:rPr>
          <w:rFonts w:hint="eastAsia"/>
        </w:rPr>
        <w:t>ОГЛАВЛЕНИЕ</w:t>
      </w:r>
      <w:r>
        <w:t xml:space="preserve"> </w:t>
      </w:r>
      <w:r>
        <w:rPr>
          <w:rFonts w:hint="eastAsia"/>
        </w:rPr>
        <w:t>ДИССЕРТАЦИИ</w:t>
      </w:r>
    </w:p>
    <w:p w14:paraId="709FA6B4" w14:textId="77777777" w:rsidR="00675D45" w:rsidRDefault="00675D45" w:rsidP="00675D45">
      <w:r>
        <w:rPr>
          <w:rFonts w:hint="eastAsia"/>
        </w:rPr>
        <w:t>кандидат</w:t>
      </w:r>
      <w:r>
        <w:t xml:space="preserve"> </w:t>
      </w:r>
      <w:r>
        <w:rPr>
          <w:rFonts w:hint="eastAsia"/>
        </w:rPr>
        <w:t>наук</w:t>
      </w:r>
      <w:r>
        <w:t xml:space="preserve"> </w:t>
      </w:r>
      <w:r>
        <w:rPr>
          <w:rFonts w:hint="eastAsia"/>
        </w:rPr>
        <w:t>Тет</w:t>
      </w:r>
      <w:r>
        <w:t xml:space="preserve"> </w:t>
      </w:r>
      <w:r>
        <w:rPr>
          <w:rFonts w:hint="eastAsia"/>
        </w:rPr>
        <w:t>Паинг</w:t>
      </w:r>
    </w:p>
    <w:p w14:paraId="37CB37DC" w14:textId="77777777" w:rsidR="00675D45" w:rsidRDefault="00675D45" w:rsidP="00675D45">
      <w:r>
        <w:rPr>
          <w:rFonts w:hint="eastAsia"/>
        </w:rPr>
        <w:t>ВВЕДЕНИЕ</w:t>
      </w:r>
    </w:p>
    <w:p w14:paraId="0A2ABF21" w14:textId="77777777" w:rsidR="00675D45" w:rsidRDefault="00675D45" w:rsidP="00675D45"/>
    <w:p w14:paraId="24F2FE0D" w14:textId="77777777" w:rsidR="00675D45" w:rsidRDefault="00675D45" w:rsidP="00675D45">
      <w:r>
        <w:rPr>
          <w:rFonts w:hint="eastAsia"/>
        </w:rPr>
        <w:t>ГЛАВА</w:t>
      </w:r>
      <w:r>
        <w:t xml:space="preserve"> ^</w:t>
      </w:r>
      <w:r>
        <w:rPr>
          <w:rFonts w:hint="eastAsia"/>
        </w:rPr>
        <w:t>ОБОСНОВАНИЕ</w:t>
      </w:r>
      <w:r>
        <w:t xml:space="preserve"> </w:t>
      </w:r>
      <w:r>
        <w:rPr>
          <w:rFonts w:hint="eastAsia"/>
        </w:rPr>
        <w:t>ВЫБОРА</w:t>
      </w:r>
      <w:r>
        <w:t xml:space="preserve"> </w:t>
      </w:r>
      <w:r>
        <w:rPr>
          <w:rFonts w:hint="eastAsia"/>
        </w:rPr>
        <w:t>ОБЪЕКТА</w:t>
      </w:r>
      <w:r>
        <w:t xml:space="preserve"> </w:t>
      </w:r>
      <w:r>
        <w:rPr>
          <w:rFonts w:hint="eastAsia"/>
        </w:rPr>
        <w:t>ИССЛЕДОВАНИЯ</w:t>
      </w:r>
    </w:p>
    <w:p w14:paraId="190900E2" w14:textId="77777777" w:rsidR="00675D45" w:rsidRDefault="00675D45" w:rsidP="00675D45"/>
    <w:p w14:paraId="09738E82" w14:textId="77777777" w:rsidR="00675D45" w:rsidRDefault="00675D45" w:rsidP="00675D45">
      <w:r>
        <w:t xml:space="preserve">1.1 </w:t>
      </w:r>
      <w:r>
        <w:rPr>
          <w:rFonts w:hint="eastAsia"/>
        </w:rPr>
        <w:t>Перспективные</w:t>
      </w:r>
      <w:r>
        <w:t xml:space="preserve"> </w:t>
      </w:r>
      <w:r>
        <w:rPr>
          <w:rFonts w:hint="eastAsia"/>
        </w:rPr>
        <w:t>конструкции</w:t>
      </w:r>
      <w:r>
        <w:t xml:space="preserve"> </w:t>
      </w:r>
      <w:r>
        <w:rPr>
          <w:rFonts w:hint="eastAsia"/>
        </w:rPr>
        <w:t>кривошипных</w:t>
      </w:r>
      <w:r>
        <w:t xml:space="preserve"> </w:t>
      </w:r>
      <w:r>
        <w:rPr>
          <w:rFonts w:hint="eastAsia"/>
        </w:rPr>
        <w:t>горячештамповочных</w:t>
      </w:r>
      <w:r>
        <w:t xml:space="preserve"> </w:t>
      </w:r>
      <w:r>
        <w:rPr>
          <w:rFonts w:hint="eastAsia"/>
        </w:rPr>
        <w:t>прессов</w:t>
      </w:r>
    </w:p>
    <w:p w14:paraId="312ED1BE" w14:textId="77777777" w:rsidR="00675D45" w:rsidRDefault="00675D45" w:rsidP="00675D45"/>
    <w:p w14:paraId="6C31288F" w14:textId="77777777" w:rsidR="00675D45" w:rsidRDefault="00675D45" w:rsidP="00675D45">
      <w:r>
        <w:t xml:space="preserve">1.2 </w:t>
      </w:r>
      <w:r>
        <w:rPr>
          <w:rFonts w:hint="eastAsia"/>
        </w:rPr>
        <w:t>Изобретательские</w:t>
      </w:r>
      <w:r>
        <w:t xml:space="preserve"> </w:t>
      </w:r>
      <w:r>
        <w:rPr>
          <w:rFonts w:hint="eastAsia"/>
        </w:rPr>
        <w:t>решение</w:t>
      </w:r>
      <w:r>
        <w:t xml:space="preserve"> </w:t>
      </w:r>
      <w:r>
        <w:rPr>
          <w:rFonts w:hint="eastAsia"/>
        </w:rPr>
        <w:t>в</w:t>
      </w:r>
      <w:r>
        <w:t xml:space="preserve"> </w:t>
      </w:r>
      <w:r>
        <w:rPr>
          <w:rFonts w:hint="eastAsia"/>
        </w:rPr>
        <w:t>области</w:t>
      </w:r>
      <w:r>
        <w:t xml:space="preserve"> </w:t>
      </w:r>
      <w:r>
        <w:rPr>
          <w:rFonts w:hint="eastAsia"/>
        </w:rPr>
        <w:t>повышения</w:t>
      </w:r>
      <w:r>
        <w:t xml:space="preserve"> </w:t>
      </w:r>
      <w:r>
        <w:rPr>
          <w:rFonts w:hint="eastAsia"/>
        </w:rPr>
        <w:t>надежности</w:t>
      </w:r>
      <w:r>
        <w:t xml:space="preserve"> </w:t>
      </w:r>
      <w:r>
        <w:rPr>
          <w:rFonts w:hint="eastAsia"/>
        </w:rPr>
        <w:t>работы</w:t>
      </w:r>
      <w:r>
        <w:t xml:space="preserve">, </w:t>
      </w:r>
      <w:r>
        <w:rPr>
          <w:rFonts w:hint="eastAsia"/>
        </w:rPr>
        <w:t>долговечности</w:t>
      </w:r>
      <w:r>
        <w:t xml:space="preserve"> </w:t>
      </w:r>
      <w:r>
        <w:rPr>
          <w:rFonts w:hint="eastAsia"/>
        </w:rPr>
        <w:t>и</w:t>
      </w:r>
      <w:r>
        <w:t xml:space="preserve"> </w:t>
      </w:r>
      <w:r>
        <w:rPr>
          <w:rFonts w:hint="eastAsia"/>
        </w:rPr>
        <w:t>расширении</w:t>
      </w:r>
      <w:r>
        <w:t xml:space="preserve"> </w:t>
      </w:r>
      <w:r>
        <w:rPr>
          <w:rFonts w:hint="eastAsia"/>
        </w:rPr>
        <w:t>технологических</w:t>
      </w:r>
      <w:r>
        <w:t xml:space="preserve"> </w:t>
      </w:r>
      <w:r>
        <w:rPr>
          <w:rFonts w:hint="eastAsia"/>
        </w:rPr>
        <w:t>возможностей</w:t>
      </w:r>
      <w:r>
        <w:t xml:space="preserve"> </w:t>
      </w:r>
      <w:r>
        <w:rPr>
          <w:rFonts w:hint="eastAsia"/>
        </w:rPr>
        <w:t>КГШП</w:t>
      </w:r>
    </w:p>
    <w:p w14:paraId="34EDDB2E" w14:textId="77777777" w:rsidR="00675D45" w:rsidRDefault="00675D45" w:rsidP="00675D45"/>
    <w:p w14:paraId="23FE3679" w14:textId="77777777" w:rsidR="00675D45" w:rsidRDefault="00675D45" w:rsidP="00675D45">
      <w:r>
        <w:t xml:space="preserve">1.3 </w:t>
      </w:r>
      <w:r>
        <w:rPr>
          <w:rFonts w:hint="eastAsia"/>
        </w:rPr>
        <w:t>Перспективные</w:t>
      </w:r>
      <w:r>
        <w:t xml:space="preserve"> </w:t>
      </w:r>
      <w:r>
        <w:rPr>
          <w:rFonts w:hint="eastAsia"/>
        </w:rPr>
        <w:t>конструкции</w:t>
      </w:r>
      <w:r>
        <w:t xml:space="preserve"> </w:t>
      </w:r>
      <w:r>
        <w:rPr>
          <w:rFonts w:hint="eastAsia"/>
        </w:rPr>
        <w:t>кривошипных</w:t>
      </w:r>
      <w:r>
        <w:t xml:space="preserve"> </w:t>
      </w:r>
      <w:r>
        <w:rPr>
          <w:rFonts w:hint="eastAsia"/>
        </w:rPr>
        <w:t>листоштамповочных</w:t>
      </w:r>
      <w:r>
        <w:t xml:space="preserve"> </w:t>
      </w:r>
      <w:r>
        <w:rPr>
          <w:rFonts w:hint="eastAsia"/>
        </w:rPr>
        <w:t>прессов</w:t>
      </w:r>
    </w:p>
    <w:p w14:paraId="6A7C93B9" w14:textId="77777777" w:rsidR="00675D45" w:rsidRDefault="00675D45" w:rsidP="00675D45"/>
    <w:p w14:paraId="483C2342" w14:textId="77777777" w:rsidR="00675D45" w:rsidRDefault="00675D45" w:rsidP="00675D45">
      <w:r>
        <w:t xml:space="preserve">1.4 </w:t>
      </w:r>
      <w:r>
        <w:rPr>
          <w:rFonts w:hint="eastAsia"/>
        </w:rPr>
        <w:t>Изобретательские</w:t>
      </w:r>
      <w:r>
        <w:t xml:space="preserve"> </w:t>
      </w:r>
      <w:r>
        <w:rPr>
          <w:rFonts w:hint="eastAsia"/>
        </w:rPr>
        <w:t>решение</w:t>
      </w:r>
      <w:r>
        <w:t xml:space="preserve"> </w:t>
      </w:r>
      <w:r>
        <w:rPr>
          <w:rFonts w:hint="eastAsia"/>
        </w:rPr>
        <w:t>в</w:t>
      </w:r>
      <w:r>
        <w:t xml:space="preserve"> </w:t>
      </w:r>
      <w:r>
        <w:rPr>
          <w:rFonts w:hint="eastAsia"/>
        </w:rPr>
        <w:t>области</w:t>
      </w:r>
      <w:r>
        <w:t xml:space="preserve"> </w:t>
      </w:r>
      <w:r>
        <w:rPr>
          <w:rFonts w:hint="eastAsia"/>
        </w:rPr>
        <w:t>повышения</w:t>
      </w:r>
      <w:r>
        <w:t xml:space="preserve"> </w:t>
      </w:r>
      <w:r>
        <w:rPr>
          <w:rFonts w:hint="eastAsia"/>
        </w:rPr>
        <w:t>жесткости</w:t>
      </w:r>
      <w:r>
        <w:t xml:space="preserve"> </w:t>
      </w:r>
      <w:r>
        <w:rPr>
          <w:rFonts w:hint="eastAsia"/>
        </w:rPr>
        <w:t>станин</w:t>
      </w:r>
      <w:r>
        <w:t xml:space="preserve"> </w:t>
      </w:r>
      <w:r>
        <w:rPr>
          <w:rFonts w:hint="eastAsia"/>
        </w:rPr>
        <w:t>открытых</w:t>
      </w:r>
      <w:r>
        <w:t xml:space="preserve"> </w:t>
      </w:r>
      <w:r>
        <w:rPr>
          <w:rFonts w:hint="eastAsia"/>
        </w:rPr>
        <w:t>кривошипных</w:t>
      </w:r>
      <w:r>
        <w:t xml:space="preserve"> </w:t>
      </w:r>
      <w:r>
        <w:rPr>
          <w:rFonts w:hint="eastAsia"/>
        </w:rPr>
        <w:t>листоштамповочных</w:t>
      </w:r>
      <w:r>
        <w:t xml:space="preserve"> </w:t>
      </w:r>
      <w:r>
        <w:rPr>
          <w:rFonts w:hint="eastAsia"/>
        </w:rPr>
        <w:t>прессов</w:t>
      </w:r>
    </w:p>
    <w:p w14:paraId="462168E7" w14:textId="77777777" w:rsidR="00675D45" w:rsidRDefault="00675D45" w:rsidP="00675D45"/>
    <w:p w14:paraId="0AC23C2A" w14:textId="77777777" w:rsidR="00675D45" w:rsidRDefault="00675D45" w:rsidP="00675D45">
      <w:r>
        <w:t xml:space="preserve">1.5 </w:t>
      </w:r>
      <w:r>
        <w:rPr>
          <w:rFonts w:hint="eastAsia"/>
        </w:rPr>
        <w:t>Предельные</w:t>
      </w:r>
      <w:r>
        <w:t xml:space="preserve"> </w:t>
      </w:r>
      <w:r>
        <w:rPr>
          <w:rFonts w:hint="eastAsia"/>
        </w:rPr>
        <w:t>состояния</w:t>
      </w:r>
      <w:r>
        <w:t xml:space="preserve"> </w:t>
      </w:r>
      <w:r>
        <w:rPr>
          <w:rFonts w:hint="eastAsia"/>
        </w:rPr>
        <w:t>базовых</w:t>
      </w:r>
      <w:r>
        <w:t xml:space="preserve"> </w:t>
      </w:r>
      <w:r>
        <w:rPr>
          <w:rFonts w:hint="eastAsia"/>
        </w:rPr>
        <w:t>деталей</w:t>
      </w:r>
      <w:r>
        <w:t xml:space="preserve"> </w:t>
      </w:r>
      <w:r>
        <w:rPr>
          <w:rFonts w:hint="eastAsia"/>
        </w:rPr>
        <w:t>кривошипных</w:t>
      </w:r>
      <w:r>
        <w:t xml:space="preserve"> </w:t>
      </w:r>
      <w:r>
        <w:rPr>
          <w:rFonts w:hint="eastAsia"/>
        </w:rPr>
        <w:t>штамповочных</w:t>
      </w:r>
      <w:r>
        <w:t xml:space="preserve"> </w:t>
      </w:r>
      <w:r>
        <w:rPr>
          <w:rFonts w:hint="eastAsia"/>
        </w:rPr>
        <w:t>машин</w:t>
      </w:r>
    </w:p>
    <w:p w14:paraId="588ACD5B" w14:textId="77777777" w:rsidR="00675D45" w:rsidRDefault="00675D45" w:rsidP="00675D45"/>
    <w:p w14:paraId="5FF4FB71" w14:textId="77777777" w:rsidR="00675D45" w:rsidRDefault="00675D45" w:rsidP="00675D45">
      <w:r>
        <w:t xml:space="preserve">1.6 </w:t>
      </w:r>
      <w:r>
        <w:rPr>
          <w:rFonts w:hint="eastAsia"/>
        </w:rPr>
        <w:t>Гипотезы</w:t>
      </w:r>
      <w:r>
        <w:t xml:space="preserve"> </w:t>
      </w:r>
      <w:r>
        <w:rPr>
          <w:rFonts w:hint="eastAsia"/>
        </w:rPr>
        <w:t>накопления</w:t>
      </w:r>
      <w:r>
        <w:t xml:space="preserve"> </w:t>
      </w:r>
      <w:r>
        <w:rPr>
          <w:rFonts w:hint="eastAsia"/>
        </w:rPr>
        <w:t>усталостной</w:t>
      </w:r>
      <w:r>
        <w:t xml:space="preserve"> </w:t>
      </w:r>
      <w:r>
        <w:rPr>
          <w:rFonts w:hint="eastAsia"/>
        </w:rPr>
        <w:t>повреждаемости</w:t>
      </w:r>
      <w:r>
        <w:t xml:space="preserve"> </w:t>
      </w:r>
      <w:r>
        <w:rPr>
          <w:rFonts w:hint="eastAsia"/>
        </w:rPr>
        <w:t>в</w:t>
      </w:r>
      <w:r>
        <w:t xml:space="preserve"> </w:t>
      </w:r>
      <w:r>
        <w:rPr>
          <w:rFonts w:hint="eastAsia"/>
        </w:rPr>
        <w:t>условия</w:t>
      </w:r>
      <w:r>
        <w:t xml:space="preserve"> </w:t>
      </w:r>
      <w:r>
        <w:rPr>
          <w:rFonts w:hint="eastAsia"/>
        </w:rPr>
        <w:t>действия</w:t>
      </w:r>
      <w:r>
        <w:t xml:space="preserve"> </w:t>
      </w:r>
      <w:r>
        <w:rPr>
          <w:rFonts w:hint="eastAsia"/>
        </w:rPr>
        <w:t>спектра</w:t>
      </w:r>
      <w:r>
        <w:t xml:space="preserve"> </w:t>
      </w:r>
      <w:r>
        <w:rPr>
          <w:rFonts w:hint="eastAsia"/>
        </w:rPr>
        <w:t>напряжений</w:t>
      </w:r>
    </w:p>
    <w:p w14:paraId="545F00A8" w14:textId="77777777" w:rsidR="00675D45" w:rsidRDefault="00675D45" w:rsidP="00675D45"/>
    <w:p w14:paraId="5BA9085E" w14:textId="77777777" w:rsidR="00675D45" w:rsidRDefault="00675D45" w:rsidP="00675D45">
      <w:r>
        <w:t xml:space="preserve">1.7 </w:t>
      </w:r>
      <w:r>
        <w:rPr>
          <w:rFonts w:hint="eastAsia"/>
        </w:rPr>
        <w:t>Краткий</w:t>
      </w:r>
      <w:r>
        <w:t xml:space="preserve"> </w:t>
      </w:r>
      <w:r>
        <w:rPr>
          <w:rFonts w:hint="eastAsia"/>
        </w:rPr>
        <w:t>исторический</w:t>
      </w:r>
      <w:r>
        <w:t xml:space="preserve"> </w:t>
      </w:r>
      <w:r>
        <w:rPr>
          <w:rFonts w:hint="eastAsia"/>
        </w:rPr>
        <w:t>экскурс</w:t>
      </w:r>
      <w:r>
        <w:t xml:space="preserve"> </w:t>
      </w:r>
      <w:r>
        <w:rPr>
          <w:rFonts w:hint="eastAsia"/>
        </w:rPr>
        <w:t>по</w:t>
      </w:r>
      <w:r>
        <w:t xml:space="preserve"> </w:t>
      </w:r>
      <w:r>
        <w:rPr>
          <w:rFonts w:hint="eastAsia"/>
        </w:rPr>
        <w:t>методам</w:t>
      </w:r>
      <w:r>
        <w:t xml:space="preserve"> </w:t>
      </w:r>
      <w:r>
        <w:rPr>
          <w:rFonts w:hint="eastAsia"/>
        </w:rPr>
        <w:t>расчета</w:t>
      </w:r>
      <w:r>
        <w:t xml:space="preserve">, </w:t>
      </w:r>
      <w:r>
        <w:rPr>
          <w:rFonts w:hint="eastAsia"/>
        </w:rPr>
        <w:t>оптимизации</w:t>
      </w:r>
      <w:r>
        <w:t xml:space="preserve"> </w:t>
      </w:r>
      <w:r>
        <w:rPr>
          <w:rFonts w:hint="eastAsia"/>
        </w:rPr>
        <w:t>и</w:t>
      </w:r>
      <w:r>
        <w:t xml:space="preserve"> </w:t>
      </w:r>
      <w:r>
        <w:rPr>
          <w:rFonts w:hint="eastAsia"/>
        </w:rPr>
        <w:t>технической</w:t>
      </w:r>
      <w:r>
        <w:t xml:space="preserve"> </w:t>
      </w:r>
      <w:r>
        <w:rPr>
          <w:rFonts w:hint="eastAsia"/>
        </w:rPr>
        <w:t>диагностики</w:t>
      </w:r>
      <w:r>
        <w:t xml:space="preserve"> </w:t>
      </w:r>
      <w:r>
        <w:rPr>
          <w:rFonts w:hint="eastAsia"/>
        </w:rPr>
        <w:t>конструкций</w:t>
      </w:r>
      <w:r>
        <w:t xml:space="preserve"> </w:t>
      </w:r>
      <w:r>
        <w:rPr>
          <w:rFonts w:hint="eastAsia"/>
        </w:rPr>
        <w:t>кривошипных</w:t>
      </w:r>
      <w:r>
        <w:t xml:space="preserve"> </w:t>
      </w:r>
      <w:r>
        <w:rPr>
          <w:rFonts w:hint="eastAsia"/>
        </w:rPr>
        <w:t>штамповочных</w:t>
      </w:r>
      <w:r>
        <w:t xml:space="preserve"> </w:t>
      </w:r>
      <w:r>
        <w:rPr>
          <w:rFonts w:hint="eastAsia"/>
        </w:rPr>
        <w:t>машин</w:t>
      </w:r>
    </w:p>
    <w:p w14:paraId="7EB2E818" w14:textId="77777777" w:rsidR="00675D45" w:rsidRDefault="00675D45" w:rsidP="00675D45"/>
    <w:p w14:paraId="307EDAC7" w14:textId="77777777" w:rsidR="00675D45" w:rsidRDefault="00675D45" w:rsidP="00675D45">
      <w:r>
        <w:rPr>
          <w:rFonts w:hint="eastAsia"/>
        </w:rPr>
        <w:t>ВЫВОДЫ</w:t>
      </w:r>
      <w:r>
        <w:t xml:space="preserve"> </w:t>
      </w:r>
      <w:r>
        <w:rPr>
          <w:rFonts w:hint="eastAsia"/>
        </w:rPr>
        <w:t>ПО</w:t>
      </w:r>
      <w:r>
        <w:t xml:space="preserve"> </w:t>
      </w:r>
      <w:r>
        <w:rPr>
          <w:rFonts w:hint="eastAsia"/>
        </w:rPr>
        <w:t>ГЛАВЕ</w:t>
      </w:r>
    </w:p>
    <w:p w14:paraId="0D9BDA17" w14:textId="77777777" w:rsidR="00675D45" w:rsidRDefault="00675D45" w:rsidP="00675D45"/>
    <w:p w14:paraId="2F0A5702" w14:textId="77777777" w:rsidR="00675D45" w:rsidRDefault="00675D45" w:rsidP="00675D45">
      <w:r>
        <w:rPr>
          <w:rFonts w:hint="eastAsia"/>
        </w:rPr>
        <w:t>ГЛАВА</w:t>
      </w:r>
      <w:r>
        <w:t xml:space="preserve"> 2. </w:t>
      </w:r>
      <w:r>
        <w:rPr>
          <w:rFonts w:hint="eastAsia"/>
        </w:rPr>
        <w:t>ОПРЕДЕЛЕНИЕ</w:t>
      </w:r>
      <w:r>
        <w:t xml:space="preserve"> </w:t>
      </w:r>
      <w:r>
        <w:rPr>
          <w:rFonts w:hint="eastAsia"/>
        </w:rPr>
        <w:t>ЧИСЛЕННЫМИ</w:t>
      </w:r>
      <w:r>
        <w:t xml:space="preserve"> </w:t>
      </w:r>
      <w:r>
        <w:rPr>
          <w:rFonts w:hint="eastAsia"/>
        </w:rPr>
        <w:t>МЕТОДАМИ</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НДС</w:t>
      </w:r>
      <w:r>
        <w:t xml:space="preserve">) </w:t>
      </w:r>
      <w:r>
        <w:rPr>
          <w:rFonts w:hint="eastAsia"/>
        </w:rPr>
        <w:t>БАЗОВЫХ</w:t>
      </w:r>
      <w:r>
        <w:t xml:space="preserve"> </w:t>
      </w:r>
      <w:r>
        <w:rPr>
          <w:rFonts w:hint="eastAsia"/>
        </w:rPr>
        <w:t>ДЕТАЛЕЙ</w:t>
      </w:r>
      <w:r>
        <w:t xml:space="preserve"> </w:t>
      </w:r>
      <w:r>
        <w:rPr>
          <w:rFonts w:hint="eastAsia"/>
        </w:rPr>
        <w:t>КРИВОШИПНЫХ</w:t>
      </w:r>
      <w:r>
        <w:t xml:space="preserve"> </w:t>
      </w:r>
      <w:r>
        <w:rPr>
          <w:rFonts w:hint="eastAsia"/>
        </w:rPr>
        <w:t>ПРЕССОВ</w:t>
      </w:r>
      <w:r>
        <w:t xml:space="preserve"> </w:t>
      </w:r>
      <w:r>
        <w:rPr>
          <w:rFonts w:hint="eastAsia"/>
        </w:rPr>
        <w:t>ПРИ</w:t>
      </w:r>
      <w:r>
        <w:t xml:space="preserve"> </w:t>
      </w:r>
      <w:r>
        <w:rPr>
          <w:rFonts w:hint="eastAsia"/>
        </w:rPr>
        <w:t>ВЫПОЛНЕНИИ</w:t>
      </w:r>
      <w:r>
        <w:t xml:space="preserve"> </w:t>
      </w:r>
      <w:r>
        <w:rPr>
          <w:rFonts w:hint="eastAsia"/>
        </w:rPr>
        <w:t>ТЕХНОЛОГИЧЕСКИХ</w:t>
      </w:r>
      <w:r>
        <w:t xml:space="preserve"> </w:t>
      </w:r>
      <w:r>
        <w:rPr>
          <w:rFonts w:hint="eastAsia"/>
        </w:rPr>
        <w:t>ОПЕРАЦИЙ</w:t>
      </w:r>
    </w:p>
    <w:p w14:paraId="3AB8B979" w14:textId="77777777" w:rsidR="00675D45" w:rsidRDefault="00675D45" w:rsidP="00675D45"/>
    <w:p w14:paraId="5BB03750" w14:textId="77777777" w:rsidR="00675D45" w:rsidRDefault="00675D45" w:rsidP="00675D45">
      <w:r>
        <w:t xml:space="preserve">2.1 </w:t>
      </w:r>
      <w:r>
        <w:rPr>
          <w:rFonts w:hint="eastAsia"/>
        </w:rPr>
        <w:t>Используемое</w:t>
      </w:r>
      <w:r>
        <w:t xml:space="preserve"> </w:t>
      </w:r>
      <w:r>
        <w:rPr>
          <w:rFonts w:hint="eastAsia"/>
        </w:rPr>
        <w:t>программное</w:t>
      </w:r>
      <w:r>
        <w:t xml:space="preserve"> </w:t>
      </w:r>
      <w:r>
        <w:rPr>
          <w:rFonts w:hint="eastAsia"/>
        </w:rPr>
        <w:t>обеспечение</w:t>
      </w:r>
    </w:p>
    <w:p w14:paraId="1246E888" w14:textId="77777777" w:rsidR="00675D45" w:rsidRDefault="00675D45" w:rsidP="00675D45"/>
    <w:p w14:paraId="45537589" w14:textId="77777777" w:rsidR="00675D45" w:rsidRDefault="00675D45" w:rsidP="00675D45">
      <w:r>
        <w:t xml:space="preserve">2.2 </w:t>
      </w:r>
      <w:r>
        <w:rPr>
          <w:rFonts w:hint="eastAsia"/>
        </w:rPr>
        <w:t>Конструкция</w:t>
      </w:r>
      <w:r>
        <w:t xml:space="preserve"> </w:t>
      </w:r>
      <w:r>
        <w:rPr>
          <w:rFonts w:hint="eastAsia"/>
        </w:rPr>
        <w:t>станины</w:t>
      </w:r>
      <w:r>
        <w:t xml:space="preserve"> </w:t>
      </w:r>
      <w:r>
        <w:rPr>
          <w:rFonts w:hint="eastAsia"/>
        </w:rPr>
        <w:t>пресса</w:t>
      </w:r>
      <w:r>
        <w:t xml:space="preserve"> </w:t>
      </w:r>
      <w:r>
        <w:rPr>
          <w:rFonts w:hint="eastAsia"/>
        </w:rPr>
        <w:t>КГШП</w:t>
      </w:r>
    </w:p>
    <w:p w14:paraId="2DD0D13A" w14:textId="77777777" w:rsidR="00675D45" w:rsidRDefault="00675D45" w:rsidP="00675D45"/>
    <w:p w14:paraId="3EF76A59" w14:textId="77777777" w:rsidR="00675D45" w:rsidRDefault="00675D45" w:rsidP="00675D45">
      <w:r>
        <w:t xml:space="preserve">2.3 </w:t>
      </w:r>
      <w:r>
        <w:rPr>
          <w:rFonts w:hint="eastAsia"/>
        </w:rPr>
        <w:t>Расчёт</w:t>
      </w:r>
      <w:r>
        <w:t xml:space="preserve"> </w:t>
      </w:r>
      <w:r>
        <w:rPr>
          <w:rFonts w:hint="eastAsia"/>
        </w:rPr>
        <w:t>станины</w:t>
      </w:r>
      <w:r>
        <w:t xml:space="preserve"> </w:t>
      </w:r>
      <w:r>
        <w:rPr>
          <w:rFonts w:hint="eastAsia"/>
        </w:rPr>
        <w:t>КГШП</w:t>
      </w:r>
    </w:p>
    <w:p w14:paraId="34B7AEBA" w14:textId="77777777" w:rsidR="00675D45" w:rsidRDefault="00675D45" w:rsidP="00675D45"/>
    <w:p w14:paraId="05B6D99C" w14:textId="77777777" w:rsidR="00675D45" w:rsidRDefault="00675D45" w:rsidP="00675D45">
      <w:r>
        <w:t xml:space="preserve">2.4 </w:t>
      </w:r>
      <w:r>
        <w:rPr>
          <w:rFonts w:hint="eastAsia"/>
        </w:rPr>
        <w:t>Конструкция</w:t>
      </w:r>
      <w:r>
        <w:t xml:space="preserve"> </w:t>
      </w:r>
      <w:r>
        <w:rPr>
          <w:rFonts w:hint="eastAsia"/>
        </w:rPr>
        <w:t>станины</w:t>
      </w:r>
      <w:r>
        <w:t xml:space="preserve"> </w:t>
      </w:r>
      <w:r>
        <w:rPr>
          <w:rFonts w:hint="eastAsia"/>
        </w:rPr>
        <w:t>кривошипно</w:t>
      </w:r>
      <w:r>
        <w:t>-</w:t>
      </w:r>
      <w:r>
        <w:rPr>
          <w:rFonts w:hint="eastAsia"/>
        </w:rPr>
        <w:t>листоштамповочного</w:t>
      </w:r>
      <w:r>
        <w:t xml:space="preserve"> </w:t>
      </w:r>
      <w:r>
        <w:rPr>
          <w:rFonts w:hint="eastAsia"/>
        </w:rPr>
        <w:t>пресса</w:t>
      </w:r>
      <w:r>
        <w:t xml:space="preserve"> </w:t>
      </w:r>
      <w:r>
        <w:rPr>
          <w:rFonts w:hint="eastAsia"/>
        </w:rPr>
        <w:t>модели</w:t>
      </w:r>
      <w:r>
        <w:t xml:space="preserve"> </w:t>
      </w:r>
      <w:r>
        <w:rPr>
          <w:rFonts w:hint="eastAsia"/>
        </w:rPr>
        <w:t>КД</w:t>
      </w:r>
      <w:r>
        <w:t>2130</w:t>
      </w:r>
    </w:p>
    <w:p w14:paraId="52C6E673" w14:textId="77777777" w:rsidR="00675D45" w:rsidRDefault="00675D45" w:rsidP="00675D45"/>
    <w:p w14:paraId="3383AD22" w14:textId="77777777" w:rsidR="00675D45" w:rsidRDefault="00675D45" w:rsidP="00675D45">
      <w:r>
        <w:t xml:space="preserve">2.5 </w:t>
      </w:r>
      <w:r>
        <w:rPr>
          <w:rFonts w:hint="eastAsia"/>
        </w:rPr>
        <w:t>Расчёт</w:t>
      </w:r>
      <w:r>
        <w:t xml:space="preserve"> </w:t>
      </w:r>
      <w:r>
        <w:rPr>
          <w:rFonts w:hint="eastAsia"/>
        </w:rPr>
        <w:t>станины</w:t>
      </w:r>
      <w:r>
        <w:t xml:space="preserve"> </w:t>
      </w:r>
      <w:r>
        <w:rPr>
          <w:rFonts w:hint="eastAsia"/>
        </w:rPr>
        <w:t>КД</w:t>
      </w:r>
      <w:r>
        <w:t>2130</w:t>
      </w:r>
    </w:p>
    <w:p w14:paraId="5D95C5A5" w14:textId="77777777" w:rsidR="00675D45" w:rsidRDefault="00675D45" w:rsidP="00675D45"/>
    <w:p w14:paraId="55CC320B" w14:textId="77777777" w:rsidR="00675D45" w:rsidRDefault="00675D45" w:rsidP="00675D45">
      <w:r>
        <w:t xml:space="preserve">2.6 </w:t>
      </w:r>
      <w:r>
        <w:rPr>
          <w:rFonts w:hint="eastAsia"/>
        </w:rPr>
        <w:t>Определение</w:t>
      </w:r>
      <w:r>
        <w:t xml:space="preserve"> </w:t>
      </w:r>
      <w:r>
        <w:rPr>
          <w:rFonts w:hint="eastAsia"/>
        </w:rPr>
        <w:t>жесткости</w:t>
      </w:r>
      <w:r>
        <w:t xml:space="preserve"> </w:t>
      </w:r>
      <w:r>
        <w:rPr>
          <w:rFonts w:hint="eastAsia"/>
        </w:rPr>
        <w:t>станины</w:t>
      </w:r>
      <w:r>
        <w:t xml:space="preserve"> </w:t>
      </w:r>
      <w:r>
        <w:rPr>
          <w:rFonts w:hint="eastAsia"/>
        </w:rPr>
        <w:t>КГШП</w:t>
      </w:r>
    </w:p>
    <w:p w14:paraId="15A8A771" w14:textId="77777777" w:rsidR="00675D45" w:rsidRDefault="00675D45" w:rsidP="00675D45"/>
    <w:p w14:paraId="022C4C8E" w14:textId="77777777" w:rsidR="00675D45" w:rsidRDefault="00675D45" w:rsidP="00675D45">
      <w:r>
        <w:t xml:space="preserve">2.7 </w:t>
      </w:r>
      <w:r>
        <w:rPr>
          <w:rFonts w:hint="eastAsia"/>
        </w:rPr>
        <w:t>Определение</w:t>
      </w:r>
      <w:r>
        <w:t xml:space="preserve"> </w:t>
      </w:r>
      <w:r>
        <w:rPr>
          <w:rFonts w:hint="eastAsia"/>
        </w:rPr>
        <w:t>жесткости</w:t>
      </w:r>
      <w:r>
        <w:t xml:space="preserve"> </w:t>
      </w:r>
      <w:r>
        <w:rPr>
          <w:rFonts w:hint="eastAsia"/>
        </w:rPr>
        <w:t>станины</w:t>
      </w:r>
      <w:r>
        <w:t xml:space="preserve"> </w:t>
      </w:r>
      <w:r>
        <w:rPr>
          <w:rFonts w:hint="eastAsia"/>
        </w:rPr>
        <w:t>кривошипно</w:t>
      </w:r>
      <w:r>
        <w:t>-</w:t>
      </w:r>
      <w:r>
        <w:rPr>
          <w:rFonts w:hint="eastAsia"/>
        </w:rPr>
        <w:t>листоштамповочного</w:t>
      </w:r>
      <w:r>
        <w:t xml:space="preserve"> </w:t>
      </w:r>
      <w:r>
        <w:rPr>
          <w:rFonts w:hint="eastAsia"/>
        </w:rPr>
        <w:t>пресса</w:t>
      </w:r>
    </w:p>
    <w:p w14:paraId="7881A765" w14:textId="77777777" w:rsidR="00675D45" w:rsidRDefault="00675D45" w:rsidP="00675D45"/>
    <w:p w14:paraId="20FFB64C" w14:textId="77777777" w:rsidR="00675D45" w:rsidRDefault="00675D45" w:rsidP="00675D45">
      <w:r>
        <w:t xml:space="preserve">2.8 </w:t>
      </w:r>
      <w:r>
        <w:rPr>
          <w:rFonts w:hint="eastAsia"/>
        </w:rPr>
        <w:t>Исследование</w:t>
      </w:r>
      <w:r>
        <w:t xml:space="preserve"> </w:t>
      </w:r>
      <w:r>
        <w:rPr>
          <w:rFonts w:hint="eastAsia"/>
        </w:rPr>
        <w:t>соотношения</w:t>
      </w:r>
      <w:r>
        <w:t xml:space="preserve"> </w:t>
      </w:r>
      <w:r>
        <w:rPr>
          <w:rFonts w:hint="eastAsia"/>
        </w:rPr>
        <w:t>между</w:t>
      </w:r>
      <w:r>
        <w:t xml:space="preserve"> </w:t>
      </w:r>
      <w:r>
        <w:rPr>
          <w:rFonts w:hint="eastAsia"/>
        </w:rPr>
        <w:t>напряжениями</w:t>
      </w:r>
      <w:r>
        <w:t xml:space="preserve">, </w:t>
      </w:r>
      <w:r>
        <w:rPr>
          <w:rFonts w:hint="eastAsia"/>
        </w:rPr>
        <w:t>перемещениями</w:t>
      </w:r>
      <w:r>
        <w:t xml:space="preserve"> </w:t>
      </w:r>
      <w:r>
        <w:rPr>
          <w:rFonts w:hint="eastAsia"/>
        </w:rPr>
        <w:t>и</w:t>
      </w:r>
      <w:r>
        <w:t xml:space="preserve"> </w:t>
      </w:r>
      <w:r>
        <w:rPr>
          <w:rFonts w:hint="eastAsia"/>
        </w:rPr>
        <w:t>радиусами</w:t>
      </w:r>
      <w:r>
        <w:t xml:space="preserve"> </w:t>
      </w:r>
      <w:r>
        <w:rPr>
          <w:rFonts w:hint="eastAsia"/>
        </w:rPr>
        <w:t>перехода</w:t>
      </w:r>
      <w:r>
        <w:t xml:space="preserve"> </w:t>
      </w:r>
      <w:r>
        <w:rPr>
          <w:rFonts w:hint="eastAsia"/>
        </w:rPr>
        <w:t>при</w:t>
      </w:r>
      <w:r>
        <w:t xml:space="preserve"> </w:t>
      </w:r>
      <w:r>
        <w:rPr>
          <w:rFonts w:hint="eastAsia"/>
        </w:rPr>
        <w:t>увеличении</w:t>
      </w:r>
      <w:r>
        <w:t xml:space="preserve"> </w:t>
      </w:r>
      <w:r>
        <w:rPr>
          <w:rFonts w:hint="eastAsia"/>
        </w:rPr>
        <w:t>технологических</w:t>
      </w:r>
      <w:r>
        <w:t xml:space="preserve"> </w:t>
      </w:r>
      <w:r>
        <w:rPr>
          <w:rFonts w:hint="eastAsia"/>
        </w:rPr>
        <w:t>сил</w:t>
      </w:r>
    </w:p>
    <w:p w14:paraId="0D013BAF" w14:textId="77777777" w:rsidR="00675D45" w:rsidRDefault="00675D45" w:rsidP="00675D45"/>
    <w:p w14:paraId="035B534A" w14:textId="77777777" w:rsidR="00675D45" w:rsidRDefault="00675D45" w:rsidP="00675D45">
      <w:r>
        <w:t xml:space="preserve">2.9 </w:t>
      </w:r>
      <w:r>
        <w:rPr>
          <w:rFonts w:hint="eastAsia"/>
        </w:rPr>
        <w:t>Определение</w:t>
      </w:r>
      <w:r>
        <w:t xml:space="preserve"> </w:t>
      </w:r>
      <w:r>
        <w:rPr>
          <w:rFonts w:hint="eastAsia"/>
        </w:rPr>
        <w:t>допустимых</w:t>
      </w:r>
      <w:r>
        <w:t xml:space="preserve"> </w:t>
      </w:r>
      <w:r>
        <w:rPr>
          <w:rFonts w:hint="eastAsia"/>
        </w:rPr>
        <w:t>напряжений</w:t>
      </w:r>
      <w:r>
        <w:t xml:space="preserve"> </w:t>
      </w:r>
      <w:r>
        <w:rPr>
          <w:rFonts w:hint="eastAsia"/>
        </w:rPr>
        <w:t>от</w:t>
      </w:r>
      <w:r>
        <w:t xml:space="preserve"> </w:t>
      </w:r>
      <w:r>
        <w:rPr>
          <w:rFonts w:hint="eastAsia"/>
        </w:rPr>
        <w:t>заданного</w:t>
      </w:r>
      <w:r>
        <w:t xml:space="preserve"> </w:t>
      </w:r>
      <w:r>
        <w:rPr>
          <w:rFonts w:hint="eastAsia"/>
        </w:rPr>
        <w:t>числа</w:t>
      </w:r>
      <w:r>
        <w:t xml:space="preserve"> </w:t>
      </w:r>
      <w:r>
        <w:rPr>
          <w:rFonts w:hint="eastAsia"/>
        </w:rPr>
        <w:t>циклов</w:t>
      </w:r>
      <w:r>
        <w:t xml:space="preserve"> </w:t>
      </w:r>
      <w:r>
        <w:rPr>
          <w:rFonts w:hint="eastAsia"/>
        </w:rPr>
        <w:t>разрушения</w:t>
      </w:r>
      <w:r>
        <w:t xml:space="preserve"> </w:t>
      </w:r>
      <w:r>
        <w:rPr>
          <w:rFonts w:hint="eastAsia"/>
        </w:rPr>
        <w:t>при</w:t>
      </w:r>
      <w:r>
        <w:t xml:space="preserve"> </w:t>
      </w:r>
      <w:r>
        <w:rPr>
          <w:rFonts w:hint="eastAsia"/>
        </w:rPr>
        <w:t>оптимальном</w:t>
      </w:r>
      <w:r>
        <w:t xml:space="preserve"> </w:t>
      </w:r>
      <w:r>
        <w:rPr>
          <w:rFonts w:hint="eastAsia"/>
        </w:rPr>
        <w:t>конструктивном</w:t>
      </w:r>
      <w:r>
        <w:t xml:space="preserve"> </w:t>
      </w:r>
      <w:r>
        <w:rPr>
          <w:rFonts w:hint="eastAsia"/>
        </w:rPr>
        <w:t>конценьраторе</w:t>
      </w:r>
    </w:p>
    <w:p w14:paraId="6196DF86" w14:textId="77777777" w:rsidR="00675D45" w:rsidRDefault="00675D45" w:rsidP="00675D45"/>
    <w:p w14:paraId="740A06DF" w14:textId="77777777" w:rsidR="00675D45" w:rsidRDefault="00675D45" w:rsidP="00675D45">
      <w:r>
        <w:t xml:space="preserve">2.10 </w:t>
      </w:r>
      <w:r>
        <w:rPr>
          <w:rFonts w:hint="eastAsia"/>
        </w:rPr>
        <w:t>Определение</w:t>
      </w:r>
      <w:r>
        <w:t xml:space="preserve"> </w:t>
      </w:r>
      <w:r>
        <w:rPr>
          <w:rFonts w:hint="eastAsia"/>
        </w:rPr>
        <w:t>технологической</w:t>
      </w:r>
      <w:r>
        <w:t xml:space="preserve"> </w:t>
      </w:r>
      <w:r>
        <w:rPr>
          <w:rFonts w:hint="eastAsia"/>
        </w:rPr>
        <w:t>силы</w:t>
      </w:r>
      <w:r>
        <w:t xml:space="preserve">, </w:t>
      </w:r>
      <w:r>
        <w:rPr>
          <w:rFonts w:hint="eastAsia"/>
        </w:rPr>
        <w:t>обеспечивающей</w:t>
      </w:r>
      <w:r>
        <w:t xml:space="preserve"> </w:t>
      </w:r>
      <w:r>
        <w:rPr>
          <w:rFonts w:hint="eastAsia"/>
        </w:rPr>
        <w:t>заданное</w:t>
      </w:r>
      <w:r>
        <w:t xml:space="preserve"> </w:t>
      </w:r>
      <w:r>
        <w:rPr>
          <w:rFonts w:hint="eastAsia"/>
        </w:rPr>
        <w:t>число</w:t>
      </w:r>
      <w:r>
        <w:t xml:space="preserve"> </w:t>
      </w:r>
      <w:r>
        <w:rPr>
          <w:rFonts w:hint="eastAsia"/>
        </w:rPr>
        <w:t>циклов</w:t>
      </w:r>
      <w:r>
        <w:t xml:space="preserve"> </w:t>
      </w:r>
      <w:r>
        <w:rPr>
          <w:rFonts w:hint="eastAsia"/>
        </w:rPr>
        <w:t>до</w:t>
      </w:r>
      <w:r>
        <w:t xml:space="preserve"> </w:t>
      </w:r>
      <w:r>
        <w:rPr>
          <w:rFonts w:hint="eastAsia"/>
        </w:rPr>
        <w:t>разрушения</w:t>
      </w:r>
      <w:r>
        <w:t xml:space="preserve"> </w:t>
      </w:r>
      <w:r>
        <w:rPr>
          <w:rFonts w:hint="eastAsia"/>
        </w:rPr>
        <w:t>при</w:t>
      </w:r>
      <w:r>
        <w:t xml:space="preserve"> </w:t>
      </w:r>
      <w:r>
        <w:rPr>
          <w:rFonts w:hint="eastAsia"/>
        </w:rPr>
        <w:t>оптимальном</w:t>
      </w:r>
      <w:r>
        <w:t xml:space="preserve"> </w:t>
      </w:r>
      <w:r>
        <w:rPr>
          <w:rFonts w:hint="eastAsia"/>
        </w:rPr>
        <w:t>радиусе</w:t>
      </w:r>
      <w:r>
        <w:t xml:space="preserve"> </w:t>
      </w:r>
      <w:r>
        <w:rPr>
          <w:rFonts w:hint="eastAsia"/>
        </w:rPr>
        <w:t>концентратора</w:t>
      </w:r>
    </w:p>
    <w:p w14:paraId="3FB68821" w14:textId="77777777" w:rsidR="00675D45" w:rsidRDefault="00675D45" w:rsidP="00675D45"/>
    <w:p w14:paraId="58914236" w14:textId="77777777" w:rsidR="00675D45" w:rsidRDefault="00675D45" w:rsidP="00675D45">
      <w:r>
        <w:t xml:space="preserve">2.11 </w:t>
      </w:r>
      <w:r>
        <w:rPr>
          <w:rFonts w:hint="eastAsia"/>
        </w:rPr>
        <w:t>Выбор</w:t>
      </w:r>
      <w:r>
        <w:t xml:space="preserve"> </w:t>
      </w:r>
      <w:r>
        <w:rPr>
          <w:rFonts w:hint="eastAsia"/>
        </w:rPr>
        <w:t>оптимальной</w:t>
      </w:r>
      <w:r>
        <w:t xml:space="preserve"> </w:t>
      </w:r>
      <w:r>
        <w:rPr>
          <w:rFonts w:hint="eastAsia"/>
        </w:rPr>
        <w:t>истории</w:t>
      </w:r>
      <w:r>
        <w:t xml:space="preserve"> </w:t>
      </w:r>
      <w:r>
        <w:rPr>
          <w:rFonts w:hint="eastAsia"/>
        </w:rPr>
        <w:t>нагружения</w:t>
      </w:r>
      <w:r>
        <w:t xml:space="preserve"> </w:t>
      </w:r>
      <w:r>
        <w:rPr>
          <w:rFonts w:hint="eastAsia"/>
        </w:rPr>
        <w:t>станины</w:t>
      </w:r>
      <w:r>
        <w:lastRenderedPageBreak/>
        <w:t xml:space="preserve"> </w:t>
      </w:r>
      <w:r>
        <w:rPr>
          <w:rFonts w:hint="eastAsia"/>
        </w:rPr>
        <w:t>прессов</w:t>
      </w:r>
    </w:p>
    <w:p w14:paraId="57A604DB" w14:textId="77777777" w:rsidR="00675D45" w:rsidRDefault="00675D45" w:rsidP="00675D45"/>
    <w:p w14:paraId="17152D56" w14:textId="77777777" w:rsidR="00675D45" w:rsidRDefault="00675D45" w:rsidP="00675D45">
      <w:r>
        <w:t xml:space="preserve">2.12 </w:t>
      </w:r>
      <w:r>
        <w:rPr>
          <w:rFonts w:hint="eastAsia"/>
        </w:rPr>
        <w:t>Расчёт</w:t>
      </w:r>
      <w:r>
        <w:t xml:space="preserve"> </w:t>
      </w:r>
      <w:r>
        <w:rPr>
          <w:rFonts w:hint="eastAsia"/>
        </w:rPr>
        <w:t>при</w:t>
      </w:r>
      <w:r>
        <w:t xml:space="preserve"> </w:t>
      </w:r>
      <w:r>
        <w:rPr>
          <w:rFonts w:hint="eastAsia"/>
        </w:rPr>
        <w:t>модернизации</w:t>
      </w:r>
      <w:r>
        <w:t xml:space="preserve"> </w:t>
      </w:r>
      <w:r>
        <w:rPr>
          <w:rFonts w:hint="eastAsia"/>
        </w:rPr>
        <w:t>крупногабаритных</w:t>
      </w:r>
      <w:r>
        <w:t xml:space="preserve"> </w:t>
      </w:r>
      <w:r>
        <w:rPr>
          <w:rFonts w:hint="eastAsia"/>
        </w:rPr>
        <w:t>кривошипных</w:t>
      </w:r>
      <w:r>
        <w:t xml:space="preserve"> </w:t>
      </w:r>
      <w:r>
        <w:rPr>
          <w:rFonts w:hint="eastAsia"/>
        </w:rPr>
        <w:t>прессов</w:t>
      </w:r>
      <w:r>
        <w:t xml:space="preserve"> </w:t>
      </w:r>
      <w:r>
        <w:rPr>
          <w:rFonts w:hint="eastAsia"/>
        </w:rPr>
        <w:t>различного</w:t>
      </w:r>
      <w:r>
        <w:t xml:space="preserve"> </w:t>
      </w:r>
      <w:r>
        <w:rPr>
          <w:rFonts w:hint="eastAsia"/>
        </w:rPr>
        <w:t>назначения</w:t>
      </w:r>
    </w:p>
    <w:p w14:paraId="227905AD" w14:textId="77777777" w:rsidR="00675D45" w:rsidRDefault="00675D45" w:rsidP="00675D45"/>
    <w:p w14:paraId="17DB71A0" w14:textId="77777777" w:rsidR="00675D45" w:rsidRDefault="00675D45" w:rsidP="00675D45">
      <w:r>
        <w:t xml:space="preserve">2.13 </w:t>
      </w:r>
      <w:r>
        <w:rPr>
          <w:rFonts w:hint="eastAsia"/>
        </w:rPr>
        <w:t>Расчёт</w:t>
      </w:r>
      <w:r>
        <w:t xml:space="preserve"> </w:t>
      </w:r>
      <w:r>
        <w:rPr>
          <w:rFonts w:hint="eastAsia"/>
        </w:rPr>
        <w:t>сил</w:t>
      </w:r>
      <w:r>
        <w:t xml:space="preserve"> </w:t>
      </w:r>
      <w:r>
        <w:rPr>
          <w:rFonts w:hint="eastAsia"/>
        </w:rPr>
        <w:t>кривошипных</w:t>
      </w:r>
      <w:r>
        <w:t xml:space="preserve"> </w:t>
      </w:r>
      <w:r>
        <w:rPr>
          <w:rFonts w:hint="eastAsia"/>
        </w:rPr>
        <w:t>штамповочных</w:t>
      </w:r>
      <w:r>
        <w:t xml:space="preserve"> </w:t>
      </w:r>
      <w:r>
        <w:rPr>
          <w:rFonts w:hint="eastAsia"/>
        </w:rPr>
        <w:t>прессов</w:t>
      </w:r>
      <w:r>
        <w:t xml:space="preserve"> </w:t>
      </w:r>
      <w:r>
        <w:rPr>
          <w:rFonts w:hint="eastAsia"/>
        </w:rPr>
        <w:t>различного</w:t>
      </w:r>
      <w:r>
        <w:t xml:space="preserve"> </w:t>
      </w:r>
      <w:r>
        <w:rPr>
          <w:rFonts w:hint="eastAsia"/>
        </w:rPr>
        <w:t>назначения</w:t>
      </w:r>
      <w:r>
        <w:t xml:space="preserve"> </w:t>
      </w:r>
      <w:r>
        <w:rPr>
          <w:rFonts w:hint="eastAsia"/>
        </w:rPr>
        <w:t>при</w:t>
      </w:r>
      <w:r>
        <w:t xml:space="preserve"> </w:t>
      </w:r>
      <w:r>
        <w:rPr>
          <w:rFonts w:hint="eastAsia"/>
        </w:rPr>
        <w:t>выполнении</w:t>
      </w:r>
      <w:r>
        <w:t xml:space="preserve"> </w:t>
      </w:r>
      <w:r>
        <w:rPr>
          <w:rFonts w:hint="eastAsia"/>
        </w:rPr>
        <w:t>технологической</w:t>
      </w:r>
      <w:r>
        <w:t xml:space="preserve"> </w:t>
      </w:r>
      <w:r>
        <w:rPr>
          <w:rFonts w:hint="eastAsia"/>
        </w:rPr>
        <w:t>операции</w:t>
      </w:r>
      <w:r>
        <w:t xml:space="preserve">. </w:t>
      </w:r>
      <w:r>
        <w:rPr>
          <w:rFonts w:hint="eastAsia"/>
        </w:rPr>
        <w:t>Формализация</w:t>
      </w:r>
      <w:r>
        <w:t xml:space="preserve"> </w:t>
      </w:r>
      <w:r>
        <w:rPr>
          <w:rFonts w:hint="eastAsia"/>
        </w:rPr>
        <w:t>связи</w:t>
      </w:r>
      <w:r>
        <w:t xml:space="preserve"> </w:t>
      </w:r>
      <w:r>
        <w:rPr>
          <w:rFonts w:hint="eastAsia"/>
        </w:rPr>
        <w:t>параметров</w:t>
      </w:r>
      <w:r>
        <w:t xml:space="preserve"> </w:t>
      </w:r>
      <w:r>
        <w:rPr>
          <w:rFonts w:hint="eastAsia"/>
        </w:rPr>
        <w:t>технологических</w:t>
      </w:r>
      <w:r>
        <w:t xml:space="preserve"> </w:t>
      </w:r>
      <w:r>
        <w:rPr>
          <w:rFonts w:hint="eastAsia"/>
        </w:rPr>
        <w:t>операций</w:t>
      </w:r>
      <w:r>
        <w:t xml:space="preserve"> </w:t>
      </w:r>
      <w:r>
        <w:rPr>
          <w:rFonts w:hint="eastAsia"/>
        </w:rPr>
        <w:t>с</w:t>
      </w:r>
      <w:r>
        <w:t xml:space="preserve"> </w:t>
      </w:r>
      <w:r>
        <w:rPr>
          <w:rFonts w:hint="eastAsia"/>
        </w:rPr>
        <w:t>заданным</w:t>
      </w:r>
      <w:r>
        <w:t xml:space="preserve"> </w:t>
      </w:r>
      <w:r>
        <w:rPr>
          <w:rFonts w:hint="eastAsia"/>
        </w:rPr>
        <w:t>числом</w:t>
      </w:r>
      <w:r>
        <w:t xml:space="preserve"> </w:t>
      </w:r>
      <w:r>
        <w:rPr>
          <w:rFonts w:hint="eastAsia"/>
        </w:rPr>
        <w:t>циклов</w:t>
      </w:r>
    </w:p>
    <w:p w14:paraId="58A2CE4E" w14:textId="77777777" w:rsidR="00675D45" w:rsidRDefault="00675D45" w:rsidP="00675D45"/>
    <w:p w14:paraId="78D1759A" w14:textId="77777777" w:rsidR="00675D45" w:rsidRDefault="00675D45" w:rsidP="00675D45">
      <w:r>
        <w:t xml:space="preserve">2.14 </w:t>
      </w:r>
      <w:r>
        <w:rPr>
          <w:rFonts w:hint="eastAsia"/>
        </w:rPr>
        <w:t>Методика</w:t>
      </w:r>
      <w:r>
        <w:t xml:space="preserve"> </w:t>
      </w:r>
      <w:r>
        <w:rPr>
          <w:rFonts w:hint="eastAsia"/>
        </w:rPr>
        <w:t>проведения</w:t>
      </w:r>
      <w:r>
        <w:t xml:space="preserve"> </w:t>
      </w:r>
      <w:r>
        <w:rPr>
          <w:rFonts w:hint="eastAsia"/>
        </w:rPr>
        <w:t>расчетов</w:t>
      </w:r>
    </w:p>
    <w:p w14:paraId="16998B09" w14:textId="77777777" w:rsidR="00675D45" w:rsidRDefault="00675D45" w:rsidP="00675D45"/>
    <w:p w14:paraId="1B7795F0" w14:textId="77777777" w:rsidR="00675D45" w:rsidRDefault="00675D45" w:rsidP="00675D45">
      <w:r>
        <w:rPr>
          <w:rFonts w:hint="eastAsia"/>
        </w:rPr>
        <w:t>ВЫВОДЫ</w:t>
      </w:r>
      <w:r>
        <w:t xml:space="preserve"> </w:t>
      </w:r>
      <w:r>
        <w:rPr>
          <w:rFonts w:hint="eastAsia"/>
        </w:rPr>
        <w:t>ПО</w:t>
      </w:r>
      <w:r>
        <w:t xml:space="preserve"> </w:t>
      </w:r>
      <w:r>
        <w:rPr>
          <w:rFonts w:hint="eastAsia"/>
        </w:rPr>
        <w:t>ГЛАВЕ</w:t>
      </w:r>
    </w:p>
    <w:p w14:paraId="55BFDE78" w14:textId="77777777" w:rsidR="00675D45" w:rsidRDefault="00675D45" w:rsidP="00675D45"/>
    <w:p w14:paraId="3CC689F8" w14:textId="77777777" w:rsidR="00675D45" w:rsidRDefault="00675D45" w:rsidP="00675D45">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МЕХАНИЧЕСКИХ</w:t>
      </w:r>
      <w:r>
        <w:t xml:space="preserve"> </w:t>
      </w:r>
      <w:r>
        <w:rPr>
          <w:rFonts w:hint="eastAsia"/>
        </w:rPr>
        <w:t>И</w:t>
      </w:r>
      <w:r>
        <w:t xml:space="preserve"> </w:t>
      </w:r>
      <w:r>
        <w:rPr>
          <w:rFonts w:hint="eastAsia"/>
        </w:rPr>
        <w:t>МАГНИТНЫХ</w:t>
      </w:r>
      <w:r>
        <w:t xml:space="preserve"> </w:t>
      </w:r>
      <w:r>
        <w:rPr>
          <w:rFonts w:hint="eastAsia"/>
        </w:rPr>
        <w:t>СВОЙСТВ</w:t>
      </w:r>
      <w:r>
        <w:t xml:space="preserve"> </w:t>
      </w:r>
      <w:r>
        <w:rPr>
          <w:rFonts w:hint="eastAsia"/>
        </w:rPr>
        <w:t>МАТЕРИАЛА</w:t>
      </w:r>
      <w:r>
        <w:t xml:space="preserve"> </w:t>
      </w:r>
      <w:r>
        <w:rPr>
          <w:rFonts w:hint="eastAsia"/>
        </w:rPr>
        <w:t>СТАНИН</w:t>
      </w:r>
    </w:p>
    <w:p w14:paraId="27A7C9E9" w14:textId="77777777" w:rsidR="00675D45" w:rsidRDefault="00675D45" w:rsidP="00675D45"/>
    <w:p w14:paraId="6AF9A8D0" w14:textId="77777777" w:rsidR="00675D45" w:rsidRDefault="00675D45" w:rsidP="00675D45">
      <w:r>
        <w:t xml:space="preserve">3.1 </w:t>
      </w:r>
      <w:r>
        <w:rPr>
          <w:rFonts w:hint="eastAsia"/>
        </w:rPr>
        <w:t>Исследование</w:t>
      </w:r>
      <w:r>
        <w:t xml:space="preserve"> </w:t>
      </w:r>
      <w:r>
        <w:rPr>
          <w:rFonts w:hint="eastAsia"/>
        </w:rPr>
        <w:t>магнитных</w:t>
      </w:r>
      <w:r>
        <w:t xml:space="preserve"> </w:t>
      </w:r>
      <w:r>
        <w:rPr>
          <w:rFonts w:hint="eastAsia"/>
        </w:rPr>
        <w:t>свойств</w:t>
      </w:r>
      <w:r>
        <w:t xml:space="preserve"> </w:t>
      </w:r>
      <w:r>
        <w:rPr>
          <w:rFonts w:hint="eastAsia"/>
        </w:rPr>
        <w:t>и</w:t>
      </w:r>
      <w:r>
        <w:t xml:space="preserve"> </w:t>
      </w:r>
      <w:r>
        <w:rPr>
          <w:rFonts w:hint="eastAsia"/>
        </w:rPr>
        <w:t>твердости</w:t>
      </w:r>
      <w:r>
        <w:t xml:space="preserve"> </w:t>
      </w:r>
      <w:r>
        <w:rPr>
          <w:rFonts w:hint="eastAsia"/>
        </w:rPr>
        <w:t>материала</w:t>
      </w:r>
      <w:r>
        <w:t xml:space="preserve"> </w:t>
      </w:r>
      <w:r>
        <w:rPr>
          <w:rFonts w:hint="eastAsia"/>
        </w:rPr>
        <w:t>станины</w:t>
      </w:r>
      <w:r>
        <w:t xml:space="preserve"> </w:t>
      </w:r>
      <w:r>
        <w:rPr>
          <w:rFonts w:hint="eastAsia"/>
        </w:rPr>
        <w:t>пресса</w:t>
      </w:r>
      <w:r>
        <w:t xml:space="preserve"> </w:t>
      </w:r>
      <w:r>
        <w:rPr>
          <w:rFonts w:hint="eastAsia"/>
        </w:rPr>
        <w:t>КД</w:t>
      </w:r>
      <w:r>
        <w:t>0032</w:t>
      </w:r>
    </w:p>
    <w:p w14:paraId="06CE241C" w14:textId="77777777" w:rsidR="00675D45" w:rsidRDefault="00675D45" w:rsidP="00675D45"/>
    <w:p w14:paraId="2D4BF30E" w14:textId="77777777" w:rsidR="00675D45" w:rsidRDefault="00675D45" w:rsidP="00675D45">
      <w:r>
        <w:t xml:space="preserve">3.2 </w:t>
      </w:r>
      <w:r>
        <w:rPr>
          <w:rFonts w:hint="eastAsia"/>
        </w:rPr>
        <w:t>Исследование</w:t>
      </w:r>
      <w:r>
        <w:t xml:space="preserve"> </w:t>
      </w:r>
      <w:r>
        <w:rPr>
          <w:rFonts w:hint="eastAsia"/>
        </w:rPr>
        <w:t>распределения</w:t>
      </w:r>
      <w:r>
        <w:t xml:space="preserve"> </w:t>
      </w:r>
      <w:r>
        <w:rPr>
          <w:rFonts w:hint="eastAsia"/>
        </w:rPr>
        <w:t>твердости</w:t>
      </w:r>
      <w:r>
        <w:t xml:space="preserve"> </w:t>
      </w:r>
      <w:r>
        <w:rPr>
          <w:rFonts w:hint="eastAsia"/>
        </w:rPr>
        <w:t>по</w:t>
      </w:r>
      <w:r>
        <w:t xml:space="preserve"> </w:t>
      </w:r>
      <w:r>
        <w:rPr>
          <w:rFonts w:hint="eastAsia"/>
        </w:rPr>
        <w:t>станине</w:t>
      </w:r>
      <w:r>
        <w:t xml:space="preserve"> </w:t>
      </w:r>
      <w:r>
        <w:rPr>
          <w:rFonts w:hint="eastAsia"/>
        </w:rPr>
        <w:t>пресса</w:t>
      </w:r>
      <w:r>
        <w:t xml:space="preserve"> </w:t>
      </w:r>
      <w:r>
        <w:rPr>
          <w:rFonts w:hint="eastAsia"/>
        </w:rPr>
        <w:t>КД</w:t>
      </w:r>
      <w:r>
        <w:t>2130</w:t>
      </w:r>
    </w:p>
    <w:p w14:paraId="55B8325B" w14:textId="77777777" w:rsidR="00675D45" w:rsidRDefault="00675D45" w:rsidP="00675D45"/>
    <w:p w14:paraId="1670B7D6" w14:textId="77777777" w:rsidR="00675D45" w:rsidRDefault="00675D45" w:rsidP="00675D45">
      <w:r>
        <w:t xml:space="preserve">3.3 </w:t>
      </w:r>
      <w:r>
        <w:rPr>
          <w:rFonts w:hint="eastAsia"/>
        </w:rPr>
        <w:t>Измерение</w:t>
      </w:r>
      <w:r>
        <w:t xml:space="preserve"> </w:t>
      </w:r>
      <w:r>
        <w:rPr>
          <w:rFonts w:hint="eastAsia"/>
        </w:rPr>
        <w:t>коэрцитивной</w:t>
      </w:r>
      <w:r>
        <w:t xml:space="preserve"> </w:t>
      </w:r>
      <w:r>
        <w:rPr>
          <w:rFonts w:hint="eastAsia"/>
        </w:rPr>
        <w:t>силы</w:t>
      </w:r>
      <w:r>
        <w:t xml:space="preserve"> </w:t>
      </w:r>
      <w:r>
        <w:rPr>
          <w:rFonts w:hint="eastAsia"/>
        </w:rPr>
        <w:t>и</w:t>
      </w:r>
      <w:r>
        <w:t xml:space="preserve"> </w:t>
      </w:r>
      <w:r>
        <w:rPr>
          <w:rFonts w:hint="eastAsia"/>
        </w:rPr>
        <w:t>твердости</w:t>
      </w:r>
      <w:r>
        <w:t xml:space="preserve"> </w:t>
      </w:r>
      <w:r>
        <w:rPr>
          <w:rFonts w:hint="eastAsia"/>
        </w:rPr>
        <w:t>в</w:t>
      </w:r>
      <w:r>
        <w:t xml:space="preserve"> </w:t>
      </w:r>
      <w:r>
        <w:rPr>
          <w:rFonts w:hint="eastAsia"/>
        </w:rPr>
        <w:t>столе</w:t>
      </w:r>
      <w:r>
        <w:t xml:space="preserve"> </w:t>
      </w:r>
      <w:r>
        <w:rPr>
          <w:rFonts w:hint="eastAsia"/>
        </w:rPr>
        <w:t>пресса</w:t>
      </w:r>
      <w:r>
        <w:t xml:space="preserve"> </w:t>
      </w:r>
      <w:r>
        <w:rPr>
          <w:rFonts w:hint="eastAsia"/>
        </w:rPr>
        <w:t>силой</w:t>
      </w:r>
      <w:r>
        <w:t xml:space="preserve"> 630 </w:t>
      </w:r>
      <w:r>
        <w:rPr>
          <w:rFonts w:hint="eastAsia"/>
        </w:rPr>
        <w:t>Н</w:t>
      </w:r>
      <w:r>
        <w:t xml:space="preserve">, </w:t>
      </w:r>
      <w:r>
        <w:rPr>
          <w:rFonts w:hint="eastAsia"/>
        </w:rPr>
        <w:t>отработавшего</w:t>
      </w:r>
      <w:r>
        <w:t xml:space="preserve"> </w:t>
      </w:r>
      <w:r>
        <w:rPr>
          <w:rFonts w:hint="eastAsia"/>
        </w:rPr>
        <w:t>большую</w:t>
      </w:r>
      <w:r>
        <w:t xml:space="preserve"> </w:t>
      </w:r>
      <w:r>
        <w:rPr>
          <w:rFonts w:hint="eastAsia"/>
        </w:rPr>
        <w:t>часть</w:t>
      </w:r>
      <w:r>
        <w:t xml:space="preserve"> </w:t>
      </w:r>
      <w:r>
        <w:rPr>
          <w:rFonts w:hint="eastAsia"/>
        </w:rPr>
        <w:t>своего</w:t>
      </w:r>
      <w:r>
        <w:t xml:space="preserve"> </w:t>
      </w:r>
      <w:r>
        <w:rPr>
          <w:rFonts w:hint="eastAsia"/>
        </w:rPr>
        <w:t>ресурса</w:t>
      </w:r>
    </w:p>
    <w:p w14:paraId="7D4939FF" w14:textId="77777777" w:rsidR="00675D45" w:rsidRDefault="00675D45" w:rsidP="00675D45"/>
    <w:p w14:paraId="7D42E0BF" w14:textId="77777777" w:rsidR="00675D45" w:rsidRDefault="00675D45" w:rsidP="00675D45">
      <w:r>
        <w:t xml:space="preserve">3.4 </w:t>
      </w:r>
      <w:r>
        <w:rPr>
          <w:rFonts w:hint="eastAsia"/>
        </w:rPr>
        <w:t>Сравнение</w:t>
      </w:r>
      <w:r>
        <w:t xml:space="preserve"> </w:t>
      </w:r>
      <w:r>
        <w:rPr>
          <w:rFonts w:hint="eastAsia"/>
        </w:rPr>
        <w:t>эффективности</w:t>
      </w:r>
      <w:r>
        <w:t xml:space="preserve"> </w:t>
      </w:r>
      <w:r>
        <w:rPr>
          <w:rFonts w:hint="eastAsia"/>
        </w:rPr>
        <w:t>приведения</w:t>
      </w:r>
      <w:r>
        <w:t xml:space="preserve"> </w:t>
      </w:r>
      <w:r>
        <w:rPr>
          <w:rFonts w:hint="eastAsia"/>
        </w:rPr>
        <w:t>экспериментальных</w:t>
      </w:r>
      <w:r>
        <w:t xml:space="preserve"> </w:t>
      </w:r>
      <w:r>
        <w:rPr>
          <w:rFonts w:hint="eastAsia"/>
        </w:rPr>
        <w:t>выборок</w:t>
      </w:r>
      <w:r>
        <w:t xml:space="preserve"> </w:t>
      </w:r>
      <w:r>
        <w:rPr>
          <w:rFonts w:hint="eastAsia"/>
        </w:rPr>
        <w:t>к</w:t>
      </w:r>
      <w:r>
        <w:t xml:space="preserve"> </w:t>
      </w:r>
      <w:r>
        <w:rPr>
          <w:rFonts w:hint="eastAsia"/>
        </w:rPr>
        <w:t>нормальному</w:t>
      </w:r>
      <w:r>
        <w:t xml:space="preserve"> </w:t>
      </w:r>
      <w:r>
        <w:rPr>
          <w:rFonts w:hint="eastAsia"/>
        </w:rPr>
        <w:t>распределению</w:t>
      </w:r>
    </w:p>
    <w:p w14:paraId="09B4FBFF" w14:textId="77777777" w:rsidR="00675D45" w:rsidRDefault="00675D45" w:rsidP="00675D45"/>
    <w:p w14:paraId="7F341BCE" w14:textId="77777777" w:rsidR="00675D45" w:rsidRDefault="00675D45" w:rsidP="00675D45">
      <w:r>
        <w:t xml:space="preserve">3.5 </w:t>
      </w:r>
      <w:r>
        <w:rPr>
          <w:rFonts w:hint="eastAsia"/>
        </w:rPr>
        <w:t>Исследование</w:t>
      </w:r>
      <w:r>
        <w:t xml:space="preserve"> </w:t>
      </w:r>
      <w:r>
        <w:rPr>
          <w:rFonts w:hint="eastAsia"/>
        </w:rPr>
        <w:t>возможностей</w:t>
      </w:r>
      <w:r>
        <w:t xml:space="preserve"> </w:t>
      </w:r>
      <w:r>
        <w:rPr>
          <w:rFonts w:hint="eastAsia"/>
        </w:rPr>
        <w:t>метода</w:t>
      </w:r>
      <w:r>
        <w:t xml:space="preserve"> </w:t>
      </w:r>
      <w:r>
        <w:rPr>
          <w:rFonts w:hint="eastAsia"/>
        </w:rPr>
        <w:t>коэрцитивной</w:t>
      </w:r>
      <w:r>
        <w:t xml:space="preserve"> </w:t>
      </w:r>
      <w:r>
        <w:rPr>
          <w:rFonts w:hint="eastAsia"/>
        </w:rPr>
        <w:t>силы</w:t>
      </w:r>
      <w:r>
        <w:t xml:space="preserve"> </w:t>
      </w:r>
      <w:r>
        <w:rPr>
          <w:rFonts w:hint="eastAsia"/>
        </w:rPr>
        <w:t>для</w:t>
      </w:r>
      <w:r>
        <w:t xml:space="preserve"> </w:t>
      </w:r>
      <w:r>
        <w:rPr>
          <w:rFonts w:hint="eastAsia"/>
        </w:rPr>
        <w:t>выявления</w:t>
      </w:r>
      <w:r>
        <w:t xml:space="preserve"> </w:t>
      </w:r>
      <w:r>
        <w:rPr>
          <w:rFonts w:hint="eastAsia"/>
        </w:rPr>
        <w:t>дефектов</w:t>
      </w:r>
      <w:r>
        <w:t xml:space="preserve"> </w:t>
      </w:r>
      <w:r>
        <w:rPr>
          <w:rFonts w:hint="eastAsia"/>
        </w:rPr>
        <w:t>отливок</w:t>
      </w:r>
      <w:r>
        <w:t xml:space="preserve"> </w:t>
      </w:r>
      <w:r>
        <w:rPr>
          <w:rFonts w:hint="eastAsia"/>
        </w:rPr>
        <w:t>различными</w:t>
      </w:r>
      <w:r>
        <w:t xml:space="preserve"> </w:t>
      </w:r>
      <w:r>
        <w:rPr>
          <w:rFonts w:hint="eastAsia"/>
        </w:rPr>
        <w:t>типами</w:t>
      </w:r>
      <w:r>
        <w:t xml:space="preserve"> </w:t>
      </w:r>
      <w:r>
        <w:rPr>
          <w:rFonts w:hint="eastAsia"/>
        </w:rPr>
        <w:t>коэрцитиметров</w:t>
      </w:r>
    </w:p>
    <w:p w14:paraId="0D1BBA8E" w14:textId="77777777" w:rsidR="00675D45" w:rsidRDefault="00675D45" w:rsidP="00675D45"/>
    <w:p w14:paraId="7BD091DB" w14:textId="77777777" w:rsidR="00675D45" w:rsidRDefault="00675D45" w:rsidP="00675D45">
      <w:r>
        <w:rPr>
          <w:rFonts w:hint="eastAsia"/>
        </w:rPr>
        <w:t>ВЫВОДЫ</w:t>
      </w:r>
      <w:r>
        <w:t xml:space="preserve"> </w:t>
      </w:r>
      <w:r>
        <w:rPr>
          <w:rFonts w:hint="eastAsia"/>
        </w:rPr>
        <w:t>ПО</w:t>
      </w:r>
      <w:r>
        <w:t xml:space="preserve"> </w:t>
      </w:r>
      <w:r>
        <w:rPr>
          <w:rFonts w:hint="eastAsia"/>
        </w:rPr>
        <w:t>ГЛАВЕ</w:t>
      </w:r>
    </w:p>
    <w:p w14:paraId="0B786836" w14:textId="77777777" w:rsidR="00675D45" w:rsidRDefault="00675D45" w:rsidP="00675D45"/>
    <w:p w14:paraId="25429797" w14:textId="77777777" w:rsidR="00675D45" w:rsidRDefault="00675D45" w:rsidP="00675D45">
      <w:r>
        <w:rPr>
          <w:rFonts w:hint="eastAsia"/>
        </w:rPr>
        <w:t>ГЛАВА</w:t>
      </w:r>
      <w:r>
        <w:t xml:space="preserve"> 4. </w:t>
      </w:r>
      <w:r>
        <w:rPr>
          <w:rFonts w:hint="eastAsia"/>
        </w:rPr>
        <w:t>ИССЛЕДОВАНИЕ</w:t>
      </w:r>
      <w:r>
        <w:t xml:space="preserve"> </w:t>
      </w:r>
      <w:r>
        <w:rPr>
          <w:rFonts w:hint="eastAsia"/>
        </w:rPr>
        <w:t>ИЗМЕНЕНИЯ</w:t>
      </w:r>
      <w:r>
        <w:t xml:space="preserve"> </w:t>
      </w:r>
      <w:r>
        <w:rPr>
          <w:rFonts w:hint="eastAsia"/>
        </w:rPr>
        <w:t>МАГНИТНЫХ</w:t>
      </w:r>
      <w:r>
        <w:t xml:space="preserve"> </w:t>
      </w:r>
      <w:r>
        <w:rPr>
          <w:rFonts w:hint="eastAsia"/>
        </w:rPr>
        <w:t>СВОЙСТВ</w:t>
      </w:r>
      <w:r>
        <w:t xml:space="preserve"> </w:t>
      </w:r>
      <w:r>
        <w:rPr>
          <w:rFonts w:hint="eastAsia"/>
        </w:rPr>
        <w:t>СРЕДНЕУГЛЕРОДИСТЫХ</w:t>
      </w:r>
      <w:r>
        <w:t xml:space="preserve"> </w:t>
      </w:r>
      <w:r>
        <w:rPr>
          <w:rFonts w:hint="eastAsia"/>
        </w:rPr>
        <w:t>СТАЛЕЙ</w:t>
      </w:r>
      <w:r>
        <w:t xml:space="preserve"> </w:t>
      </w:r>
      <w:r>
        <w:rPr>
          <w:rFonts w:hint="eastAsia"/>
        </w:rPr>
        <w:t>И</w:t>
      </w:r>
      <w:r>
        <w:t xml:space="preserve"> </w:t>
      </w:r>
      <w:r>
        <w:rPr>
          <w:rFonts w:hint="eastAsia"/>
        </w:rPr>
        <w:t>ЛИТЕЙНЫХ</w:t>
      </w:r>
      <w:r>
        <w:t xml:space="preserve"> </w:t>
      </w:r>
      <w:r>
        <w:rPr>
          <w:rFonts w:hint="eastAsia"/>
        </w:rPr>
        <w:t>СТАЛЕЙ</w:t>
      </w:r>
      <w:r>
        <w:t xml:space="preserve"> </w:t>
      </w:r>
      <w:r>
        <w:rPr>
          <w:rFonts w:hint="eastAsia"/>
        </w:rPr>
        <w:t>С</w:t>
      </w:r>
      <w:r>
        <w:t xml:space="preserve"> </w:t>
      </w:r>
      <w:r>
        <w:rPr>
          <w:rFonts w:hint="eastAsia"/>
        </w:rPr>
        <w:t>ДЕФЕКТАМИ</w:t>
      </w:r>
      <w:r>
        <w:t xml:space="preserve"> </w:t>
      </w:r>
      <w:r>
        <w:rPr>
          <w:rFonts w:hint="eastAsia"/>
        </w:rPr>
        <w:t>ПРИ</w:t>
      </w:r>
      <w:r>
        <w:t xml:space="preserve"> </w:t>
      </w:r>
      <w:r>
        <w:rPr>
          <w:rFonts w:hint="eastAsia"/>
        </w:rPr>
        <w:t>ТЕРМОЦИКЛИРОВАНИИ</w:t>
      </w:r>
    </w:p>
    <w:p w14:paraId="06BE49A3" w14:textId="77777777" w:rsidR="00675D45" w:rsidRDefault="00675D45" w:rsidP="00675D45"/>
    <w:p w14:paraId="4D1B9428" w14:textId="77777777" w:rsidR="00675D45" w:rsidRDefault="00675D45" w:rsidP="00675D45">
      <w:r>
        <w:t xml:space="preserve">4.1 </w:t>
      </w:r>
      <w:r>
        <w:rPr>
          <w:rFonts w:hint="eastAsia"/>
        </w:rPr>
        <w:t>Исследования</w:t>
      </w:r>
      <w:r>
        <w:t xml:space="preserve"> </w:t>
      </w:r>
      <w:r>
        <w:rPr>
          <w:rFonts w:hint="eastAsia"/>
        </w:rPr>
        <w:t>влияния</w:t>
      </w:r>
      <w:r>
        <w:t xml:space="preserve"> </w:t>
      </w:r>
      <w:r>
        <w:rPr>
          <w:rFonts w:hint="eastAsia"/>
        </w:rPr>
        <w:t>термоциклирования</w:t>
      </w:r>
      <w:r>
        <w:t xml:space="preserve"> </w:t>
      </w:r>
      <w:r>
        <w:rPr>
          <w:rFonts w:hint="eastAsia"/>
        </w:rPr>
        <w:t>на</w:t>
      </w:r>
      <w:r>
        <w:t xml:space="preserve"> </w:t>
      </w:r>
      <w:r>
        <w:rPr>
          <w:rFonts w:hint="eastAsia"/>
        </w:rPr>
        <w:t>свойства</w:t>
      </w:r>
      <w:r>
        <w:t xml:space="preserve"> </w:t>
      </w:r>
      <w:r>
        <w:rPr>
          <w:rFonts w:hint="eastAsia"/>
        </w:rPr>
        <w:t>конструкционных</w:t>
      </w:r>
      <w:r>
        <w:t xml:space="preserve"> </w:t>
      </w:r>
      <w:r>
        <w:rPr>
          <w:rFonts w:hint="eastAsia"/>
        </w:rPr>
        <w:t>сталей</w:t>
      </w:r>
    </w:p>
    <w:p w14:paraId="360FA73C" w14:textId="77777777" w:rsidR="00675D45" w:rsidRDefault="00675D45" w:rsidP="00675D45"/>
    <w:p w14:paraId="118F876F" w14:textId="77777777" w:rsidR="00675D45" w:rsidRDefault="00675D45" w:rsidP="00675D45">
      <w:r>
        <w:t xml:space="preserve">4.2 </w:t>
      </w:r>
      <w:r>
        <w:rPr>
          <w:rFonts w:hint="eastAsia"/>
        </w:rPr>
        <w:t>Исследования</w:t>
      </w:r>
      <w:r>
        <w:t xml:space="preserve"> </w:t>
      </w:r>
      <w:r>
        <w:rPr>
          <w:rFonts w:hint="eastAsia"/>
        </w:rPr>
        <w:t>влияния</w:t>
      </w:r>
      <w:r>
        <w:t xml:space="preserve"> </w:t>
      </w:r>
      <w:r>
        <w:rPr>
          <w:rFonts w:hint="eastAsia"/>
        </w:rPr>
        <w:t>термоциклирования</w:t>
      </w:r>
      <w:r>
        <w:t xml:space="preserve"> </w:t>
      </w:r>
      <w:r>
        <w:rPr>
          <w:rFonts w:hint="eastAsia"/>
        </w:rPr>
        <w:t>на</w:t>
      </w:r>
      <w:r>
        <w:t xml:space="preserve"> </w:t>
      </w:r>
      <w:r>
        <w:rPr>
          <w:rFonts w:hint="eastAsia"/>
        </w:rPr>
        <w:t>свойства</w:t>
      </w:r>
      <w:r>
        <w:t xml:space="preserve"> </w:t>
      </w:r>
      <w:r>
        <w:rPr>
          <w:rFonts w:hint="eastAsia"/>
        </w:rPr>
        <w:t>литейных</w:t>
      </w:r>
      <w:r>
        <w:t xml:space="preserve"> </w:t>
      </w:r>
      <w:r>
        <w:rPr>
          <w:rFonts w:hint="eastAsia"/>
        </w:rPr>
        <w:t>сталей</w:t>
      </w:r>
      <w:r>
        <w:t xml:space="preserve"> </w:t>
      </w:r>
      <w:r>
        <w:rPr>
          <w:rFonts w:hint="eastAsia"/>
        </w:rPr>
        <w:t>с</w:t>
      </w:r>
      <w:r>
        <w:t xml:space="preserve"> </w:t>
      </w:r>
      <w:r>
        <w:rPr>
          <w:rFonts w:hint="eastAsia"/>
        </w:rPr>
        <w:t>дефектами</w:t>
      </w:r>
    </w:p>
    <w:p w14:paraId="4A4B709C" w14:textId="77777777" w:rsidR="00675D45" w:rsidRDefault="00675D45" w:rsidP="00675D45"/>
    <w:p w14:paraId="4B2BEEDB" w14:textId="77777777" w:rsidR="00675D45" w:rsidRDefault="00675D45" w:rsidP="00675D45">
      <w:r>
        <w:t xml:space="preserve">4.3 </w:t>
      </w:r>
      <w:r>
        <w:rPr>
          <w:rFonts w:hint="eastAsia"/>
        </w:rPr>
        <w:t>Методика</w:t>
      </w:r>
      <w:r>
        <w:t xml:space="preserve"> </w:t>
      </w:r>
      <w:r>
        <w:rPr>
          <w:rFonts w:hint="eastAsia"/>
        </w:rPr>
        <w:t>проведения</w:t>
      </w:r>
      <w:r>
        <w:t xml:space="preserve"> </w:t>
      </w:r>
      <w:r>
        <w:rPr>
          <w:rFonts w:hint="eastAsia"/>
        </w:rPr>
        <w:t>технической</w:t>
      </w:r>
      <w:r>
        <w:t xml:space="preserve"> </w:t>
      </w:r>
      <w:r>
        <w:rPr>
          <w:rFonts w:hint="eastAsia"/>
        </w:rPr>
        <w:t>диагностики</w:t>
      </w:r>
    </w:p>
    <w:p w14:paraId="6F772DC2" w14:textId="77777777" w:rsidR="00675D45" w:rsidRDefault="00675D45" w:rsidP="00675D45"/>
    <w:p w14:paraId="4A236263" w14:textId="77777777" w:rsidR="00675D45" w:rsidRDefault="00675D45" w:rsidP="00675D45">
      <w:r>
        <w:rPr>
          <w:rFonts w:hint="eastAsia"/>
        </w:rPr>
        <w:t>ВЫВОДЫ</w:t>
      </w:r>
      <w:r>
        <w:t xml:space="preserve"> </w:t>
      </w:r>
      <w:r>
        <w:rPr>
          <w:rFonts w:hint="eastAsia"/>
        </w:rPr>
        <w:t>ПО</w:t>
      </w:r>
      <w:r>
        <w:t xml:space="preserve"> </w:t>
      </w:r>
      <w:r>
        <w:rPr>
          <w:rFonts w:hint="eastAsia"/>
        </w:rPr>
        <w:t>ГЛАВЕ</w:t>
      </w:r>
    </w:p>
    <w:p w14:paraId="4A8253FE" w14:textId="77777777" w:rsidR="00675D45" w:rsidRDefault="00675D45" w:rsidP="00675D45"/>
    <w:p w14:paraId="04DD23EC" w14:textId="77777777" w:rsidR="00675D45" w:rsidRDefault="00675D45" w:rsidP="00675D45">
      <w:r>
        <w:rPr>
          <w:rFonts w:hint="eastAsia"/>
        </w:rPr>
        <w:t>ЗАКЛЮЧЕНИЕ</w:t>
      </w:r>
    </w:p>
    <w:p w14:paraId="32B7D6BF" w14:textId="77777777" w:rsidR="00675D45" w:rsidRDefault="00675D45" w:rsidP="00675D45"/>
    <w:p w14:paraId="51B63833" w14:textId="77777777" w:rsidR="00675D45" w:rsidRDefault="00675D45" w:rsidP="00675D45">
      <w:r>
        <w:rPr>
          <w:rFonts w:hint="eastAsia"/>
        </w:rPr>
        <w:t>СПИСОК</w:t>
      </w:r>
      <w:r>
        <w:t xml:space="preserve"> </w:t>
      </w:r>
      <w:r>
        <w:rPr>
          <w:rFonts w:hint="eastAsia"/>
        </w:rPr>
        <w:t>ЛИТЕРАТУРЫ</w:t>
      </w:r>
    </w:p>
    <w:p w14:paraId="5696DC0F" w14:textId="77777777" w:rsidR="00675D45" w:rsidRDefault="00675D45" w:rsidP="00675D45"/>
    <w:p w14:paraId="74851BFD" w14:textId="77777777" w:rsidR="00675D45" w:rsidRDefault="00675D45" w:rsidP="00675D45">
      <w:r>
        <w:rPr>
          <w:rFonts w:hint="eastAsia"/>
        </w:rPr>
        <w:t>Приложение</w:t>
      </w:r>
      <w:r>
        <w:t xml:space="preserve"> </w:t>
      </w:r>
      <w:r>
        <w:rPr>
          <w:rFonts w:hint="eastAsia"/>
        </w:rPr>
        <w:t>А</w:t>
      </w:r>
      <w:r>
        <w:t xml:space="preserve">. </w:t>
      </w:r>
      <w:r>
        <w:rPr>
          <w:rFonts w:hint="eastAsia"/>
        </w:rPr>
        <w:t>Чертежи</w:t>
      </w:r>
      <w:r>
        <w:t xml:space="preserve"> </w:t>
      </w:r>
      <w:r>
        <w:rPr>
          <w:rFonts w:hint="eastAsia"/>
        </w:rPr>
        <w:t>станины</w:t>
      </w:r>
      <w:r>
        <w:t xml:space="preserve"> </w:t>
      </w:r>
      <w:r>
        <w:rPr>
          <w:rFonts w:hint="eastAsia"/>
        </w:rPr>
        <w:t>пресса</w:t>
      </w:r>
      <w:r>
        <w:t xml:space="preserve"> </w:t>
      </w:r>
      <w:r>
        <w:rPr>
          <w:rFonts w:hint="eastAsia"/>
        </w:rPr>
        <w:t>КД</w:t>
      </w:r>
      <w:r>
        <w:t>2130</w:t>
      </w:r>
    </w:p>
    <w:p w14:paraId="318FB25F" w14:textId="77777777" w:rsidR="00675D45" w:rsidRDefault="00675D45" w:rsidP="00675D45"/>
    <w:p w14:paraId="70BAAAEB" w14:textId="77777777" w:rsidR="00675D45" w:rsidRDefault="00675D45" w:rsidP="00675D45">
      <w:r>
        <w:rPr>
          <w:rFonts w:hint="eastAsia"/>
        </w:rPr>
        <w:t>Приложение</w:t>
      </w:r>
      <w:r>
        <w:t xml:space="preserve"> </w:t>
      </w:r>
      <w:r>
        <w:rPr>
          <w:rFonts w:hint="eastAsia"/>
        </w:rPr>
        <w:t>Б</w:t>
      </w:r>
      <w:r>
        <w:t xml:space="preserve">. </w:t>
      </w:r>
      <w:r>
        <w:rPr>
          <w:rFonts w:hint="eastAsia"/>
        </w:rPr>
        <w:t>Построение</w:t>
      </w:r>
      <w:r>
        <w:t xml:space="preserve"> </w:t>
      </w:r>
      <w:r>
        <w:rPr>
          <w:rFonts w:hint="eastAsia"/>
        </w:rPr>
        <w:t>статистической</w:t>
      </w:r>
      <w:r>
        <w:t xml:space="preserve"> </w:t>
      </w:r>
      <w:r>
        <w:rPr>
          <w:rFonts w:hint="eastAsia"/>
        </w:rPr>
        <w:t>модели</w:t>
      </w:r>
      <w:r>
        <w:t xml:space="preserve"> </w:t>
      </w:r>
      <w:r>
        <w:rPr>
          <w:rFonts w:hint="eastAsia"/>
        </w:rPr>
        <w:t>методом</w:t>
      </w:r>
      <w:r>
        <w:t xml:space="preserve"> </w:t>
      </w:r>
      <w:r>
        <w:rPr>
          <w:rFonts w:hint="eastAsia"/>
        </w:rPr>
        <w:t>Брандона</w:t>
      </w:r>
    </w:p>
    <w:p w14:paraId="443BF35B" w14:textId="77777777" w:rsidR="00675D45" w:rsidRDefault="00675D45" w:rsidP="00675D45"/>
    <w:p w14:paraId="4AF3B8CF" w14:textId="77777777" w:rsidR="00675D45" w:rsidRDefault="00675D45" w:rsidP="00675D45">
      <w:r>
        <w:rPr>
          <w:rFonts w:hint="eastAsia"/>
        </w:rPr>
        <w:t>Приложение</w:t>
      </w:r>
      <w:r>
        <w:t xml:space="preserve"> </w:t>
      </w:r>
      <w:r>
        <w:rPr>
          <w:rFonts w:hint="eastAsia"/>
        </w:rPr>
        <w:t>В</w:t>
      </w:r>
      <w:r>
        <w:t xml:space="preserve">. </w:t>
      </w:r>
      <w:r>
        <w:rPr>
          <w:rFonts w:hint="eastAsia"/>
        </w:rPr>
        <w:t>Механические</w:t>
      </w:r>
      <w:r>
        <w:t xml:space="preserve"> </w:t>
      </w:r>
      <w:r>
        <w:rPr>
          <w:rFonts w:hint="eastAsia"/>
        </w:rPr>
        <w:t>характеристики</w:t>
      </w:r>
      <w:r>
        <w:t xml:space="preserve"> </w:t>
      </w:r>
      <w:r>
        <w:rPr>
          <w:rFonts w:hint="eastAsia"/>
        </w:rPr>
        <w:t>сталей</w:t>
      </w:r>
      <w:r>
        <w:t xml:space="preserve"> </w:t>
      </w:r>
      <w:r>
        <w:rPr>
          <w:rFonts w:hint="eastAsia"/>
        </w:rPr>
        <w:t>по</w:t>
      </w:r>
      <w:r>
        <w:t xml:space="preserve"> </w:t>
      </w:r>
      <w:r>
        <w:rPr>
          <w:rFonts w:hint="eastAsia"/>
        </w:rPr>
        <w:t>ГОСТу</w:t>
      </w:r>
    </w:p>
    <w:p w14:paraId="0305B35F" w14:textId="77777777" w:rsidR="00675D45" w:rsidRDefault="00675D45" w:rsidP="00675D45"/>
    <w:p w14:paraId="0CBEF2A5" w14:textId="77777777" w:rsidR="00675D45" w:rsidRDefault="00675D45" w:rsidP="00675D45">
      <w:r>
        <w:rPr>
          <w:rFonts w:hint="eastAsia"/>
        </w:rPr>
        <w:t>Приложение</w:t>
      </w:r>
      <w:r>
        <w:t xml:space="preserve"> </w:t>
      </w:r>
      <w:r>
        <w:rPr>
          <w:rFonts w:hint="eastAsia"/>
        </w:rPr>
        <w:t>Г</w:t>
      </w:r>
      <w:r>
        <w:t xml:space="preserve">. </w:t>
      </w:r>
      <w:r>
        <w:rPr>
          <w:rFonts w:hint="eastAsia"/>
        </w:rPr>
        <w:t>Расчеты</w:t>
      </w:r>
      <w:r>
        <w:t xml:space="preserve"> </w:t>
      </w:r>
      <w:r>
        <w:rPr>
          <w:rFonts w:hint="eastAsia"/>
        </w:rPr>
        <w:t>при</w:t>
      </w:r>
      <w:r>
        <w:t xml:space="preserve"> </w:t>
      </w:r>
      <w:r>
        <w:rPr>
          <w:rFonts w:hint="eastAsia"/>
        </w:rPr>
        <w:t>проверке</w:t>
      </w:r>
      <w:r>
        <w:t xml:space="preserve"> </w:t>
      </w:r>
      <w:r>
        <w:rPr>
          <w:rFonts w:hint="eastAsia"/>
        </w:rPr>
        <w:t>выборки</w:t>
      </w:r>
      <w:r>
        <w:t xml:space="preserve"> </w:t>
      </w:r>
      <w:r>
        <w:rPr>
          <w:rFonts w:hint="eastAsia"/>
        </w:rPr>
        <w:t>на</w:t>
      </w:r>
      <w:r>
        <w:t xml:space="preserve"> </w:t>
      </w:r>
      <w:r>
        <w:rPr>
          <w:rFonts w:hint="eastAsia"/>
        </w:rPr>
        <w:t>нормальность</w:t>
      </w:r>
      <w:r>
        <w:t xml:space="preserve"> </w:t>
      </w:r>
      <w:r>
        <w:rPr>
          <w:rFonts w:hint="eastAsia"/>
        </w:rPr>
        <w:t>распределения</w:t>
      </w:r>
      <w:r>
        <w:t xml:space="preserve"> </w:t>
      </w:r>
      <w:r>
        <w:rPr>
          <w:rFonts w:hint="eastAsia"/>
        </w:rPr>
        <w:t>по</w:t>
      </w:r>
      <w:r>
        <w:t xml:space="preserve"> </w:t>
      </w:r>
      <w:r>
        <w:rPr>
          <w:rFonts w:hint="eastAsia"/>
        </w:rPr>
        <w:t>критерию</w:t>
      </w:r>
      <w:r>
        <w:t xml:space="preserve"> </w:t>
      </w:r>
      <w:r>
        <w:rPr>
          <w:rFonts w:hint="eastAsia"/>
        </w:rPr>
        <w:t>Эппса</w:t>
      </w:r>
      <w:r>
        <w:t>-</w:t>
      </w:r>
      <w:r>
        <w:rPr>
          <w:rFonts w:hint="eastAsia"/>
        </w:rPr>
        <w:t>Палли</w:t>
      </w:r>
      <w:r>
        <w:t xml:space="preserve"> </w:t>
      </w:r>
      <w:r>
        <w:rPr>
          <w:rFonts w:hint="eastAsia"/>
        </w:rPr>
        <w:t>и</w:t>
      </w:r>
      <w:r>
        <w:t xml:space="preserve"> </w:t>
      </w:r>
      <w:r>
        <w:rPr>
          <w:rFonts w:hint="eastAsia"/>
        </w:rPr>
        <w:t>В</w:t>
      </w:r>
      <w:r>
        <w:t>.</w:t>
      </w:r>
      <w:r>
        <w:rPr>
          <w:rFonts w:hint="eastAsia"/>
        </w:rPr>
        <w:t>П</w:t>
      </w:r>
      <w:r>
        <w:t xml:space="preserve">. </w:t>
      </w:r>
      <w:r>
        <w:rPr>
          <w:rFonts w:hint="eastAsia"/>
        </w:rPr>
        <w:t>Романовского</w:t>
      </w:r>
    </w:p>
    <w:p w14:paraId="146F6117" w14:textId="77777777" w:rsidR="00675D45" w:rsidRDefault="00675D45" w:rsidP="00675D45"/>
    <w:p w14:paraId="59AEC3C9" w14:textId="0FEC5BDB" w:rsidR="00675D45" w:rsidRPr="00675D45" w:rsidRDefault="00675D45" w:rsidP="00675D45">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внедрения</w:t>
      </w:r>
    </w:p>
    <w:sectPr w:rsidR="00675D45" w:rsidRPr="00675D45" w:rsidSect="002B29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58FF" w14:textId="77777777" w:rsidR="002B29D7" w:rsidRDefault="002B29D7">
      <w:pPr>
        <w:spacing w:after="0" w:line="240" w:lineRule="auto"/>
      </w:pPr>
      <w:r>
        <w:separator/>
      </w:r>
    </w:p>
  </w:endnote>
  <w:endnote w:type="continuationSeparator" w:id="0">
    <w:p w14:paraId="47C92B7D" w14:textId="77777777" w:rsidR="002B29D7" w:rsidRDefault="002B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7B5D" w14:textId="77777777" w:rsidR="002B29D7" w:rsidRDefault="002B29D7"/>
    <w:p w14:paraId="726D66DE" w14:textId="77777777" w:rsidR="002B29D7" w:rsidRDefault="002B29D7"/>
    <w:p w14:paraId="6A103973" w14:textId="77777777" w:rsidR="002B29D7" w:rsidRDefault="002B29D7"/>
    <w:p w14:paraId="0B78D2B6" w14:textId="77777777" w:rsidR="002B29D7" w:rsidRDefault="002B29D7"/>
    <w:p w14:paraId="3538531B" w14:textId="77777777" w:rsidR="002B29D7" w:rsidRDefault="002B29D7"/>
    <w:p w14:paraId="4CD8F51F" w14:textId="77777777" w:rsidR="002B29D7" w:rsidRDefault="002B29D7"/>
    <w:p w14:paraId="3A407696" w14:textId="77777777" w:rsidR="002B29D7" w:rsidRDefault="002B29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A54488" wp14:editId="0042C0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2AB70" w14:textId="77777777" w:rsidR="002B29D7" w:rsidRDefault="002B2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544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32AB70" w14:textId="77777777" w:rsidR="002B29D7" w:rsidRDefault="002B2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12278A" w14:textId="77777777" w:rsidR="002B29D7" w:rsidRDefault="002B29D7"/>
    <w:p w14:paraId="1183CB2D" w14:textId="77777777" w:rsidR="002B29D7" w:rsidRDefault="002B29D7"/>
    <w:p w14:paraId="0816425C" w14:textId="77777777" w:rsidR="002B29D7" w:rsidRDefault="002B29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EDDC9E" wp14:editId="0F3556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6F4E6" w14:textId="77777777" w:rsidR="002B29D7" w:rsidRDefault="002B29D7"/>
                          <w:p w14:paraId="76ADC357" w14:textId="77777777" w:rsidR="002B29D7" w:rsidRDefault="002B29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EDDC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C6F4E6" w14:textId="77777777" w:rsidR="002B29D7" w:rsidRDefault="002B29D7"/>
                    <w:p w14:paraId="76ADC357" w14:textId="77777777" w:rsidR="002B29D7" w:rsidRDefault="002B29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FC8210" w14:textId="77777777" w:rsidR="002B29D7" w:rsidRDefault="002B29D7"/>
    <w:p w14:paraId="6A1673F4" w14:textId="77777777" w:rsidR="002B29D7" w:rsidRDefault="002B29D7">
      <w:pPr>
        <w:rPr>
          <w:sz w:val="2"/>
          <w:szCs w:val="2"/>
        </w:rPr>
      </w:pPr>
    </w:p>
    <w:p w14:paraId="7A6B572A" w14:textId="77777777" w:rsidR="002B29D7" w:rsidRDefault="002B29D7"/>
    <w:p w14:paraId="02FBEC4F" w14:textId="77777777" w:rsidR="002B29D7" w:rsidRDefault="002B29D7">
      <w:pPr>
        <w:spacing w:after="0" w:line="240" w:lineRule="auto"/>
      </w:pPr>
    </w:p>
  </w:footnote>
  <w:footnote w:type="continuationSeparator" w:id="0">
    <w:p w14:paraId="245F4E25" w14:textId="77777777" w:rsidR="002B29D7" w:rsidRDefault="002B2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9D7"/>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23136</TotalTime>
  <Pages>4</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2979</cp:revision>
  <cp:lastPrinted>2009-02-06T05:36:00Z</cp:lastPrinted>
  <dcterms:created xsi:type="dcterms:W3CDTF">2024-01-07T13:43:00Z</dcterms:created>
  <dcterms:modified xsi:type="dcterms:W3CDTF">2024-02-13T07:46:00Z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