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04B6" w14:textId="77777777" w:rsidR="00977D93" w:rsidRDefault="00977D93" w:rsidP="00977D93">
      <w:pPr>
        <w:pStyle w:val="afffffffffffffffffffffffffff5"/>
        <w:rPr>
          <w:rFonts w:ascii="Verdana" w:hAnsi="Verdana"/>
          <w:color w:val="000000"/>
          <w:sz w:val="21"/>
          <w:szCs w:val="21"/>
        </w:rPr>
      </w:pPr>
      <w:r>
        <w:rPr>
          <w:rFonts w:ascii="Helvetica" w:hAnsi="Helvetica" w:cs="Helvetica"/>
          <w:b/>
          <w:bCs w:val="0"/>
          <w:color w:val="222222"/>
          <w:sz w:val="21"/>
          <w:szCs w:val="21"/>
        </w:rPr>
        <w:t>Вакар, Олег Модестовна.</w:t>
      </w:r>
    </w:p>
    <w:p w14:paraId="495E9275" w14:textId="77777777" w:rsidR="00977D93" w:rsidRDefault="00977D93" w:rsidP="00977D9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Разработка метода электронной мессбауэровской спектроскопии для изучения процессов массопереноса в твердых </w:t>
      </w:r>
      <w:proofErr w:type="gramStart"/>
      <w:r>
        <w:rPr>
          <w:rFonts w:ascii="Helvetica" w:hAnsi="Helvetica" w:cs="Helvetica"/>
          <w:caps/>
          <w:color w:val="222222"/>
          <w:sz w:val="21"/>
          <w:szCs w:val="21"/>
        </w:rPr>
        <w:t>телах :</w:t>
      </w:r>
      <w:proofErr w:type="gramEnd"/>
      <w:r>
        <w:rPr>
          <w:rFonts w:ascii="Helvetica" w:hAnsi="Helvetica" w:cs="Helvetica"/>
          <w:caps/>
          <w:color w:val="222222"/>
          <w:sz w:val="21"/>
          <w:szCs w:val="21"/>
        </w:rPr>
        <w:t xml:space="preserve"> диссертация ... кандидата физико-математических наук : 01.04.07. - Москва, 1984. - 181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C257243" w14:textId="77777777" w:rsidR="00977D93" w:rsidRDefault="00977D93" w:rsidP="00977D9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Вакар, Олег Модестовна</w:t>
      </w:r>
    </w:p>
    <w:p w14:paraId="539D536C"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964354"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Состояние вопроса •••••••••••••••</w:t>
      </w:r>
      <w:proofErr w:type="gramStart"/>
      <w:r>
        <w:rPr>
          <w:rFonts w:ascii="Arial" w:hAnsi="Arial" w:cs="Arial"/>
          <w:color w:val="333333"/>
          <w:sz w:val="21"/>
          <w:szCs w:val="21"/>
        </w:rPr>
        <w:t>•;•</w:t>
      </w:r>
      <w:proofErr w:type="gramEnd"/>
      <w:r>
        <w:rPr>
          <w:rFonts w:ascii="Arial" w:hAnsi="Arial" w:cs="Arial"/>
          <w:color w:val="333333"/>
          <w:sz w:val="21"/>
          <w:szCs w:val="21"/>
        </w:rPr>
        <w:t>•••••••••••••••••</w:t>
      </w:r>
    </w:p>
    <w:p w14:paraId="00A1D957"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Современные методы исследования диффузионных процессов В</w:t>
      </w:r>
    </w:p>
    <w:p w14:paraId="5C1BA0B1"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Применение метода ЯГР-спектроскопии с регистрацией ^-квантов для исследования диффузионных процессов •• II</w:t>
      </w:r>
    </w:p>
    <w:p w14:paraId="2AF08816"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Изучение процессов массопереноса методом электронной ЯГР-сп ектроскопии •••••••••••••••. 15"</w:t>
      </w:r>
    </w:p>
    <w:p w14:paraId="68A17481"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Краткий анализ теории электронной ЯГР-спектроскопии</w:t>
      </w:r>
    </w:p>
    <w:p w14:paraId="14FF61C4"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Способы получения электронных ЯГР-спектров и примеры применения метода для изучения диффузионных процессов</w:t>
      </w:r>
    </w:p>
    <w:p w14:paraId="24565B12"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Постановка задачи </w:t>
      </w:r>
      <w:proofErr w:type="gramStart"/>
      <w:r>
        <w:rPr>
          <w:rFonts w:ascii="Arial" w:hAnsi="Arial" w:cs="Arial"/>
          <w:color w:val="333333"/>
          <w:sz w:val="21"/>
          <w:szCs w:val="21"/>
        </w:rPr>
        <w:t>исследования .</w:t>
      </w:r>
      <w:proofErr w:type="gramEnd"/>
      <w:r>
        <w:rPr>
          <w:rFonts w:ascii="Arial" w:hAnsi="Arial" w:cs="Arial"/>
          <w:color w:val="333333"/>
          <w:sz w:val="21"/>
          <w:szCs w:val="21"/>
        </w:rPr>
        <w:t>•••••••••</w:t>
      </w:r>
    </w:p>
    <w:p w14:paraId="1FF0843A"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Методика </w:t>
      </w:r>
      <w:proofErr w:type="gramStart"/>
      <w:r>
        <w:rPr>
          <w:rFonts w:ascii="Arial" w:hAnsi="Arial" w:cs="Arial"/>
          <w:color w:val="333333"/>
          <w:sz w:val="21"/>
          <w:szCs w:val="21"/>
        </w:rPr>
        <w:t>эксперимента.•</w:t>
      </w:r>
      <w:proofErr w:type="gramEnd"/>
      <w:r>
        <w:rPr>
          <w:rFonts w:ascii="Arial" w:hAnsi="Arial" w:cs="Arial"/>
          <w:color w:val="333333"/>
          <w:sz w:val="21"/>
          <w:szCs w:val="21"/>
        </w:rPr>
        <w:t>•••••••••••••••••••••»•••</w:t>
      </w:r>
    </w:p>
    <w:p w14:paraId="690D71DF"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Электронный ЯГР-спектрометр •••••••••••••••. 31^</w:t>
      </w:r>
    </w:p>
    <w:p w14:paraId="43D658D2"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Обработка электронных ЯГР-спектров •••••••••••••*«•••</w:t>
      </w:r>
    </w:p>
    <w:p w14:paraId="111A3DD8"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Подготовка </w:t>
      </w:r>
      <w:proofErr w:type="gramStart"/>
      <w:r>
        <w:rPr>
          <w:rFonts w:ascii="Arial" w:hAnsi="Arial" w:cs="Arial"/>
          <w:color w:val="333333"/>
          <w:sz w:val="21"/>
          <w:szCs w:val="21"/>
        </w:rPr>
        <w:t>образцов .</w:t>
      </w:r>
      <w:proofErr w:type="gramEnd"/>
      <w:r>
        <w:rPr>
          <w:rFonts w:ascii="Arial" w:hAnsi="Arial" w:cs="Arial"/>
          <w:color w:val="333333"/>
          <w:sz w:val="21"/>
          <w:szCs w:val="21"/>
        </w:rPr>
        <w:t>••••••••••••••••••••••</w:t>
      </w:r>
    </w:p>
    <w:p w14:paraId="36C33ADF"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2.3.1. Полировка поверхности </w:t>
      </w:r>
      <w:proofErr w:type="gramStart"/>
      <w:r>
        <w:rPr>
          <w:rFonts w:ascii="Arial" w:hAnsi="Arial" w:cs="Arial"/>
          <w:color w:val="333333"/>
          <w:sz w:val="21"/>
          <w:szCs w:val="21"/>
        </w:rPr>
        <w:t>образцов .</w:t>
      </w:r>
      <w:proofErr w:type="gramEnd"/>
      <w:r>
        <w:rPr>
          <w:rFonts w:ascii="Arial" w:hAnsi="Arial" w:cs="Arial"/>
          <w:color w:val="333333"/>
          <w:sz w:val="21"/>
          <w:szCs w:val="21"/>
        </w:rPr>
        <w:t>•••••.••••.••••••••••</w:t>
      </w:r>
    </w:p>
    <w:p w14:paraId="7AB647B6"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2.3.2. Методика снятия </w:t>
      </w:r>
      <w:proofErr w:type="gramStart"/>
      <w:r>
        <w:rPr>
          <w:rFonts w:ascii="Arial" w:hAnsi="Arial" w:cs="Arial"/>
          <w:color w:val="333333"/>
          <w:sz w:val="21"/>
          <w:szCs w:val="21"/>
        </w:rPr>
        <w:t>слоев.•</w:t>
      </w:r>
      <w:proofErr w:type="gramEnd"/>
      <w:r>
        <w:rPr>
          <w:rFonts w:ascii="Arial" w:hAnsi="Arial" w:cs="Arial"/>
          <w:color w:val="333333"/>
          <w:sz w:val="21"/>
          <w:szCs w:val="21"/>
        </w:rPr>
        <w:t>••••••••••</w:t>
      </w:r>
    </w:p>
    <w:p w14:paraId="3DEA14FE"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Нанесение металлических пленок на поверхности образцов и определение толщины покрытия или снятого слоя</w:t>
      </w:r>
    </w:p>
    <w:p w14:paraId="5834221F"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Разработка конструкций детекторов электронов для измерения ЭЯГР-спектров и исследование их характеристик</w:t>
      </w:r>
    </w:p>
    <w:p w14:paraId="630DF4E6"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Анализ возможностей газоразрядного принципа детектирования электронов при получении ЭЯГР-спектров ••••••</w:t>
      </w:r>
    </w:p>
    <w:p w14:paraId="2978FC24"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Газоразрядный детектор электронов с плоскопараллельными электродами.</w:t>
      </w:r>
    </w:p>
    <w:p w14:paraId="216DA9BA"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Описание конструкции детектора •••••••••••••.</w:t>
      </w:r>
    </w:p>
    <w:p w14:paraId="07150457"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Определение оптимальные условий получения электронных мессбауэровских спектров.</w:t>
      </w:r>
    </w:p>
    <w:p w14:paraId="4C5420D2"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3.2.3. Исследование зависимости величины резонансного эффекта от обогащения образца резонансным нуклидом и эффективности регистрации электронов от их </w:t>
      </w:r>
      <w:proofErr w:type="gramStart"/>
      <w:r>
        <w:rPr>
          <w:rFonts w:ascii="Arial" w:hAnsi="Arial" w:cs="Arial"/>
          <w:color w:val="333333"/>
          <w:sz w:val="21"/>
          <w:szCs w:val="21"/>
        </w:rPr>
        <w:t>энергии .</w:t>
      </w:r>
      <w:proofErr w:type="gramEnd"/>
      <w:r>
        <w:rPr>
          <w:rFonts w:ascii="Arial" w:hAnsi="Arial" w:cs="Arial"/>
          <w:color w:val="333333"/>
          <w:sz w:val="21"/>
          <w:szCs w:val="21"/>
        </w:rPr>
        <w:t xml:space="preserve"> ВО</w:t>
      </w:r>
    </w:p>
    <w:p w14:paraId="527C005D"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Детектор для получения ЭЯГР-спектров от малых площадей поверхностей образцов</w:t>
      </w:r>
    </w:p>
    <w:p w14:paraId="7A26D516"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Описание конструкции детектора и принципа его действия</w:t>
      </w:r>
    </w:p>
    <w:p w14:paraId="3EC99D03"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Определение разрешения детектора по плоскости поверхности</w:t>
      </w:r>
    </w:p>
    <w:p w14:paraId="579944D8"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Разработка метода электронной ЯГР-спектроскопии для изучения процессов массопереноса в твердых телах</w:t>
      </w:r>
    </w:p>
    <w:p w14:paraId="2DF2FA9F"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Список используемых обозначений</w:t>
      </w:r>
    </w:p>
    <w:p w14:paraId="5D856BAB"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поглощения резонансных электронов в веществе</w:t>
      </w:r>
    </w:p>
    <w:p w14:paraId="62806B04"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Исследование поглощения резонансных электронов мессба-уэровского нуклида ге</w:t>
      </w:r>
    </w:p>
    <w:p w14:paraId="739667DE"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Определение коэффициента поглощения потока резонансных электронов мессбауэровского нуклида в веществе дк</w:t>
      </w:r>
    </w:p>
    <w:p w14:paraId="6C1BB3AB"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Расчет концентрации мессбауэровского элемента и вероятности резонансного поглощения по электронному мессба-уэровскому спектру.</w:t>
      </w:r>
    </w:p>
    <w:p w14:paraId="7DC8A96B"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Послойный анализ твердых тел методом электронной ЯГР-спектроскопии с использованием последовательного снятия слоев.</w:t>
      </w:r>
    </w:p>
    <w:p w14:paraId="16186948"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Послойный анализ "толстого" слоя</w:t>
      </w:r>
    </w:p>
    <w:p w14:paraId="418BA8ED"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4.4.2. Послойный анализ "тонкого" </w:t>
      </w:r>
      <w:proofErr w:type="gramStart"/>
      <w:r>
        <w:rPr>
          <w:rFonts w:ascii="Arial" w:hAnsi="Arial" w:cs="Arial"/>
          <w:color w:val="333333"/>
          <w:sz w:val="21"/>
          <w:szCs w:val="21"/>
        </w:rPr>
        <w:t>слоя.ИЗ</w:t>
      </w:r>
      <w:proofErr w:type="gramEnd"/>
    </w:p>
    <w:p w14:paraId="25DC67A9"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Опенка предела обнаружения мессбауэровских атомов методом ЭЯГР-спектроскопии</w:t>
      </w:r>
    </w:p>
    <w:p w14:paraId="138196E3"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Изучение диффузии атомов олова в матрице ниобия</w:t>
      </w:r>
    </w:p>
    <w:p w14:paraId="6D8649CB"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Методика эксперимента и обработки результатов ••••••• Щ.</w:t>
      </w:r>
    </w:p>
    <w:p w14:paraId="53C9EDF3"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Диаграмма состояния системы ¿п</w:t>
      </w:r>
    </w:p>
    <w:p w14:paraId="04BA7133"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Анализ экспериментальных результатов.</w:t>
      </w:r>
    </w:p>
    <w:p w14:paraId="7F9576E8"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Диффузия атомов олова в -ниобии при температуре 690°С.130.</w:t>
      </w:r>
    </w:p>
    <w:p w14:paraId="23FFAA21"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Диффузия атомов олова в Л -ниобии при температуре юоо°с.;.136.</w:t>
      </w:r>
    </w:p>
    <w:p w14:paraId="222E739B"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Исследование массопереноса в твердых телах, вызванного действием импульсного лазерного излучения ••••••••</w:t>
      </w:r>
    </w:p>
    <w:p w14:paraId="6B15BCF3"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Методика эксперимента.</w:t>
      </w:r>
    </w:p>
    <w:p w14:paraId="3BFEA698"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Анализ результатов.</w:t>
      </w:r>
    </w:p>
    <w:p w14:paraId="3349F9D9"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Анализ процессов теплообмена.</w:t>
      </w:r>
    </w:p>
    <w:p w14:paraId="3802D180"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Анализ электронных мессбауэровских спектров</w:t>
      </w:r>
    </w:p>
    <w:p w14:paraId="5F2BE2E8" w14:textId="77777777" w:rsidR="00977D93" w:rsidRDefault="00977D93" w:rsidP="00977D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6.2.3. Анализ концентрационных кривых ••••••••••••••••••••••</w:t>
      </w:r>
    </w:p>
    <w:p w14:paraId="071EBB05" w14:textId="32D8A506" w:rsidR="00E67B85" w:rsidRPr="00977D93" w:rsidRDefault="00E67B85" w:rsidP="00977D93"/>
    <w:sectPr w:rsidR="00E67B85" w:rsidRPr="00977D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72E0" w14:textId="77777777" w:rsidR="008211A7" w:rsidRDefault="008211A7">
      <w:pPr>
        <w:spacing w:after="0" w:line="240" w:lineRule="auto"/>
      </w:pPr>
      <w:r>
        <w:separator/>
      </w:r>
    </w:p>
  </w:endnote>
  <w:endnote w:type="continuationSeparator" w:id="0">
    <w:p w14:paraId="6D53A77C" w14:textId="77777777" w:rsidR="008211A7" w:rsidRDefault="0082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1B94" w14:textId="77777777" w:rsidR="008211A7" w:rsidRDefault="008211A7"/>
    <w:p w14:paraId="7EC3BC00" w14:textId="77777777" w:rsidR="008211A7" w:rsidRDefault="008211A7"/>
    <w:p w14:paraId="361057E4" w14:textId="77777777" w:rsidR="008211A7" w:rsidRDefault="008211A7"/>
    <w:p w14:paraId="2C08A477" w14:textId="77777777" w:rsidR="008211A7" w:rsidRDefault="008211A7"/>
    <w:p w14:paraId="629A2C84" w14:textId="77777777" w:rsidR="008211A7" w:rsidRDefault="008211A7"/>
    <w:p w14:paraId="4FAAA223" w14:textId="77777777" w:rsidR="008211A7" w:rsidRDefault="008211A7"/>
    <w:p w14:paraId="601AFEEA" w14:textId="77777777" w:rsidR="008211A7" w:rsidRDefault="008211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CB7BAC" wp14:editId="29544D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3839E" w14:textId="77777777" w:rsidR="008211A7" w:rsidRDefault="008211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CB7B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83839E" w14:textId="77777777" w:rsidR="008211A7" w:rsidRDefault="008211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B24DEC" w14:textId="77777777" w:rsidR="008211A7" w:rsidRDefault="008211A7"/>
    <w:p w14:paraId="01641454" w14:textId="77777777" w:rsidR="008211A7" w:rsidRDefault="008211A7"/>
    <w:p w14:paraId="776C99D4" w14:textId="77777777" w:rsidR="008211A7" w:rsidRDefault="008211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209894" wp14:editId="578A1D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CC20A" w14:textId="77777777" w:rsidR="008211A7" w:rsidRDefault="008211A7"/>
                          <w:p w14:paraId="6DCCEDC5" w14:textId="77777777" w:rsidR="008211A7" w:rsidRDefault="008211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2098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9CC20A" w14:textId="77777777" w:rsidR="008211A7" w:rsidRDefault="008211A7"/>
                    <w:p w14:paraId="6DCCEDC5" w14:textId="77777777" w:rsidR="008211A7" w:rsidRDefault="008211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564684" w14:textId="77777777" w:rsidR="008211A7" w:rsidRDefault="008211A7"/>
    <w:p w14:paraId="34DBF591" w14:textId="77777777" w:rsidR="008211A7" w:rsidRDefault="008211A7">
      <w:pPr>
        <w:rPr>
          <w:sz w:val="2"/>
          <w:szCs w:val="2"/>
        </w:rPr>
      </w:pPr>
    </w:p>
    <w:p w14:paraId="75689DAE" w14:textId="77777777" w:rsidR="008211A7" w:rsidRDefault="008211A7"/>
    <w:p w14:paraId="49760C87" w14:textId="77777777" w:rsidR="008211A7" w:rsidRDefault="008211A7">
      <w:pPr>
        <w:spacing w:after="0" w:line="240" w:lineRule="auto"/>
      </w:pPr>
    </w:p>
  </w:footnote>
  <w:footnote w:type="continuationSeparator" w:id="0">
    <w:p w14:paraId="65BB10C2" w14:textId="77777777" w:rsidR="008211A7" w:rsidRDefault="00821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A7"/>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115177</TotalTime>
  <Pages>3</Pages>
  <Words>531</Words>
  <Characters>3029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2285</cp:revision>
  <cp:lastPrinted>2009-02-06T05:36:00Z</cp:lastPrinted>
  <dcterms:created xsi:type="dcterms:W3CDTF">2024-01-07T13:43:00Z</dcterms:created>
  <dcterms:modified xsi:type="dcterms:W3CDTF">2025-06-16T23:57:00Z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