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F79" w:rsidRPr="00BD3C77" w:rsidRDefault="00BD3C77" w:rsidP="00BD3C77">
      <w:r w:rsidRPr="00D858E0">
        <w:rPr>
          <w:rFonts w:ascii="Times New Roman" w:eastAsia="Times New Roman" w:hAnsi="Times New Roman" w:cs="Times New Roman"/>
          <w:b/>
          <w:bCs/>
          <w:sz w:val="24"/>
          <w:szCs w:val="24"/>
          <w:lang w:eastAsia="ru-RU"/>
        </w:rPr>
        <w:t>Блудов Олексій Миколайович</w:t>
      </w:r>
      <w:r w:rsidRPr="00D858E0">
        <w:rPr>
          <w:rFonts w:ascii="Times New Roman" w:eastAsia="Times New Roman" w:hAnsi="Times New Roman" w:cs="Times New Roman"/>
          <w:b/>
          <w:sz w:val="24"/>
          <w:szCs w:val="24"/>
          <w:lang w:eastAsia="ru-RU"/>
        </w:rPr>
        <w:t>,</w:t>
      </w:r>
      <w:r w:rsidRPr="00D858E0">
        <w:rPr>
          <w:rFonts w:ascii="Times New Roman" w:eastAsia="Times New Roman" w:hAnsi="Times New Roman" w:cs="Times New Roman"/>
          <w:sz w:val="24"/>
          <w:szCs w:val="24"/>
          <w:lang w:eastAsia="ru-RU"/>
        </w:rPr>
        <w:t xml:space="preserve"> молодший науковий співробітник відділу магнетизму,</w:t>
      </w:r>
      <w:r w:rsidRPr="00D858E0">
        <w:rPr>
          <w:rFonts w:ascii="Times New Roman" w:eastAsia="Times New Roman" w:hAnsi="Times New Roman" w:cs="Times New Roman"/>
          <w:noProof/>
          <w:sz w:val="24"/>
          <w:szCs w:val="24"/>
          <w:lang w:eastAsia="ru-RU"/>
        </w:rPr>
        <w:t xml:space="preserve"> Фізико-технічний інститут низьких температур імені Б.І. Вєркіна НАН України</w:t>
      </w:r>
      <w:r w:rsidRPr="00D858E0">
        <w:rPr>
          <w:rFonts w:ascii="Times New Roman" w:eastAsia="Times New Roman" w:hAnsi="Times New Roman" w:cs="Times New Roman"/>
          <w:sz w:val="24"/>
          <w:szCs w:val="24"/>
          <w:lang w:eastAsia="ru-RU"/>
        </w:rPr>
        <w:t xml:space="preserve">. Назва дисертації: </w:t>
      </w:r>
      <w:r w:rsidRPr="00D858E0">
        <w:rPr>
          <w:rFonts w:ascii="Times New Roman" w:eastAsia="Times New Roman" w:hAnsi="Times New Roman" w:cs="Times New Roman"/>
          <w:noProof/>
          <w:sz w:val="24"/>
          <w:szCs w:val="24"/>
          <w:lang w:eastAsia="ru-RU"/>
        </w:rPr>
        <w:t>«</w:t>
      </w:r>
      <w:r w:rsidRPr="00D858E0">
        <w:rPr>
          <w:rFonts w:ascii="Times New Roman" w:eastAsia="Times New Roman" w:hAnsi="Times New Roman" w:cs="Times New Roman"/>
          <w:sz w:val="24"/>
          <w:szCs w:val="24"/>
          <w:lang w:eastAsia="ru-RU"/>
        </w:rPr>
        <w:t xml:space="preserve">Особливості резонансних властивостей та магнітних фазових перетворень в празеодимовому феробораті та рідкісноземельних хромоборатах». Шифр та назва спеціальності – </w:t>
      </w:r>
      <w:r w:rsidRPr="00D858E0">
        <w:rPr>
          <w:rFonts w:ascii="Times New Roman" w:eastAsia="Times New Roman" w:hAnsi="Times New Roman" w:cs="Times New Roman"/>
          <w:noProof/>
          <w:sz w:val="24"/>
          <w:szCs w:val="24"/>
          <w:lang w:eastAsia="ru-RU"/>
        </w:rPr>
        <w:t>01.04.11 – магнетизм</w:t>
      </w:r>
      <w:r w:rsidRPr="00D858E0">
        <w:rPr>
          <w:rFonts w:ascii="Times New Roman" w:eastAsia="Times New Roman" w:hAnsi="Times New Roman" w:cs="Times New Roman"/>
          <w:sz w:val="24"/>
          <w:szCs w:val="24"/>
          <w:lang w:eastAsia="ru-RU"/>
        </w:rPr>
        <w:t>. Cпецрада Д 64.175.02 Фізико-технічного інституту низьких температур імені Б.І. Вєркіна</w:t>
      </w:r>
    </w:p>
    <w:sectPr w:rsidR="00AE0F79" w:rsidRPr="00BD3C7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7F202F">
                <w:pPr>
                  <w:spacing w:line="240" w:lineRule="auto"/>
                </w:pPr>
                <w:fldSimple w:instr=" PAGE \* MERGEFORMAT ">
                  <w:r w:rsidR="00ED426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7F202F">
                <w:pPr>
                  <w:spacing w:line="240" w:lineRule="auto"/>
                </w:pPr>
                <w:fldSimple w:instr=" PAGE \* MERGEFORMAT ">
                  <w:r w:rsidR="00BD3C77" w:rsidRPr="00BD3C7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7F202F">
      <w:pPr>
        <w:rPr>
          <w:sz w:val="2"/>
          <w:szCs w:val="2"/>
        </w:rPr>
      </w:pPr>
      <w:r w:rsidRPr="007F20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7F202F">
                  <w:pPr>
                    <w:spacing w:line="240" w:lineRule="auto"/>
                  </w:pPr>
                  <w:fldSimple w:instr=" PAGE \* MERGEFORMAT ">
                    <w:r w:rsidR="00ED426A"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7F202F">
      <w:pPr>
        <w:rPr>
          <w:sz w:val="2"/>
          <w:szCs w:val="2"/>
        </w:rPr>
      </w:pPr>
      <w:r w:rsidRPr="007F20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7F202F">
                  <w:pPr>
                    <w:pStyle w:val="1ffffff7"/>
                    <w:spacing w:line="240" w:lineRule="auto"/>
                  </w:pPr>
                  <w:fldSimple w:instr=" PAGE \* MERGEFORMAT ">
                    <w:r w:rsidR="00ED426A"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1169F6-7F4A-4DDB-9494-FA7247A11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66</Words>
  <Characters>382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2021-06-30T18:12:00Z</dcterms:created>
  <dcterms:modified xsi:type="dcterms:W3CDTF">2021-06-30T18:20:00Z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