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C709" w14:textId="07630357" w:rsidR="00EE658A" w:rsidRDefault="00650B2C" w:rsidP="00650B2C">
      <w:r w:rsidRPr="00650B2C">
        <w:rPr>
          <w:rFonts w:hint="eastAsia"/>
        </w:rPr>
        <w:t>Сырцова</w:t>
      </w:r>
      <w:r w:rsidRPr="00650B2C">
        <w:t xml:space="preserve"> </w:t>
      </w:r>
      <w:r w:rsidRPr="00650B2C">
        <w:rPr>
          <w:rFonts w:hint="eastAsia"/>
        </w:rPr>
        <w:t>Екатерина</w:t>
      </w:r>
      <w:r w:rsidRPr="00650B2C">
        <w:t xml:space="preserve"> </w:t>
      </w:r>
      <w:r w:rsidRPr="00650B2C">
        <w:rPr>
          <w:rFonts w:hint="eastAsia"/>
        </w:rPr>
        <w:t>Александровна</w:t>
      </w:r>
      <w:r>
        <w:t xml:space="preserve"> </w:t>
      </w:r>
      <w:r w:rsidRPr="00650B2C">
        <w:rPr>
          <w:rFonts w:hint="eastAsia"/>
        </w:rPr>
        <w:t>Совершенствование</w:t>
      </w:r>
      <w:r w:rsidRPr="00650B2C">
        <w:t xml:space="preserve"> </w:t>
      </w:r>
      <w:r w:rsidRPr="00650B2C">
        <w:rPr>
          <w:rFonts w:hint="eastAsia"/>
        </w:rPr>
        <w:t>методов</w:t>
      </w:r>
      <w:r w:rsidRPr="00650B2C">
        <w:t xml:space="preserve"> </w:t>
      </w:r>
      <w:r w:rsidRPr="00650B2C">
        <w:rPr>
          <w:rFonts w:hint="eastAsia"/>
        </w:rPr>
        <w:t>оценки</w:t>
      </w:r>
      <w:r w:rsidRPr="00650B2C">
        <w:t xml:space="preserve"> </w:t>
      </w:r>
      <w:r w:rsidRPr="00650B2C">
        <w:rPr>
          <w:rFonts w:hint="eastAsia"/>
        </w:rPr>
        <w:t>устойчивости</w:t>
      </w:r>
      <w:r w:rsidRPr="00650B2C">
        <w:t xml:space="preserve"> </w:t>
      </w:r>
      <w:r w:rsidRPr="00650B2C">
        <w:rPr>
          <w:rFonts w:hint="eastAsia"/>
        </w:rPr>
        <w:t>развития</w:t>
      </w:r>
      <w:r w:rsidRPr="00650B2C">
        <w:t xml:space="preserve"> </w:t>
      </w:r>
      <w:r w:rsidRPr="00650B2C">
        <w:rPr>
          <w:rFonts w:hint="eastAsia"/>
        </w:rPr>
        <w:t>территориальных</w:t>
      </w:r>
      <w:r w:rsidRPr="00650B2C">
        <w:t xml:space="preserve"> </w:t>
      </w:r>
      <w:r w:rsidRPr="00650B2C">
        <w:rPr>
          <w:rFonts w:hint="eastAsia"/>
        </w:rPr>
        <w:t>социо</w:t>
      </w:r>
      <w:r w:rsidRPr="00650B2C">
        <w:t>-</w:t>
      </w:r>
      <w:r w:rsidRPr="00650B2C">
        <w:rPr>
          <w:rFonts w:hint="eastAsia"/>
        </w:rPr>
        <w:t>эколого</w:t>
      </w:r>
      <w:r w:rsidRPr="00650B2C">
        <w:t>-</w:t>
      </w:r>
      <w:r w:rsidRPr="00650B2C">
        <w:rPr>
          <w:rFonts w:hint="eastAsia"/>
        </w:rPr>
        <w:t>экономических</w:t>
      </w:r>
      <w:r w:rsidRPr="00650B2C">
        <w:t xml:space="preserve"> </w:t>
      </w:r>
      <w:r w:rsidRPr="00650B2C">
        <w:rPr>
          <w:rFonts w:hint="eastAsia"/>
        </w:rPr>
        <w:t>систем</w:t>
      </w:r>
    </w:p>
    <w:p w14:paraId="23B0AD6E" w14:textId="77777777" w:rsidR="00650B2C" w:rsidRDefault="00650B2C" w:rsidP="00650B2C">
      <w:r>
        <w:rPr>
          <w:rFonts w:hint="eastAsia"/>
        </w:rPr>
        <w:t>ОГЛАВЛЕНИЕ</w:t>
      </w:r>
      <w:r>
        <w:t xml:space="preserve"> </w:t>
      </w:r>
      <w:r>
        <w:rPr>
          <w:rFonts w:hint="eastAsia"/>
        </w:rPr>
        <w:t>ДИССЕРТАЦИИ</w:t>
      </w:r>
    </w:p>
    <w:p w14:paraId="4BFA0A62" w14:textId="77777777" w:rsidR="00650B2C" w:rsidRDefault="00650B2C" w:rsidP="00650B2C">
      <w:r>
        <w:rPr>
          <w:rFonts w:hint="eastAsia"/>
        </w:rPr>
        <w:t>кандидат</w:t>
      </w:r>
      <w:r>
        <w:t xml:space="preserve"> </w:t>
      </w:r>
      <w:r>
        <w:rPr>
          <w:rFonts w:hint="eastAsia"/>
        </w:rPr>
        <w:t>наук</w:t>
      </w:r>
      <w:r>
        <w:t xml:space="preserve"> </w:t>
      </w:r>
      <w:r>
        <w:rPr>
          <w:rFonts w:hint="eastAsia"/>
        </w:rPr>
        <w:t>Сырцова</w:t>
      </w:r>
      <w:r>
        <w:t xml:space="preserve"> </w:t>
      </w:r>
      <w:r>
        <w:rPr>
          <w:rFonts w:hint="eastAsia"/>
        </w:rPr>
        <w:t>Екатерина</w:t>
      </w:r>
      <w:r>
        <w:t xml:space="preserve"> </w:t>
      </w:r>
      <w:r>
        <w:rPr>
          <w:rFonts w:hint="eastAsia"/>
        </w:rPr>
        <w:t>Александровна</w:t>
      </w:r>
    </w:p>
    <w:p w14:paraId="526D3EFF" w14:textId="77777777" w:rsidR="00650B2C" w:rsidRDefault="00650B2C" w:rsidP="00650B2C">
      <w:r>
        <w:rPr>
          <w:rFonts w:hint="eastAsia"/>
        </w:rPr>
        <w:t>эколого</w:t>
      </w:r>
      <w:r>
        <w:t>-</w:t>
      </w:r>
      <w:r>
        <w:rPr>
          <w:rFonts w:hint="eastAsia"/>
        </w:rPr>
        <w:t>экономических</w:t>
      </w:r>
      <w:r>
        <w:t xml:space="preserve"> </w:t>
      </w:r>
      <w:r>
        <w:rPr>
          <w:rFonts w:hint="eastAsia"/>
        </w:rPr>
        <w:t>систем</w:t>
      </w:r>
    </w:p>
    <w:p w14:paraId="44169DF8" w14:textId="77777777" w:rsidR="00650B2C" w:rsidRDefault="00650B2C" w:rsidP="00650B2C"/>
    <w:p w14:paraId="32B70B10" w14:textId="77777777" w:rsidR="00650B2C" w:rsidRDefault="00650B2C" w:rsidP="00650B2C">
      <w:r>
        <w:t xml:space="preserve">1.3. </w:t>
      </w:r>
      <w:r>
        <w:rPr>
          <w:rFonts w:hint="eastAsia"/>
        </w:rPr>
        <w:t>Истинные</w:t>
      </w:r>
      <w:r>
        <w:t xml:space="preserve"> </w:t>
      </w:r>
      <w:r>
        <w:rPr>
          <w:rFonts w:hint="eastAsia"/>
        </w:rPr>
        <w:t>сбережения</w:t>
      </w:r>
      <w:r>
        <w:t xml:space="preserve"> </w:t>
      </w:r>
      <w:r>
        <w:rPr>
          <w:rFonts w:hint="eastAsia"/>
        </w:rPr>
        <w:t>как</w:t>
      </w:r>
      <w:r>
        <w:t xml:space="preserve"> </w:t>
      </w:r>
      <w:r>
        <w:rPr>
          <w:rFonts w:hint="eastAsia"/>
        </w:rPr>
        <w:t>индикатор</w:t>
      </w:r>
      <w:r>
        <w:t xml:space="preserve"> </w:t>
      </w:r>
      <w:r>
        <w:rPr>
          <w:rFonts w:hint="eastAsia"/>
        </w:rPr>
        <w:t>устойчивости</w:t>
      </w:r>
      <w:r>
        <w:t xml:space="preserve"> </w:t>
      </w:r>
      <w:r>
        <w:rPr>
          <w:rFonts w:hint="eastAsia"/>
        </w:rPr>
        <w:t>развития</w:t>
      </w:r>
      <w:r>
        <w:t xml:space="preserve"> </w:t>
      </w:r>
      <w:r>
        <w:rPr>
          <w:rFonts w:hint="eastAsia"/>
        </w:rPr>
        <w:t>территории</w:t>
      </w:r>
      <w:r>
        <w:t xml:space="preserve">: </w:t>
      </w:r>
      <w:r>
        <w:rPr>
          <w:rFonts w:hint="eastAsia"/>
        </w:rPr>
        <w:t>понятие</w:t>
      </w:r>
      <w:r>
        <w:t xml:space="preserve"> </w:t>
      </w:r>
      <w:r>
        <w:rPr>
          <w:rFonts w:hint="eastAsia"/>
        </w:rPr>
        <w:t>и</w:t>
      </w:r>
      <w:r>
        <w:t xml:space="preserve"> </w:t>
      </w:r>
      <w:r>
        <w:rPr>
          <w:rFonts w:hint="eastAsia"/>
        </w:rPr>
        <w:t>опыт</w:t>
      </w:r>
      <w:r>
        <w:t xml:space="preserve"> </w:t>
      </w:r>
      <w:r>
        <w:rPr>
          <w:rFonts w:hint="eastAsia"/>
        </w:rPr>
        <w:t>применения</w:t>
      </w:r>
    </w:p>
    <w:p w14:paraId="333021BB" w14:textId="77777777" w:rsidR="00650B2C" w:rsidRDefault="00650B2C" w:rsidP="00650B2C"/>
    <w:p w14:paraId="588AD042" w14:textId="77777777" w:rsidR="00650B2C" w:rsidRDefault="00650B2C" w:rsidP="00650B2C">
      <w:r>
        <w:t xml:space="preserve">2. </w:t>
      </w:r>
      <w:r>
        <w:rPr>
          <w:rFonts w:hint="eastAsia"/>
        </w:rPr>
        <w:t>СОВЕРШЕНСТВОВАНИЕ</w:t>
      </w:r>
      <w:r>
        <w:t xml:space="preserve"> </w:t>
      </w:r>
      <w:r>
        <w:rPr>
          <w:rFonts w:hint="eastAsia"/>
        </w:rPr>
        <w:t>МЕТОДОВ</w:t>
      </w:r>
      <w:r>
        <w:t xml:space="preserve"> </w:t>
      </w:r>
      <w:r>
        <w:rPr>
          <w:rFonts w:hint="eastAsia"/>
        </w:rPr>
        <w:t>ОЦЕНКИ</w:t>
      </w:r>
      <w:r>
        <w:t xml:space="preserve"> </w:t>
      </w:r>
      <w:r>
        <w:rPr>
          <w:rFonts w:hint="eastAsia"/>
        </w:rPr>
        <w:t>УСТОЙЧИВОСТИ</w:t>
      </w:r>
      <w:r>
        <w:t xml:space="preserve"> </w:t>
      </w:r>
      <w:r>
        <w:rPr>
          <w:rFonts w:hint="eastAsia"/>
        </w:rPr>
        <w:t>РАЗВИТИЯ</w:t>
      </w:r>
      <w:r>
        <w:t xml:space="preserve"> </w:t>
      </w:r>
      <w:r>
        <w:rPr>
          <w:rFonts w:hint="eastAsia"/>
        </w:rPr>
        <w:t>ТЕРРИТОРИАЛЬНЫХ</w:t>
      </w:r>
      <w:r>
        <w:t xml:space="preserve"> </w:t>
      </w:r>
      <w:r>
        <w:rPr>
          <w:rFonts w:hint="eastAsia"/>
        </w:rPr>
        <w:t>СОЦИО</w:t>
      </w:r>
      <w:r>
        <w:t>-</w:t>
      </w:r>
      <w:r>
        <w:rPr>
          <w:rFonts w:hint="eastAsia"/>
        </w:rPr>
        <w:t>ЭКОЛОГО</w:t>
      </w:r>
      <w:r>
        <w:t>-</w:t>
      </w:r>
      <w:r>
        <w:rPr>
          <w:rFonts w:hint="eastAsia"/>
        </w:rPr>
        <w:t>ЭКОНОМИЧЕСКИХ</w:t>
      </w:r>
      <w:r>
        <w:t xml:space="preserve"> </w:t>
      </w:r>
      <w:r>
        <w:rPr>
          <w:rFonts w:hint="eastAsia"/>
        </w:rPr>
        <w:t>СИСТЕМ</w:t>
      </w:r>
    </w:p>
    <w:p w14:paraId="60645F33" w14:textId="77777777" w:rsidR="00650B2C" w:rsidRDefault="00650B2C" w:rsidP="00650B2C"/>
    <w:p w14:paraId="05A4FE99" w14:textId="77777777" w:rsidR="00650B2C" w:rsidRDefault="00650B2C" w:rsidP="00650B2C">
      <w:r>
        <w:t xml:space="preserve">2.1. </w:t>
      </w:r>
      <w:r>
        <w:rPr>
          <w:rFonts w:hint="eastAsia"/>
        </w:rPr>
        <w:t>Совершенствование</w:t>
      </w:r>
      <w:r>
        <w:t xml:space="preserve"> </w:t>
      </w:r>
      <w:r>
        <w:rPr>
          <w:rFonts w:hint="eastAsia"/>
        </w:rPr>
        <w:t>методики</w:t>
      </w:r>
      <w:r>
        <w:t xml:space="preserve"> </w:t>
      </w:r>
      <w:r>
        <w:rPr>
          <w:rFonts w:hint="eastAsia"/>
        </w:rPr>
        <w:t>оценки</w:t>
      </w:r>
      <w:r>
        <w:t xml:space="preserve"> </w:t>
      </w:r>
      <w:r>
        <w:rPr>
          <w:rFonts w:hint="eastAsia"/>
        </w:rPr>
        <w:t>истинных</w:t>
      </w:r>
      <w:r>
        <w:t xml:space="preserve"> </w:t>
      </w:r>
      <w:r>
        <w:rPr>
          <w:rFonts w:hint="eastAsia"/>
        </w:rPr>
        <w:t>сбережений</w:t>
      </w:r>
    </w:p>
    <w:p w14:paraId="25C7E99B" w14:textId="77777777" w:rsidR="00650B2C" w:rsidRDefault="00650B2C" w:rsidP="00650B2C"/>
    <w:p w14:paraId="0159B7BA" w14:textId="77777777" w:rsidR="00650B2C" w:rsidRDefault="00650B2C" w:rsidP="00650B2C">
      <w:r>
        <w:t xml:space="preserve">2.2. </w:t>
      </w:r>
      <w:r>
        <w:rPr>
          <w:rFonts w:hint="eastAsia"/>
        </w:rPr>
        <w:t>Подход</w:t>
      </w:r>
      <w:r>
        <w:t xml:space="preserve"> </w:t>
      </w:r>
      <w:r>
        <w:rPr>
          <w:rFonts w:hint="eastAsia"/>
        </w:rPr>
        <w:t>к</w:t>
      </w:r>
      <w:r>
        <w:t xml:space="preserve"> </w:t>
      </w:r>
      <w:r>
        <w:rPr>
          <w:rFonts w:hint="eastAsia"/>
        </w:rPr>
        <w:t>верификации</w:t>
      </w:r>
      <w:r>
        <w:t xml:space="preserve"> </w:t>
      </w:r>
      <w:r>
        <w:rPr>
          <w:rFonts w:hint="eastAsia"/>
        </w:rPr>
        <w:t>результатов</w:t>
      </w:r>
      <w:r>
        <w:t xml:space="preserve"> </w:t>
      </w:r>
      <w:r>
        <w:rPr>
          <w:rFonts w:hint="eastAsia"/>
        </w:rPr>
        <w:t>оценки</w:t>
      </w:r>
      <w:r>
        <w:t xml:space="preserve"> </w:t>
      </w:r>
      <w:r>
        <w:rPr>
          <w:rFonts w:hint="eastAsia"/>
        </w:rPr>
        <w:t>истинных</w:t>
      </w:r>
      <w:r>
        <w:t xml:space="preserve"> </w:t>
      </w:r>
      <w:r>
        <w:rPr>
          <w:rFonts w:hint="eastAsia"/>
        </w:rPr>
        <w:t>сбережений</w:t>
      </w:r>
    </w:p>
    <w:p w14:paraId="69EA1AEE" w14:textId="77777777" w:rsidR="00650B2C" w:rsidRDefault="00650B2C" w:rsidP="00650B2C"/>
    <w:p w14:paraId="55181DCA" w14:textId="77777777" w:rsidR="00650B2C" w:rsidRDefault="00650B2C" w:rsidP="00650B2C">
      <w:r>
        <w:t xml:space="preserve">2.3. </w:t>
      </w:r>
      <w:r>
        <w:rPr>
          <w:rFonts w:hint="eastAsia"/>
        </w:rPr>
        <w:t>Формирование</w:t>
      </w:r>
      <w:r>
        <w:t xml:space="preserve"> </w:t>
      </w:r>
      <w:r>
        <w:rPr>
          <w:rFonts w:hint="eastAsia"/>
        </w:rPr>
        <w:t>предложений</w:t>
      </w:r>
      <w:r>
        <w:t xml:space="preserve"> </w:t>
      </w:r>
      <w:r>
        <w:rPr>
          <w:rFonts w:hint="eastAsia"/>
        </w:rPr>
        <w:t>органам</w:t>
      </w:r>
      <w:r>
        <w:t xml:space="preserve"> </w:t>
      </w:r>
      <w:r>
        <w:rPr>
          <w:rFonts w:hint="eastAsia"/>
        </w:rPr>
        <w:t>власти</w:t>
      </w:r>
      <w:r>
        <w:t xml:space="preserve"> </w:t>
      </w:r>
      <w:r>
        <w:rPr>
          <w:rFonts w:hint="eastAsia"/>
        </w:rPr>
        <w:t>по</w:t>
      </w:r>
      <w:r>
        <w:t xml:space="preserve"> </w:t>
      </w:r>
      <w:r>
        <w:rPr>
          <w:rFonts w:hint="eastAsia"/>
        </w:rPr>
        <w:t>внедрению</w:t>
      </w:r>
      <w:r>
        <w:t xml:space="preserve"> </w:t>
      </w:r>
      <w:r>
        <w:rPr>
          <w:rFonts w:hint="eastAsia"/>
        </w:rPr>
        <w:t>истинных</w:t>
      </w:r>
      <w:r>
        <w:t xml:space="preserve"> </w:t>
      </w:r>
      <w:r>
        <w:rPr>
          <w:rFonts w:hint="eastAsia"/>
        </w:rPr>
        <w:t>сбережений</w:t>
      </w:r>
      <w:r>
        <w:t xml:space="preserve"> </w:t>
      </w:r>
      <w:r>
        <w:rPr>
          <w:rFonts w:hint="eastAsia"/>
        </w:rPr>
        <w:t>как</w:t>
      </w:r>
      <w:r>
        <w:t xml:space="preserve"> </w:t>
      </w:r>
      <w:r>
        <w:rPr>
          <w:rFonts w:hint="eastAsia"/>
        </w:rPr>
        <w:t>показателя</w:t>
      </w:r>
      <w:r>
        <w:t xml:space="preserve"> </w:t>
      </w:r>
      <w:r>
        <w:rPr>
          <w:rFonts w:hint="eastAsia"/>
        </w:rPr>
        <w:t>системы</w:t>
      </w:r>
      <w:r>
        <w:t xml:space="preserve"> </w:t>
      </w:r>
      <w:r>
        <w:rPr>
          <w:rFonts w:hint="eastAsia"/>
        </w:rPr>
        <w:t>статистического</w:t>
      </w:r>
      <w:r>
        <w:t xml:space="preserve"> </w:t>
      </w:r>
      <w:r>
        <w:rPr>
          <w:rFonts w:hint="eastAsia"/>
        </w:rPr>
        <w:t>учета</w:t>
      </w:r>
      <w:r>
        <w:t xml:space="preserve"> </w:t>
      </w:r>
      <w:r>
        <w:rPr>
          <w:rFonts w:hint="eastAsia"/>
        </w:rPr>
        <w:t>России</w:t>
      </w:r>
    </w:p>
    <w:p w14:paraId="193BA0F5" w14:textId="77777777" w:rsidR="00650B2C" w:rsidRDefault="00650B2C" w:rsidP="00650B2C"/>
    <w:p w14:paraId="1F9A90ED" w14:textId="77777777" w:rsidR="00650B2C" w:rsidRDefault="00650B2C" w:rsidP="00650B2C">
      <w:r>
        <w:t xml:space="preserve">3. </w:t>
      </w:r>
      <w:r>
        <w:rPr>
          <w:rFonts w:hint="eastAsia"/>
        </w:rPr>
        <w:t>АПРОБАЦИЯ</w:t>
      </w:r>
      <w:r>
        <w:t xml:space="preserve"> </w:t>
      </w:r>
      <w:r>
        <w:rPr>
          <w:rFonts w:hint="eastAsia"/>
        </w:rPr>
        <w:t>ПРЕДЛАГАЕМОЙ</w:t>
      </w:r>
      <w:r>
        <w:t xml:space="preserve"> </w:t>
      </w:r>
      <w:r>
        <w:rPr>
          <w:rFonts w:hint="eastAsia"/>
        </w:rPr>
        <w:t>МЕТОДИКИ</w:t>
      </w:r>
      <w:r>
        <w:t xml:space="preserve"> </w:t>
      </w:r>
      <w:r>
        <w:rPr>
          <w:rFonts w:hint="eastAsia"/>
        </w:rPr>
        <w:t>ОЦЕНКИ</w:t>
      </w:r>
      <w:r>
        <w:t xml:space="preserve"> </w:t>
      </w:r>
      <w:r>
        <w:rPr>
          <w:rFonts w:hint="eastAsia"/>
        </w:rPr>
        <w:t>ИСТИННЫХ</w:t>
      </w:r>
      <w:r>
        <w:t xml:space="preserve"> </w:t>
      </w:r>
      <w:r>
        <w:rPr>
          <w:rFonts w:hint="eastAsia"/>
        </w:rPr>
        <w:t>СБЕРЕЖЕНИЙ</w:t>
      </w:r>
    </w:p>
    <w:p w14:paraId="07B6973D" w14:textId="77777777" w:rsidR="00650B2C" w:rsidRDefault="00650B2C" w:rsidP="00650B2C"/>
    <w:p w14:paraId="02D4A90D" w14:textId="77777777" w:rsidR="00650B2C" w:rsidRDefault="00650B2C" w:rsidP="00650B2C">
      <w:r>
        <w:t xml:space="preserve">3.1. </w:t>
      </w:r>
      <w:r>
        <w:rPr>
          <w:rFonts w:hint="eastAsia"/>
        </w:rPr>
        <w:t>Экономическая</w:t>
      </w:r>
      <w:r>
        <w:t xml:space="preserve"> </w:t>
      </w:r>
      <w:r>
        <w:rPr>
          <w:rFonts w:hint="eastAsia"/>
        </w:rPr>
        <w:t>оценка</w:t>
      </w:r>
      <w:r>
        <w:t xml:space="preserve"> </w:t>
      </w:r>
      <w:r>
        <w:rPr>
          <w:rFonts w:hint="eastAsia"/>
        </w:rPr>
        <w:t>природных</w:t>
      </w:r>
      <w:r>
        <w:t xml:space="preserve"> </w:t>
      </w:r>
      <w:r>
        <w:rPr>
          <w:rFonts w:hint="eastAsia"/>
        </w:rPr>
        <w:t>ресурсов</w:t>
      </w:r>
      <w:r>
        <w:t xml:space="preserve"> </w:t>
      </w:r>
      <w:r>
        <w:rPr>
          <w:rFonts w:hint="eastAsia"/>
        </w:rPr>
        <w:t>регионов</w:t>
      </w:r>
      <w:r>
        <w:t xml:space="preserve"> </w:t>
      </w:r>
      <w:r>
        <w:rPr>
          <w:rFonts w:hint="eastAsia"/>
        </w:rPr>
        <w:t>Сибири</w:t>
      </w:r>
    </w:p>
    <w:p w14:paraId="3365F971" w14:textId="77777777" w:rsidR="00650B2C" w:rsidRDefault="00650B2C" w:rsidP="00650B2C"/>
    <w:p w14:paraId="6A1F33D9" w14:textId="77777777" w:rsidR="00650B2C" w:rsidRDefault="00650B2C" w:rsidP="00650B2C">
      <w:r>
        <w:t xml:space="preserve">3.2. </w:t>
      </w:r>
      <w:r>
        <w:rPr>
          <w:rFonts w:hint="eastAsia"/>
        </w:rPr>
        <w:t>Исследование</w:t>
      </w:r>
      <w:r>
        <w:t xml:space="preserve"> </w:t>
      </w:r>
      <w:r>
        <w:rPr>
          <w:rFonts w:hint="eastAsia"/>
        </w:rPr>
        <w:t>устойчивости</w:t>
      </w:r>
      <w:r>
        <w:t xml:space="preserve"> </w:t>
      </w:r>
      <w:r>
        <w:rPr>
          <w:rFonts w:hint="eastAsia"/>
        </w:rPr>
        <w:t>развития</w:t>
      </w:r>
      <w:r>
        <w:t xml:space="preserve"> </w:t>
      </w:r>
      <w:r>
        <w:rPr>
          <w:rFonts w:hint="eastAsia"/>
        </w:rPr>
        <w:t>регионов</w:t>
      </w:r>
      <w:r>
        <w:t xml:space="preserve"> </w:t>
      </w:r>
      <w:r>
        <w:rPr>
          <w:rFonts w:hint="eastAsia"/>
        </w:rPr>
        <w:t>Сибири</w:t>
      </w:r>
      <w:r>
        <w:t xml:space="preserve"> </w:t>
      </w:r>
      <w:r>
        <w:rPr>
          <w:rFonts w:hint="eastAsia"/>
        </w:rPr>
        <w:t>в</w:t>
      </w:r>
      <w:r>
        <w:t xml:space="preserve"> </w:t>
      </w:r>
      <w:r>
        <w:rPr>
          <w:rFonts w:hint="eastAsia"/>
        </w:rPr>
        <w:t>статическом</w:t>
      </w:r>
      <w:r>
        <w:t xml:space="preserve"> </w:t>
      </w:r>
      <w:r>
        <w:rPr>
          <w:rFonts w:hint="eastAsia"/>
        </w:rPr>
        <w:t>измерении</w:t>
      </w:r>
    </w:p>
    <w:p w14:paraId="4A150DD5" w14:textId="77777777" w:rsidR="00650B2C" w:rsidRDefault="00650B2C" w:rsidP="00650B2C"/>
    <w:p w14:paraId="24C083D7" w14:textId="77777777" w:rsidR="00650B2C" w:rsidRDefault="00650B2C" w:rsidP="00650B2C">
      <w:r>
        <w:t xml:space="preserve">3.3. </w:t>
      </w:r>
      <w:r>
        <w:rPr>
          <w:rFonts w:hint="eastAsia"/>
        </w:rPr>
        <w:t>Анализ</w:t>
      </w:r>
      <w:r>
        <w:t xml:space="preserve"> </w:t>
      </w:r>
      <w:r>
        <w:rPr>
          <w:rFonts w:hint="eastAsia"/>
        </w:rPr>
        <w:t>динамики</w:t>
      </w:r>
      <w:r>
        <w:t xml:space="preserve"> </w:t>
      </w:r>
      <w:r>
        <w:rPr>
          <w:rFonts w:hint="eastAsia"/>
        </w:rPr>
        <w:t>истинных</w:t>
      </w:r>
      <w:r>
        <w:t xml:space="preserve"> </w:t>
      </w:r>
      <w:r>
        <w:rPr>
          <w:rFonts w:hint="eastAsia"/>
        </w:rPr>
        <w:t>сбережений</w:t>
      </w:r>
      <w:r>
        <w:t xml:space="preserve"> </w:t>
      </w:r>
      <w:r>
        <w:rPr>
          <w:rFonts w:hint="eastAsia"/>
        </w:rPr>
        <w:t>в</w:t>
      </w:r>
      <w:r>
        <w:t xml:space="preserve"> </w:t>
      </w:r>
      <w:r>
        <w:rPr>
          <w:rFonts w:hint="eastAsia"/>
        </w:rPr>
        <w:t>регионах</w:t>
      </w:r>
      <w:r>
        <w:t xml:space="preserve"> </w:t>
      </w:r>
      <w:r>
        <w:rPr>
          <w:rFonts w:hint="eastAsia"/>
        </w:rPr>
        <w:t>Сибири</w:t>
      </w:r>
      <w:r>
        <w:t xml:space="preserve"> </w:t>
      </w:r>
      <w:r>
        <w:rPr>
          <w:rFonts w:hint="eastAsia"/>
        </w:rPr>
        <w:t>и</w:t>
      </w:r>
      <w:r>
        <w:t xml:space="preserve"> </w:t>
      </w:r>
      <w:r>
        <w:rPr>
          <w:rFonts w:hint="eastAsia"/>
        </w:rPr>
        <w:t>верификация</w:t>
      </w:r>
      <w:r>
        <w:t xml:space="preserve"> </w:t>
      </w:r>
      <w:r>
        <w:rPr>
          <w:rFonts w:hint="eastAsia"/>
        </w:rPr>
        <w:t>результатов</w:t>
      </w:r>
    </w:p>
    <w:p w14:paraId="088E9252" w14:textId="77777777" w:rsidR="00650B2C" w:rsidRDefault="00650B2C" w:rsidP="00650B2C"/>
    <w:p w14:paraId="609004A4" w14:textId="77777777" w:rsidR="00650B2C" w:rsidRDefault="00650B2C" w:rsidP="00650B2C">
      <w:r>
        <w:rPr>
          <w:rFonts w:hint="eastAsia"/>
        </w:rPr>
        <w:lastRenderedPageBreak/>
        <w:t>ЗАКЛЮЧЕНИЕ</w:t>
      </w:r>
    </w:p>
    <w:p w14:paraId="100EF1E8" w14:textId="77777777" w:rsidR="00650B2C" w:rsidRDefault="00650B2C" w:rsidP="00650B2C"/>
    <w:p w14:paraId="2862FB18" w14:textId="77777777" w:rsidR="00650B2C" w:rsidRDefault="00650B2C" w:rsidP="00650B2C">
      <w:r>
        <w:rPr>
          <w:rFonts w:hint="eastAsia"/>
        </w:rPr>
        <w:t>Список</w:t>
      </w:r>
      <w:r>
        <w:t xml:space="preserve"> </w:t>
      </w:r>
      <w:r>
        <w:rPr>
          <w:rFonts w:hint="eastAsia"/>
        </w:rPr>
        <w:t>литературы</w:t>
      </w:r>
    </w:p>
    <w:p w14:paraId="784788D4" w14:textId="77777777" w:rsidR="00650B2C" w:rsidRDefault="00650B2C" w:rsidP="00650B2C"/>
    <w:p w14:paraId="6B59274C" w14:textId="77777777" w:rsidR="00650B2C" w:rsidRDefault="00650B2C" w:rsidP="00650B2C">
      <w:r>
        <w:rPr>
          <w:rFonts w:hint="eastAsia"/>
        </w:rPr>
        <w:t>Приложение</w:t>
      </w:r>
      <w:r>
        <w:t xml:space="preserve"> </w:t>
      </w:r>
      <w:r>
        <w:rPr>
          <w:rFonts w:hint="eastAsia"/>
        </w:rPr>
        <w:t>А</w:t>
      </w:r>
      <w:r>
        <w:t xml:space="preserve">. </w:t>
      </w:r>
      <w:r>
        <w:rPr>
          <w:rFonts w:hint="eastAsia"/>
        </w:rPr>
        <w:t>Расходы</w:t>
      </w:r>
      <w:r>
        <w:t xml:space="preserve"> </w:t>
      </w:r>
      <w:r>
        <w:rPr>
          <w:rFonts w:hint="eastAsia"/>
        </w:rPr>
        <w:t>Федеральных</w:t>
      </w:r>
      <w:r>
        <w:t xml:space="preserve"> </w:t>
      </w:r>
      <w:r>
        <w:rPr>
          <w:rFonts w:hint="eastAsia"/>
        </w:rPr>
        <w:t>целевых</w:t>
      </w:r>
      <w:r>
        <w:t xml:space="preserve"> </w:t>
      </w:r>
      <w:r>
        <w:rPr>
          <w:rFonts w:hint="eastAsia"/>
        </w:rPr>
        <w:t>программ</w:t>
      </w:r>
      <w:r>
        <w:t xml:space="preserve"> </w:t>
      </w:r>
      <w:r>
        <w:rPr>
          <w:rFonts w:hint="eastAsia"/>
        </w:rPr>
        <w:t>в</w:t>
      </w:r>
      <w:r>
        <w:t xml:space="preserve"> </w:t>
      </w:r>
      <w:r>
        <w:rPr>
          <w:rFonts w:hint="eastAsia"/>
        </w:rPr>
        <w:t>области</w:t>
      </w:r>
      <w:r>
        <w:t xml:space="preserve"> </w:t>
      </w:r>
      <w:r>
        <w:rPr>
          <w:rFonts w:hint="eastAsia"/>
        </w:rPr>
        <w:t>образования</w:t>
      </w:r>
    </w:p>
    <w:p w14:paraId="5645793B" w14:textId="77777777" w:rsidR="00650B2C" w:rsidRDefault="00650B2C" w:rsidP="00650B2C"/>
    <w:p w14:paraId="4248B88E" w14:textId="77777777" w:rsidR="00650B2C" w:rsidRDefault="00650B2C" w:rsidP="00650B2C">
      <w:r>
        <w:rPr>
          <w:rFonts w:hint="eastAsia"/>
        </w:rPr>
        <w:t>и</w:t>
      </w:r>
      <w:r>
        <w:t xml:space="preserve"> </w:t>
      </w:r>
      <w:r>
        <w:rPr>
          <w:rFonts w:hint="eastAsia"/>
        </w:rPr>
        <w:t>здравоохранения</w:t>
      </w:r>
    </w:p>
    <w:p w14:paraId="7ADCFD8B" w14:textId="77777777" w:rsidR="00650B2C" w:rsidRDefault="00650B2C" w:rsidP="00650B2C"/>
    <w:p w14:paraId="0AF7B529" w14:textId="77777777" w:rsidR="00650B2C" w:rsidRDefault="00650B2C" w:rsidP="00650B2C">
      <w:r>
        <w:rPr>
          <w:rFonts w:hint="eastAsia"/>
        </w:rPr>
        <w:t>Приложение</w:t>
      </w:r>
      <w:r>
        <w:t xml:space="preserve"> </w:t>
      </w:r>
      <w:r>
        <w:rPr>
          <w:rFonts w:hint="eastAsia"/>
        </w:rPr>
        <w:t>Б</w:t>
      </w:r>
      <w:r>
        <w:t xml:space="preserve">. </w:t>
      </w:r>
      <w:r>
        <w:rPr>
          <w:rFonts w:hint="eastAsia"/>
        </w:rPr>
        <w:t>Стоимостная</w:t>
      </w:r>
      <w:r>
        <w:t xml:space="preserve"> </w:t>
      </w:r>
      <w:r>
        <w:rPr>
          <w:rFonts w:hint="eastAsia"/>
        </w:rPr>
        <w:t>оценка</w:t>
      </w:r>
      <w:r>
        <w:t xml:space="preserve"> </w:t>
      </w:r>
      <w:r>
        <w:rPr>
          <w:rFonts w:hint="eastAsia"/>
        </w:rPr>
        <w:t>ущерба</w:t>
      </w:r>
      <w:r>
        <w:t xml:space="preserve"> </w:t>
      </w:r>
      <w:r>
        <w:rPr>
          <w:rFonts w:hint="eastAsia"/>
        </w:rPr>
        <w:t>от</w:t>
      </w:r>
      <w:r>
        <w:t xml:space="preserve"> </w:t>
      </w:r>
      <w:r>
        <w:rPr>
          <w:rFonts w:hint="eastAsia"/>
        </w:rPr>
        <w:t>загрязнения</w:t>
      </w:r>
      <w:r>
        <w:t xml:space="preserve"> </w:t>
      </w:r>
      <w:r>
        <w:rPr>
          <w:rFonts w:hint="eastAsia"/>
        </w:rPr>
        <w:t>окружающей</w:t>
      </w:r>
      <w:r>
        <w:t xml:space="preserve"> </w:t>
      </w:r>
      <w:r>
        <w:rPr>
          <w:rFonts w:hint="eastAsia"/>
        </w:rPr>
        <w:t>среды</w:t>
      </w:r>
      <w:r>
        <w:t xml:space="preserve"> </w:t>
      </w:r>
      <w:r>
        <w:rPr>
          <w:rFonts w:hint="eastAsia"/>
        </w:rPr>
        <w:t>по</w:t>
      </w:r>
      <w:r>
        <w:t xml:space="preserve"> </w:t>
      </w:r>
      <w:r>
        <w:rPr>
          <w:rFonts w:hint="eastAsia"/>
        </w:rPr>
        <w:t>регионам</w:t>
      </w:r>
      <w:r>
        <w:t xml:space="preserve"> </w:t>
      </w:r>
      <w:r>
        <w:rPr>
          <w:rFonts w:hint="eastAsia"/>
        </w:rPr>
        <w:t>Сибири</w:t>
      </w:r>
      <w:r>
        <w:t xml:space="preserve"> </w:t>
      </w:r>
      <w:r>
        <w:rPr>
          <w:rFonts w:hint="eastAsia"/>
        </w:rPr>
        <w:t>за</w:t>
      </w:r>
      <w:r>
        <w:t xml:space="preserve"> 2013 </w:t>
      </w:r>
      <w:r>
        <w:rPr>
          <w:rFonts w:hint="eastAsia"/>
        </w:rPr>
        <w:t>г</w:t>
      </w:r>
    </w:p>
    <w:p w14:paraId="5BED9C84" w14:textId="77777777" w:rsidR="00650B2C" w:rsidRDefault="00650B2C" w:rsidP="00650B2C"/>
    <w:p w14:paraId="459A5DC0" w14:textId="77777777" w:rsidR="00650B2C" w:rsidRDefault="00650B2C" w:rsidP="00650B2C">
      <w:r>
        <w:rPr>
          <w:rFonts w:hint="eastAsia"/>
        </w:rPr>
        <w:t>Приложение</w:t>
      </w:r>
      <w:r>
        <w:t xml:space="preserve"> </w:t>
      </w:r>
      <w:r>
        <w:rPr>
          <w:rFonts w:hint="eastAsia"/>
        </w:rPr>
        <w:t>В</w:t>
      </w:r>
      <w:r>
        <w:t xml:space="preserve">. </w:t>
      </w:r>
      <w:r>
        <w:rPr>
          <w:rFonts w:hint="eastAsia"/>
        </w:rPr>
        <w:t>Основные</w:t>
      </w:r>
      <w:r>
        <w:t xml:space="preserve"> </w:t>
      </w:r>
      <w:r>
        <w:rPr>
          <w:rFonts w:hint="eastAsia"/>
        </w:rPr>
        <w:t>характеристики</w:t>
      </w:r>
      <w:r>
        <w:t xml:space="preserve"> </w:t>
      </w:r>
      <w:r>
        <w:rPr>
          <w:rFonts w:hint="eastAsia"/>
        </w:rPr>
        <w:t>добычи</w:t>
      </w:r>
      <w:r>
        <w:t xml:space="preserve"> </w:t>
      </w:r>
      <w:r>
        <w:rPr>
          <w:rFonts w:hint="eastAsia"/>
        </w:rPr>
        <w:t>ресурсов</w:t>
      </w:r>
      <w:r>
        <w:t xml:space="preserve"> </w:t>
      </w:r>
      <w:r>
        <w:rPr>
          <w:rFonts w:hint="eastAsia"/>
        </w:rPr>
        <w:t>в</w:t>
      </w:r>
      <w:r>
        <w:t xml:space="preserve"> </w:t>
      </w:r>
      <w:r>
        <w:rPr>
          <w:rFonts w:hint="eastAsia"/>
        </w:rPr>
        <w:t>регионах</w:t>
      </w:r>
      <w:r>
        <w:t xml:space="preserve"> </w:t>
      </w:r>
      <w:r>
        <w:rPr>
          <w:rFonts w:hint="eastAsia"/>
        </w:rPr>
        <w:t>Сибири</w:t>
      </w:r>
      <w:r>
        <w:t xml:space="preserve"> </w:t>
      </w:r>
      <w:r>
        <w:rPr>
          <w:rFonts w:hint="eastAsia"/>
        </w:rPr>
        <w:t>в</w:t>
      </w:r>
    </w:p>
    <w:p w14:paraId="4E0B7ADF" w14:textId="77777777" w:rsidR="00650B2C" w:rsidRDefault="00650B2C" w:rsidP="00650B2C"/>
    <w:p w14:paraId="29759AF9" w14:textId="77777777" w:rsidR="00650B2C" w:rsidRDefault="00650B2C" w:rsidP="00650B2C">
      <w:r>
        <w:t xml:space="preserve">2004-2015 </w:t>
      </w:r>
      <w:r>
        <w:rPr>
          <w:rFonts w:hint="eastAsia"/>
        </w:rPr>
        <w:t>гг</w:t>
      </w:r>
    </w:p>
    <w:p w14:paraId="1FC713C2" w14:textId="77777777" w:rsidR="00650B2C" w:rsidRDefault="00650B2C" w:rsidP="00650B2C"/>
    <w:p w14:paraId="6A3AC67A" w14:textId="334DB007" w:rsidR="00650B2C" w:rsidRPr="00650B2C" w:rsidRDefault="00650B2C" w:rsidP="00650B2C">
      <w:r>
        <w:rPr>
          <w:rFonts w:hint="eastAsia"/>
        </w:rPr>
        <w:t>Приложение</w:t>
      </w:r>
      <w:r>
        <w:t xml:space="preserve"> </w:t>
      </w:r>
      <w:r>
        <w:rPr>
          <w:rFonts w:hint="eastAsia"/>
        </w:rPr>
        <w:t>Г</w:t>
      </w:r>
      <w:r>
        <w:t xml:space="preserve">. </w:t>
      </w:r>
      <w:r>
        <w:rPr>
          <w:rFonts w:hint="eastAsia"/>
        </w:rPr>
        <w:t>Показатели</w:t>
      </w:r>
      <w:r>
        <w:t xml:space="preserve">, </w:t>
      </w:r>
      <w:r>
        <w:rPr>
          <w:rFonts w:hint="eastAsia"/>
        </w:rPr>
        <w:t>используемые</w:t>
      </w:r>
      <w:r>
        <w:t xml:space="preserve"> </w:t>
      </w:r>
      <w:r>
        <w:rPr>
          <w:rFonts w:hint="eastAsia"/>
        </w:rPr>
        <w:t>для</w:t>
      </w:r>
      <w:r>
        <w:t xml:space="preserve"> </w:t>
      </w:r>
      <w:r>
        <w:rPr>
          <w:rFonts w:hint="eastAsia"/>
        </w:rPr>
        <w:t>верификации</w:t>
      </w:r>
      <w:r>
        <w:t xml:space="preserve"> </w:t>
      </w:r>
      <w:r>
        <w:rPr>
          <w:rFonts w:hint="eastAsia"/>
        </w:rPr>
        <w:t>полученных</w:t>
      </w:r>
      <w:r>
        <w:t xml:space="preserve"> </w:t>
      </w:r>
      <w:r>
        <w:rPr>
          <w:rFonts w:hint="eastAsia"/>
        </w:rPr>
        <w:t>результатов</w:t>
      </w:r>
      <w:r>
        <w:t xml:space="preserve"> </w:t>
      </w:r>
      <w:r>
        <w:rPr>
          <w:rFonts w:hint="eastAsia"/>
        </w:rPr>
        <w:t>оценки</w:t>
      </w:r>
      <w:r>
        <w:t xml:space="preserve"> </w:t>
      </w:r>
      <w:r>
        <w:rPr>
          <w:rFonts w:hint="eastAsia"/>
        </w:rPr>
        <w:t>истинных</w:t>
      </w:r>
      <w:r>
        <w:t xml:space="preserve"> </w:t>
      </w:r>
      <w:r>
        <w:rPr>
          <w:rFonts w:hint="eastAsia"/>
        </w:rPr>
        <w:t>сбережений</w:t>
      </w:r>
    </w:p>
    <w:sectPr w:rsidR="00650B2C" w:rsidRPr="00650B2C" w:rsidSect="009250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5D92" w14:textId="77777777" w:rsidR="00925048" w:rsidRDefault="00925048">
      <w:pPr>
        <w:spacing w:after="0" w:line="240" w:lineRule="auto"/>
      </w:pPr>
      <w:r>
        <w:separator/>
      </w:r>
    </w:p>
  </w:endnote>
  <w:endnote w:type="continuationSeparator" w:id="0">
    <w:p w14:paraId="0718F0C4" w14:textId="77777777" w:rsidR="00925048" w:rsidRDefault="0092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256C" w14:textId="77777777" w:rsidR="00925048" w:rsidRDefault="00925048"/>
    <w:p w14:paraId="0F2E8EC2" w14:textId="77777777" w:rsidR="00925048" w:rsidRDefault="00925048"/>
    <w:p w14:paraId="082758F5" w14:textId="77777777" w:rsidR="00925048" w:rsidRDefault="00925048"/>
    <w:p w14:paraId="688C767C" w14:textId="77777777" w:rsidR="00925048" w:rsidRDefault="00925048"/>
    <w:p w14:paraId="6FAA57D3" w14:textId="77777777" w:rsidR="00925048" w:rsidRDefault="00925048"/>
    <w:p w14:paraId="74F81F41" w14:textId="77777777" w:rsidR="00925048" w:rsidRDefault="00925048"/>
    <w:p w14:paraId="6DD3E623" w14:textId="77777777" w:rsidR="00925048" w:rsidRDefault="009250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47514A" wp14:editId="310636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BED7" w14:textId="77777777" w:rsidR="00925048" w:rsidRDefault="009250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751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D6BED7" w14:textId="77777777" w:rsidR="00925048" w:rsidRDefault="009250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30D1B6" w14:textId="77777777" w:rsidR="00925048" w:rsidRDefault="00925048"/>
    <w:p w14:paraId="6CEA1CD7" w14:textId="77777777" w:rsidR="00925048" w:rsidRDefault="00925048"/>
    <w:p w14:paraId="6C614955" w14:textId="77777777" w:rsidR="00925048" w:rsidRDefault="009250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276FF" wp14:editId="004C0A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2AFC0" w14:textId="77777777" w:rsidR="00925048" w:rsidRDefault="00925048"/>
                          <w:p w14:paraId="1A5D543C" w14:textId="77777777" w:rsidR="00925048" w:rsidRDefault="009250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276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42AFC0" w14:textId="77777777" w:rsidR="00925048" w:rsidRDefault="00925048"/>
                    <w:p w14:paraId="1A5D543C" w14:textId="77777777" w:rsidR="00925048" w:rsidRDefault="009250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72B00" w14:textId="77777777" w:rsidR="00925048" w:rsidRDefault="00925048"/>
    <w:p w14:paraId="24499936" w14:textId="77777777" w:rsidR="00925048" w:rsidRDefault="00925048">
      <w:pPr>
        <w:rPr>
          <w:sz w:val="2"/>
          <w:szCs w:val="2"/>
        </w:rPr>
      </w:pPr>
    </w:p>
    <w:p w14:paraId="368769FC" w14:textId="77777777" w:rsidR="00925048" w:rsidRDefault="00925048"/>
    <w:p w14:paraId="03F9B953" w14:textId="77777777" w:rsidR="00925048" w:rsidRDefault="00925048">
      <w:pPr>
        <w:spacing w:after="0" w:line="240" w:lineRule="auto"/>
      </w:pPr>
    </w:p>
  </w:footnote>
  <w:footnote w:type="continuationSeparator" w:id="0">
    <w:p w14:paraId="31C7A13A" w14:textId="77777777" w:rsidR="00925048" w:rsidRDefault="00925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48"/>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11764</TotalTime>
  <Pages>2</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1716</cp:revision>
  <cp:lastPrinted>2009-02-06T05:36:00Z</cp:lastPrinted>
  <dcterms:created xsi:type="dcterms:W3CDTF">2024-04-09T10:20:00Z</dcterms:created>
  <dcterms:modified xsi:type="dcterms:W3CDTF">2024-04-24T07:44:00Z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