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430F80" w:rsidRDefault="00430F80" w:rsidP="00430F80">
      <w:r w:rsidRPr="008D3ADA">
        <w:rPr>
          <w:rFonts w:ascii="Times New Roman" w:hAnsi="Times New Roman" w:cs="Times New Roman"/>
          <w:b/>
          <w:sz w:val="24"/>
          <w:szCs w:val="24"/>
        </w:rPr>
        <w:t>Скоробагатько Тарас Миколайович</w:t>
      </w:r>
      <w:r w:rsidRPr="008D3ADA">
        <w:rPr>
          <w:rFonts w:ascii="Times New Roman" w:hAnsi="Times New Roman" w:cs="Times New Roman"/>
          <w:sz w:val="24"/>
          <w:szCs w:val="24"/>
        </w:rPr>
        <w:t>,</w:t>
      </w:r>
      <w:r w:rsidRPr="008D3ADA">
        <w:rPr>
          <w:rFonts w:ascii="Times New Roman" w:hAnsi="Times New Roman" w:cs="Times New Roman"/>
          <w:b/>
          <w:sz w:val="24"/>
          <w:szCs w:val="24"/>
        </w:rPr>
        <w:t xml:space="preserve"> </w:t>
      </w:r>
      <w:r w:rsidRPr="008D3ADA">
        <w:rPr>
          <w:rFonts w:ascii="Times New Roman" w:hAnsi="Times New Roman" w:cs="Times New Roman"/>
          <w:sz w:val="24"/>
          <w:szCs w:val="24"/>
        </w:rPr>
        <w:t>начальник відділу пожежогасіння та ліквідації надзвичайних ситуацій науково-випробувального центру, Інститут державного управління та наукових до</w:t>
      </w:r>
      <w:r>
        <w:rPr>
          <w:rFonts w:ascii="Times New Roman" w:hAnsi="Times New Roman" w:cs="Times New Roman"/>
          <w:sz w:val="24"/>
          <w:szCs w:val="24"/>
        </w:rPr>
        <w:t xml:space="preserve">сліджень з цивільного захисту. </w:t>
      </w:r>
      <w:r w:rsidRPr="008D3ADA">
        <w:rPr>
          <w:rFonts w:ascii="Times New Roman" w:hAnsi="Times New Roman" w:cs="Times New Roman"/>
          <w:sz w:val="24"/>
          <w:szCs w:val="24"/>
        </w:rPr>
        <w:t>Назва дисертації: «Удосконалення систем забезпечення пожежної безпеки об’єктів виробництва та засто</w:t>
      </w:r>
      <w:r>
        <w:rPr>
          <w:rFonts w:ascii="Times New Roman" w:hAnsi="Times New Roman" w:cs="Times New Roman"/>
          <w:sz w:val="24"/>
          <w:szCs w:val="24"/>
        </w:rPr>
        <w:t xml:space="preserve">сування біодизельного палива». </w:t>
      </w:r>
      <w:r w:rsidRPr="008D3ADA">
        <w:rPr>
          <w:rFonts w:ascii="Times New Roman" w:hAnsi="Times New Roman" w:cs="Times New Roman"/>
          <w:sz w:val="24"/>
          <w:szCs w:val="24"/>
        </w:rPr>
        <w:t>Шифр та назва спеціальності</w:t>
      </w:r>
      <w:r>
        <w:rPr>
          <w:rFonts w:ascii="Times New Roman" w:hAnsi="Times New Roman" w:cs="Times New Roman"/>
          <w:sz w:val="24"/>
          <w:szCs w:val="24"/>
        </w:rPr>
        <w:t xml:space="preserve"> – 21.06.02 – пожежна безпека. </w:t>
      </w:r>
      <w:r w:rsidRPr="008D3ADA">
        <w:rPr>
          <w:rFonts w:ascii="Times New Roman" w:hAnsi="Times New Roman" w:cs="Times New Roman"/>
          <w:sz w:val="24"/>
          <w:szCs w:val="24"/>
        </w:rPr>
        <w:t>С</w:t>
      </w:r>
      <w:r>
        <w:rPr>
          <w:rFonts w:ascii="Times New Roman" w:hAnsi="Times New Roman" w:cs="Times New Roman"/>
          <w:sz w:val="24"/>
          <w:szCs w:val="24"/>
        </w:rPr>
        <w:t>пецрада К 35.874.01 Львівського</w:t>
      </w:r>
      <w:r w:rsidRPr="008D3ADA">
        <w:rPr>
          <w:rFonts w:ascii="Times New Roman" w:hAnsi="Times New Roman" w:cs="Times New Roman"/>
          <w:sz w:val="24"/>
          <w:szCs w:val="24"/>
        </w:rPr>
        <w:t>державного універ</w:t>
      </w:r>
      <w:r>
        <w:rPr>
          <w:rFonts w:ascii="Times New Roman" w:hAnsi="Times New Roman" w:cs="Times New Roman"/>
          <w:sz w:val="24"/>
          <w:szCs w:val="24"/>
        </w:rPr>
        <w:t>ситету безпеки життєдіяльності</w:t>
      </w:r>
    </w:p>
    <w:sectPr w:rsidR="00706318" w:rsidRPr="00430F80"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512D6">
                <w:pPr>
                  <w:spacing w:line="240" w:lineRule="auto"/>
                </w:pPr>
                <w:fldSimple w:instr=" PAGE \* MERGEFORMAT ">
                  <w:r w:rsidR="00984229">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512D6">
                <w:pPr>
                  <w:spacing w:line="240" w:lineRule="auto"/>
                </w:pPr>
                <w:fldSimple w:instr=" PAGE \* MERGEFORMAT ">
                  <w:r w:rsidR="00430F80" w:rsidRPr="00430F80">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512D6">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512D6">
      <w:pPr>
        <w:rPr>
          <w:sz w:val="2"/>
          <w:szCs w:val="2"/>
        </w:rPr>
      </w:pPr>
      <w:r w:rsidRPr="009512D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512D6">
    <w:pPr>
      <w:rPr>
        <w:sz w:val="2"/>
        <w:szCs w:val="2"/>
      </w:rPr>
    </w:pPr>
    <w:r w:rsidRPr="009512D6">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B66"/>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6A4"/>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06"/>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7F"/>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376"/>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532"/>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09"/>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B0"/>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6D7"/>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E4C"/>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7B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D4A"/>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3C5"/>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9CB"/>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EE9"/>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95"/>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0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AA"/>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E33A8D-C8CC-4E98-A5B2-75BEF94C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3748</TotalTime>
  <Pages>1</Pages>
  <Words>71</Words>
  <Characters>406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552</cp:revision>
  <cp:lastPrinted>2009-02-06T05:36:00Z</cp:lastPrinted>
  <dcterms:created xsi:type="dcterms:W3CDTF">2020-11-12T19:39:00Z</dcterms:created>
  <dcterms:modified xsi:type="dcterms:W3CDTF">2020-11-29T10:08:00Z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