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56DEBA" w14:textId="5E70EE0E" w:rsidR="00F57688" w:rsidRPr="00A57D3B" w:rsidRDefault="00A57D3B" w:rsidP="00A57D3B">
      <w:pPr>
        <w:rPr>
          <w:lang w:val="ru-RU"/>
        </w:rPr>
      </w:pPr>
      <w:r w:rsidRPr="00A57D3B">
        <w:rPr>
          <w:rFonts w:hint="eastAsia"/>
          <w:lang w:val="ru-RU"/>
        </w:rPr>
        <w:t>Казанцева</w:t>
      </w:r>
      <w:r w:rsidRPr="00A57D3B">
        <w:rPr>
          <w:lang w:val="ru-RU"/>
        </w:rPr>
        <w:t xml:space="preserve">, </w:t>
      </w:r>
      <w:r w:rsidRPr="00A57D3B">
        <w:rPr>
          <w:rFonts w:hint="eastAsia"/>
          <w:lang w:val="ru-RU"/>
        </w:rPr>
        <w:t>Маргарита</w:t>
      </w:r>
      <w:r w:rsidRPr="00A57D3B">
        <w:rPr>
          <w:lang w:val="ru-RU"/>
        </w:rPr>
        <w:t xml:space="preserve"> </w:t>
      </w:r>
      <w:r w:rsidRPr="00A57D3B">
        <w:rPr>
          <w:rFonts w:hint="eastAsia"/>
          <w:lang w:val="ru-RU"/>
        </w:rPr>
        <w:t>Викторовна</w:t>
      </w:r>
      <w:r>
        <w:rPr>
          <w:lang w:val="en-US"/>
        </w:rPr>
        <w:t xml:space="preserve"> </w:t>
      </w:r>
      <w:r w:rsidRPr="00A57D3B">
        <w:rPr>
          <w:rFonts w:hint="eastAsia"/>
          <w:lang w:val="ru-RU"/>
        </w:rPr>
        <w:t>Научное</w:t>
      </w:r>
      <w:r w:rsidRPr="00A57D3B">
        <w:rPr>
          <w:lang w:val="en-US"/>
        </w:rPr>
        <w:t xml:space="preserve"> </w:t>
      </w:r>
      <w:r w:rsidRPr="00A57D3B">
        <w:rPr>
          <w:rFonts w:hint="eastAsia"/>
          <w:lang w:val="ru-RU"/>
        </w:rPr>
        <w:t>обоснование</w:t>
      </w:r>
      <w:r w:rsidRPr="00A57D3B">
        <w:rPr>
          <w:lang w:val="en-US"/>
        </w:rPr>
        <w:t xml:space="preserve"> </w:t>
      </w:r>
      <w:r w:rsidRPr="00A57D3B">
        <w:rPr>
          <w:rFonts w:hint="eastAsia"/>
          <w:lang w:val="ru-RU"/>
        </w:rPr>
        <w:t>совершенствования</w:t>
      </w:r>
      <w:r w:rsidRPr="00A57D3B">
        <w:rPr>
          <w:lang w:val="en-US"/>
        </w:rPr>
        <w:t xml:space="preserve"> </w:t>
      </w:r>
      <w:r w:rsidRPr="00A57D3B">
        <w:rPr>
          <w:rFonts w:hint="eastAsia"/>
          <w:lang w:val="ru-RU"/>
        </w:rPr>
        <w:t>профилактики</w:t>
      </w:r>
      <w:r w:rsidRPr="00A57D3B">
        <w:rPr>
          <w:lang w:val="en-US"/>
        </w:rPr>
        <w:t xml:space="preserve"> </w:t>
      </w:r>
      <w:r w:rsidRPr="00A57D3B">
        <w:rPr>
          <w:rFonts w:hint="eastAsia"/>
          <w:lang w:val="ru-RU"/>
        </w:rPr>
        <w:t>и</w:t>
      </w:r>
      <w:r w:rsidRPr="00A57D3B">
        <w:rPr>
          <w:lang w:val="en-US"/>
        </w:rPr>
        <w:t xml:space="preserve"> </w:t>
      </w:r>
      <w:r w:rsidRPr="00A57D3B">
        <w:rPr>
          <w:rFonts w:hint="eastAsia"/>
          <w:lang w:val="ru-RU"/>
        </w:rPr>
        <w:t>раннего</w:t>
      </w:r>
      <w:r w:rsidRPr="00A57D3B">
        <w:rPr>
          <w:lang w:val="en-US"/>
        </w:rPr>
        <w:t xml:space="preserve"> </w:t>
      </w:r>
      <w:r w:rsidRPr="00A57D3B">
        <w:rPr>
          <w:rFonts w:hint="eastAsia"/>
          <w:lang w:val="ru-RU"/>
        </w:rPr>
        <w:t>выявления</w:t>
      </w:r>
      <w:r w:rsidRPr="00A57D3B">
        <w:rPr>
          <w:lang w:val="en-US"/>
        </w:rPr>
        <w:t xml:space="preserve"> </w:t>
      </w:r>
      <w:r w:rsidRPr="00A57D3B">
        <w:rPr>
          <w:rFonts w:hint="eastAsia"/>
          <w:lang w:val="ru-RU"/>
        </w:rPr>
        <w:t>онкологических</w:t>
      </w:r>
      <w:r w:rsidRPr="00A57D3B">
        <w:rPr>
          <w:lang w:val="en-US"/>
        </w:rPr>
        <w:t xml:space="preserve"> </w:t>
      </w:r>
      <w:r w:rsidRPr="00A57D3B">
        <w:rPr>
          <w:rFonts w:hint="eastAsia"/>
          <w:lang w:val="ru-RU"/>
        </w:rPr>
        <w:t>заболеваний</w:t>
      </w:r>
    </w:p>
    <w:p w14:paraId="59BDE91D" w14:textId="77777777" w:rsidR="00A57D3B" w:rsidRPr="00A57D3B" w:rsidRDefault="00A57D3B" w:rsidP="00A57D3B">
      <w:pPr>
        <w:rPr>
          <w:lang w:val="ru-RU"/>
        </w:rPr>
      </w:pPr>
      <w:r w:rsidRPr="00A57D3B">
        <w:rPr>
          <w:rFonts w:hint="eastAsia"/>
          <w:lang w:val="ru-RU"/>
        </w:rPr>
        <w:t>ОГЛАВЛЕНИЕ</w:t>
      </w:r>
      <w:r w:rsidRPr="00A57D3B">
        <w:rPr>
          <w:lang w:val="ru-RU"/>
        </w:rPr>
        <w:t xml:space="preserve"> </w:t>
      </w:r>
      <w:r w:rsidRPr="00A57D3B">
        <w:rPr>
          <w:rFonts w:hint="eastAsia"/>
          <w:lang w:val="ru-RU"/>
        </w:rPr>
        <w:t>ДИССЕРТАЦИИ</w:t>
      </w:r>
    </w:p>
    <w:p w14:paraId="65A4E037" w14:textId="77777777" w:rsidR="00A57D3B" w:rsidRPr="00A57D3B" w:rsidRDefault="00A57D3B" w:rsidP="00A57D3B">
      <w:pPr>
        <w:rPr>
          <w:lang w:val="ru-RU"/>
        </w:rPr>
      </w:pPr>
      <w:r w:rsidRPr="00A57D3B">
        <w:rPr>
          <w:rFonts w:hint="eastAsia"/>
          <w:lang w:val="ru-RU"/>
        </w:rPr>
        <w:t>кандидат</w:t>
      </w:r>
      <w:r w:rsidRPr="00A57D3B">
        <w:rPr>
          <w:lang w:val="ru-RU"/>
        </w:rPr>
        <w:t xml:space="preserve"> </w:t>
      </w:r>
      <w:r w:rsidRPr="00A57D3B">
        <w:rPr>
          <w:rFonts w:hint="eastAsia"/>
          <w:lang w:val="ru-RU"/>
        </w:rPr>
        <w:t>наук</w:t>
      </w:r>
      <w:r w:rsidRPr="00A57D3B">
        <w:rPr>
          <w:lang w:val="ru-RU"/>
        </w:rPr>
        <w:t xml:space="preserve"> </w:t>
      </w:r>
      <w:r w:rsidRPr="00A57D3B">
        <w:rPr>
          <w:rFonts w:hint="eastAsia"/>
          <w:lang w:val="ru-RU"/>
        </w:rPr>
        <w:t>Казанцева</w:t>
      </w:r>
      <w:r w:rsidRPr="00A57D3B">
        <w:rPr>
          <w:lang w:val="ru-RU"/>
        </w:rPr>
        <w:t xml:space="preserve">, </w:t>
      </w:r>
      <w:r w:rsidRPr="00A57D3B">
        <w:rPr>
          <w:rFonts w:hint="eastAsia"/>
          <w:lang w:val="ru-RU"/>
        </w:rPr>
        <w:t>Маргарита</w:t>
      </w:r>
      <w:r w:rsidRPr="00A57D3B">
        <w:rPr>
          <w:lang w:val="ru-RU"/>
        </w:rPr>
        <w:t xml:space="preserve"> </w:t>
      </w:r>
      <w:r w:rsidRPr="00A57D3B">
        <w:rPr>
          <w:rFonts w:hint="eastAsia"/>
          <w:lang w:val="ru-RU"/>
        </w:rPr>
        <w:t>Викторовна</w:t>
      </w:r>
    </w:p>
    <w:p w14:paraId="013A804A" w14:textId="77777777" w:rsidR="00A57D3B" w:rsidRPr="00A57D3B" w:rsidRDefault="00A57D3B" w:rsidP="00A57D3B">
      <w:pPr>
        <w:rPr>
          <w:lang w:val="ru-RU"/>
        </w:rPr>
      </w:pPr>
      <w:r w:rsidRPr="00A57D3B">
        <w:rPr>
          <w:rFonts w:hint="eastAsia"/>
          <w:lang w:val="ru-RU"/>
        </w:rPr>
        <w:t>СОДЕРЖАНИЕ</w:t>
      </w:r>
    </w:p>
    <w:p w14:paraId="3C585659" w14:textId="77777777" w:rsidR="00A57D3B" w:rsidRPr="00A57D3B" w:rsidRDefault="00A57D3B" w:rsidP="00A57D3B">
      <w:pPr>
        <w:rPr>
          <w:lang w:val="ru-RU"/>
        </w:rPr>
      </w:pPr>
    </w:p>
    <w:p w14:paraId="23F56868" w14:textId="77777777" w:rsidR="00A57D3B" w:rsidRPr="00A57D3B" w:rsidRDefault="00A57D3B" w:rsidP="00A57D3B">
      <w:pPr>
        <w:rPr>
          <w:lang w:val="ru-RU"/>
        </w:rPr>
      </w:pPr>
      <w:r w:rsidRPr="00A57D3B">
        <w:rPr>
          <w:rFonts w:hint="eastAsia"/>
          <w:lang w:val="ru-RU"/>
        </w:rPr>
        <w:t>ВВЕДЕНИЕ</w:t>
      </w:r>
    </w:p>
    <w:p w14:paraId="18B31515" w14:textId="77777777" w:rsidR="00A57D3B" w:rsidRPr="00A57D3B" w:rsidRDefault="00A57D3B" w:rsidP="00A57D3B">
      <w:pPr>
        <w:rPr>
          <w:lang w:val="ru-RU"/>
        </w:rPr>
      </w:pPr>
    </w:p>
    <w:p w14:paraId="293C7C0E" w14:textId="77777777" w:rsidR="00A57D3B" w:rsidRPr="00A57D3B" w:rsidRDefault="00A57D3B" w:rsidP="00A57D3B">
      <w:pPr>
        <w:rPr>
          <w:lang w:val="ru-RU"/>
        </w:rPr>
      </w:pPr>
      <w:r w:rsidRPr="00A57D3B">
        <w:rPr>
          <w:rFonts w:hint="eastAsia"/>
          <w:lang w:val="ru-RU"/>
        </w:rPr>
        <w:t>ГЛАВА</w:t>
      </w:r>
      <w:r w:rsidRPr="00A57D3B">
        <w:rPr>
          <w:lang w:val="ru-RU"/>
        </w:rPr>
        <w:t xml:space="preserve"> I. </w:t>
      </w:r>
      <w:r w:rsidRPr="00A57D3B">
        <w:rPr>
          <w:rFonts w:hint="eastAsia"/>
          <w:lang w:val="ru-RU"/>
        </w:rPr>
        <w:t>ЭПИДЕМИОЛОГИЧЕСКАЯ</w:t>
      </w:r>
      <w:r w:rsidRPr="00A57D3B">
        <w:rPr>
          <w:lang w:val="ru-RU"/>
        </w:rPr>
        <w:t xml:space="preserve"> </w:t>
      </w:r>
      <w:r w:rsidRPr="00A57D3B">
        <w:rPr>
          <w:rFonts w:hint="eastAsia"/>
          <w:lang w:val="ru-RU"/>
        </w:rPr>
        <w:t>СИТУАЦИЯ</w:t>
      </w:r>
      <w:r w:rsidRPr="00A57D3B">
        <w:rPr>
          <w:lang w:val="ru-RU"/>
        </w:rPr>
        <w:t xml:space="preserve"> </w:t>
      </w:r>
      <w:r w:rsidRPr="00A57D3B">
        <w:rPr>
          <w:rFonts w:hint="eastAsia"/>
          <w:lang w:val="ru-RU"/>
        </w:rPr>
        <w:t>ПО</w:t>
      </w:r>
      <w:r w:rsidRPr="00A57D3B">
        <w:rPr>
          <w:lang w:val="ru-RU"/>
        </w:rPr>
        <w:t xml:space="preserve"> </w:t>
      </w:r>
      <w:r w:rsidRPr="00A57D3B">
        <w:rPr>
          <w:rFonts w:hint="eastAsia"/>
          <w:lang w:val="ru-RU"/>
        </w:rPr>
        <w:t>ОНКОЛОГИЧЕСКОЙ</w:t>
      </w:r>
      <w:r w:rsidRPr="00A57D3B">
        <w:rPr>
          <w:lang w:val="ru-RU"/>
        </w:rPr>
        <w:t xml:space="preserve"> </w:t>
      </w:r>
      <w:r w:rsidRPr="00A57D3B">
        <w:rPr>
          <w:rFonts w:hint="eastAsia"/>
          <w:lang w:val="ru-RU"/>
        </w:rPr>
        <w:t>ЗАБОЛЕВАЕМОСТИ</w:t>
      </w:r>
      <w:r w:rsidRPr="00A57D3B">
        <w:rPr>
          <w:lang w:val="ru-RU"/>
        </w:rPr>
        <w:t xml:space="preserve"> </w:t>
      </w:r>
      <w:r w:rsidRPr="00A57D3B">
        <w:rPr>
          <w:rFonts w:hint="eastAsia"/>
          <w:lang w:val="ru-RU"/>
        </w:rPr>
        <w:t>В</w:t>
      </w:r>
      <w:r w:rsidRPr="00A57D3B">
        <w:rPr>
          <w:lang w:val="ru-RU"/>
        </w:rPr>
        <w:t xml:space="preserve"> </w:t>
      </w:r>
      <w:r w:rsidRPr="00A57D3B">
        <w:rPr>
          <w:rFonts w:hint="eastAsia"/>
          <w:lang w:val="ru-RU"/>
        </w:rPr>
        <w:t>МИРЕ</w:t>
      </w:r>
      <w:r w:rsidRPr="00A57D3B">
        <w:rPr>
          <w:lang w:val="ru-RU"/>
        </w:rPr>
        <w:t xml:space="preserve"> </w:t>
      </w:r>
      <w:r w:rsidRPr="00A57D3B">
        <w:rPr>
          <w:rFonts w:hint="eastAsia"/>
          <w:lang w:val="ru-RU"/>
        </w:rPr>
        <w:t>И</w:t>
      </w:r>
      <w:r w:rsidRPr="00A57D3B">
        <w:rPr>
          <w:lang w:val="ru-RU"/>
        </w:rPr>
        <w:t xml:space="preserve"> </w:t>
      </w:r>
      <w:r w:rsidRPr="00A57D3B">
        <w:rPr>
          <w:rFonts w:hint="eastAsia"/>
          <w:lang w:val="ru-RU"/>
        </w:rPr>
        <w:t>В</w:t>
      </w:r>
      <w:r w:rsidRPr="00A57D3B">
        <w:rPr>
          <w:lang w:val="ru-RU"/>
        </w:rPr>
        <w:t xml:space="preserve"> </w:t>
      </w:r>
      <w:r w:rsidRPr="00A57D3B">
        <w:rPr>
          <w:rFonts w:hint="eastAsia"/>
          <w:lang w:val="ru-RU"/>
        </w:rPr>
        <w:t>РОССИИ</w:t>
      </w:r>
      <w:r w:rsidRPr="00A57D3B">
        <w:rPr>
          <w:lang w:val="ru-RU"/>
        </w:rPr>
        <w:t xml:space="preserve"> </w:t>
      </w:r>
      <w:r w:rsidRPr="00A57D3B">
        <w:rPr>
          <w:rFonts w:hint="eastAsia"/>
          <w:lang w:val="ru-RU"/>
        </w:rPr>
        <w:t>И</w:t>
      </w:r>
      <w:r w:rsidRPr="00A57D3B">
        <w:rPr>
          <w:lang w:val="ru-RU"/>
        </w:rPr>
        <w:t xml:space="preserve"> </w:t>
      </w:r>
      <w:r w:rsidRPr="00A57D3B">
        <w:rPr>
          <w:rFonts w:hint="eastAsia"/>
          <w:lang w:val="ru-RU"/>
        </w:rPr>
        <w:t>ПРОБЛЕМЫ</w:t>
      </w:r>
      <w:r w:rsidRPr="00A57D3B">
        <w:rPr>
          <w:lang w:val="ru-RU"/>
        </w:rPr>
        <w:t xml:space="preserve"> </w:t>
      </w:r>
      <w:r w:rsidRPr="00A57D3B">
        <w:rPr>
          <w:rFonts w:hint="eastAsia"/>
          <w:lang w:val="ru-RU"/>
        </w:rPr>
        <w:t>ПРОФИЛАКТИКИ</w:t>
      </w:r>
      <w:r w:rsidRPr="00A57D3B">
        <w:rPr>
          <w:lang w:val="ru-RU"/>
        </w:rPr>
        <w:t xml:space="preserve"> </w:t>
      </w:r>
      <w:r w:rsidRPr="00A57D3B">
        <w:rPr>
          <w:rFonts w:hint="eastAsia"/>
          <w:lang w:val="ru-RU"/>
        </w:rPr>
        <w:t>ОНКОЛОГИЧЕСКИХ</w:t>
      </w:r>
      <w:r w:rsidRPr="00A57D3B">
        <w:rPr>
          <w:lang w:val="ru-RU"/>
        </w:rPr>
        <w:t xml:space="preserve"> </w:t>
      </w:r>
      <w:r w:rsidRPr="00A57D3B">
        <w:rPr>
          <w:rFonts w:hint="eastAsia"/>
          <w:lang w:val="ru-RU"/>
        </w:rPr>
        <w:t>ЗАБОЛЕВАНИЙ</w:t>
      </w:r>
    </w:p>
    <w:p w14:paraId="106FEC1F" w14:textId="77777777" w:rsidR="00A57D3B" w:rsidRPr="00A57D3B" w:rsidRDefault="00A57D3B" w:rsidP="00A57D3B">
      <w:pPr>
        <w:rPr>
          <w:lang w:val="ru-RU"/>
        </w:rPr>
      </w:pPr>
    </w:p>
    <w:p w14:paraId="30C21C3B" w14:textId="77777777" w:rsidR="00A57D3B" w:rsidRPr="00A57D3B" w:rsidRDefault="00A57D3B" w:rsidP="00A57D3B">
      <w:pPr>
        <w:rPr>
          <w:lang w:val="ru-RU"/>
        </w:rPr>
      </w:pPr>
      <w:r w:rsidRPr="00A57D3B">
        <w:rPr>
          <w:rFonts w:hint="eastAsia"/>
          <w:lang w:val="ru-RU"/>
        </w:rPr>
        <w:t>ГЛАВА</w:t>
      </w:r>
      <w:r w:rsidRPr="00A57D3B">
        <w:rPr>
          <w:lang w:val="ru-RU"/>
        </w:rPr>
        <w:t xml:space="preserve"> II. </w:t>
      </w:r>
      <w:r w:rsidRPr="00A57D3B">
        <w:rPr>
          <w:rFonts w:hint="eastAsia"/>
          <w:lang w:val="ru-RU"/>
        </w:rPr>
        <w:t>МЕТОДИКА</w:t>
      </w:r>
      <w:r w:rsidRPr="00A57D3B">
        <w:rPr>
          <w:lang w:val="ru-RU"/>
        </w:rPr>
        <w:t xml:space="preserve"> </w:t>
      </w:r>
      <w:r w:rsidRPr="00A57D3B">
        <w:rPr>
          <w:rFonts w:hint="eastAsia"/>
          <w:lang w:val="ru-RU"/>
        </w:rPr>
        <w:t>И</w:t>
      </w:r>
      <w:r w:rsidRPr="00A57D3B">
        <w:rPr>
          <w:lang w:val="ru-RU"/>
        </w:rPr>
        <w:t xml:space="preserve"> </w:t>
      </w:r>
      <w:r w:rsidRPr="00A57D3B">
        <w:rPr>
          <w:rFonts w:hint="eastAsia"/>
          <w:lang w:val="ru-RU"/>
        </w:rPr>
        <w:t>ХАРАКТЕРИСТИКА</w:t>
      </w:r>
      <w:r w:rsidRPr="00A57D3B">
        <w:rPr>
          <w:lang w:val="ru-RU"/>
        </w:rPr>
        <w:t xml:space="preserve"> </w:t>
      </w:r>
      <w:r w:rsidRPr="00A57D3B">
        <w:rPr>
          <w:rFonts w:hint="eastAsia"/>
          <w:lang w:val="ru-RU"/>
        </w:rPr>
        <w:t>БАЗ</w:t>
      </w:r>
      <w:r w:rsidRPr="00A57D3B">
        <w:rPr>
          <w:lang w:val="ru-RU"/>
        </w:rPr>
        <w:t xml:space="preserve"> </w:t>
      </w:r>
      <w:r w:rsidRPr="00A57D3B">
        <w:rPr>
          <w:rFonts w:hint="eastAsia"/>
          <w:lang w:val="ru-RU"/>
        </w:rPr>
        <w:t>ИССЛЕДОВАНИЯ</w:t>
      </w:r>
    </w:p>
    <w:p w14:paraId="21C1DB67" w14:textId="77777777" w:rsidR="00A57D3B" w:rsidRPr="00A57D3B" w:rsidRDefault="00A57D3B" w:rsidP="00A57D3B">
      <w:pPr>
        <w:rPr>
          <w:lang w:val="ru-RU"/>
        </w:rPr>
      </w:pPr>
    </w:p>
    <w:p w14:paraId="250ABB56" w14:textId="77777777" w:rsidR="00A57D3B" w:rsidRPr="00A57D3B" w:rsidRDefault="00A57D3B" w:rsidP="00A57D3B">
      <w:pPr>
        <w:rPr>
          <w:lang w:val="ru-RU"/>
        </w:rPr>
      </w:pPr>
      <w:r w:rsidRPr="00A57D3B">
        <w:rPr>
          <w:lang w:val="ru-RU"/>
        </w:rPr>
        <w:t xml:space="preserve">2.1. </w:t>
      </w:r>
      <w:r w:rsidRPr="00A57D3B">
        <w:rPr>
          <w:rFonts w:hint="eastAsia"/>
          <w:lang w:val="ru-RU"/>
        </w:rPr>
        <w:t>Методика</w:t>
      </w:r>
      <w:r w:rsidRPr="00A57D3B">
        <w:rPr>
          <w:lang w:val="ru-RU"/>
        </w:rPr>
        <w:t xml:space="preserve"> </w:t>
      </w:r>
      <w:r w:rsidRPr="00A57D3B">
        <w:rPr>
          <w:rFonts w:hint="eastAsia"/>
          <w:lang w:val="ru-RU"/>
        </w:rPr>
        <w:t>и</w:t>
      </w:r>
      <w:r w:rsidRPr="00A57D3B">
        <w:rPr>
          <w:lang w:val="ru-RU"/>
        </w:rPr>
        <w:t xml:space="preserve"> </w:t>
      </w:r>
      <w:r w:rsidRPr="00A57D3B">
        <w:rPr>
          <w:rFonts w:hint="eastAsia"/>
          <w:lang w:val="ru-RU"/>
        </w:rPr>
        <w:t>организация</w:t>
      </w:r>
      <w:r w:rsidRPr="00A57D3B">
        <w:rPr>
          <w:lang w:val="ru-RU"/>
        </w:rPr>
        <w:t xml:space="preserve"> </w:t>
      </w:r>
      <w:r w:rsidRPr="00A57D3B">
        <w:rPr>
          <w:rFonts w:hint="eastAsia"/>
          <w:lang w:val="ru-RU"/>
        </w:rPr>
        <w:t>исследования</w:t>
      </w:r>
    </w:p>
    <w:p w14:paraId="27C19F92" w14:textId="77777777" w:rsidR="00A57D3B" w:rsidRPr="00A57D3B" w:rsidRDefault="00A57D3B" w:rsidP="00A57D3B">
      <w:pPr>
        <w:rPr>
          <w:lang w:val="ru-RU"/>
        </w:rPr>
      </w:pPr>
    </w:p>
    <w:p w14:paraId="4A1368E6" w14:textId="77777777" w:rsidR="00A57D3B" w:rsidRPr="00A57D3B" w:rsidRDefault="00A57D3B" w:rsidP="00A57D3B">
      <w:pPr>
        <w:rPr>
          <w:lang w:val="ru-RU"/>
        </w:rPr>
      </w:pPr>
      <w:r w:rsidRPr="00A57D3B">
        <w:rPr>
          <w:lang w:val="ru-RU"/>
        </w:rPr>
        <w:t xml:space="preserve">2.2. </w:t>
      </w:r>
      <w:r w:rsidRPr="00A57D3B">
        <w:rPr>
          <w:rFonts w:hint="eastAsia"/>
          <w:lang w:val="ru-RU"/>
        </w:rPr>
        <w:t>Характеристика</w:t>
      </w:r>
      <w:r w:rsidRPr="00A57D3B">
        <w:rPr>
          <w:lang w:val="ru-RU"/>
        </w:rPr>
        <w:t xml:space="preserve"> </w:t>
      </w:r>
      <w:r w:rsidRPr="00A57D3B">
        <w:rPr>
          <w:rFonts w:hint="eastAsia"/>
          <w:lang w:val="ru-RU"/>
        </w:rPr>
        <w:t>баз</w:t>
      </w:r>
      <w:r w:rsidRPr="00A57D3B">
        <w:rPr>
          <w:lang w:val="ru-RU"/>
        </w:rPr>
        <w:t xml:space="preserve"> </w:t>
      </w:r>
      <w:r w:rsidRPr="00A57D3B">
        <w:rPr>
          <w:rFonts w:hint="eastAsia"/>
          <w:lang w:val="ru-RU"/>
        </w:rPr>
        <w:t>исследования</w:t>
      </w:r>
    </w:p>
    <w:p w14:paraId="65AC169F" w14:textId="77777777" w:rsidR="00A57D3B" w:rsidRPr="00A57D3B" w:rsidRDefault="00A57D3B" w:rsidP="00A57D3B">
      <w:pPr>
        <w:rPr>
          <w:lang w:val="ru-RU"/>
        </w:rPr>
      </w:pPr>
    </w:p>
    <w:p w14:paraId="15ECAE27" w14:textId="77777777" w:rsidR="00A57D3B" w:rsidRPr="00A57D3B" w:rsidRDefault="00A57D3B" w:rsidP="00A57D3B">
      <w:pPr>
        <w:rPr>
          <w:lang w:val="ru-RU"/>
        </w:rPr>
      </w:pPr>
      <w:r w:rsidRPr="00A57D3B">
        <w:rPr>
          <w:rFonts w:hint="eastAsia"/>
          <w:lang w:val="ru-RU"/>
        </w:rPr>
        <w:t>ГЛАВА</w:t>
      </w:r>
      <w:r w:rsidRPr="00A57D3B">
        <w:rPr>
          <w:lang w:val="ru-RU"/>
        </w:rPr>
        <w:t xml:space="preserve"> III. </w:t>
      </w:r>
      <w:r w:rsidRPr="00A57D3B">
        <w:rPr>
          <w:rFonts w:hint="eastAsia"/>
          <w:lang w:val="ru-RU"/>
        </w:rPr>
        <w:t>РАСПРОСТРАНЕННОСТЬ</w:t>
      </w:r>
      <w:r w:rsidRPr="00A57D3B">
        <w:rPr>
          <w:lang w:val="ru-RU"/>
        </w:rPr>
        <w:t xml:space="preserve"> </w:t>
      </w:r>
      <w:r w:rsidRPr="00A57D3B">
        <w:rPr>
          <w:rFonts w:hint="eastAsia"/>
          <w:lang w:val="ru-RU"/>
        </w:rPr>
        <w:t>ЗЛОКАЧЕСТВЕННЫХ</w:t>
      </w:r>
    </w:p>
    <w:p w14:paraId="33E1C039" w14:textId="77777777" w:rsidR="00A57D3B" w:rsidRPr="00A57D3B" w:rsidRDefault="00A57D3B" w:rsidP="00A57D3B">
      <w:pPr>
        <w:rPr>
          <w:lang w:val="ru-RU"/>
        </w:rPr>
      </w:pPr>
    </w:p>
    <w:p w14:paraId="76980B11" w14:textId="77777777" w:rsidR="00A57D3B" w:rsidRPr="00A57D3B" w:rsidRDefault="00A57D3B" w:rsidP="00A57D3B">
      <w:pPr>
        <w:rPr>
          <w:lang w:val="ru-RU"/>
        </w:rPr>
      </w:pPr>
      <w:r w:rsidRPr="00A57D3B">
        <w:rPr>
          <w:rFonts w:hint="eastAsia"/>
          <w:lang w:val="ru-RU"/>
        </w:rPr>
        <w:t>НОВООБРАЗОВАНИЙ</w:t>
      </w:r>
      <w:r w:rsidRPr="00A57D3B">
        <w:rPr>
          <w:lang w:val="ru-RU"/>
        </w:rPr>
        <w:t xml:space="preserve"> </w:t>
      </w:r>
      <w:r w:rsidRPr="00A57D3B">
        <w:rPr>
          <w:rFonts w:hint="eastAsia"/>
          <w:lang w:val="ru-RU"/>
        </w:rPr>
        <w:t>В</w:t>
      </w:r>
      <w:r w:rsidRPr="00A57D3B">
        <w:rPr>
          <w:lang w:val="ru-RU"/>
        </w:rPr>
        <w:t xml:space="preserve"> </w:t>
      </w:r>
      <w:r w:rsidRPr="00A57D3B">
        <w:rPr>
          <w:rFonts w:hint="eastAsia"/>
          <w:lang w:val="ru-RU"/>
        </w:rPr>
        <w:t>КРАСНОДАРСКОМ</w:t>
      </w:r>
      <w:r w:rsidRPr="00A57D3B">
        <w:rPr>
          <w:lang w:val="ru-RU"/>
        </w:rPr>
        <w:t xml:space="preserve"> </w:t>
      </w:r>
      <w:r w:rsidRPr="00A57D3B">
        <w:rPr>
          <w:rFonts w:hint="eastAsia"/>
          <w:lang w:val="ru-RU"/>
        </w:rPr>
        <w:t>КРАЕ</w:t>
      </w:r>
    </w:p>
    <w:p w14:paraId="41ED8C81" w14:textId="77777777" w:rsidR="00A57D3B" w:rsidRPr="00A57D3B" w:rsidRDefault="00A57D3B" w:rsidP="00A57D3B">
      <w:pPr>
        <w:rPr>
          <w:lang w:val="ru-RU"/>
        </w:rPr>
      </w:pPr>
    </w:p>
    <w:p w14:paraId="5133F81F" w14:textId="77777777" w:rsidR="00A57D3B" w:rsidRPr="00A57D3B" w:rsidRDefault="00A57D3B" w:rsidP="00A57D3B">
      <w:pPr>
        <w:rPr>
          <w:lang w:val="ru-RU"/>
        </w:rPr>
      </w:pPr>
      <w:r w:rsidRPr="00A57D3B">
        <w:rPr>
          <w:rFonts w:hint="eastAsia"/>
          <w:lang w:val="ru-RU"/>
        </w:rPr>
        <w:t>ГЛАВА</w:t>
      </w:r>
      <w:r w:rsidRPr="00A57D3B">
        <w:rPr>
          <w:lang w:val="ru-RU"/>
        </w:rPr>
        <w:t xml:space="preserve"> IV. </w:t>
      </w:r>
      <w:r w:rsidRPr="00A57D3B">
        <w:rPr>
          <w:rFonts w:hint="eastAsia"/>
          <w:lang w:val="ru-RU"/>
        </w:rPr>
        <w:t>ОРГАНИЗАЦИЯ</w:t>
      </w:r>
      <w:r w:rsidRPr="00A57D3B">
        <w:rPr>
          <w:lang w:val="ru-RU"/>
        </w:rPr>
        <w:t xml:space="preserve"> </w:t>
      </w:r>
      <w:r w:rsidRPr="00A57D3B">
        <w:rPr>
          <w:rFonts w:hint="eastAsia"/>
          <w:lang w:val="ru-RU"/>
        </w:rPr>
        <w:t>И</w:t>
      </w:r>
      <w:r w:rsidRPr="00A57D3B">
        <w:rPr>
          <w:lang w:val="ru-RU"/>
        </w:rPr>
        <w:t xml:space="preserve"> </w:t>
      </w:r>
      <w:r w:rsidRPr="00A57D3B">
        <w:rPr>
          <w:rFonts w:hint="eastAsia"/>
          <w:lang w:val="ru-RU"/>
        </w:rPr>
        <w:t>ДЕЯТЕЛЬНОСТЬ</w:t>
      </w:r>
      <w:r w:rsidRPr="00A57D3B">
        <w:rPr>
          <w:lang w:val="ru-RU"/>
        </w:rPr>
        <w:t xml:space="preserve"> </w:t>
      </w:r>
      <w:r w:rsidRPr="00A57D3B">
        <w:rPr>
          <w:rFonts w:hint="eastAsia"/>
          <w:lang w:val="ru-RU"/>
        </w:rPr>
        <w:t>ОНКОЛОГИ</w:t>
      </w:r>
    </w:p>
    <w:p w14:paraId="51C28D22" w14:textId="77777777" w:rsidR="00A57D3B" w:rsidRPr="00A57D3B" w:rsidRDefault="00A57D3B" w:rsidP="00A57D3B">
      <w:pPr>
        <w:rPr>
          <w:lang w:val="ru-RU"/>
        </w:rPr>
      </w:pPr>
    </w:p>
    <w:p w14:paraId="2FAD4352" w14:textId="77777777" w:rsidR="00A57D3B" w:rsidRPr="00A57D3B" w:rsidRDefault="00A57D3B" w:rsidP="00A57D3B">
      <w:pPr>
        <w:rPr>
          <w:lang w:val="ru-RU"/>
        </w:rPr>
      </w:pPr>
      <w:r w:rsidRPr="00A57D3B">
        <w:rPr>
          <w:rFonts w:hint="eastAsia"/>
          <w:lang w:val="ru-RU"/>
        </w:rPr>
        <w:t>ЧЕСКОЙ</w:t>
      </w:r>
      <w:r w:rsidRPr="00A57D3B">
        <w:rPr>
          <w:lang w:val="ru-RU"/>
        </w:rPr>
        <w:t xml:space="preserve"> </w:t>
      </w:r>
      <w:r w:rsidRPr="00A57D3B">
        <w:rPr>
          <w:rFonts w:hint="eastAsia"/>
          <w:lang w:val="ru-RU"/>
        </w:rPr>
        <w:t>СЛУЖБЫ</w:t>
      </w:r>
      <w:r w:rsidRPr="00A57D3B">
        <w:rPr>
          <w:lang w:val="ru-RU"/>
        </w:rPr>
        <w:t xml:space="preserve"> </w:t>
      </w:r>
      <w:r w:rsidRPr="00A57D3B">
        <w:rPr>
          <w:rFonts w:hint="eastAsia"/>
          <w:lang w:val="ru-RU"/>
        </w:rPr>
        <w:t>КРАСНОДАРСКОГО</w:t>
      </w:r>
      <w:r w:rsidRPr="00A57D3B">
        <w:rPr>
          <w:lang w:val="ru-RU"/>
        </w:rPr>
        <w:t xml:space="preserve"> </w:t>
      </w:r>
      <w:r w:rsidRPr="00A57D3B">
        <w:rPr>
          <w:rFonts w:hint="eastAsia"/>
          <w:lang w:val="ru-RU"/>
        </w:rPr>
        <w:t>КРАЯ</w:t>
      </w:r>
    </w:p>
    <w:p w14:paraId="24FC5ED5" w14:textId="77777777" w:rsidR="00A57D3B" w:rsidRPr="00A57D3B" w:rsidRDefault="00A57D3B" w:rsidP="00A57D3B">
      <w:pPr>
        <w:rPr>
          <w:lang w:val="ru-RU"/>
        </w:rPr>
      </w:pPr>
    </w:p>
    <w:p w14:paraId="00CED425" w14:textId="77777777" w:rsidR="00A57D3B" w:rsidRPr="00A57D3B" w:rsidRDefault="00A57D3B" w:rsidP="00A57D3B">
      <w:pPr>
        <w:rPr>
          <w:lang w:val="ru-RU"/>
        </w:rPr>
      </w:pPr>
      <w:r w:rsidRPr="00A57D3B">
        <w:rPr>
          <w:rFonts w:hint="eastAsia"/>
          <w:lang w:val="ru-RU"/>
        </w:rPr>
        <w:t>ГЛАВА</w:t>
      </w:r>
      <w:r w:rsidRPr="00A57D3B">
        <w:rPr>
          <w:lang w:val="ru-RU"/>
        </w:rPr>
        <w:t xml:space="preserve"> V. </w:t>
      </w:r>
      <w:r w:rsidRPr="00A57D3B">
        <w:rPr>
          <w:rFonts w:hint="eastAsia"/>
          <w:lang w:val="ru-RU"/>
        </w:rPr>
        <w:t>ИНФОРМАЦИОННОЕ</w:t>
      </w:r>
      <w:r w:rsidRPr="00A57D3B">
        <w:rPr>
          <w:lang w:val="ru-RU"/>
        </w:rPr>
        <w:t xml:space="preserve"> </w:t>
      </w:r>
      <w:r w:rsidRPr="00A57D3B">
        <w:rPr>
          <w:rFonts w:hint="eastAsia"/>
          <w:lang w:val="ru-RU"/>
        </w:rPr>
        <w:t>ОБЕСПЕЧЕНИЕ</w:t>
      </w:r>
      <w:r w:rsidRPr="00A57D3B">
        <w:rPr>
          <w:lang w:val="ru-RU"/>
        </w:rPr>
        <w:t xml:space="preserve"> </w:t>
      </w:r>
      <w:r w:rsidRPr="00A57D3B">
        <w:rPr>
          <w:rFonts w:hint="eastAsia"/>
          <w:lang w:val="ru-RU"/>
        </w:rPr>
        <w:t>ОНКОЛОГИЧЕСКОЙ</w:t>
      </w:r>
      <w:r w:rsidRPr="00A57D3B">
        <w:rPr>
          <w:lang w:val="ru-RU"/>
        </w:rPr>
        <w:t xml:space="preserve"> </w:t>
      </w:r>
      <w:r w:rsidRPr="00A57D3B">
        <w:rPr>
          <w:rFonts w:hint="eastAsia"/>
          <w:lang w:val="ru-RU"/>
        </w:rPr>
        <w:t>СЛУЖБЫ</w:t>
      </w:r>
      <w:r w:rsidRPr="00A57D3B">
        <w:rPr>
          <w:lang w:val="ru-RU"/>
        </w:rPr>
        <w:t xml:space="preserve"> </w:t>
      </w:r>
      <w:r w:rsidRPr="00A57D3B">
        <w:rPr>
          <w:rFonts w:hint="eastAsia"/>
          <w:lang w:val="ru-RU"/>
        </w:rPr>
        <w:t>КРАСНОДАРСКОГО</w:t>
      </w:r>
      <w:r w:rsidRPr="00A57D3B">
        <w:rPr>
          <w:lang w:val="ru-RU"/>
        </w:rPr>
        <w:t xml:space="preserve"> </w:t>
      </w:r>
      <w:r w:rsidRPr="00A57D3B">
        <w:rPr>
          <w:rFonts w:hint="eastAsia"/>
          <w:lang w:val="ru-RU"/>
        </w:rPr>
        <w:t>КРАЯ</w:t>
      </w:r>
    </w:p>
    <w:p w14:paraId="19AD3CDA" w14:textId="77777777" w:rsidR="00A57D3B" w:rsidRPr="00A57D3B" w:rsidRDefault="00A57D3B" w:rsidP="00A57D3B">
      <w:pPr>
        <w:rPr>
          <w:lang w:val="ru-RU"/>
        </w:rPr>
      </w:pPr>
    </w:p>
    <w:p w14:paraId="26042D85" w14:textId="77777777" w:rsidR="00A57D3B" w:rsidRPr="00A57D3B" w:rsidRDefault="00A57D3B" w:rsidP="00A57D3B">
      <w:pPr>
        <w:rPr>
          <w:lang w:val="ru-RU"/>
        </w:rPr>
      </w:pPr>
      <w:r w:rsidRPr="00A57D3B">
        <w:rPr>
          <w:rFonts w:hint="eastAsia"/>
          <w:lang w:val="ru-RU"/>
        </w:rPr>
        <w:t>ГЛАВА</w:t>
      </w:r>
      <w:r w:rsidRPr="00A57D3B">
        <w:rPr>
          <w:lang w:val="ru-RU"/>
        </w:rPr>
        <w:t xml:space="preserve"> VI. </w:t>
      </w:r>
      <w:r w:rsidRPr="00A57D3B">
        <w:rPr>
          <w:rFonts w:hint="eastAsia"/>
          <w:lang w:val="ru-RU"/>
        </w:rPr>
        <w:t>ОРГАНИЗАЦИЯ</w:t>
      </w:r>
      <w:r w:rsidRPr="00A57D3B">
        <w:rPr>
          <w:lang w:val="ru-RU"/>
        </w:rPr>
        <w:t xml:space="preserve"> </w:t>
      </w:r>
      <w:r w:rsidRPr="00A57D3B">
        <w:rPr>
          <w:rFonts w:hint="eastAsia"/>
          <w:lang w:val="ru-RU"/>
        </w:rPr>
        <w:t>СИСТЕМЫ</w:t>
      </w:r>
      <w:r w:rsidRPr="00A57D3B">
        <w:rPr>
          <w:lang w:val="ru-RU"/>
        </w:rPr>
        <w:t xml:space="preserve"> </w:t>
      </w:r>
      <w:r w:rsidRPr="00A57D3B">
        <w:rPr>
          <w:rFonts w:hint="eastAsia"/>
          <w:lang w:val="ru-RU"/>
        </w:rPr>
        <w:t>ПРОФИЛАКТИКИ</w:t>
      </w:r>
      <w:r w:rsidRPr="00A57D3B">
        <w:rPr>
          <w:lang w:val="ru-RU"/>
        </w:rPr>
        <w:t xml:space="preserve"> </w:t>
      </w:r>
      <w:r w:rsidRPr="00A57D3B">
        <w:rPr>
          <w:rFonts w:hint="eastAsia"/>
          <w:lang w:val="ru-RU"/>
        </w:rPr>
        <w:t>ОНКОЛОГИЧЕСКИХ</w:t>
      </w:r>
      <w:r w:rsidRPr="00A57D3B">
        <w:rPr>
          <w:lang w:val="ru-RU"/>
        </w:rPr>
        <w:t xml:space="preserve"> </w:t>
      </w:r>
      <w:r w:rsidRPr="00A57D3B">
        <w:rPr>
          <w:rFonts w:hint="eastAsia"/>
          <w:lang w:val="ru-RU"/>
        </w:rPr>
        <w:t>ЗАБОЛЕВАНИЙ</w:t>
      </w:r>
      <w:r w:rsidRPr="00A57D3B">
        <w:rPr>
          <w:lang w:val="ru-RU"/>
        </w:rPr>
        <w:t xml:space="preserve"> </w:t>
      </w:r>
      <w:r w:rsidRPr="00A57D3B">
        <w:rPr>
          <w:rFonts w:hint="eastAsia"/>
          <w:lang w:val="ru-RU"/>
        </w:rPr>
        <w:t>В</w:t>
      </w:r>
      <w:r w:rsidRPr="00A57D3B">
        <w:rPr>
          <w:lang w:val="ru-RU"/>
        </w:rPr>
        <w:t xml:space="preserve"> </w:t>
      </w:r>
      <w:r w:rsidRPr="00A57D3B">
        <w:rPr>
          <w:rFonts w:hint="eastAsia"/>
          <w:lang w:val="ru-RU"/>
        </w:rPr>
        <w:t>КРАСНОДАРСКОМ</w:t>
      </w:r>
      <w:r w:rsidRPr="00A57D3B">
        <w:rPr>
          <w:lang w:val="ru-RU"/>
        </w:rPr>
        <w:t xml:space="preserve"> </w:t>
      </w:r>
      <w:r w:rsidRPr="00A57D3B">
        <w:rPr>
          <w:rFonts w:hint="eastAsia"/>
          <w:lang w:val="ru-RU"/>
        </w:rPr>
        <w:t>КРАЕ</w:t>
      </w:r>
    </w:p>
    <w:p w14:paraId="095320BF" w14:textId="77777777" w:rsidR="00A57D3B" w:rsidRPr="00A57D3B" w:rsidRDefault="00A57D3B" w:rsidP="00A57D3B">
      <w:pPr>
        <w:rPr>
          <w:lang w:val="ru-RU"/>
        </w:rPr>
      </w:pPr>
    </w:p>
    <w:p w14:paraId="551BFDEA" w14:textId="77777777" w:rsidR="00A57D3B" w:rsidRPr="00A57D3B" w:rsidRDefault="00A57D3B" w:rsidP="00A57D3B">
      <w:pPr>
        <w:rPr>
          <w:lang w:val="ru-RU"/>
        </w:rPr>
      </w:pPr>
      <w:r w:rsidRPr="00A57D3B">
        <w:rPr>
          <w:lang w:val="ru-RU"/>
        </w:rPr>
        <w:t xml:space="preserve">6.1. </w:t>
      </w:r>
      <w:r w:rsidRPr="00A57D3B">
        <w:rPr>
          <w:rFonts w:hint="eastAsia"/>
          <w:lang w:val="ru-RU"/>
        </w:rPr>
        <w:t>Оценка</w:t>
      </w:r>
      <w:r w:rsidRPr="00A57D3B">
        <w:rPr>
          <w:lang w:val="ru-RU"/>
        </w:rPr>
        <w:t xml:space="preserve"> </w:t>
      </w:r>
      <w:r w:rsidRPr="00A57D3B">
        <w:rPr>
          <w:rFonts w:hint="eastAsia"/>
          <w:lang w:val="ru-RU"/>
        </w:rPr>
        <w:t>онкологической</w:t>
      </w:r>
      <w:r w:rsidRPr="00A57D3B">
        <w:rPr>
          <w:lang w:val="ru-RU"/>
        </w:rPr>
        <w:t xml:space="preserve"> </w:t>
      </w:r>
      <w:r w:rsidRPr="00A57D3B">
        <w:rPr>
          <w:rFonts w:hint="eastAsia"/>
          <w:lang w:val="ru-RU"/>
        </w:rPr>
        <w:t>настороженности</w:t>
      </w:r>
      <w:r w:rsidRPr="00A57D3B">
        <w:rPr>
          <w:lang w:val="ru-RU"/>
        </w:rPr>
        <w:t xml:space="preserve"> </w:t>
      </w:r>
      <w:r w:rsidRPr="00A57D3B">
        <w:rPr>
          <w:rFonts w:hint="eastAsia"/>
          <w:lang w:val="ru-RU"/>
        </w:rPr>
        <w:t>врачей</w:t>
      </w:r>
      <w:r w:rsidRPr="00A57D3B">
        <w:rPr>
          <w:lang w:val="ru-RU"/>
        </w:rPr>
        <w:t xml:space="preserve"> </w:t>
      </w:r>
      <w:r w:rsidRPr="00A57D3B">
        <w:rPr>
          <w:rFonts w:hint="eastAsia"/>
          <w:lang w:val="ru-RU"/>
        </w:rPr>
        <w:t>первичного</w:t>
      </w:r>
      <w:r w:rsidRPr="00A57D3B">
        <w:rPr>
          <w:lang w:val="ru-RU"/>
        </w:rPr>
        <w:t xml:space="preserve"> </w:t>
      </w:r>
      <w:r w:rsidRPr="00A57D3B">
        <w:rPr>
          <w:rFonts w:hint="eastAsia"/>
          <w:lang w:val="ru-RU"/>
        </w:rPr>
        <w:t>звена</w:t>
      </w:r>
      <w:r w:rsidRPr="00A57D3B">
        <w:rPr>
          <w:lang w:val="ru-RU"/>
        </w:rPr>
        <w:t xml:space="preserve"> (</w:t>
      </w:r>
      <w:r w:rsidRPr="00A57D3B">
        <w:rPr>
          <w:rFonts w:hint="eastAsia"/>
          <w:lang w:val="ru-RU"/>
        </w:rPr>
        <w:t>по</w:t>
      </w:r>
      <w:r w:rsidRPr="00A57D3B">
        <w:rPr>
          <w:lang w:val="ru-RU"/>
        </w:rPr>
        <w:t xml:space="preserve"> </w:t>
      </w:r>
      <w:r w:rsidRPr="00A57D3B">
        <w:rPr>
          <w:rFonts w:hint="eastAsia"/>
          <w:lang w:val="ru-RU"/>
        </w:rPr>
        <w:t>материалам</w:t>
      </w:r>
      <w:r w:rsidRPr="00A57D3B">
        <w:rPr>
          <w:lang w:val="ru-RU"/>
        </w:rPr>
        <w:t xml:space="preserve"> </w:t>
      </w:r>
      <w:r w:rsidRPr="00A57D3B">
        <w:rPr>
          <w:rFonts w:hint="eastAsia"/>
          <w:lang w:val="ru-RU"/>
        </w:rPr>
        <w:t>проведенного</w:t>
      </w:r>
      <w:r w:rsidRPr="00A57D3B">
        <w:rPr>
          <w:lang w:val="ru-RU"/>
        </w:rPr>
        <w:t xml:space="preserve"> </w:t>
      </w:r>
      <w:r w:rsidRPr="00A57D3B">
        <w:rPr>
          <w:rFonts w:hint="eastAsia"/>
          <w:lang w:val="ru-RU"/>
        </w:rPr>
        <w:t>социологического</w:t>
      </w:r>
      <w:r w:rsidRPr="00A57D3B">
        <w:rPr>
          <w:lang w:val="ru-RU"/>
        </w:rPr>
        <w:t xml:space="preserve"> </w:t>
      </w:r>
      <w:r w:rsidRPr="00A57D3B">
        <w:rPr>
          <w:rFonts w:hint="eastAsia"/>
          <w:lang w:val="ru-RU"/>
        </w:rPr>
        <w:t>исследования</w:t>
      </w:r>
      <w:r w:rsidRPr="00A57D3B">
        <w:rPr>
          <w:lang w:val="ru-RU"/>
        </w:rPr>
        <w:t>)</w:t>
      </w:r>
    </w:p>
    <w:p w14:paraId="2DE8D6E2" w14:textId="77777777" w:rsidR="00A57D3B" w:rsidRPr="00A57D3B" w:rsidRDefault="00A57D3B" w:rsidP="00A57D3B">
      <w:pPr>
        <w:rPr>
          <w:lang w:val="ru-RU"/>
        </w:rPr>
      </w:pPr>
    </w:p>
    <w:p w14:paraId="5888683A" w14:textId="77777777" w:rsidR="00A57D3B" w:rsidRPr="00A57D3B" w:rsidRDefault="00A57D3B" w:rsidP="00A57D3B">
      <w:pPr>
        <w:rPr>
          <w:lang w:val="ru-RU"/>
        </w:rPr>
      </w:pPr>
      <w:r w:rsidRPr="00A57D3B">
        <w:rPr>
          <w:lang w:val="ru-RU"/>
        </w:rPr>
        <w:t xml:space="preserve">6.2. </w:t>
      </w:r>
      <w:r w:rsidRPr="00A57D3B">
        <w:rPr>
          <w:rFonts w:hint="eastAsia"/>
          <w:lang w:val="ru-RU"/>
        </w:rPr>
        <w:t>Организация</w:t>
      </w:r>
      <w:r w:rsidRPr="00A57D3B">
        <w:rPr>
          <w:lang w:val="ru-RU"/>
        </w:rPr>
        <w:t xml:space="preserve"> </w:t>
      </w:r>
      <w:r w:rsidRPr="00A57D3B">
        <w:rPr>
          <w:rFonts w:hint="eastAsia"/>
          <w:lang w:val="ru-RU"/>
        </w:rPr>
        <w:t>профилактической</w:t>
      </w:r>
      <w:r w:rsidRPr="00A57D3B">
        <w:rPr>
          <w:lang w:val="ru-RU"/>
        </w:rPr>
        <w:t xml:space="preserve"> </w:t>
      </w:r>
      <w:r w:rsidRPr="00A57D3B">
        <w:rPr>
          <w:rFonts w:hint="eastAsia"/>
          <w:lang w:val="ru-RU"/>
        </w:rPr>
        <w:t>программы</w:t>
      </w:r>
      <w:r w:rsidRPr="00A57D3B">
        <w:rPr>
          <w:lang w:val="ru-RU"/>
        </w:rPr>
        <w:t xml:space="preserve"> </w:t>
      </w:r>
      <w:r w:rsidRPr="00A57D3B">
        <w:rPr>
          <w:rFonts w:hint="eastAsia"/>
          <w:lang w:val="ru-RU"/>
        </w:rPr>
        <w:t>«</w:t>
      </w:r>
      <w:r w:rsidRPr="00A57D3B">
        <w:rPr>
          <w:rFonts w:hint="eastAsia"/>
          <w:lang w:val="ru-RU"/>
        </w:rPr>
        <w:t>Онкопатруль</w:t>
      </w:r>
      <w:r w:rsidRPr="00A57D3B">
        <w:rPr>
          <w:rFonts w:hint="eastAsia"/>
          <w:lang w:val="ru-RU"/>
        </w:rPr>
        <w:t>»</w:t>
      </w:r>
    </w:p>
    <w:p w14:paraId="041367E5" w14:textId="77777777" w:rsidR="00A57D3B" w:rsidRPr="00A57D3B" w:rsidRDefault="00A57D3B" w:rsidP="00A57D3B">
      <w:pPr>
        <w:rPr>
          <w:lang w:val="ru-RU"/>
        </w:rPr>
      </w:pPr>
    </w:p>
    <w:p w14:paraId="7785621A" w14:textId="77777777" w:rsidR="00A57D3B" w:rsidRPr="00A57D3B" w:rsidRDefault="00A57D3B" w:rsidP="00A57D3B">
      <w:pPr>
        <w:rPr>
          <w:lang w:val="ru-RU"/>
        </w:rPr>
      </w:pPr>
      <w:r w:rsidRPr="00A57D3B">
        <w:rPr>
          <w:lang w:val="ru-RU"/>
        </w:rPr>
        <w:t xml:space="preserve">6.3. </w:t>
      </w:r>
      <w:r w:rsidRPr="00A57D3B">
        <w:rPr>
          <w:rFonts w:hint="eastAsia"/>
          <w:lang w:val="ru-RU"/>
        </w:rPr>
        <w:t>Оценка</w:t>
      </w:r>
      <w:r w:rsidRPr="00A57D3B">
        <w:rPr>
          <w:lang w:val="ru-RU"/>
        </w:rPr>
        <w:t xml:space="preserve"> </w:t>
      </w:r>
      <w:r w:rsidRPr="00A57D3B">
        <w:rPr>
          <w:rFonts w:hint="eastAsia"/>
          <w:lang w:val="ru-RU"/>
        </w:rPr>
        <w:t>эффективности</w:t>
      </w:r>
      <w:r w:rsidRPr="00A57D3B">
        <w:rPr>
          <w:lang w:val="ru-RU"/>
        </w:rPr>
        <w:t xml:space="preserve"> </w:t>
      </w:r>
      <w:r w:rsidRPr="00A57D3B">
        <w:rPr>
          <w:rFonts w:hint="eastAsia"/>
          <w:lang w:val="ru-RU"/>
        </w:rPr>
        <w:t>профилактической</w:t>
      </w:r>
      <w:r w:rsidRPr="00A57D3B">
        <w:rPr>
          <w:lang w:val="ru-RU"/>
        </w:rPr>
        <w:t xml:space="preserve"> </w:t>
      </w:r>
      <w:r w:rsidRPr="00A57D3B">
        <w:rPr>
          <w:rFonts w:hint="eastAsia"/>
          <w:lang w:val="ru-RU"/>
        </w:rPr>
        <w:t>противораковой</w:t>
      </w:r>
      <w:r w:rsidRPr="00A57D3B">
        <w:rPr>
          <w:lang w:val="ru-RU"/>
        </w:rPr>
        <w:t xml:space="preserve"> </w:t>
      </w:r>
      <w:r w:rsidRPr="00A57D3B">
        <w:rPr>
          <w:rFonts w:hint="eastAsia"/>
          <w:lang w:val="ru-RU"/>
        </w:rPr>
        <w:t>программы</w:t>
      </w:r>
      <w:r w:rsidRPr="00A57D3B">
        <w:rPr>
          <w:lang w:val="ru-RU"/>
        </w:rPr>
        <w:t xml:space="preserve"> </w:t>
      </w:r>
      <w:r w:rsidRPr="00A57D3B">
        <w:rPr>
          <w:rFonts w:hint="eastAsia"/>
          <w:lang w:val="ru-RU"/>
        </w:rPr>
        <w:t>«</w:t>
      </w:r>
      <w:r w:rsidRPr="00A57D3B">
        <w:rPr>
          <w:rFonts w:hint="eastAsia"/>
          <w:lang w:val="ru-RU"/>
        </w:rPr>
        <w:t>Онкопатруль</w:t>
      </w:r>
      <w:r w:rsidRPr="00A57D3B">
        <w:rPr>
          <w:rFonts w:hint="eastAsia"/>
          <w:lang w:val="ru-RU"/>
        </w:rPr>
        <w:t>»</w:t>
      </w:r>
    </w:p>
    <w:p w14:paraId="53117C33" w14:textId="77777777" w:rsidR="00A57D3B" w:rsidRPr="00A57D3B" w:rsidRDefault="00A57D3B" w:rsidP="00A57D3B">
      <w:pPr>
        <w:rPr>
          <w:lang w:val="ru-RU"/>
        </w:rPr>
      </w:pPr>
    </w:p>
    <w:p w14:paraId="60D69B00" w14:textId="77777777" w:rsidR="00A57D3B" w:rsidRPr="00A57D3B" w:rsidRDefault="00A57D3B" w:rsidP="00A57D3B">
      <w:pPr>
        <w:rPr>
          <w:lang w:val="ru-RU"/>
        </w:rPr>
      </w:pPr>
      <w:r w:rsidRPr="00A57D3B">
        <w:rPr>
          <w:rFonts w:hint="eastAsia"/>
          <w:lang w:val="ru-RU"/>
        </w:rPr>
        <w:t>ЗАКЛЮЧЕНИЕ</w:t>
      </w:r>
    </w:p>
    <w:p w14:paraId="24052D1D" w14:textId="77777777" w:rsidR="00A57D3B" w:rsidRPr="00A57D3B" w:rsidRDefault="00A57D3B" w:rsidP="00A57D3B">
      <w:pPr>
        <w:rPr>
          <w:lang w:val="ru-RU"/>
        </w:rPr>
      </w:pPr>
    </w:p>
    <w:p w14:paraId="75A06A67" w14:textId="77777777" w:rsidR="00A57D3B" w:rsidRPr="00A57D3B" w:rsidRDefault="00A57D3B" w:rsidP="00A57D3B">
      <w:pPr>
        <w:rPr>
          <w:lang w:val="ru-RU"/>
        </w:rPr>
      </w:pPr>
      <w:r w:rsidRPr="00A57D3B">
        <w:rPr>
          <w:rFonts w:hint="eastAsia"/>
          <w:lang w:val="ru-RU"/>
        </w:rPr>
        <w:t>ВЫВОДЫ</w:t>
      </w:r>
    </w:p>
    <w:p w14:paraId="261EEC74" w14:textId="77777777" w:rsidR="00A57D3B" w:rsidRPr="00A57D3B" w:rsidRDefault="00A57D3B" w:rsidP="00A57D3B">
      <w:pPr>
        <w:rPr>
          <w:lang w:val="ru-RU"/>
        </w:rPr>
      </w:pPr>
    </w:p>
    <w:p w14:paraId="0B61DB83" w14:textId="77777777" w:rsidR="00A57D3B" w:rsidRPr="00A57D3B" w:rsidRDefault="00A57D3B" w:rsidP="00A57D3B">
      <w:pPr>
        <w:rPr>
          <w:lang w:val="ru-RU"/>
        </w:rPr>
      </w:pPr>
      <w:r w:rsidRPr="00A57D3B">
        <w:rPr>
          <w:rFonts w:hint="eastAsia"/>
          <w:lang w:val="ru-RU"/>
        </w:rPr>
        <w:t>ПРАКТИЧЕСКИЕ</w:t>
      </w:r>
      <w:r w:rsidRPr="00A57D3B">
        <w:rPr>
          <w:lang w:val="ru-RU"/>
        </w:rPr>
        <w:t xml:space="preserve"> </w:t>
      </w:r>
      <w:r w:rsidRPr="00A57D3B">
        <w:rPr>
          <w:rFonts w:hint="eastAsia"/>
          <w:lang w:val="ru-RU"/>
        </w:rPr>
        <w:t>РЕКОМЕНДАЦИИ</w:t>
      </w:r>
    </w:p>
    <w:p w14:paraId="442EDB00" w14:textId="77777777" w:rsidR="00A57D3B" w:rsidRPr="00A57D3B" w:rsidRDefault="00A57D3B" w:rsidP="00A57D3B">
      <w:pPr>
        <w:rPr>
          <w:lang w:val="ru-RU"/>
        </w:rPr>
      </w:pPr>
    </w:p>
    <w:p w14:paraId="5494617F" w14:textId="77777777" w:rsidR="00A57D3B" w:rsidRPr="00A57D3B" w:rsidRDefault="00A57D3B" w:rsidP="00A57D3B">
      <w:pPr>
        <w:rPr>
          <w:lang w:val="ru-RU"/>
        </w:rPr>
      </w:pPr>
      <w:r w:rsidRPr="00A57D3B">
        <w:rPr>
          <w:rFonts w:hint="eastAsia"/>
          <w:lang w:val="ru-RU"/>
        </w:rPr>
        <w:t>СПИСОК</w:t>
      </w:r>
      <w:r w:rsidRPr="00A57D3B">
        <w:rPr>
          <w:lang w:val="ru-RU"/>
        </w:rPr>
        <w:t xml:space="preserve"> </w:t>
      </w:r>
      <w:r w:rsidRPr="00A57D3B">
        <w:rPr>
          <w:rFonts w:hint="eastAsia"/>
          <w:lang w:val="ru-RU"/>
        </w:rPr>
        <w:t>ЛИТЕРАТУРЫ</w:t>
      </w:r>
    </w:p>
    <w:p w14:paraId="5B6D1E73" w14:textId="77777777" w:rsidR="00A57D3B" w:rsidRPr="00A57D3B" w:rsidRDefault="00A57D3B" w:rsidP="00A57D3B">
      <w:pPr>
        <w:rPr>
          <w:lang w:val="ru-RU"/>
        </w:rPr>
      </w:pPr>
    </w:p>
    <w:p w14:paraId="04360F67" w14:textId="77777777" w:rsidR="00A57D3B" w:rsidRPr="00A57D3B" w:rsidRDefault="00A57D3B" w:rsidP="00A57D3B">
      <w:pPr>
        <w:rPr>
          <w:lang w:val="ru-RU"/>
        </w:rPr>
      </w:pPr>
      <w:r w:rsidRPr="00A57D3B">
        <w:rPr>
          <w:rFonts w:hint="eastAsia"/>
          <w:lang w:val="ru-RU"/>
        </w:rPr>
        <w:t>ПРИЛОЖЕНИЕ</w:t>
      </w:r>
    </w:p>
    <w:p w14:paraId="28F98BEE" w14:textId="77777777" w:rsidR="00A57D3B" w:rsidRPr="00A57D3B" w:rsidRDefault="00A57D3B" w:rsidP="00A57D3B">
      <w:pPr>
        <w:rPr>
          <w:lang w:val="ru-RU"/>
        </w:rPr>
      </w:pPr>
    </w:p>
    <w:p w14:paraId="3F641ADA" w14:textId="0879F511" w:rsidR="00A57D3B" w:rsidRPr="00A57D3B" w:rsidRDefault="00A57D3B" w:rsidP="00A57D3B">
      <w:pPr>
        <w:rPr>
          <w:lang w:val="ru-RU"/>
        </w:rPr>
      </w:pPr>
      <w:r w:rsidRPr="00A57D3B">
        <w:rPr>
          <w:lang w:val="ru-RU"/>
        </w:rPr>
        <w:t>209</w:t>
      </w:r>
    </w:p>
    <w:sectPr w:rsidR="00A57D3B" w:rsidRPr="00A57D3B" w:rsidSect="00D412D1">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18B90D" w14:textId="77777777" w:rsidR="00D412D1" w:rsidRPr="00C66E52" w:rsidRDefault="00D412D1">
      <w:pPr>
        <w:spacing w:after="0" w:line="240" w:lineRule="auto"/>
      </w:pPr>
      <w:r w:rsidRPr="00C66E52">
        <w:separator/>
      </w:r>
    </w:p>
  </w:endnote>
  <w:endnote w:type="continuationSeparator" w:id="0">
    <w:p w14:paraId="5F2B2CA0" w14:textId="77777777" w:rsidR="00D412D1" w:rsidRPr="00C66E52" w:rsidRDefault="00D412D1">
      <w:pPr>
        <w:spacing w:after="0" w:line="240" w:lineRule="auto"/>
      </w:pPr>
      <w:r w:rsidRPr="00C66E5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74B38E" w14:textId="77777777" w:rsidR="00D412D1" w:rsidRPr="00C66E52" w:rsidRDefault="00D412D1"/>
    <w:p w14:paraId="1818F746" w14:textId="77777777" w:rsidR="00D412D1" w:rsidRPr="00C66E52" w:rsidRDefault="00D412D1"/>
    <w:p w14:paraId="10D3041D" w14:textId="77777777" w:rsidR="00D412D1" w:rsidRPr="00C66E52" w:rsidRDefault="00D412D1"/>
    <w:p w14:paraId="0A5176B0" w14:textId="77777777" w:rsidR="00D412D1" w:rsidRPr="00C66E52" w:rsidRDefault="00D412D1"/>
    <w:p w14:paraId="7242E4DC" w14:textId="77777777" w:rsidR="00D412D1" w:rsidRPr="00C66E52" w:rsidRDefault="00D412D1"/>
    <w:p w14:paraId="0B52C6D8" w14:textId="77777777" w:rsidR="00D412D1" w:rsidRPr="00C66E52" w:rsidRDefault="00D412D1"/>
    <w:p w14:paraId="01A31288" w14:textId="77777777" w:rsidR="00D412D1" w:rsidRPr="00C66E52" w:rsidRDefault="00D412D1">
      <w:pPr>
        <w:rPr>
          <w:sz w:val="2"/>
          <w:szCs w:val="2"/>
        </w:rPr>
      </w:pPr>
      <w:r w:rsidRPr="00C66E52">
        <w:rPr>
          <w:noProof/>
          <w:sz w:val="24"/>
          <w:szCs w:val="24"/>
          <w:lang w:eastAsia="ru-RU"/>
        </w:rPr>
        <mc:AlternateContent>
          <mc:Choice Requires="wps">
            <w:drawing>
              <wp:anchor distT="0" distB="0" distL="63500" distR="63500" simplePos="0" relativeHeight="251659264" behindDoc="1" locked="0" layoutInCell="1" allowOverlap="1" wp14:anchorId="2C615D89" wp14:editId="2E4E2E4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169AD1" w14:textId="77777777" w:rsidR="00D412D1" w:rsidRPr="00C66E52" w:rsidRDefault="00D412D1">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615D8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8169AD1" w14:textId="77777777" w:rsidR="00D412D1" w:rsidRPr="00C66E52" w:rsidRDefault="00D412D1">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v:textbox>
                <w10:wrap anchorx="page" anchory="page"/>
              </v:shape>
            </w:pict>
          </mc:Fallback>
        </mc:AlternateContent>
      </w:r>
    </w:p>
    <w:p w14:paraId="680A9883" w14:textId="77777777" w:rsidR="00D412D1" w:rsidRPr="00C66E52" w:rsidRDefault="00D412D1"/>
    <w:p w14:paraId="7989C0C4" w14:textId="77777777" w:rsidR="00D412D1" w:rsidRPr="00C66E52" w:rsidRDefault="00D412D1"/>
    <w:p w14:paraId="34B50914" w14:textId="77777777" w:rsidR="00D412D1" w:rsidRPr="00C66E52" w:rsidRDefault="00D412D1">
      <w:pPr>
        <w:rPr>
          <w:sz w:val="2"/>
          <w:szCs w:val="2"/>
        </w:rPr>
      </w:pPr>
      <w:r w:rsidRPr="00C66E52">
        <w:rPr>
          <w:noProof/>
          <w:sz w:val="24"/>
          <w:szCs w:val="24"/>
          <w:lang w:eastAsia="ru-RU"/>
        </w:rPr>
        <mc:AlternateContent>
          <mc:Choice Requires="wps">
            <w:drawing>
              <wp:anchor distT="0" distB="0" distL="63500" distR="63500" simplePos="0" relativeHeight="251660288" behindDoc="1" locked="0" layoutInCell="1" allowOverlap="1" wp14:anchorId="08524E03" wp14:editId="5887720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D57EBD" w14:textId="77777777" w:rsidR="00D412D1" w:rsidRPr="00C66E52" w:rsidRDefault="00D412D1"/>
                          <w:p w14:paraId="0D6BBCEE" w14:textId="77777777" w:rsidR="00D412D1" w:rsidRPr="00C66E52" w:rsidRDefault="00D412D1">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8524E0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4D57EBD" w14:textId="77777777" w:rsidR="00D412D1" w:rsidRPr="00C66E52" w:rsidRDefault="00D412D1"/>
                    <w:p w14:paraId="0D6BBCEE" w14:textId="77777777" w:rsidR="00D412D1" w:rsidRPr="00C66E52" w:rsidRDefault="00D412D1">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v:textbox>
                <w10:wrap anchorx="page" anchory="page"/>
              </v:shape>
            </w:pict>
          </mc:Fallback>
        </mc:AlternateContent>
      </w:r>
    </w:p>
    <w:p w14:paraId="202A1112" w14:textId="77777777" w:rsidR="00D412D1" w:rsidRPr="00C66E52" w:rsidRDefault="00D412D1"/>
    <w:p w14:paraId="08DD99FD" w14:textId="77777777" w:rsidR="00D412D1" w:rsidRPr="00C66E52" w:rsidRDefault="00D412D1">
      <w:pPr>
        <w:rPr>
          <w:sz w:val="2"/>
          <w:szCs w:val="2"/>
        </w:rPr>
      </w:pPr>
    </w:p>
    <w:p w14:paraId="38692619" w14:textId="77777777" w:rsidR="00D412D1" w:rsidRPr="00C66E52" w:rsidRDefault="00D412D1"/>
    <w:p w14:paraId="34E766D9" w14:textId="77777777" w:rsidR="00D412D1" w:rsidRPr="00C66E52" w:rsidRDefault="00D412D1">
      <w:pPr>
        <w:spacing w:after="0" w:line="240" w:lineRule="auto"/>
      </w:pPr>
    </w:p>
  </w:footnote>
  <w:footnote w:type="continuationSeparator" w:id="0">
    <w:p w14:paraId="67931523" w14:textId="77777777" w:rsidR="00D412D1" w:rsidRPr="00C66E52" w:rsidRDefault="00D412D1">
      <w:pPr>
        <w:spacing w:after="0" w:line="240" w:lineRule="auto"/>
      </w:pPr>
      <w:r w:rsidRPr="00C66E5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C66E52" w:rsidRDefault="006309F6" w:rsidP="00DB5DA1">
    <w:pPr>
      <w:pStyle w:val="affffffff5"/>
      <w:jc w:val="center"/>
      <w:rPr>
        <w:rStyle w:val="a8"/>
        <w:rFonts w:ascii="Verdana" w:hAnsi="Verdana" w:cs="Verdana"/>
      </w:rPr>
    </w:pPr>
    <w:r w:rsidRPr="00C66E52">
      <w:rPr>
        <w:rFonts w:ascii="Verdana" w:hAnsi="Verdana" w:cs="Verdana"/>
        <w:color w:val="FF0000"/>
      </w:rPr>
      <w:t>Для за</w:t>
    </w:r>
    <w:r w:rsidR="00D92AEB" w:rsidRPr="00C66E52">
      <w:rPr>
        <w:rFonts w:ascii="Verdana" w:hAnsi="Verdana" w:cs="Verdana"/>
        <w:color w:val="FF0000"/>
      </w:rPr>
      <w:t xml:space="preserve">каза доставки данной </w:t>
    </w:r>
    <w:r w:rsidR="000D2DB2" w:rsidRPr="00C66E52">
      <w:rPr>
        <w:rFonts w:ascii="Verdana" w:hAnsi="Verdana" w:cs="Verdana"/>
        <w:color w:val="FF0000"/>
      </w:rPr>
      <w:t>диссертации</w:t>
    </w:r>
    <w:r w:rsidR="00D92AEB" w:rsidRPr="00C66E52">
      <w:rPr>
        <w:rFonts w:ascii="Verdana" w:hAnsi="Verdana" w:cs="Verdana"/>
        <w:color w:val="FF0000"/>
      </w:rPr>
      <w:t xml:space="preserve"> воспользуйтесь поиском на сайте по ссылке: </w:t>
    </w:r>
    <w:hyperlink r:id="rId1" w:history="1">
      <w:r w:rsidR="00D92AEB" w:rsidRPr="00C66E52">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335"/>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54"/>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C3"/>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8B"/>
    <w:rsid w:val="008D1BF3"/>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B4"/>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40"/>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BD9"/>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91"/>
    <w:rsid w:val="00D322E9"/>
    <w:rsid w:val="00D32353"/>
    <w:rsid w:val="00D3238C"/>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2D1"/>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val="az-Cyrl-AZ"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25452</TotalTime>
  <Pages>2</Pages>
  <Words>176</Words>
  <Characters>1008</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1182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3773</cp:revision>
  <cp:lastPrinted>2009-02-06T05:36:00Z</cp:lastPrinted>
  <dcterms:created xsi:type="dcterms:W3CDTF">2024-04-09T10:20:00Z</dcterms:created>
  <dcterms:modified xsi:type="dcterms:W3CDTF">2024-05-08T20:12:00Z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