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56632" w14:textId="7AD3CD7F" w:rsidR="00D069E7" w:rsidRPr="00CC7840" w:rsidRDefault="00CC7840" w:rsidP="00CC7840">
      <w:pPr>
        <w:rPr>
          <w:lang w:val="ru-RU"/>
        </w:rPr>
      </w:pPr>
      <w:r w:rsidRPr="00CC7840">
        <w:rPr>
          <w:rFonts w:hint="eastAsia"/>
          <w:lang w:val="ru-RU"/>
        </w:rPr>
        <w:t>Медико</w:t>
      </w:r>
      <w:r w:rsidRPr="00CC7840">
        <w:rPr>
          <w:lang w:val="ru-RU"/>
        </w:rPr>
        <w:t>-</w:t>
      </w:r>
      <w:r w:rsidRPr="00CC7840">
        <w:rPr>
          <w:rFonts w:hint="eastAsia"/>
          <w:lang w:val="ru-RU"/>
        </w:rPr>
        <w:t>социальная</w:t>
      </w:r>
      <w:r w:rsidRPr="00CC7840">
        <w:rPr>
          <w:lang w:val="ru-RU"/>
        </w:rPr>
        <w:t xml:space="preserve"> </w:t>
      </w:r>
      <w:r w:rsidRPr="00CC7840">
        <w:rPr>
          <w:rFonts w:hint="eastAsia"/>
          <w:lang w:val="ru-RU"/>
        </w:rPr>
        <w:t>характеристика</w:t>
      </w:r>
      <w:r w:rsidRPr="00CC7840">
        <w:rPr>
          <w:lang w:val="ru-RU"/>
        </w:rPr>
        <w:t xml:space="preserve"> </w:t>
      </w:r>
      <w:r w:rsidRPr="00CC7840">
        <w:rPr>
          <w:rFonts w:hint="eastAsia"/>
          <w:lang w:val="ru-RU"/>
        </w:rPr>
        <w:t>здоровья</w:t>
      </w:r>
      <w:r w:rsidRPr="00CC7840">
        <w:rPr>
          <w:lang w:val="ru-RU"/>
        </w:rPr>
        <w:t xml:space="preserve"> </w:t>
      </w:r>
      <w:r w:rsidRPr="00CC7840">
        <w:rPr>
          <w:rFonts w:hint="eastAsia"/>
          <w:lang w:val="ru-RU"/>
        </w:rPr>
        <w:t>медицинских</w:t>
      </w:r>
      <w:r w:rsidRPr="00CC7840">
        <w:rPr>
          <w:lang w:val="ru-RU"/>
        </w:rPr>
        <w:t xml:space="preserve"> </w:t>
      </w:r>
      <w:r w:rsidRPr="00CC7840">
        <w:rPr>
          <w:rFonts w:hint="eastAsia"/>
          <w:lang w:val="ru-RU"/>
        </w:rPr>
        <w:t>работников</w:t>
      </w:r>
      <w:r w:rsidRPr="00CC7840">
        <w:rPr>
          <w:lang w:val="ru-RU"/>
        </w:rPr>
        <w:t xml:space="preserve"> </w:t>
      </w:r>
      <w:r w:rsidRPr="00CC7840">
        <w:rPr>
          <w:rFonts w:hint="eastAsia"/>
          <w:lang w:val="ru-RU"/>
        </w:rPr>
        <w:t>службы</w:t>
      </w:r>
      <w:r w:rsidRPr="00CC7840">
        <w:rPr>
          <w:lang w:val="ru-RU"/>
        </w:rPr>
        <w:t xml:space="preserve"> </w:t>
      </w:r>
      <w:r w:rsidRPr="00CC7840">
        <w:rPr>
          <w:rFonts w:hint="eastAsia"/>
          <w:lang w:val="ru-RU"/>
        </w:rPr>
        <w:t>скорой</w:t>
      </w:r>
      <w:r w:rsidRPr="00CC7840">
        <w:rPr>
          <w:lang w:val="ru-RU"/>
        </w:rPr>
        <w:t xml:space="preserve"> </w:t>
      </w:r>
      <w:r w:rsidRPr="00CC7840">
        <w:rPr>
          <w:rFonts w:hint="eastAsia"/>
          <w:lang w:val="ru-RU"/>
        </w:rPr>
        <w:t>медицинской</w:t>
      </w:r>
      <w:r w:rsidRPr="00CC7840">
        <w:rPr>
          <w:lang w:val="ru-RU"/>
        </w:rPr>
        <w:t xml:space="preserve"> </w:t>
      </w:r>
      <w:r w:rsidRPr="00CC7840">
        <w:rPr>
          <w:rFonts w:hint="eastAsia"/>
          <w:lang w:val="ru-RU"/>
        </w:rPr>
        <w:t>попощи</w:t>
      </w:r>
      <w:r w:rsidRPr="00CC7840">
        <w:rPr>
          <w:lang w:val="ru-RU"/>
        </w:rPr>
        <w:t xml:space="preserve"> </w:t>
      </w:r>
      <w:r w:rsidRPr="00CC7840">
        <w:rPr>
          <w:rFonts w:hint="eastAsia"/>
          <w:lang w:val="ru-RU"/>
        </w:rPr>
        <w:t>и</w:t>
      </w:r>
      <w:r w:rsidRPr="00CC7840">
        <w:rPr>
          <w:lang w:val="ru-RU"/>
        </w:rPr>
        <w:t xml:space="preserve"> </w:t>
      </w:r>
      <w:r w:rsidRPr="00CC7840">
        <w:rPr>
          <w:rFonts w:hint="eastAsia"/>
          <w:lang w:val="ru-RU"/>
        </w:rPr>
        <w:t>пути</w:t>
      </w:r>
      <w:r w:rsidRPr="00CC7840">
        <w:rPr>
          <w:lang w:val="ru-RU"/>
        </w:rPr>
        <w:t xml:space="preserve"> </w:t>
      </w:r>
      <w:r w:rsidRPr="00CC7840">
        <w:rPr>
          <w:rFonts w:hint="eastAsia"/>
          <w:lang w:val="ru-RU"/>
        </w:rPr>
        <w:t>их</w:t>
      </w:r>
      <w:r w:rsidRPr="00CC7840">
        <w:rPr>
          <w:lang w:val="ru-RU"/>
        </w:rPr>
        <w:t xml:space="preserve"> </w:t>
      </w:r>
      <w:r w:rsidRPr="00CC7840">
        <w:rPr>
          <w:rFonts w:hint="eastAsia"/>
          <w:lang w:val="ru-RU"/>
        </w:rPr>
        <w:t>профессиональной</w:t>
      </w:r>
      <w:r w:rsidRPr="00CC7840">
        <w:rPr>
          <w:lang w:val="ru-RU"/>
        </w:rPr>
        <w:t xml:space="preserve"> </w:t>
      </w:r>
      <w:r w:rsidRPr="00CC7840">
        <w:rPr>
          <w:rFonts w:hint="eastAsia"/>
          <w:lang w:val="ru-RU"/>
        </w:rPr>
        <w:t>реабилитации</w:t>
      </w:r>
      <w:r>
        <w:rPr>
          <w:lang w:val="en-US"/>
        </w:rPr>
        <w:t xml:space="preserve"> </w:t>
      </w:r>
      <w:r w:rsidRPr="00CC7840">
        <w:rPr>
          <w:rFonts w:hint="eastAsia"/>
          <w:lang w:val="ru-RU"/>
        </w:rPr>
        <w:t>Ершова</w:t>
      </w:r>
      <w:r w:rsidRPr="00CC7840">
        <w:rPr>
          <w:lang w:val="en-US"/>
        </w:rPr>
        <w:t xml:space="preserve">, </w:t>
      </w:r>
      <w:r w:rsidRPr="00CC7840">
        <w:rPr>
          <w:rFonts w:hint="eastAsia"/>
          <w:lang w:val="ru-RU"/>
        </w:rPr>
        <w:t>Елена</w:t>
      </w:r>
      <w:r w:rsidRPr="00CC7840">
        <w:rPr>
          <w:lang w:val="en-US"/>
        </w:rPr>
        <w:t xml:space="preserve"> </w:t>
      </w:r>
      <w:r w:rsidRPr="00CC7840">
        <w:rPr>
          <w:rFonts w:hint="eastAsia"/>
          <w:lang w:val="ru-RU"/>
        </w:rPr>
        <w:t>Владимировна</w:t>
      </w:r>
    </w:p>
    <w:p w14:paraId="0F0F7CCF" w14:textId="77777777" w:rsidR="00CC7840" w:rsidRPr="00CC7840" w:rsidRDefault="00CC7840" w:rsidP="00CC7840">
      <w:pPr>
        <w:rPr>
          <w:lang w:val="ru-RU"/>
        </w:rPr>
      </w:pPr>
      <w:r w:rsidRPr="00CC7840">
        <w:rPr>
          <w:rFonts w:hint="eastAsia"/>
          <w:lang w:val="ru-RU"/>
        </w:rPr>
        <w:t>ОГЛАВЛЕНИЕ</w:t>
      </w:r>
      <w:r w:rsidRPr="00CC7840">
        <w:rPr>
          <w:lang w:val="ru-RU"/>
        </w:rPr>
        <w:t xml:space="preserve"> </w:t>
      </w:r>
      <w:r w:rsidRPr="00CC7840">
        <w:rPr>
          <w:rFonts w:hint="eastAsia"/>
          <w:lang w:val="ru-RU"/>
        </w:rPr>
        <w:t>ДИССЕРТАЦИИ</w:t>
      </w:r>
    </w:p>
    <w:p w14:paraId="6033D708" w14:textId="77777777" w:rsidR="00CC7840" w:rsidRPr="00CC7840" w:rsidRDefault="00CC7840" w:rsidP="00CC7840">
      <w:pPr>
        <w:rPr>
          <w:lang w:val="ru-RU"/>
        </w:rPr>
      </w:pPr>
      <w:r w:rsidRPr="00CC7840">
        <w:rPr>
          <w:rFonts w:hint="eastAsia"/>
          <w:lang w:val="ru-RU"/>
        </w:rPr>
        <w:t>кандидат</w:t>
      </w:r>
      <w:r w:rsidRPr="00CC7840">
        <w:rPr>
          <w:lang w:val="ru-RU"/>
        </w:rPr>
        <w:t xml:space="preserve"> </w:t>
      </w:r>
      <w:r w:rsidRPr="00CC7840">
        <w:rPr>
          <w:rFonts w:hint="eastAsia"/>
          <w:lang w:val="ru-RU"/>
        </w:rPr>
        <w:t>медицинских</w:t>
      </w:r>
      <w:r w:rsidRPr="00CC7840">
        <w:rPr>
          <w:lang w:val="ru-RU"/>
        </w:rPr>
        <w:t xml:space="preserve"> </w:t>
      </w:r>
      <w:r w:rsidRPr="00CC7840">
        <w:rPr>
          <w:rFonts w:hint="eastAsia"/>
          <w:lang w:val="ru-RU"/>
        </w:rPr>
        <w:t>наук</w:t>
      </w:r>
      <w:r w:rsidRPr="00CC7840">
        <w:rPr>
          <w:lang w:val="ru-RU"/>
        </w:rPr>
        <w:t xml:space="preserve"> </w:t>
      </w:r>
      <w:r w:rsidRPr="00CC7840">
        <w:rPr>
          <w:rFonts w:hint="eastAsia"/>
          <w:lang w:val="ru-RU"/>
        </w:rPr>
        <w:t>Ершова</w:t>
      </w:r>
      <w:r w:rsidRPr="00CC7840">
        <w:rPr>
          <w:lang w:val="ru-RU"/>
        </w:rPr>
        <w:t xml:space="preserve">, </w:t>
      </w:r>
      <w:r w:rsidRPr="00CC7840">
        <w:rPr>
          <w:rFonts w:hint="eastAsia"/>
          <w:lang w:val="ru-RU"/>
        </w:rPr>
        <w:t>Елена</w:t>
      </w:r>
      <w:r w:rsidRPr="00CC7840">
        <w:rPr>
          <w:lang w:val="ru-RU"/>
        </w:rPr>
        <w:t xml:space="preserve"> </w:t>
      </w:r>
      <w:r w:rsidRPr="00CC7840">
        <w:rPr>
          <w:rFonts w:hint="eastAsia"/>
          <w:lang w:val="ru-RU"/>
        </w:rPr>
        <w:t>Владимировна</w:t>
      </w:r>
    </w:p>
    <w:p w14:paraId="3FCD32D6" w14:textId="77777777" w:rsidR="00CC7840" w:rsidRPr="00CC7840" w:rsidRDefault="00CC7840" w:rsidP="00CC7840">
      <w:pPr>
        <w:rPr>
          <w:lang w:val="ru-RU"/>
        </w:rPr>
      </w:pPr>
      <w:r w:rsidRPr="00CC7840">
        <w:rPr>
          <w:rFonts w:hint="eastAsia"/>
          <w:lang w:val="ru-RU"/>
        </w:rPr>
        <w:t>ВВЕДЕНИЕ</w:t>
      </w:r>
      <w:r w:rsidRPr="00CC7840">
        <w:rPr>
          <w:lang w:val="ru-RU"/>
        </w:rPr>
        <w:t>.5</w:t>
      </w:r>
    </w:p>
    <w:p w14:paraId="3E2408EB" w14:textId="77777777" w:rsidR="00CC7840" w:rsidRPr="00CC7840" w:rsidRDefault="00CC7840" w:rsidP="00CC7840">
      <w:pPr>
        <w:rPr>
          <w:lang w:val="ru-RU"/>
        </w:rPr>
      </w:pPr>
    </w:p>
    <w:p w14:paraId="0776FCA9" w14:textId="77777777" w:rsidR="00CC7840" w:rsidRPr="00CC7840" w:rsidRDefault="00CC7840" w:rsidP="00CC7840">
      <w:pPr>
        <w:rPr>
          <w:lang w:val="ru-RU"/>
        </w:rPr>
      </w:pPr>
      <w:r w:rsidRPr="00CC7840">
        <w:rPr>
          <w:rFonts w:hint="eastAsia"/>
          <w:lang w:val="ru-RU"/>
        </w:rPr>
        <w:t>ГЛАВА</w:t>
      </w:r>
      <w:r w:rsidRPr="00CC7840">
        <w:rPr>
          <w:lang w:val="ru-RU"/>
        </w:rPr>
        <w:t xml:space="preserve"> 1. </w:t>
      </w:r>
      <w:r w:rsidRPr="00CC7840">
        <w:rPr>
          <w:rFonts w:hint="eastAsia"/>
          <w:lang w:val="ru-RU"/>
        </w:rPr>
        <w:t>ПРОБЛЕМЫ</w:t>
      </w:r>
      <w:r w:rsidRPr="00CC7840">
        <w:rPr>
          <w:lang w:val="ru-RU"/>
        </w:rPr>
        <w:t xml:space="preserve"> </w:t>
      </w:r>
      <w:r w:rsidRPr="00CC7840">
        <w:rPr>
          <w:rFonts w:hint="eastAsia"/>
          <w:lang w:val="ru-RU"/>
        </w:rPr>
        <w:t>ПОВЫШЕНИЯ</w:t>
      </w:r>
      <w:r w:rsidRPr="00CC7840">
        <w:rPr>
          <w:lang w:val="ru-RU"/>
        </w:rPr>
        <w:t xml:space="preserve"> </w:t>
      </w:r>
      <w:r w:rsidRPr="00CC7840">
        <w:rPr>
          <w:rFonts w:hint="eastAsia"/>
          <w:lang w:val="ru-RU"/>
        </w:rPr>
        <w:t>ЭФФЕКТИВНОСТИ</w:t>
      </w:r>
      <w:r w:rsidRPr="00CC7840">
        <w:rPr>
          <w:lang w:val="ru-RU"/>
        </w:rPr>
        <w:t xml:space="preserve"> </w:t>
      </w:r>
      <w:r w:rsidRPr="00CC7840">
        <w:rPr>
          <w:rFonts w:hint="eastAsia"/>
          <w:lang w:val="ru-RU"/>
        </w:rPr>
        <w:t>ДЕЯТЕЛЬНОСТИ</w:t>
      </w:r>
      <w:r w:rsidRPr="00CC7840">
        <w:rPr>
          <w:lang w:val="ru-RU"/>
        </w:rPr>
        <w:t xml:space="preserve"> </w:t>
      </w:r>
      <w:r w:rsidRPr="00CC7840">
        <w:rPr>
          <w:rFonts w:hint="eastAsia"/>
          <w:lang w:val="ru-RU"/>
        </w:rPr>
        <w:t>ПЕРСОНАЛА</w:t>
      </w:r>
      <w:r w:rsidRPr="00CC7840">
        <w:rPr>
          <w:lang w:val="ru-RU"/>
        </w:rPr>
        <w:t xml:space="preserve"> </w:t>
      </w:r>
      <w:r w:rsidRPr="00CC7840">
        <w:rPr>
          <w:rFonts w:hint="eastAsia"/>
          <w:lang w:val="ru-RU"/>
        </w:rPr>
        <w:t>СЛУЖБЫ</w:t>
      </w:r>
      <w:r w:rsidRPr="00CC7840">
        <w:rPr>
          <w:lang w:val="ru-RU"/>
        </w:rPr>
        <w:t xml:space="preserve"> </w:t>
      </w:r>
      <w:r w:rsidRPr="00CC7840">
        <w:rPr>
          <w:rFonts w:hint="eastAsia"/>
          <w:lang w:val="ru-RU"/>
        </w:rPr>
        <w:t>СКОРОЙ</w:t>
      </w:r>
      <w:r w:rsidRPr="00CC7840">
        <w:rPr>
          <w:lang w:val="ru-RU"/>
        </w:rPr>
        <w:t xml:space="preserve"> </w:t>
      </w:r>
      <w:r w:rsidRPr="00CC7840">
        <w:rPr>
          <w:rFonts w:hint="eastAsia"/>
          <w:lang w:val="ru-RU"/>
        </w:rPr>
        <w:t>МЕДИЦИНСКОЙ</w:t>
      </w:r>
      <w:r w:rsidRPr="00CC7840">
        <w:rPr>
          <w:lang w:val="ru-RU"/>
        </w:rPr>
        <w:t xml:space="preserve"> </w:t>
      </w:r>
      <w:r w:rsidRPr="00CC7840">
        <w:rPr>
          <w:rFonts w:hint="eastAsia"/>
          <w:lang w:val="ru-RU"/>
        </w:rPr>
        <w:t>ПОМОЩИ</w:t>
      </w:r>
      <w:r w:rsidRPr="00CC7840">
        <w:rPr>
          <w:lang w:val="ru-RU"/>
        </w:rPr>
        <w:t xml:space="preserve"> </w:t>
      </w:r>
      <w:r w:rsidRPr="00CC7840">
        <w:rPr>
          <w:rFonts w:hint="eastAsia"/>
          <w:lang w:val="ru-RU"/>
        </w:rPr>
        <w:t>НА</w:t>
      </w:r>
      <w:r w:rsidRPr="00CC7840">
        <w:rPr>
          <w:lang w:val="ru-RU"/>
        </w:rPr>
        <w:t xml:space="preserve"> </w:t>
      </w:r>
      <w:r w:rsidRPr="00CC7840">
        <w:rPr>
          <w:rFonts w:hint="eastAsia"/>
          <w:lang w:val="ru-RU"/>
        </w:rPr>
        <w:t>СОВРЕМЕННОМ</w:t>
      </w:r>
      <w:r w:rsidRPr="00CC7840">
        <w:rPr>
          <w:lang w:val="ru-RU"/>
        </w:rPr>
        <w:t xml:space="preserve"> </w:t>
      </w:r>
      <w:r w:rsidRPr="00CC7840">
        <w:rPr>
          <w:rFonts w:hint="eastAsia"/>
          <w:lang w:val="ru-RU"/>
        </w:rPr>
        <w:t>ЭТАПЕ</w:t>
      </w:r>
      <w:r w:rsidRPr="00CC7840">
        <w:rPr>
          <w:lang w:val="ru-RU"/>
        </w:rPr>
        <w:t xml:space="preserve"> </w:t>
      </w:r>
      <w:r w:rsidRPr="00CC7840">
        <w:rPr>
          <w:rFonts w:hint="eastAsia"/>
          <w:lang w:val="ru-RU"/>
        </w:rPr>
        <w:t>РАЗВИТИЯ</w:t>
      </w:r>
      <w:r w:rsidRPr="00CC7840">
        <w:rPr>
          <w:lang w:val="ru-RU"/>
        </w:rPr>
        <w:t xml:space="preserve"> </w:t>
      </w:r>
      <w:r w:rsidRPr="00CC7840">
        <w:rPr>
          <w:rFonts w:hint="eastAsia"/>
          <w:lang w:val="ru-RU"/>
        </w:rPr>
        <w:t>ЗДРАВООХРАНЕНИЯ</w:t>
      </w:r>
      <w:r w:rsidRPr="00CC7840">
        <w:rPr>
          <w:lang w:val="ru-RU"/>
        </w:rPr>
        <w:t xml:space="preserve"> </w:t>
      </w:r>
      <w:r w:rsidRPr="00CC7840">
        <w:rPr>
          <w:rFonts w:hint="eastAsia"/>
          <w:lang w:val="ru-RU"/>
        </w:rPr>
        <w:t>обзор</w:t>
      </w:r>
      <w:r w:rsidRPr="00CC7840">
        <w:rPr>
          <w:lang w:val="ru-RU"/>
        </w:rPr>
        <w:t xml:space="preserve"> </w:t>
      </w:r>
      <w:r w:rsidRPr="00CC7840">
        <w:rPr>
          <w:rFonts w:hint="eastAsia"/>
          <w:lang w:val="ru-RU"/>
        </w:rPr>
        <w:t>литературы</w:t>
      </w:r>
      <w:r w:rsidRPr="00CC7840">
        <w:rPr>
          <w:lang w:val="ru-RU"/>
        </w:rPr>
        <w:t>).10</w:t>
      </w:r>
    </w:p>
    <w:p w14:paraId="7AC79856" w14:textId="77777777" w:rsidR="00CC7840" w:rsidRPr="00CC7840" w:rsidRDefault="00CC7840" w:rsidP="00CC7840">
      <w:pPr>
        <w:rPr>
          <w:lang w:val="ru-RU"/>
        </w:rPr>
      </w:pPr>
    </w:p>
    <w:p w14:paraId="562C1D3E" w14:textId="77777777" w:rsidR="00CC7840" w:rsidRPr="00CC7840" w:rsidRDefault="00CC7840" w:rsidP="00CC7840">
      <w:pPr>
        <w:rPr>
          <w:lang w:val="ru-RU"/>
        </w:rPr>
      </w:pPr>
      <w:r w:rsidRPr="00CC7840">
        <w:rPr>
          <w:lang w:val="ru-RU"/>
        </w:rPr>
        <w:t xml:space="preserve">1.1. </w:t>
      </w:r>
      <w:r w:rsidRPr="00CC7840">
        <w:rPr>
          <w:rFonts w:hint="eastAsia"/>
          <w:lang w:val="ru-RU"/>
        </w:rPr>
        <w:t>Организация</w:t>
      </w:r>
      <w:r w:rsidRPr="00CC7840">
        <w:rPr>
          <w:lang w:val="ru-RU"/>
        </w:rPr>
        <w:t xml:space="preserve"> </w:t>
      </w:r>
      <w:r w:rsidRPr="00CC7840">
        <w:rPr>
          <w:rFonts w:hint="eastAsia"/>
          <w:lang w:val="ru-RU"/>
        </w:rPr>
        <w:t>скорой</w:t>
      </w:r>
      <w:r w:rsidRPr="00CC7840">
        <w:rPr>
          <w:lang w:val="ru-RU"/>
        </w:rPr>
        <w:t xml:space="preserve"> </w:t>
      </w:r>
      <w:r w:rsidRPr="00CC7840">
        <w:rPr>
          <w:rFonts w:hint="eastAsia"/>
          <w:lang w:val="ru-RU"/>
        </w:rPr>
        <w:t>медицинской</w:t>
      </w:r>
      <w:r w:rsidRPr="00CC7840">
        <w:rPr>
          <w:lang w:val="ru-RU"/>
        </w:rPr>
        <w:t xml:space="preserve"> </w:t>
      </w:r>
      <w:r w:rsidRPr="00CC7840">
        <w:rPr>
          <w:rFonts w:hint="eastAsia"/>
          <w:lang w:val="ru-RU"/>
        </w:rPr>
        <w:t>помощи</w:t>
      </w:r>
      <w:r w:rsidRPr="00CC7840">
        <w:rPr>
          <w:lang w:val="ru-RU"/>
        </w:rPr>
        <w:t xml:space="preserve"> </w:t>
      </w:r>
      <w:r w:rsidRPr="00CC7840">
        <w:rPr>
          <w:rFonts w:hint="eastAsia"/>
          <w:lang w:val="ru-RU"/>
        </w:rPr>
        <w:t>в</w:t>
      </w:r>
      <w:r w:rsidRPr="00CC7840">
        <w:rPr>
          <w:lang w:val="ru-RU"/>
        </w:rPr>
        <w:t xml:space="preserve"> </w:t>
      </w:r>
      <w:r w:rsidRPr="00CC7840">
        <w:rPr>
          <w:rFonts w:hint="eastAsia"/>
          <w:lang w:val="ru-RU"/>
        </w:rPr>
        <w:t>Российской</w:t>
      </w:r>
      <w:r w:rsidRPr="00CC7840">
        <w:rPr>
          <w:lang w:val="ru-RU"/>
        </w:rPr>
        <w:t xml:space="preserve"> </w:t>
      </w:r>
      <w:r w:rsidRPr="00CC7840">
        <w:rPr>
          <w:rFonts w:hint="eastAsia"/>
          <w:lang w:val="ru-RU"/>
        </w:rPr>
        <w:t>Федерации</w:t>
      </w:r>
      <w:r w:rsidRPr="00CC7840">
        <w:rPr>
          <w:lang w:val="ru-RU"/>
        </w:rPr>
        <w:t>.10</w:t>
      </w:r>
    </w:p>
    <w:p w14:paraId="756AB30E" w14:textId="77777777" w:rsidR="00CC7840" w:rsidRPr="00CC7840" w:rsidRDefault="00CC7840" w:rsidP="00CC7840">
      <w:pPr>
        <w:rPr>
          <w:lang w:val="ru-RU"/>
        </w:rPr>
      </w:pPr>
    </w:p>
    <w:p w14:paraId="196410A2" w14:textId="77777777" w:rsidR="00CC7840" w:rsidRPr="00CC7840" w:rsidRDefault="00CC7840" w:rsidP="00CC7840">
      <w:pPr>
        <w:rPr>
          <w:lang w:val="ru-RU"/>
        </w:rPr>
      </w:pPr>
      <w:r w:rsidRPr="00CC7840">
        <w:rPr>
          <w:lang w:val="ru-RU"/>
        </w:rPr>
        <w:t xml:space="preserve">1.2. </w:t>
      </w:r>
      <w:r w:rsidRPr="00CC7840">
        <w:rPr>
          <w:rFonts w:hint="eastAsia"/>
          <w:lang w:val="ru-RU"/>
        </w:rPr>
        <w:t>Состояние</w:t>
      </w:r>
      <w:r w:rsidRPr="00CC7840">
        <w:rPr>
          <w:lang w:val="ru-RU"/>
        </w:rPr>
        <w:t xml:space="preserve"> </w:t>
      </w:r>
      <w:r w:rsidRPr="00CC7840">
        <w:rPr>
          <w:rFonts w:hint="eastAsia"/>
          <w:lang w:val="ru-RU"/>
        </w:rPr>
        <w:t>здоровья</w:t>
      </w:r>
      <w:r w:rsidRPr="00CC7840">
        <w:rPr>
          <w:lang w:val="ru-RU"/>
        </w:rPr>
        <w:t xml:space="preserve"> </w:t>
      </w:r>
      <w:r w:rsidRPr="00CC7840">
        <w:rPr>
          <w:rFonts w:hint="eastAsia"/>
          <w:lang w:val="ru-RU"/>
        </w:rPr>
        <w:t>медицинских</w:t>
      </w:r>
      <w:r w:rsidRPr="00CC7840">
        <w:rPr>
          <w:lang w:val="ru-RU"/>
        </w:rPr>
        <w:t xml:space="preserve"> </w:t>
      </w:r>
      <w:r w:rsidRPr="00CC7840">
        <w:rPr>
          <w:rFonts w:hint="eastAsia"/>
          <w:lang w:val="ru-RU"/>
        </w:rPr>
        <w:t>работников</w:t>
      </w:r>
      <w:r w:rsidRPr="00CC7840">
        <w:rPr>
          <w:lang w:val="ru-RU"/>
        </w:rPr>
        <w:t xml:space="preserve"> </w:t>
      </w:r>
      <w:r w:rsidRPr="00CC7840">
        <w:rPr>
          <w:rFonts w:hint="eastAsia"/>
          <w:lang w:val="ru-RU"/>
        </w:rPr>
        <w:t>скорой</w:t>
      </w:r>
      <w:r w:rsidRPr="00CC7840">
        <w:rPr>
          <w:lang w:val="ru-RU"/>
        </w:rPr>
        <w:t xml:space="preserve"> </w:t>
      </w:r>
      <w:r w:rsidRPr="00CC7840">
        <w:rPr>
          <w:rFonts w:hint="eastAsia"/>
          <w:lang w:val="ru-RU"/>
        </w:rPr>
        <w:t>медицинской</w:t>
      </w:r>
      <w:r w:rsidRPr="00CC7840">
        <w:rPr>
          <w:lang w:val="ru-RU"/>
        </w:rPr>
        <w:t xml:space="preserve"> </w:t>
      </w:r>
      <w:r w:rsidRPr="00CC7840">
        <w:rPr>
          <w:rFonts w:hint="eastAsia"/>
          <w:lang w:val="ru-RU"/>
        </w:rPr>
        <w:t>помощи</w:t>
      </w:r>
      <w:r w:rsidRPr="00CC7840">
        <w:rPr>
          <w:lang w:val="ru-RU"/>
        </w:rPr>
        <w:t>.18</w:t>
      </w:r>
    </w:p>
    <w:p w14:paraId="2EDEC3BC" w14:textId="77777777" w:rsidR="00CC7840" w:rsidRPr="00CC7840" w:rsidRDefault="00CC7840" w:rsidP="00CC7840">
      <w:pPr>
        <w:rPr>
          <w:lang w:val="ru-RU"/>
        </w:rPr>
      </w:pPr>
    </w:p>
    <w:p w14:paraId="3307D592" w14:textId="77777777" w:rsidR="00CC7840" w:rsidRPr="00CC7840" w:rsidRDefault="00CC7840" w:rsidP="00CC7840">
      <w:pPr>
        <w:rPr>
          <w:lang w:val="ru-RU"/>
        </w:rPr>
      </w:pPr>
      <w:r w:rsidRPr="00CC7840">
        <w:rPr>
          <w:rFonts w:hint="eastAsia"/>
          <w:lang w:val="ru-RU"/>
        </w:rPr>
        <w:t>ГЛАВА</w:t>
      </w:r>
      <w:r w:rsidRPr="00CC7840">
        <w:rPr>
          <w:lang w:val="ru-RU"/>
        </w:rPr>
        <w:t xml:space="preserve"> 2. </w:t>
      </w:r>
      <w:r w:rsidRPr="00CC7840">
        <w:rPr>
          <w:rFonts w:hint="eastAsia"/>
          <w:lang w:val="ru-RU"/>
        </w:rPr>
        <w:t>ХАРАКТЕРИСТИКА</w:t>
      </w:r>
      <w:r w:rsidRPr="00CC7840">
        <w:rPr>
          <w:lang w:val="ru-RU"/>
        </w:rPr>
        <w:t xml:space="preserve"> </w:t>
      </w:r>
      <w:r w:rsidRPr="00CC7840">
        <w:rPr>
          <w:rFonts w:hint="eastAsia"/>
          <w:lang w:val="ru-RU"/>
        </w:rPr>
        <w:t>МАТЕРИАЛА</w:t>
      </w:r>
      <w:r w:rsidRPr="00CC7840">
        <w:rPr>
          <w:lang w:val="ru-RU"/>
        </w:rPr>
        <w:t xml:space="preserve">, </w:t>
      </w:r>
      <w:r w:rsidRPr="00CC7840">
        <w:rPr>
          <w:rFonts w:hint="eastAsia"/>
          <w:lang w:val="ru-RU"/>
        </w:rPr>
        <w:t>ПРОГРАММА</w:t>
      </w:r>
      <w:r w:rsidRPr="00CC7840">
        <w:rPr>
          <w:lang w:val="ru-RU"/>
        </w:rPr>
        <w:t xml:space="preserve"> </w:t>
      </w:r>
      <w:r w:rsidRPr="00CC7840">
        <w:rPr>
          <w:rFonts w:hint="eastAsia"/>
          <w:lang w:val="ru-RU"/>
        </w:rPr>
        <w:t>И</w:t>
      </w:r>
    </w:p>
    <w:p w14:paraId="4E990673" w14:textId="77777777" w:rsidR="00CC7840" w:rsidRPr="00CC7840" w:rsidRDefault="00CC7840" w:rsidP="00CC7840">
      <w:pPr>
        <w:rPr>
          <w:lang w:val="ru-RU"/>
        </w:rPr>
      </w:pPr>
    </w:p>
    <w:p w14:paraId="5F993D65" w14:textId="77777777" w:rsidR="00CC7840" w:rsidRPr="00CC7840" w:rsidRDefault="00CC7840" w:rsidP="00CC7840">
      <w:pPr>
        <w:rPr>
          <w:lang w:val="ru-RU"/>
        </w:rPr>
      </w:pPr>
      <w:r w:rsidRPr="00CC7840">
        <w:rPr>
          <w:rFonts w:hint="eastAsia"/>
          <w:lang w:val="ru-RU"/>
        </w:rPr>
        <w:t>МЕТОДИКИ</w:t>
      </w:r>
      <w:r w:rsidRPr="00CC7840">
        <w:rPr>
          <w:lang w:val="ru-RU"/>
        </w:rPr>
        <w:t xml:space="preserve"> </w:t>
      </w:r>
      <w:r w:rsidRPr="00CC7840">
        <w:rPr>
          <w:rFonts w:hint="eastAsia"/>
          <w:lang w:val="ru-RU"/>
        </w:rPr>
        <w:t>ИССЛЕДОВАНИЯ</w:t>
      </w:r>
      <w:r w:rsidRPr="00CC7840">
        <w:rPr>
          <w:lang w:val="ru-RU"/>
        </w:rPr>
        <w:t>.33</w:t>
      </w:r>
    </w:p>
    <w:p w14:paraId="14D540CF" w14:textId="77777777" w:rsidR="00CC7840" w:rsidRPr="00CC7840" w:rsidRDefault="00CC7840" w:rsidP="00CC7840">
      <w:pPr>
        <w:rPr>
          <w:lang w:val="ru-RU"/>
        </w:rPr>
      </w:pPr>
    </w:p>
    <w:p w14:paraId="5423F501" w14:textId="77777777" w:rsidR="00CC7840" w:rsidRPr="00CC7840" w:rsidRDefault="00CC7840" w:rsidP="00CC7840">
      <w:pPr>
        <w:rPr>
          <w:lang w:val="ru-RU"/>
        </w:rPr>
      </w:pPr>
      <w:r w:rsidRPr="00CC7840">
        <w:rPr>
          <w:lang w:val="ru-RU"/>
        </w:rPr>
        <w:t>2.1.</w:t>
      </w:r>
      <w:r w:rsidRPr="00CC7840">
        <w:rPr>
          <w:rFonts w:hint="eastAsia"/>
          <w:lang w:val="ru-RU"/>
        </w:rPr>
        <w:t>Характеристика</w:t>
      </w:r>
      <w:r w:rsidRPr="00CC7840">
        <w:rPr>
          <w:lang w:val="ru-RU"/>
        </w:rPr>
        <w:t xml:space="preserve"> </w:t>
      </w:r>
      <w:r w:rsidRPr="00CC7840">
        <w:rPr>
          <w:rFonts w:hint="eastAsia"/>
          <w:lang w:val="ru-RU"/>
        </w:rPr>
        <w:t>территории</w:t>
      </w:r>
      <w:r w:rsidRPr="00CC7840">
        <w:rPr>
          <w:lang w:val="ru-RU"/>
        </w:rPr>
        <w:t xml:space="preserve">, </w:t>
      </w:r>
      <w:r w:rsidRPr="00CC7840">
        <w:rPr>
          <w:rFonts w:hint="eastAsia"/>
          <w:lang w:val="ru-RU"/>
        </w:rPr>
        <w:t>базы</w:t>
      </w:r>
      <w:r w:rsidRPr="00CC7840">
        <w:rPr>
          <w:lang w:val="ru-RU"/>
        </w:rPr>
        <w:t xml:space="preserve"> </w:t>
      </w:r>
      <w:r w:rsidRPr="00CC7840">
        <w:rPr>
          <w:rFonts w:hint="eastAsia"/>
          <w:lang w:val="ru-RU"/>
        </w:rPr>
        <w:t>и</w:t>
      </w:r>
      <w:r w:rsidRPr="00CC7840">
        <w:rPr>
          <w:lang w:val="ru-RU"/>
        </w:rPr>
        <w:t xml:space="preserve"> </w:t>
      </w:r>
      <w:r w:rsidRPr="00CC7840">
        <w:rPr>
          <w:rFonts w:hint="eastAsia"/>
          <w:lang w:val="ru-RU"/>
        </w:rPr>
        <w:t>материала</w:t>
      </w:r>
      <w:r w:rsidRPr="00CC7840">
        <w:rPr>
          <w:lang w:val="ru-RU"/>
        </w:rPr>
        <w:t xml:space="preserve"> </w:t>
      </w:r>
      <w:r w:rsidRPr="00CC7840">
        <w:rPr>
          <w:rFonts w:hint="eastAsia"/>
          <w:lang w:val="ru-RU"/>
        </w:rPr>
        <w:t>исследования</w:t>
      </w:r>
      <w:r w:rsidRPr="00CC7840">
        <w:rPr>
          <w:lang w:val="ru-RU"/>
        </w:rPr>
        <w:t>.33</w:t>
      </w:r>
    </w:p>
    <w:p w14:paraId="027AFCDC" w14:textId="77777777" w:rsidR="00CC7840" w:rsidRPr="00CC7840" w:rsidRDefault="00CC7840" w:rsidP="00CC7840">
      <w:pPr>
        <w:rPr>
          <w:lang w:val="ru-RU"/>
        </w:rPr>
      </w:pPr>
    </w:p>
    <w:p w14:paraId="43434110" w14:textId="77777777" w:rsidR="00CC7840" w:rsidRPr="00CC7840" w:rsidRDefault="00CC7840" w:rsidP="00CC7840">
      <w:pPr>
        <w:rPr>
          <w:lang w:val="ru-RU"/>
        </w:rPr>
      </w:pPr>
      <w:r w:rsidRPr="00CC7840">
        <w:rPr>
          <w:lang w:val="ru-RU"/>
        </w:rPr>
        <w:t>2.2.</w:t>
      </w:r>
      <w:r w:rsidRPr="00CC7840">
        <w:rPr>
          <w:rFonts w:hint="eastAsia"/>
          <w:lang w:val="ru-RU"/>
        </w:rPr>
        <w:t>Методологические</w:t>
      </w:r>
      <w:r w:rsidRPr="00CC7840">
        <w:rPr>
          <w:lang w:val="ru-RU"/>
        </w:rPr>
        <w:t xml:space="preserve"> </w:t>
      </w:r>
      <w:r w:rsidRPr="00CC7840">
        <w:rPr>
          <w:rFonts w:hint="eastAsia"/>
          <w:lang w:val="ru-RU"/>
        </w:rPr>
        <w:t>подходы</w:t>
      </w:r>
      <w:r w:rsidRPr="00CC7840">
        <w:rPr>
          <w:lang w:val="ru-RU"/>
        </w:rPr>
        <w:t xml:space="preserve">, </w:t>
      </w:r>
      <w:r w:rsidRPr="00CC7840">
        <w:rPr>
          <w:rFonts w:hint="eastAsia"/>
          <w:lang w:val="ru-RU"/>
        </w:rPr>
        <w:t>методы</w:t>
      </w:r>
      <w:r w:rsidRPr="00CC7840">
        <w:rPr>
          <w:lang w:val="ru-RU"/>
        </w:rPr>
        <w:t xml:space="preserve"> </w:t>
      </w:r>
      <w:r w:rsidRPr="00CC7840">
        <w:rPr>
          <w:rFonts w:hint="eastAsia"/>
          <w:lang w:val="ru-RU"/>
        </w:rPr>
        <w:t>и</w:t>
      </w:r>
      <w:r w:rsidRPr="00CC7840">
        <w:rPr>
          <w:lang w:val="ru-RU"/>
        </w:rPr>
        <w:t xml:space="preserve"> </w:t>
      </w:r>
      <w:r w:rsidRPr="00CC7840">
        <w:rPr>
          <w:rFonts w:hint="eastAsia"/>
          <w:lang w:val="ru-RU"/>
        </w:rPr>
        <w:t>организация</w:t>
      </w:r>
      <w:r w:rsidRPr="00CC7840">
        <w:rPr>
          <w:lang w:val="ru-RU"/>
        </w:rPr>
        <w:t xml:space="preserve"> </w:t>
      </w:r>
      <w:r w:rsidRPr="00CC7840">
        <w:rPr>
          <w:rFonts w:hint="eastAsia"/>
          <w:lang w:val="ru-RU"/>
        </w:rPr>
        <w:t>исследования</w:t>
      </w:r>
      <w:r w:rsidRPr="00CC7840">
        <w:rPr>
          <w:lang w:val="ru-RU"/>
        </w:rPr>
        <w:t>.37</w:t>
      </w:r>
    </w:p>
    <w:p w14:paraId="0623E50D" w14:textId="77777777" w:rsidR="00CC7840" w:rsidRPr="00CC7840" w:rsidRDefault="00CC7840" w:rsidP="00CC7840">
      <w:pPr>
        <w:rPr>
          <w:lang w:val="ru-RU"/>
        </w:rPr>
      </w:pPr>
    </w:p>
    <w:p w14:paraId="2A16CCDC" w14:textId="77777777" w:rsidR="00CC7840" w:rsidRPr="00CC7840" w:rsidRDefault="00CC7840" w:rsidP="00CC7840">
      <w:pPr>
        <w:rPr>
          <w:lang w:val="ru-RU"/>
        </w:rPr>
      </w:pPr>
      <w:r w:rsidRPr="00CC7840">
        <w:rPr>
          <w:rFonts w:hint="eastAsia"/>
          <w:lang w:val="ru-RU"/>
        </w:rPr>
        <w:t>ГЛАВА</w:t>
      </w:r>
      <w:r w:rsidRPr="00CC7840">
        <w:rPr>
          <w:lang w:val="ru-RU"/>
        </w:rPr>
        <w:t xml:space="preserve"> 3. </w:t>
      </w:r>
      <w:r w:rsidRPr="00CC7840">
        <w:rPr>
          <w:rFonts w:hint="eastAsia"/>
          <w:lang w:val="ru-RU"/>
        </w:rPr>
        <w:t>СОСТОЯНИЕ</w:t>
      </w:r>
      <w:r w:rsidRPr="00CC7840">
        <w:rPr>
          <w:lang w:val="ru-RU"/>
        </w:rPr>
        <w:t xml:space="preserve"> </w:t>
      </w:r>
      <w:r w:rsidRPr="00CC7840">
        <w:rPr>
          <w:rFonts w:hint="eastAsia"/>
          <w:lang w:val="ru-RU"/>
        </w:rPr>
        <w:t>ЗДОРОВЬЯ</w:t>
      </w:r>
      <w:r w:rsidRPr="00CC7840">
        <w:rPr>
          <w:lang w:val="ru-RU"/>
        </w:rPr>
        <w:t xml:space="preserve"> </w:t>
      </w:r>
      <w:r w:rsidRPr="00CC7840">
        <w:rPr>
          <w:rFonts w:hint="eastAsia"/>
          <w:lang w:val="ru-RU"/>
        </w:rPr>
        <w:t>ПЕРСОНАЛА</w:t>
      </w:r>
      <w:r w:rsidRPr="00CC7840">
        <w:rPr>
          <w:lang w:val="ru-RU"/>
        </w:rPr>
        <w:t xml:space="preserve"> </w:t>
      </w:r>
      <w:r w:rsidRPr="00CC7840">
        <w:rPr>
          <w:rFonts w:hint="eastAsia"/>
          <w:lang w:val="ru-RU"/>
        </w:rPr>
        <w:t>СКОРОЙ</w:t>
      </w:r>
    </w:p>
    <w:p w14:paraId="47BDE30C" w14:textId="77777777" w:rsidR="00CC7840" w:rsidRPr="00CC7840" w:rsidRDefault="00CC7840" w:rsidP="00CC7840">
      <w:pPr>
        <w:rPr>
          <w:lang w:val="ru-RU"/>
        </w:rPr>
      </w:pPr>
    </w:p>
    <w:p w14:paraId="5ABC1601" w14:textId="77777777" w:rsidR="00CC7840" w:rsidRPr="00CC7840" w:rsidRDefault="00CC7840" w:rsidP="00CC7840">
      <w:pPr>
        <w:rPr>
          <w:lang w:val="ru-RU"/>
        </w:rPr>
      </w:pPr>
      <w:r w:rsidRPr="00CC7840">
        <w:rPr>
          <w:rFonts w:hint="eastAsia"/>
          <w:lang w:val="ru-RU"/>
        </w:rPr>
        <w:t>МЕДИЦИНСКОЙ</w:t>
      </w:r>
      <w:r w:rsidRPr="00CC7840">
        <w:rPr>
          <w:lang w:val="ru-RU"/>
        </w:rPr>
        <w:t xml:space="preserve"> </w:t>
      </w:r>
      <w:r w:rsidRPr="00CC7840">
        <w:rPr>
          <w:rFonts w:hint="eastAsia"/>
          <w:lang w:val="ru-RU"/>
        </w:rPr>
        <w:t>ПОМОЩИ</w:t>
      </w:r>
      <w:r w:rsidRPr="00CC7840">
        <w:rPr>
          <w:lang w:val="ru-RU"/>
        </w:rPr>
        <w:t>.53</w:t>
      </w:r>
    </w:p>
    <w:p w14:paraId="7CA50B9C" w14:textId="77777777" w:rsidR="00CC7840" w:rsidRPr="00CC7840" w:rsidRDefault="00CC7840" w:rsidP="00CC7840">
      <w:pPr>
        <w:rPr>
          <w:lang w:val="ru-RU"/>
        </w:rPr>
      </w:pPr>
    </w:p>
    <w:p w14:paraId="62BB6B69" w14:textId="77777777" w:rsidR="00CC7840" w:rsidRPr="00CC7840" w:rsidRDefault="00CC7840" w:rsidP="00CC7840">
      <w:pPr>
        <w:rPr>
          <w:lang w:val="ru-RU"/>
        </w:rPr>
      </w:pPr>
      <w:r w:rsidRPr="00CC7840">
        <w:rPr>
          <w:lang w:val="ru-RU"/>
        </w:rPr>
        <w:t xml:space="preserve">3.1, </w:t>
      </w:r>
      <w:r w:rsidRPr="00CC7840">
        <w:rPr>
          <w:rFonts w:hint="eastAsia"/>
          <w:lang w:val="ru-RU"/>
        </w:rPr>
        <w:t>Заболеваемость</w:t>
      </w:r>
      <w:r w:rsidRPr="00CC7840">
        <w:rPr>
          <w:lang w:val="ru-RU"/>
        </w:rPr>
        <w:t xml:space="preserve"> </w:t>
      </w:r>
      <w:r w:rsidRPr="00CC7840">
        <w:rPr>
          <w:rFonts w:hint="eastAsia"/>
          <w:lang w:val="ru-RU"/>
        </w:rPr>
        <w:t>по</w:t>
      </w:r>
      <w:r w:rsidRPr="00CC7840">
        <w:rPr>
          <w:lang w:val="ru-RU"/>
        </w:rPr>
        <w:t xml:space="preserve"> </w:t>
      </w:r>
      <w:r w:rsidRPr="00CC7840">
        <w:rPr>
          <w:rFonts w:hint="eastAsia"/>
          <w:lang w:val="ru-RU"/>
        </w:rPr>
        <w:t>данным</w:t>
      </w:r>
      <w:r w:rsidRPr="00CC7840">
        <w:rPr>
          <w:lang w:val="ru-RU"/>
        </w:rPr>
        <w:t xml:space="preserve"> </w:t>
      </w:r>
      <w:r w:rsidRPr="00CC7840">
        <w:rPr>
          <w:rFonts w:hint="eastAsia"/>
          <w:lang w:val="ru-RU"/>
        </w:rPr>
        <w:t>предварительных</w:t>
      </w:r>
      <w:r w:rsidRPr="00CC7840">
        <w:rPr>
          <w:lang w:val="ru-RU"/>
        </w:rPr>
        <w:t xml:space="preserve"> </w:t>
      </w:r>
      <w:r w:rsidRPr="00CC7840">
        <w:rPr>
          <w:rFonts w:hint="eastAsia"/>
          <w:lang w:val="ru-RU"/>
        </w:rPr>
        <w:t>мед</w:t>
      </w:r>
      <w:r w:rsidRPr="00CC7840">
        <w:rPr>
          <w:rFonts w:hint="eastAsia"/>
          <w:lang w:val="ru-RU"/>
        </w:rPr>
        <w:lastRenderedPageBreak/>
        <w:t>ицинских</w:t>
      </w:r>
      <w:r w:rsidRPr="00CC7840">
        <w:rPr>
          <w:lang w:val="ru-RU"/>
        </w:rPr>
        <w:t xml:space="preserve"> </w:t>
      </w:r>
      <w:r w:rsidRPr="00CC7840">
        <w:rPr>
          <w:rFonts w:hint="eastAsia"/>
          <w:lang w:val="ru-RU"/>
        </w:rPr>
        <w:t>осмотров</w:t>
      </w:r>
      <w:r w:rsidRPr="00CC7840">
        <w:rPr>
          <w:lang w:val="ru-RU"/>
        </w:rPr>
        <w:t>.54</w:t>
      </w:r>
    </w:p>
    <w:p w14:paraId="4B149235" w14:textId="77777777" w:rsidR="00CC7840" w:rsidRPr="00CC7840" w:rsidRDefault="00CC7840" w:rsidP="00CC7840">
      <w:pPr>
        <w:rPr>
          <w:lang w:val="ru-RU"/>
        </w:rPr>
      </w:pPr>
    </w:p>
    <w:p w14:paraId="6F39C6C7" w14:textId="77777777" w:rsidR="00CC7840" w:rsidRPr="00CC7840" w:rsidRDefault="00CC7840" w:rsidP="00CC7840">
      <w:pPr>
        <w:rPr>
          <w:lang w:val="ru-RU"/>
        </w:rPr>
      </w:pPr>
      <w:r w:rsidRPr="00CC7840">
        <w:rPr>
          <w:lang w:val="ru-RU"/>
        </w:rPr>
        <w:t xml:space="preserve">3.2. </w:t>
      </w:r>
      <w:r w:rsidRPr="00CC7840">
        <w:rPr>
          <w:rFonts w:hint="eastAsia"/>
          <w:lang w:val="ru-RU"/>
        </w:rPr>
        <w:t>Заболеваемость</w:t>
      </w:r>
      <w:r w:rsidRPr="00CC7840">
        <w:rPr>
          <w:lang w:val="ru-RU"/>
        </w:rPr>
        <w:t xml:space="preserve"> </w:t>
      </w:r>
      <w:r w:rsidRPr="00CC7840">
        <w:rPr>
          <w:rFonts w:hint="eastAsia"/>
          <w:lang w:val="ru-RU"/>
        </w:rPr>
        <w:t>по</w:t>
      </w:r>
      <w:r w:rsidRPr="00CC7840">
        <w:rPr>
          <w:lang w:val="ru-RU"/>
        </w:rPr>
        <w:t xml:space="preserve"> </w:t>
      </w:r>
      <w:r w:rsidRPr="00CC7840">
        <w:rPr>
          <w:rFonts w:hint="eastAsia"/>
          <w:lang w:val="ru-RU"/>
        </w:rPr>
        <w:t>обращаемости</w:t>
      </w:r>
      <w:r w:rsidRPr="00CC7840">
        <w:rPr>
          <w:lang w:val="ru-RU"/>
        </w:rPr>
        <w:t>.58</w:t>
      </w:r>
    </w:p>
    <w:p w14:paraId="168BC418" w14:textId="77777777" w:rsidR="00CC7840" w:rsidRPr="00CC7840" w:rsidRDefault="00CC7840" w:rsidP="00CC7840">
      <w:pPr>
        <w:rPr>
          <w:lang w:val="ru-RU"/>
        </w:rPr>
      </w:pPr>
    </w:p>
    <w:p w14:paraId="0AEE93AE" w14:textId="77777777" w:rsidR="00CC7840" w:rsidRPr="00CC7840" w:rsidRDefault="00CC7840" w:rsidP="00CC7840">
      <w:pPr>
        <w:rPr>
          <w:lang w:val="ru-RU"/>
        </w:rPr>
      </w:pPr>
      <w:r w:rsidRPr="00CC7840">
        <w:rPr>
          <w:lang w:val="ru-RU"/>
        </w:rPr>
        <w:t>3.3.</w:t>
      </w:r>
      <w:r w:rsidRPr="00CC7840">
        <w:rPr>
          <w:rFonts w:hint="eastAsia"/>
          <w:lang w:val="ru-RU"/>
        </w:rPr>
        <w:t>Заболеваемость</w:t>
      </w:r>
      <w:r w:rsidRPr="00CC7840">
        <w:rPr>
          <w:lang w:val="ru-RU"/>
        </w:rPr>
        <w:t xml:space="preserve"> </w:t>
      </w:r>
      <w:r w:rsidRPr="00CC7840">
        <w:rPr>
          <w:rFonts w:hint="eastAsia"/>
          <w:lang w:val="ru-RU"/>
        </w:rPr>
        <w:t>с</w:t>
      </w:r>
      <w:r w:rsidRPr="00CC7840">
        <w:rPr>
          <w:lang w:val="ru-RU"/>
        </w:rPr>
        <w:t xml:space="preserve"> </w:t>
      </w:r>
      <w:r w:rsidRPr="00CC7840">
        <w:rPr>
          <w:rFonts w:hint="eastAsia"/>
          <w:lang w:val="ru-RU"/>
        </w:rPr>
        <w:t>временной</w:t>
      </w:r>
      <w:r w:rsidRPr="00CC7840">
        <w:rPr>
          <w:lang w:val="ru-RU"/>
        </w:rPr>
        <w:t xml:space="preserve"> </w:t>
      </w:r>
      <w:r w:rsidRPr="00CC7840">
        <w:rPr>
          <w:rFonts w:hint="eastAsia"/>
          <w:lang w:val="ru-RU"/>
        </w:rPr>
        <w:t>утратой</w:t>
      </w:r>
      <w:r w:rsidRPr="00CC7840">
        <w:rPr>
          <w:lang w:val="ru-RU"/>
        </w:rPr>
        <w:t xml:space="preserve"> </w:t>
      </w:r>
      <w:r w:rsidRPr="00CC7840">
        <w:rPr>
          <w:rFonts w:hint="eastAsia"/>
          <w:lang w:val="ru-RU"/>
        </w:rPr>
        <w:t>трудоспособности</w:t>
      </w:r>
      <w:r w:rsidRPr="00CC7840">
        <w:rPr>
          <w:lang w:val="ru-RU"/>
        </w:rPr>
        <w:t>.65</w:t>
      </w:r>
    </w:p>
    <w:p w14:paraId="7DA42E35" w14:textId="77777777" w:rsidR="00CC7840" w:rsidRPr="00CC7840" w:rsidRDefault="00CC7840" w:rsidP="00CC7840">
      <w:pPr>
        <w:rPr>
          <w:lang w:val="ru-RU"/>
        </w:rPr>
      </w:pPr>
    </w:p>
    <w:p w14:paraId="1E8DA9B5" w14:textId="77777777" w:rsidR="00CC7840" w:rsidRPr="00CC7840" w:rsidRDefault="00CC7840" w:rsidP="00CC7840">
      <w:pPr>
        <w:rPr>
          <w:lang w:val="ru-RU"/>
        </w:rPr>
      </w:pPr>
      <w:r w:rsidRPr="00CC7840">
        <w:rPr>
          <w:lang w:val="ru-RU"/>
        </w:rPr>
        <w:t xml:space="preserve">3.4. </w:t>
      </w:r>
      <w:r w:rsidRPr="00CC7840">
        <w:rPr>
          <w:rFonts w:hint="eastAsia"/>
          <w:lang w:val="ru-RU"/>
        </w:rPr>
        <w:t>Анализ</w:t>
      </w:r>
      <w:r w:rsidRPr="00CC7840">
        <w:rPr>
          <w:lang w:val="ru-RU"/>
        </w:rPr>
        <w:t xml:space="preserve"> </w:t>
      </w:r>
      <w:r w:rsidRPr="00CC7840">
        <w:rPr>
          <w:rFonts w:hint="eastAsia"/>
          <w:lang w:val="ru-RU"/>
        </w:rPr>
        <w:t>производственного</w:t>
      </w:r>
      <w:r w:rsidRPr="00CC7840">
        <w:rPr>
          <w:lang w:val="ru-RU"/>
        </w:rPr>
        <w:t xml:space="preserve"> </w:t>
      </w:r>
      <w:r w:rsidRPr="00CC7840">
        <w:rPr>
          <w:rFonts w:hint="eastAsia"/>
          <w:lang w:val="ru-RU"/>
        </w:rPr>
        <w:t>травматизма</w:t>
      </w:r>
      <w:r w:rsidRPr="00CC7840">
        <w:rPr>
          <w:lang w:val="ru-RU"/>
        </w:rPr>
        <w:t>.72</w:t>
      </w:r>
    </w:p>
    <w:p w14:paraId="3BB4415F" w14:textId="77777777" w:rsidR="00CC7840" w:rsidRPr="00CC7840" w:rsidRDefault="00CC7840" w:rsidP="00CC7840">
      <w:pPr>
        <w:rPr>
          <w:lang w:val="ru-RU"/>
        </w:rPr>
      </w:pPr>
    </w:p>
    <w:p w14:paraId="0D3CB155" w14:textId="77777777" w:rsidR="00CC7840" w:rsidRPr="00CC7840" w:rsidRDefault="00CC7840" w:rsidP="00CC7840">
      <w:pPr>
        <w:rPr>
          <w:lang w:val="ru-RU"/>
        </w:rPr>
      </w:pPr>
      <w:r w:rsidRPr="00CC7840">
        <w:rPr>
          <w:lang w:val="ru-RU"/>
        </w:rPr>
        <w:t xml:space="preserve">3.5. </w:t>
      </w:r>
      <w:r w:rsidRPr="00CC7840">
        <w:rPr>
          <w:rFonts w:hint="eastAsia"/>
          <w:lang w:val="ru-RU"/>
        </w:rPr>
        <w:t>Заболеваемость</w:t>
      </w:r>
      <w:r w:rsidRPr="00CC7840">
        <w:rPr>
          <w:lang w:val="ru-RU"/>
        </w:rPr>
        <w:t xml:space="preserve"> </w:t>
      </w:r>
      <w:r w:rsidRPr="00CC7840">
        <w:rPr>
          <w:rFonts w:hint="eastAsia"/>
          <w:lang w:val="ru-RU"/>
        </w:rPr>
        <w:t>по</w:t>
      </w:r>
      <w:r w:rsidRPr="00CC7840">
        <w:rPr>
          <w:lang w:val="ru-RU"/>
        </w:rPr>
        <w:t xml:space="preserve"> </w:t>
      </w:r>
      <w:r w:rsidRPr="00CC7840">
        <w:rPr>
          <w:rFonts w:hint="eastAsia"/>
          <w:lang w:val="ru-RU"/>
        </w:rPr>
        <w:t>данным</w:t>
      </w:r>
      <w:r w:rsidRPr="00CC7840">
        <w:rPr>
          <w:lang w:val="ru-RU"/>
        </w:rPr>
        <w:t xml:space="preserve"> </w:t>
      </w:r>
      <w:r w:rsidRPr="00CC7840">
        <w:rPr>
          <w:rFonts w:hint="eastAsia"/>
          <w:lang w:val="ru-RU"/>
        </w:rPr>
        <w:t>периодических</w:t>
      </w:r>
      <w:r w:rsidRPr="00CC7840">
        <w:rPr>
          <w:lang w:val="ru-RU"/>
        </w:rPr>
        <w:t xml:space="preserve"> </w:t>
      </w:r>
      <w:r w:rsidRPr="00CC7840">
        <w:rPr>
          <w:rFonts w:hint="eastAsia"/>
          <w:lang w:val="ru-RU"/>
        </w:rPr>
        <w:t>медицинских</w:t>
      </w:r>
      <w:r w:rsidRPr="00CC7840">
        <w:rPr>
          <w:lang w:val="ru-RU"/>
        </w:rPr>
        <w:t xml:space="preserve"> </w:t>
      </w:r>
      <w:r w:rsidRPr="00CC7840">
        <w:rPr>
          <w:rFonts w:hint="eastAsia"/>
          <w:lang w:val="ru-RU"/>
        </w:rPr>
        <w:t>осмотров</w:t>
      </w:r>
      <w:r w:rsidRPr="00CC7840">
        <w:rPr>
          <w:lang w:val="ru-RU"/>
        </w:rPr>
        <w:t>.81</w:t>
      </w:r>
    </w:p>
    <w:p w14:paraId="6C6BB8DB" w14:textId="77777777" w:rsidR="00CC7840" w:rsidRPr="00CC7840" w:rsidRDefault="00CC7840" w:rsidP="00CC7840">
      <w:pPr>
        <w:rPr>
          <w:lang w:val="ru-RU"/>
        </w:rPr>
      </w:pPr>
    </w:p>
    <w:p w14:paraId="7B9FA57D" w14:textId="77777777" w:rsidR="00CC7840" w:rsidRPr="00CC7840" w:rsidRDefault="00CC7840" w:rsidP="00CC7840">
      <w:pPr>
        <w:rPr>
          <w:lang w:val="ru-RU"/>
        </w:rPr>
      </w:pPr>
      <w:r w:rsidRPr="00CC7840">
        <w:rPr>
          <w:lang w:val="ru-RU"/>
        </w:rPr>
        <w:t xml:space="preserve">3.6. </w:t>
      </w:r>
      <w:r w:rsidRPr="00CC7840">
        <w:rPr>
          <w:rFonts w:hint="eastAsia"/>
          <w:lang w:val="ru-RU"/>
        </w:rPr>
        <w:t>Результаты</w:t>
      </w:r>
      <w:r w:rsidRPr="00CC7840">
        <w:rPr>
          <w:lang w:val="ru-RU"/>
        </w:rPr>
        <w:t xml:space="preserve"> </w:t>
      </w:r>
      <w:r w:rsidRPr="00CC7840">
        <w:rPr>
          <w:rFonts w:hint="eastAsia"/>
          <w:lang w:val="ru-RU"/>
        </w:rPr>
        <w:t>дополнительной</w:t>
      </w:r>
      <w:r w:rsidRPr="00CC7840">
        <w:rPr>
          <w:lang w:val="ru-RU"/>
        </w:rPr>
        <w:t xml:space="preserve"> </w:t>
      </w:r>
      <w:r w:rsidRPr="00CC7840">
        <w:rPr>
          <w:rFonts w:hint="eastAsia"/>
          <w:lang w:val="ru-RU"/>
        </w:rPr>
        <w:t>диспансеризации</w:t>
      </w:r>
      <w:r w:rsidRPr="00CC7840">
        <w:rPr>
          <w:lang w:val="ru-RU"/>
        </w:rPr>
        <w:t>.86</w:t>
      </w:r>
    </w:p>
    <w:p w14:paraId="369C9709" w14:textId="77777777" w:rsidR="00CC7840" w:rsidRPr="00CC7840" w:rsidRDefault="00CC7840" w:rsidP="00CC7840">
      <w:pPr>
        <w:rPr>
          <w:lang w:val="ru-RU"/>
        </w:rPr>
      </w:pPr>
    </w:p>
    <w:p w14:paraId="305AFA07" w14:textId="77777777" w:rsidR="00CC7840" w:rsidRPr="00CC7840" w:rsidRDefault="00CC7840" w:rsidP="00CC7840">
      <w:pPr>
        <w:rPr>
          <w:lang w:val="ru-RU"/>
        </w:rPr>
      </w:pPr>
      <w:r w:rsidRPr="00CC7840">
        <w:rPr>
          <w:rFonts w:hint="eastAsia"/>
          <w:lang w:val="ru-RU"/>
        </w:rPr>
        <w:t>ГЛАВА</w:t>
      </w:r>
      <w:r w:rsidRPr="00CC7840">
        <w:rPr>
          <w:lang w:val="ru-RU"/>
        </w:rPr>
        <w:t xml:space="preserve"> 4. </w:t>
      </w:r>
      <w:r w:rsidRPr="00CC7840">
        <w:rPr>
          <w:rFonts w:hint="eastAsia"/>
          <w:lang w:val="ru-RU"/>
        </w:rPr>
        <w:t>СОЦИАЛЬНО</w:t>
      </w:r>
      <w:r w:rsidRPr="00CC7840">
        <w:rPr>
          <w:lang w:val="ru-RU"/>
        </w:rPr>
        <w:t>-</w:t>
      </w:r>
      <w:r w:rsidRPr="00CC7840">
        <w:rPr>
          <w:rFonts w:hint="eastAsia"/>
          <w:lang w:val="ru-RU"/>
        </w:rPr>
        <w:t>ГИГИЕНИЧЕСКАЯ</w:t>
      </w:r>
      <w:r w:rsidRPr="00CC7840">
        <w:rPr>
          <w:lang w:val="ru-RU"/>
        </w:rPr>
        <w:t xml:space="preserve"> </w:t>
      </w:r>
      <w:r w:rsidRPr="00CC7840">
        <w:rPr>
          <w:rFonts w:hint="eastAsia"/>
          <w:lang w:val="ru-RU"/>
        </w:rPr>
        <w:t>ХАРАКТЕРИСТИКА</w:t>
      </w:r>
      <w:r w:rsidRPr="00CC7840">
        <w:rPr>
          <w:lang w:val="ru-RU"/>
        </w:rPr>
        <w:t xml:space="preserve"> </w:t>
      </w:r>
      <w:r w:rsidRPr="00CC7840">
        <w:rPr>
          <w:rFonts w:hint="eastAsia"/>
          <w:lang w:val="ru-RU"/>
        </w:rPr>
        <w:t>ПЕРСОНАЛА</w:t>
      </w:r>
      <w:r w:rsidRPr="00CC7840">
        <w:rPr>
          <w:lang w:val="ru-RU"/>
        </w:rPr>
        <w:t xml:space="preserve"> </w:t>
      </w:r>
      <w:r w:rsidRPr="00CC7840">
        <w:rPr>
          <w:rFonts w:hint="eastAsia"/>
          <w:lang w:val="ru-RU"/>
        </w:rPr>
        <w:t>СКОРОЙ</w:t>
      </w:r>
      <w:r w:rsidRPr="00CC7840">
        <w:rPr>
          <w:lang w:val="ru-RU"/>
        </w:rPr>
        <w:t xml:space="preserve"> </w:t>
      </w:r>
      <w:r w:rsidRPr="00CC7840">
        <w:rPr>
          <w:rFonts w:hint="eastAsia"/>
          <w:lang w:val="ru-RU"/>
        </w:rPr>
        <w:t>МЕДИЦИНСКОЙ</w:t>
      </w:r>
      <w:r w:rsidRPr="00CC7840">
        <w:rPr>
          <w:lang w:val="ru-RU"/>
        </w:rPr>
        <w:t xml:space="preserve"> </w:t>
      </w:r>
      <w:r w:rsidRPr="00CC7840">
        <w:rPr>
          <w:rFonts w:hint="eastAsia"/>
          <w:lang w:val="ru-RU"/>
        </w:rPr>
        <w:t>ПОМОЩИ</w:t>
      </w:r>
      <w:r w:rsidRPr="00CC7840">
        <w:rPr>
          <w:lang w:val="ru-RU"/>
        </w:rPr>
        <w:t>.95</w:t>
      </w:r>
    </w:p>
    <w:p w14:paraId="2D36BC81" w14:textId="77777777" w:rsidR="00CC7840" w:rsidRPr="00CC7840" w:rsidRDefault="00CC7840" w:rsidP="00CC7840">
      <w:pPr>
        <w:rPr>
          <w:lang w:val="ru-RU"/>
        </w:rPr>
      </w:pPr>
    </w:p>
    <w:p w14:paraId="27EA722A" w14:textId="77777777" w:rsidR="00CC7840" w:rsidRPr="00CC7840" w:rsidRDefault="00CC7840" w:rsidP="00CC7840">
      <w:pPr>
        <w:rPr>
          <w:lang w:val="ru-RU"/>
        </w:rPr>
      </w:pPr>
      <w:r w:rsidRPr="00CC7840">
        <w:rPr>
          <w:lang w:val="ru-RU"/>
        </w:rPr>
        <w:t xml:space="preserve">4.1. </w:t>
      </w:r>
      <w:r w:rsidRPr="00CC7840">
        <w:rPr>
          <w:rFonts w:hint="eastAsia"/>
          <w:lang w:val="ru-RU"/>
        </w:rPr>
        <w:t>Факторы</w:t>
      </w:r>
      <w:r w:rsidRPr="00CC7840">
        <w:rPr>
          <w:lang w:val="ru-RU"/>
        </w:rPr>
        <w:t xml:space="preserve">, </w:t>
      </w:r>
      <w:r w:rsidRPr="00CC7840">
        <w:rPr>
          <w:rFonts w:hint="eastAsia"/>
          <w:lang w:val="ru-RU"/>
        </w:rPr>
        <w:t>условия</w:t>
      </w:r>
      <w:r w:rsidRPr="00CC7840">
        <w:rPr>
          <w:lang w:val="ru-RU"/>
        </w:rPr>
        <w:t xml:space="preserve"> </w:t>
      </w:r>
      <w:r w:rsidRPr="00CC7840">
        <w:rPr>
          <w:rFonts w:hint="eastAsia"/>
          <w:lang w:val="ru-RU"/>
        </w:rPr>
        <w:t>и</w:t>
      </w:r>
      <w:r w:rsidRPr="00CC7840">
        <w:rPr>
          <w:lang w:val="ru-RU"/>
        </w:rPr>
        <w:t xml:space="preserve"> </w:t>
      </w:r>
      <w:r w:rsidRPr="00CC7840">
        <w:rPr>
          <w:rFonts w:hint="eastAsia"/>
          <w:lang w:val="ru-RU"/>
        </w:rPr>
        <w:t>образ</w:t>
      </w:r>
      <w:r w:rsidRPr="00CC7840">
        <w:rPr>
          <w:lang w:val="ru-RU"/>
        </w:rPr>
        <w:t xml:space="preserve"> </w:t>
      </w:r>
      <w:r w:rsidRPr="00CC7840">
        <w:rPr>
          <w:rFonts w:hint="eastAsia"/>
          <w:lang w:val="ru-RU"/>
        </w:rPr>
        <w:t>жизни</w:t>
      </w:r>
      <w:r w:rsidRPr="00CC7840">
        <w:rPr>
          <w:lang w:val="ru-RU"/>
        </w:rPr>
        <w:t xml:space="preserve">, </w:t>
      </w:r>
      <w:r w:rsidRPr="00CC7840">
        <w:rPr>
          <w:rFonts w:hint="eastAsia"/>
          <w:lang w:val="ru-RU"/>
        </w:rPr>
        <w:t>влияющие</w:t>
      </w:r>
      <w:r w:rsidRPr="00CC7840">
        <w:rPr>
          <w:lang w:val="ru-RU"/>
        </w:rPr>
        <w:t xml:space="preserve"> </w:t>
      </w:r>
      <w:r w:rsidRPr="00CC7840">
        <w:rPr>
          <w:rFonts w:hint="eastAsia"/>
          <w:lang w:val="ru-RU"/>
        </w:rPr>
        <w:t>на</w:t>
      </w:r>
      <w:r w:rsidRPr="00CC7840">
        <w:rPr>
          <w:lang w:val="ru-RU"/>
        </w:rPr>
        <w:t xml:space="preserve"> </w:t>
      </w:r>
      <w:r w:rsidRPr="00CC7840">
        <w:rPr>
          <w:rFonts w:hint="eastAsia"/>
          <w:lang w:val="ru-RU"/>
        </w:rPr>
        <w:t>субъективную</w:t>
      </w:r>
      <w:r w:rsidRPr="00CC7840">
        <w:rPr>
          <w:lang w:val="ru-RU"/>
        </w:rPr>
        <w:t xml:space="preserve"> </w:t>
      </w:r>
      <w:r w:rsidRPr="00CC7840">
        <w:rPr>
          <w:rFonts w:hint="eastAsia"/>
          <w:lang w:val="ru-RU"/>
        </w:rPr>
        <w:t>оценку</w:t>
      </w:r>
      <w:r w:rsidRPr="00CC7840">
        <w:rPr>
          <w:lang w:val="ru-RU"/>
        </w:rPr>
        <w:t xml:space="preserve"> </w:t>
      </w:r>
      <w:r w:rsidRPr="00CC7840">
        <w:rPr>
          <w:rFonts w:hint="eastAsia"/>
          <w:lang w:val="ru-RU"/>
        </w:rPr>
        <w:t>здоровья</w:t>
      </w:r>
      <w:r w:rsidRPr="00CC7840">
        <w:rPr>
          <w:lang w:val="ru-RU"/>
        </w:rPr>
        <w:t xml:space="preserve"> </w:t>
      </w:r>
      <w:r w:rsidRPr="00CC7840">
        <w:rPr>
          <w:rFonts w:hint="eastAsia"/>
          <w:lang w:val="ru-RU"/>
        </w:rPr>
        <w:t>персонала</w:t>
      </w:r>
      <w:r w:rsidRPr="00CC7840">
        <w:rPr>
          <w:lang w:val="ru-RU"/>
        </w:rPr>
        <w:t>.95</w:t>
      </w:r>
    </w:p>
    <w:p w14:paraId="682A6BCE" w14:textId="77777777" w:rsidR="00CC7840" w:rsidRPr="00CC7840" w:rsidRDefault="00CC7840" w:rsidP="00CC7840">
      <w:pPr>
        <w:rPr>
          <w:lang w:val="ru-RU"/>
        </w:rPr>
      </w:pPr>
    </w:p>
    <w:p w14:paraId="3E76A0AB" w14:textId="77777777" w:rsidR="00CC7840" w:rsidRPr="00CC7840" w:rsidRDefault="00CC7840" w:rsidP="00CC7840">
      <w:pPr>
        <w:rPr>
          <w:lang w:val="ru-RU"/>
        </w:rPr>
      </w:pPr>
      <w:r w:rsidRPr="00CC7840">
        <w:rPr>
          <w:lang w:val="ru-RU"/>
        </w:rPr>
        <w:t xml:space="preserve">4.2. </w:t>
      </w:r>
      <w:r w:rsidRPr="00CC7840">
        <w:rPr>
          <w:rFonts w:hint="eastAsia"/>
          <w:lang w:val="ru-RU"/>
        </w:rPr>
        <w:t>Характеристика</w:t>
      </w:r>
      <w:r w:rsidRPr="00CC7840">
        <w:rPr>
          <w:lang w:val="ru-RU"/>
        </w:rPr>
        <w:t xml:space="preserve"> </w:t>
      </w:r>
      <w:r w:rsidRPr="00CC7840">
        <w:rPr>
          <w:rFonts w:hint="eastAsia"/>
          <w:lang w:val="ru-RU"/>
        </w:rPr>
        <w:t>условий</w:t>
      </w:r>
      <w:r w:rsidRPr="00CC7840">
        <w:rPr>
          <w:lang w:val="ru-RU"/>
        </w:rPr>
        <w:t xml:space="preserve"> </w:t>
      </w:r>
      <w:r w:rsidRPr="00CC7840">
        <w:rPr>
          <w:rFonts w:hint="eastAsia"/>
          <w:lang w:val="ru-RU"/>
        </w:rPr>
        <w:t>труда</w:t>
      </w:r>
      <w:r w:rsidRPr="00CC7840">
        <w:rPr>
          <w:lang w:val="ru-RU"/>
        </w:rPr>
        <w:t xml:space="preserve"> </w:t>
      </w:r>
      <w:r w:rsidRPr="00CC7840">
        <w:rPr>
          <w:rFonts w:hint="eastAsia"/>
          <w:lang w:val="ru-RU"/>
        </w:rPr>
        <w:t>медицинских</w:t>
      </w:r>
      <w:r w:rsidRPr="00CC7840">
        <w:rPr>
          <w:lang w:val="ru-RU"/>
        </w:rPr>
        <w:t xml:space="preserve"> </w:t>
      </w:r>
      <w:r w:rsidRPr="00CC7840">
        <w:rPr>
          <w:rFonts w:hint="eastAsia"/>
          <w:lang w:val="ru-RU"/>
        </w:rPr>
        <w:t>работников</w:t>
      </w:r>
      <w:r w:rsidRPr="00CC7840">
        <w:rPr>
          <w:lang w:val="ru-RU"/>
        </w:rPr>
        <w:t xml:space="preserve"> </w:t>
      </w:r>
      <w:r w:rsidRPr="00CC7840">
        <w:rPr>
          <w:rFonts w:hint="eastAsia"/>
          <w:lang w:val="ru-RU"/>
        </w:rPr>
        <w:t>скорой</w:t>
      </w:r>
      <w:r w:rsidRPr="00CC7840">
        <w:rPr>
          <w:lang w:val="ru-RU"/>
        </w:rPr>
        <w:t xml:space="preserve"> </w:t>
      </w:r>
      <w:r w:rsidRPr="00CC7840">
        <w:rPr>
          <w:rFonts w:hint="eastAsia"/>
          <w:lang w:val="ru-RU"/>
        </w:rPr>
        <w:t>медицинской</w:t>
      </w:r>
      <w:r w:rsidRPr="00CC7840">
        <w:rPr>
          <w:lang w:val="ru-RU"/>
        </w:rPr>
        <w:t xml:space="preserve"> </w:t>
      </w:r>
      <w:r w:rsidRPr="00CC7840">
        <w:rPr>
          <w:rFonts w:hint="eastAsia"/>
          <w:lang w:val="ru-RU"/>
        </w:rPr>
        <w:t>помощи</w:t>
      </w:r>
      <w:r w:rsidRPr="00CC7840">
        <w:rPr>
          <w:lang w:val="ru-RU"/>
        </w:rPr>
        <w:t>.112</w:t>
      </w:r>
    </w:p>
    <w:p w14:paraId="67FE8A00" w14:textId="77777777" w:rsidR="00CC7840" w:rsidRPr="00CC7840" w:rsidRDefault="00CC7840" w:rsidP="00CC7840">
      <w:pPr>
        <w:rPr>
          <w:lang w:val="ru-RU"/>
        </w:rPr>
      </w:pPr>
    </w:p>
    <w:p w14:paraId="2B00FF96" w14:textId="77777777" w:rsidR="00CC7840" w:rsidRPr="00CC7840" w:rsidRDefault="00CC7840" w:rsidP="00CC7840">
      <w:pPr>
        <w:rPr>
          <w:lang w:val="ru-RU"/>
        </w:rPr>
      </w:pPr>
      <w:r w:rsidRPr="00CC7840">
        <w:rPr>
          <w:rFonts w:hint="eastAsia"/>
          <w:lang w:val="ru-RU"/>
        </w:rPr>
        <w:t>ГЛАВА</w:t>
      </w:r>
      <w:r w:rsidRPr="00CC7840">
        <w:rPr>
          <w:lang w:val="ru-RU"/>
        </w:rPr>
        <w:t xml:space="preserve"> 5. </w:t>
      </w:r>
      <w:r w:rsidRPr="00CC7840">
        <w:rPr>
          <w:rFonts w:hint="eastAsia"/>
          <w:lang w:val="ru-RU"/>
        </w:rPr>
        <w:t>КОМПЛЕКСНАЯ</w:t>
      </w:r>
      <w:r w:rsidRPr="00CC7840">
        <w:rPr>
          <w:lang w:val="ru-RU"/>
        </w:rPr>
        <w:t xml:space="preserve"> </w:t>
      </w:r>
      <w:r w:rsidRPr="00CC7840">
        <w:rPr>
          <w:rFonts w:hint="eastAsia"/>
          <w:lang w:val="ru-RU"/>
        </w:rPr>
        <w:t>МЕЖВЕДОМСТВЕННАЯ</w:t>
      </w:r>
      <w:r w:rsidRPr="00CC7840">
        <w:rPr>
          <w:lang w:val="ru-RU"/>
        </w:rPr>
        <w:t xml:space="preserve"> </w:t>
      </w:r>
      <w:r w:rsidRPr="00CC7840">
        <w:rPr>
          <w:rFonts w:hint="eastAsia"/>
          <w:lang w:val="ru-RU"/>
        </w:rPr>
        <w:t>ПРОГРАММА</w:t>
      </w:r>
      <w:r w:rsidRPr="00CC7840">
        <w:rPr>
          <w:lang w:val="ru-RU"/>
        </w:rPr>
        <w:t xml:space="preserve"> </w:t>
      </w:r>
      <w:r w:rsidRPr="00CC7840">
        <w:rPr>
          <w:rFonts w:hint="eastAsia"/>
          <w:lang w:val="ru-RU"/>
        </w:rPr>
        <w:t>ПРОФЕССИОНАЛЬНОЙ</w:t>
      </w:r>
      <w:r w:rsidRPr="00CC7840">
        <w:rPr>
          <w:lang w:val="ru-RU"/>
        </w:rPr>
        <w:t xml:space="preserve"> </w:t>
      </w:r>
      <w:r w:rsidRPr="00CC7840">
        <w:rPr>
          <w:rFonts w:hint="eastAsia"/>
          <w:lang w:val="ru-RU"/>
        </w:rPr>
        <w:t>РЕАБИЛИТАЦИИ</w:t>
      </w:r>
      <w:r w:rsidRPr="00CC7840">
        <w:rPr>
          <w:lang w:val="ru-RU"/>
        </w:rPr>
        <w:t xml:space="preserve"> </w:t>
      </w:r>
      <w:r w:rsidRPr="00CC7840">
        <w:rPr>
          <w:rFonts w:hint="eastAsia"/>
          <w:lang w:val="ru-RU"/>
        </w:rPr>
        <w:t>ПЕРСОНАЛА</w:t>
      </w:r>
      <w:r w:rsidRPr="00CC7840">
        <w:rPr>
          <w:lang w:val="ru-RU"/>
        </w:rPr>
        <w:t xml:space="preserve"> </w:t>
      </w:r>
      <w:r w:rsidRPr="00CC7840">
        <w:rPr>
          <w:rFonts w:hint="eastAsia"/>
          <w:lang w:val="ru-RU"/>
        </w:rPr>
        <w:t>СКОРОЙ</w:t>
      </w:r>
      <w:r w:rsidRPr="00CC7840">
        <w:rPr>
          <w:lang w:val="ru-RU"/>
        </w:rPr>
        <w:t xml:space="preserve"> </w:t>
      </w:r>
      <w:r w:rsidRPr="00CC7840">
        <w:rPr>
          <w:rFonts w:hint="eastAsia"/>
          <w:lang w:val="ru-RU"/>
        </w:rPr>
        <w:t>МЕДИЦИНСКОЙ</w:t>
      </w:r>
      <w:r w:rsidRPr="00CC7840">
        <w:rPr>
          <w:lang w:val="ru-RU"/>
        </w:rPr>
        <w:t xml:space="preserve"> </w:t>
      </w:r>
      <w:r w:rsidRPr="00CC7840">
        <w:rPr>
          <w:rFonts w:hint="eastAsia"/>
          <w:lang w:val="ru-RU"/>
        </w:rPr>
        <w:t>ПОМОЩИ</w:t>
      </w:r>
      <w:r w:rsidRPr="00CC7840">
        <w:rPr>
          <w:lang w:val="ru-RU"/>
        </w:rPr>
        <w:t>.118</w:t>
      </w:r>
    </w:p>
    <w:p w14:paraId="6059F24F" w14:textId="77777777" w:rsidR="00CC7840" w:rsidRPr="00CC7840" w:rsidRDefault="00CC7840" w:rsidP="00CC7840">
      <w:pPr>
        <w:rPr>
          <w:lang w:val="ru-RU"/>
        </w:rPr>
      </w:pPr>
    </w:p>
    <w:p w14:paraId="75B1B236" w14:textId="77777777" w:rsidR="00CC7840" w:rsidRPr="00CC7840" w:rsidRDefault="00CC7840" w:rsidP="00CC7840">
      <w:pPr>
        <w:rPr>
          <w:lang w:val="ru-RU"/>
        </w:rPr>
      </w:pPr>
      <w:r w:rsidRPr="00CC7840">
        <w:rPr>
          <w:lang w:val="ru-RU"/>
        </w:rPr>
        <w:t xml:space="preserve">5.1. </w:t>
      </w:r>
      <w:r w:rsidRPr="00CC7840">
        <w:rPr>
          <w:rFonts w:hint="eastAsia"/>
          <w:lang w:val="ru-RU"/>
        </w:rPr>
        <w:t>Обоснование</w:t>
      </w:r>
      <w:r w:rsidRPr="00CC7840">
        <w:rPr>
          <w:lang w:val="ru-RU"/>
        </w:rPr>
        <w:t xml:space="preserve"> </w:t>
      </w:r>
      <w:r w:rsidRPr="00CC7840">
        <w:rPr>
          <w:rFonts w:hint="eastAsia"/>
          <w:lang w:val="ru-RU"/>
        </w:rPr>
        <w:t>необходимости</w:t>
      </w:r>
      <w:r w:rsidRPr="00CC7840">
        <w:rPr>
          <w:lang w:val="ru-RU"/>
        </w:rPr>
        <w:t xml:space="preserve"> </w:t>
      </w:r>
      <w:r w:rsidRPr="00CC7840">
        <w:rPr>
          <w:rFonts w:hint="eastAsia"/>
          <w:lang w:val="ru-RU"/>
        </w:rPr>
        <w:t>в</w:t>
      </w:r>
      <w:r w:rsidRPr="00CC7840">
        <w:rPr>
          <w:lang w:val="ru-RU"/>
        </w:rPr>
        <w:t xml:space="preserve"> </w:t>
      </w:r>
      <w:r w:rsidRPr="00CC7840">
        <w:rPr>
          <w:rFonts w:hint="eastAsia"/>
          <w:lang w:val="ru-RU"/>
        </w:rPr>
        <w:t>разработке</w:t>
      </w:r>
      <w:r w:rsidRPr="00CC7840">
        <w:rPr>
          <w:lang w:val="ru-RU"/>
        </w:rPr>
        <w:t xml:space="preserve"> </w:t>
      </w:r>
      <w:r w:rsidRPr="00CC7840">
        <w:rPr>
          <w:rFonts w:hint="eastAsia"/>
          <w:lang w:val="ru-RU"/>
        </w:rPr>
        <w:t>комплексной</w:t>
      </w:r>
      <w:r w:rsidRPr="00CC7840">
        <w:rPr>
          <w:lang w:val="ru-RU"/>
        </w:rPr>
        <w:t xml:space="preserve"> </w:t>
      </w:r>
      <w:r w:rsidRPr="00CC7840">
        <w:rPr>
          <w:rFonts w:hint="eastAsia"/>
          <w:lang w:val="ru-RU"/>
        </w:rPr>
        <w:t>межведомственной</w:t>
      </w:r>
      <w:r w:rsidRPr="00CC7840">
        <w:rPr>
          <w:lang w:val="ru-RU"/>
        </w:rPr>
        <w:t xml:space="preserve"> </w:t>
      </w:r>
      <w:r w:rsidRPr="00CC7840">
        <w:rPr>
          <w:rFonts w:hint="eastAsia"/>
          <w:lang w:val="ru-RU"/>
        </w:rPr>
        <w:t>программы</w:t>
      </w:r>
      <w:r w:rsidRPr="00CC7840">
        <w:rPr>
          <w:lang w:val="ru-RU"/>
        </w:rPr>
        <w:t xml:space="preserve"> </w:t>
      </w:r>
      <w:r w:rsidRPr="00CC7840">
        <w:rPr>
          <w:rFonts w:hint="eastAsia"/>
          <w:lang w:val="ru-RU"/>
        </w:rPr>
        <w:t>профессиональной</w:t>
      </w:r>
      <w:r w:rsidRPr="00CC7840">
        <w:rPr>
          <w:lang w:val="ru-RU"/>
        </w:rPr>
        <w:t xml:space="preserve"> </w:t>
      </w:r>
      <w:r w:rsidRPr="00CC7840">
        <w:rPr>
          <w:rFonts w:hint="eastAsia"/>
          <w:lang w:val="ru-RU"/>
        </w:rPr>
        <w:t>реабилитации</w:t>
      </w:r>
      <w:r w:rsidRPr="00CC7840">
        <w:rPr>
          <w:lang w:val="ru-RU"/>
        </w:rPr>
        <w:t xml:space="preserve"> </w:t>
      </w:r>
      <w:r w:rsidRPr="00CC7840">
        <w:rPr>
          <w:rFonts w:hint="eastAsia"/>
          <w:lang w:val="ru-RU"/>
        </w:rPr>
        <w:t>персонала</w:t>
      </w:r>
      <w:r w:rsidRPr="00CC7840">
        <w:rPr>
          <w:lang w:val="ru-RU"/>
        </w:rPr>
        <w:t xml:space="preserve"> </w:t>
      </w:r>
      <w:r w:rsidRPr="00CC7840">
        <w:rPr>
          <w:rFonts w:hint="eastAsia"/>
          <w:lang w:val="ru-RU"/>
        </w:rPr>
        <w:t>скорой</w:t>
      </w:r>
      <w:r w:rsidRPr="00CC7840">
        <w:rPr>
          <w:lang w:val="ru-RU"/>
        </w:rPr>
        <w:t xml:space="preserve"> </w:t>
      </w:r>
      <w:r w:rsidRPr="00CC7840">
        <w:rPr>
          <w:rFonts w:hint="eastAsia"/>
          <w:lang w:val="ru-RU"/>
        </w:rPr>
        <w:t>медицинской</w:t>
      </w:r>
      <w:r w:rsidRPr="00CC7840">
        <w:rPr>
          <w:lang w:val="ru-RU"/>
        </w:rPr>
        <w:t xml:space="preserve"> </w:t>
      </w:r>
      <w:r w:rsidRPr="00CC7840">
        <w:rPr>
          <w:rFonts w:hint="eastAsia"/>
          <w:lang w:val="ru-RU"/>
        </w:rPr>
        <w:t>помощи</w:t>
      </w:r>
      <w:r w:rsidRPr="00CC7840">
        <w:rPr>
          <w:lang w:val="ru-RU"/>
        </w:rPr>
        <w:t>.120</w:t>
      </w:r>
    </w:p>
    <w:p w14:paraId="3D0EC8F0" w14:textId="77777777" w:rsidR="00CC7840" w:rsidRPr="00CC7840" w:rsidRDefault="00CC7840" w:rsidP="00CC7840">
      <w:pPr>
        <w:rPr>
          <w:lang w:val="ru-RU"/>
        </w:rPr>
      </w:pPr>
    </w:p>
    <w:p w14:paraId="7B3F7AD2" w14:textId="77777777" w:rsidR="00CC7840" w:rsidRPr="00CC7840" w:rsidRDefault="00CC7840" w:rsidP="00CC7840">
      <w:pPr>
        <w:rPr>
          <w:lang w:val="ru-RU"/>
        </w:rPr>
      </w:pPr>
      <w:r w:rsidRPr="00CC7840">
        <w:rPr>
          <w:lang w:val="ru-RU"/>
        </w:rPr>
        <w:t xml:space="preserve">5.2. </w:t>
      </w:r>
      <w:r w:rsidRPr="00CC7840">
        <w:rPr>
          <w:rFonts w:hint="eastAsia"/>
          <w:lang w:val="ru-RU"/>
        </w:rPr>
        <w:t>Комплексная</w:t>
      </w:r>
      <w:r w:rsidRPr="00CC7840">
        <w:rPr>
          <w:lang w:val="ru-RU"/>
        </w:rPr>
        <w:t xml:space="preserve"> </w:t>
      </w:r>
      <w:r w:rsidRPr="00CC7840">
        <w:rPr>
          <w:rFonts w:hint="eastAsia"/>
          <w:lang w:val="ru-RU"/>
        </w:rPr>
        <w:t>межведомственная</w:t>
      </w:r>
      <w:r w:rsidRPr="00CC7840">
        <w:rPr>
          <w:lang w:val="ru-RU"/>
        </w:rPr>
        <w:t xml:space="preserve"> </w:t>
      </w:r>
      <w:r w:rsidRPr="00CC7840">
        <w:rPr>
          <w:rFonts w:hint="eastAsia"/>
          <w:lang w:val="ru-RU"/>
        </w:rPr>
        <w:t>программа</w:t>
      </w:r>
      <w:r w:rsidRPr="00CC7840">
        <w:rPr>
          <w:lang w:val="ru-RU"/>
        </w:rPr>
        <w:t xml:space="preserve"> </w:t>
      </w:r>
      <w:r w:rsidRPr="00CC7840">
        <w:rPr>
          <w:rFonts w:hint="eastAsia"/>
          <w:lang w:val="ru-RU"/>
        </w:rPr>
        <w:t>профессиональной</w:t>
      </w:r>
      <w:r w:rsidRPr="00CC7840">
        <w:rPr>
          <w:lang w:val="ru-RU"/>
        </w:rPr>
        <w:t xml:space="preserve"> </w:t>
      </w:r>
      <w:r w:rsidRPr="00CC7840">
        <w:rPr>
          <w:rFonts w:hint="eastAsia"/>
          <w:lang w:val="ru-RU"/>
        </w:rPr>
        <w:t>реабилитации</w:t>
      </w:r>
      <w:r w:rsidRPr="00CC7840">
        <w:rPr>
          <w:lang w:val="ru-RU"/>
        </w:rPr>
        <w:t xml:space="preserve"> </w:t>
      </w:r>
      <w:r w:rsidRPr="00CC7840">
        <w:rPr>
          <w:rFonts w:hint="eastAsia"/>
          <w:lang w:val="ru-RU"/>
        </w:rPr>
        <w:t>персонала</w:t>
      </w:r>
      <w:r w:rsidRPr="00CC7840">
        <w:rPr>
          <w:lang w:val="ru-RU"/>
        </w:rPr>
        <w:t xml:space="preserve"> </w:t>
      </w:r>
      <w:r w:rsidRPr="00CC7840">
        <w:rPr>
          <w:rFonts w:hint="eastAsia"/>
          <w:lang w:val="ru-RU"/>
        </w:rPr>
        <w:t>скорой</w:t>
      </w:r>
      <w:r w:rsidRPr="00CC7840">
        <w:rPr>
          <w:lang w:val="ru-RU"/>
        </w:rPr>
        <w:t xml:space="preserve"> </w:t>
      </w:r>
      <w:r w:rsidRPr="00CC7840">
        <w:rPr>
          <w:rFonts w:hint="eastAsia"/>
          <w:lang w:val="ru-RU"/>
        </w:rPr>
        <w:t>медицинской</w:t>
      </w:r>
      <w:r w:rsidRPr="00CC7840">
        <w:rPr>
          <w:lang w:val="ru-RU"/>
        </w:rPr>
        <w:t xml:space="preserve"> </w:t>
      </w:r>
      <w:r w:rsidRPr="00CC7840">
        <w:rPr>
          <w:rFonts w:hint="eastAsia"/>
          <w:lang w:val="ru-RU"/>
        </w:rPr>
        <w:t>помощи</w:t>
      </w:r>
      <w:r w:rsidRPr="00CC7840">
        <w:rPr>
          <w:lang w:val="ru-RU"/>
        </w:rPr>
        <w:t>.127</w:t>
      </w:r>
    </w:p>
    <w:p w14:paraId="4D57D01C" w14:textId="77777777" w:rsidR="00CC7840" w:rsidRPr="00CC7840" w:rsidRDefault="00CC7840" w:rsidP="00CC7840">
      <w:pPr>
        <w:rPr>
          <w:lang w:val="ru-RU"/>
        </w:rPr>
      </w:pPr>
    </w:p>
    <w:p w14:paraId="76641170" w14:textId="3CD7ABE5" w:rsidR="00CC7840" w:rsidRPr="00CC7840" w:rsidRDefault="00CC7840" w:rsidP="00CC7840">
      <w:pPr>
        <w:rPr>
          <w:lang w:val="ru-RU"/>
        </w:rPr>
      </w:pPr>
      <w:r w:rsidRPr="00CC7840">
        <w:rPr>
          <w:lang w:val="ru-RU"/>
        </w:rPr>
        <w:t xml:space="preserve">5.3. </w:t>
      </w:r>
      <w:r w:rsidRPr="00CC7840">
        <w:rPr>
          <w:rFonts w:hint="eastAsia"/>
          <w:lang w:val="ru-RU"/>
        </w:rPr>
        <w:t>Оценка</w:t>
      </w:r>
      <w:r w:rsidRPr="00CC7840">
        <w:rPr>
          <w:lang w:val="ru-RU"/>
        </w:rPr>
        <w:t xml:space="preserve"> </w:t>
      </w:r>
      <w:r w:rsidRPr="00CC7840">
        <w:rPr>
          <w:rFonts w:hint="eastAsia"/>
          <w:lang w:val="ru-RU"/>
        </w:rPr>
        <w:t>результативности</w:t>
      </w:r>
      <w:r w:rsidRPr="00CC7840">
        <w:rPr>
          <w:lang w:val="ru-RU"/>
        </w:rPr>
        <w:t xml:space="preserve"> </w:t>
      </w:r>
      <w:r w:rsidRPr="00CC7840">
        <w:rPr>
          <w:rFonts w:hint="eastAsia"/>
          <w:lang w:val="ru-RU"/>
        </w:rPr>
        <w:t>комплексной</w:t>
      </w:r>
      <w:r w:rsidRPr="00CC7840">
        <w:rPr>
          <w:lang w:val="ru-RU"/>
        </w:rPr>
        <w:t xml:space="preserve"> </w:t>
      </w:r>
      <w:r w:rsidRPr="00CC7840">
        <w:rPr>
          <w:rFonts w:hint="eastAsia"/>
          <w:lang w:val="ru-RU"/>
        </w:rPr>
        <w:t>межведомственной</w:t>
      </w:r>
      <w:r w:rsidRPr="00CC7840">
        <w:rPr>
          <w:lang w:val="ru-RU"/>
        </w:rPr>
        <w:t xml:space="preserve"> </w:t>
      </w:r>
      <w:r w:rsidRPr="00CC7840">
        <w:rPr>
          <w:rFonts w:hint="eastAsia"/>
          <w:lang w:val="ru-RU"/>
        </w:rPr>
        <w:t>программы</w:t>
      </w:r>
      <w:r w:rsidRPr="00CC7840">
        <w:rPr>
          <w:lang w:val="ru-RU"/>
        </w:rPr>
        <w:t xml:space="preserve"> </w:t>
      </w:r>
      <w:r w:rsidRPr="00CC7840">
        <w:rPr>
          <w:rFonts w:hint="eastAsia"/>
          <w:lang w:val="ru-RU"/>
        </w:rPr>
        <w:t>профессиональной</w:t>
      </w:r>
      <w:r w:rsidRPr="00CC7840">
        <w:rPr>
          <w:lang w:val="ru-RU"/>
        </w:rPr>
        <w:t xml:space="preserve"> </w:t>
      </w:r>
      <w:r w:rsidRPr="00CC7840">
        <w:rPr>
          <w:rFonts w:hint="eastAsia"/>
          <w:lang w:val="ru-RU"/>
        </w:rPr>
        <w:t>реабилитации</w:t>
      </w:r>
      <w:r w:rsidRPr="00CC7840">
        <w:rPr>
          <w:lang w:val="ru-RU"/>
        </w:rPr>
        <w:t xml:space="preserve"> </w:t>
      </w:r>
      <w:r w:rsidRPr="00CC7840">
        <w:rPr>
          <w:rFonts w:hint="eastAsia"/>
          <w:lang w:val="ru-RU"/>
        </w:rPr>
        <w:t>персонала</w:t>
      </w:r>
      <w:r w:rsidRPr="00CC7840">
        <w:rPr>
          <w:lang w:val="ru-RU"/>
        </w:rPr>
        <w:t xml:space="preserve"> </w:t>
      </w:r>
      <w:r w:rsidRPr="00CC7840">
        <w:rPr>
          <w:rFonts w:hint="eastAsia"/>
          <w:lang w:val="ru-RU"/>
        </w:rPr>
        <w:t>скорой</w:t>
      </w:r>
      <w:r w:rsidRPr="00CC7840">
        <w:rPr>
          <w:lang w:val="ru-RU"/>
        </w:rPr>
        <w:t xml:space="preserve"> </w:t>
      </w:r>
      <w:r w:rsidRPr="00CC7840">
        <w:rPr>
          <w:rFonts w:hint="eastAsia"/>
          <w:lang w:val="ru-RU"/>
        </w:rPr>
        <w:t>медицинской</w:t>
      </w:r>
      <w:r w:rsidRPr="00CC7840">
        <w:rPr>
          <w:lang w:val="ru-RU"/>
        </w:rPr>
        <w:t xml:space="preserve"> </w:t>
      </w:r>
      <w:r w:rsidRPr="00CC7840">
        <w:rPr>
          <w:rFonts w:hint="eastAsia"/>
          <w:lang w:val="ru-RU"/>
        </w:rPr>
        <w:t>помощи</w:t>
      </w:r>
      <w:r w:rsidRPr="00CC7840">
        <w:rPr>
          <w:lang w:val="ru-RU"/>
        </w:rPr>
        <w:t>.137</w:t>
      </w:r>
    </w:p>
    <w:sectPr w:rsidR="00CC7840" w:rsidRPr="00CC7840"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5ACD0" w14:textId="77777777" w:rsidR="009E5D5C" w:rsidRPr="00C66E52" w:rsidRDefault="009E5D5C">
      <w:pPr>
        <w:spacing w:after="0" w:line="240" w:lineRule="auto"/>
      </w:pPr>
      <w:r w:rsidRPr="00C66E52">
        <w:separator/>
      </w:r>
    </w:p>
  </w:endnote>
  <w:endnote w:type="continuationSeparator" w:id="0">
    <w:p w14:paraId="620EF18B" w14:textId="77777777" w:rsidR="009E5D5C" w:rsidRPr="00C66E52" w:rsidRDefault="009E5D5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0B168" w14:textId="77777777" w:rsidR="009E5D5C" w:rsidRPr="00C66E52" w:rsidRDefault="009E5D5C"/>
    <w:p w14:paraId="78B2DC03" w14:textId="77777777" w:rsidR="009E5D5C" w:rsidRPr="00C66E52" w:rsidRDefault="009E5D5C"/>
    <w:p w14:paraId="00AF5B66" w14:textId="77777777" w:rsidR="009E5D5C" w:rsidRPr="00C66E52" w:rsidRDefault="009E5D5C"/>
    <w:p w14:paraId="625218B7" w14:textId="77777777" w:rsidR="009E5D5C" w:rsidRPr="00C66E52" w:rsidRDefault="009E5D5C"/>
    <w:p w14:paraId="028B1B52" w14:textId="77777777" w:rsidR="009E5D5C" w:rsidRPr="00C66E52" w:rsidRDefault="009E5D5C"/>
    <w:p w14:paraId="2DA3DAE1" w14:textId="77777777" w:rsidR="009E5D5C" w:rsidRPr="00C66E52" w:rsidRDefault="009E5D5C"/>
    <w:p w14:paraId="0210A52A" w14:textId="77777777" w:rsidR="009E5D5C" w:rsidRPr="00C66E52" w:rsidRDefault="009E5D5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D2BAE1F" wp14:editId="0FC3D8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679E2" w14:textId="77777777" w:rsidR="009E5D5C" w:rsidRPr="00C66E52" w:rsidRDefault="009E5D5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2BAE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8679E2" w14:textId="77777777" w:rsidR="009E5D5C" w:rsidRPr="00C66E52" w:rsidRDefault="009E5D5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39CE1F2" w14:textId="77777777" w:rsidR="009E5D5C" w:rsidRPr="00C66E52" w:rsidRDefault="009E5D5C"/>
    <w:p w14:paraId="4494E8C4" w14:textId="77777777" w:rsidR="009E5D5C" w:rsidRPr="00C66E52" w:rsidRDefault="009E5D5C"/>
    <w:p w14:paraId="1FB28E9B" w14:textId="77777777" w:rsidR="009E5D5C" w:rsidRPr="00C66E52" w:rsidRDefault="009E5D5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748BBAA" wp14:editId="6C5464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DEBDB" w14:textId="77777777" w:rsidR="009E5D5C" w:rsidRPr="00C66E52" w:rsidRDefault="009E5D5C"/>
                          <w:p w14:paraId="6B0DF185" w14:textId="77777777" w:rsidR="009E5D5C" w:rsidRPr="00C66E52" w:rsidRDefault="009E5D5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48BB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BDEBDB" w14:textId="77777777" w:rsidR="009E5D5C" w:rsidRPr="00C66E52" w:rsidRDefault="009E5D5C"/>
                    <w:p w14:paraId="6B0DF185" w14:textId="77777777" w:rsidR="009E5D5C" w:rsidRPr="00C66E52" w:rsidRDefault="009E5D5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0159D43" w14:textId="77777777" w:rsidR="009E5D5C" w:rsidRPr="00C66E52" w:rsidRDefault="009E5D5C"/>
    <w:p w14:paraId="783EDBB8" w14:textId="77777777" w:rsidR="009E5D5C" w:rsidRPr="00C66E52" w:rsidRDefault="009E5D5C">
      <w:pPr>
        <w:rPr>
          <w:sz w:val="2"/>
          <w:szCs w:val="2"/>
        </w:rPr>
      </w:pPr>
    </w:p>
    <w:p w14:paraId="1E800D85" w14:textId="77777777" w:rsidR="009E5D5C" w:rsidRPr="00C66E52" w:rsidRDefault="009E5D5C"/>
    <w:p w14:paraId="31935B8B" w14:textId="77777777" w:rsidR="009E5D5C" w:rsidRPr="00C66E52" w:rsidRDefault="009E5D5C">
      <w:pPr>
        <w:spacing w:after="0" w:line="240" w:lineRule="auto"/>
      </w:pPr>
    </w:p>
  </w:footnote>
  <w:footnote w:type="continuationSeparator" w:id="0">
    <w:p w14:paraId="7E8EA7E3" w14:textId="77777777" w:rsidR="009E5D5C" w:rsidRPr="00C66E52" w:rsidRDefault="009E5D5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5C"/>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27184</TotalTime>
  <Pages>3</Pages>
  <Words>294</Words>
  <Characters>1679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4098</cp:revision>
  <cp:lastPrinted>2009-02-06T05:36:00Z</cp:lastPrinted>
  <dcterms:created xsi:type="dcterms:W3CDTF">2024-04-09T10:20:00Z</dcterms:created>
  <dcterms:modified xsi:type="dcterms:W3CDTF">2024-05-10T15:35:00Z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