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5D529" w14:textId="77777777" w:rsidR="008E6703" w:rsidRDefault="008E6703" w:rsidP="008E6703">
      <w:pPr>
        <w:pStyle w:val="afffffffffffffffffffffffffff5"/>
        <w:rPr>
          <w:rFonts w:ascii="Verdana" w:hAnsi="Verdana"/>
          <w:color w:val="000000"/>
          <w:sz w:val="21"/>
          <w:szCs w:val="21"/>
        </w:rPr>
      </w:pPr>
      <w:r>
        <w:rPr>
          <w:rFonts w:ascii="Helvetica" w:hAnsi="Helvetica" w:cs="Helvetica"/>
          <w:b/>
          <w:bCs w:val="0"/>
          <w:color w:val="222222"/>
          <w:sz w:val="21"/>
          <w:szCs w:val="21"/>
        </w:rPr>
        <w:t>Каюмов, Толибджан.</w:t>
      </w:r>
    </w:p>
    <w:p w14:paraId="109F6DC0" w14:textId="77777777" w:rsidR="008E6703" w:rsidRDefault="008E6703" w:rsidP="008E6703">
      <w:pPr>
        <w:pStyle w:val="20"/>
        <w:spacing w:before="0" w:after="312"/>
        <w:rPr>
          <w:rFonts w:ascii="Arial" w:hAnsi="Arial" w:cs="Arial"/>
          <w:caps/>
          <w:color w:val="333333"/>
          <w:sz w:val="27"/>
          <w:szCs w:val="27"/>
        </w:rPr>
      </w:pPr>
      <w:r>
        <w:rPr>
          <w:rFonts w:ascii="Helvetica" w:hAnsi="Helvetica" w:cs="Helvetica"/>
          <w:caps/>
          <w:color w:val="222222"/>
          <w:sz w:val="21"/>
          <w:szCs w:val="21"/>
        </w:rPr>
        <w:t>Исследование асимптотики решений нелинейных обыкновенных дифференциальных уравнений третьего порядка : диссертация ... кандидата физико-математических наук : 01.01.02. - Ташкент, 1984. - 141 с. : ил.</w:t>
      </w:r>
    </w:p>
    <w:p w14:paraId="4F4208EF" w14:textId="77777777" w:rsidR="008E6703" w:rsidRDefault="008E6703" w:rsidP="008E6703">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Каюмов, Толибджан</w:t>
      </w:r>
    </w:p>
    <w:p w14:paraId="335D9CC8" w14:textId="77777777" w:rsidR="008E6703" w:rsidRDefault="008E6703" w:rsidP="008E67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95463F9" w14:textId="77777777" w:rsidR="008E6703" w:rsidRDefault="008E6703" w:rsidP="008E67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АСИМПТОТИКА РЕШЕНИЙ УРАВНЕНИЯ ^'Чс^ху^НгО</w:t>
      </w:r>
    </w:p>
    <w:p w14:paraId="258C0D98" w14:textId="77777777" w:rsidR="008E6703" w:rsidRDefault="008E6703" w:rsidP="008E67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Общее исследование уравнения (I.I).</w:t>
      </w:r>
    </w:p>
    <w:p w14:paraId="08F2344C" w14:textId="77777777" w:rsidR="008E6703" w:rsidRDefault="008E6703" w:rsidP="008E67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Исследование вспомогательного уравнения в случае ^ оо</w:t>
      </w:r>
    </w:p>
    <w:p w14:paraId="4ECD044D" w14:textId="77777777" w:rsidR="008E6703" w:rsidRDefault="008E6703" w:rsidP="008E67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Исследование вспомогательного уравнения в случае</w:t>
      </w:r>
    </w:p>
    <w:p w14:paraId="2A2ADCC2" w14:textId="77777777" w:rsidR="008E6703" w:rsidRDefault="008E6703" w:rsidP="008E67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Асимптотика решений уравнения (I.I)</w:t>
      </w:r>
    </w:p>
    <w:p w14:paraId="4963CFB3" w14:textId="77777777" w:rsidR="008E6703" w:rsidRDefault="008E6703" w:rsidP="008E67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АСИМПТОТИКА РЕШЕНИЙ УРАВНЕНИЯ О</w:t>
      </w:r>
    </w:p>
    <w:p w14:paraId="1523DBF9" w14:textId="77777777" w:rsidR="008E6703" w:rsidRDefault="008E6703" w:rsidP="008E67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Общее исследование уравнения (5.1) с приведением его к вспомогательному уравнению</w:t>
      </w:r>
    </w:p>
    <w:p w14:paraId="1BBAA00C" w14:textId="77777777" w:rsidR="008E6703" w:rsidRDefault="008E6703" w:rsidP="008E67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Исследование -Вспомогательного уравнения (5.6).</w:t>
      </w:r>
    </w:p>
    <w:p w14:paraId="619AB5DD" w14:textId="77777777" w:rsidR="008E6703" w:rsidRDefault="008E6703" w:rsidP="008E67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Исследование вспомогательного уравнения (5.9).</w:t>
      </w:r>
    </w:p>
    <w:p w14:paraId="073FC065" w14:textId="77777777" w:rsidR="008E6703" w:rsidRDefault="008E6703" w:rsidP="008E67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8. Асимптотика решений уравнения (5.1). . . . •</w:t>
      </w:r>
    </w:p>
    <w:p w14:paraId="33C4A5C1" w14:textId="77777777" w:rsidR="008E6703" w:rsidRDefault="008E6703" w:rsidP="008E67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9. Применение полученных результатов к одному нелинейному.уравнению в частных производных третьего порядка . . . •••••••</w:t>
      </w:r>
    </w:p>
    <w:p w14:paraId="1A17A665" w14:textId="77777777" w:rsidR="008E6703" w:rsidRDefault="008E6703" w:rsidP="008E67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АСИМПТОТИКА решений УРАВНЕНИЯ</w:t>
      </w:r>
    </w:p>
    <w:p w14:paraId="18573CE5" w14:textId="77777777" w:rsidR="008E6703" w:rsidRDefault="008E6703" w:rsidP="008E67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Ч Х^-О ПРИ 0&lt;</w:t>
      </w:r>
    </w:p>
    <w:p w14:paraId="65C7EC9D" w14:textId="77777777" w:rsidR="008E6703" w:rsidRDefault="008E6703" w:rsidP="008E67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IQ. Приведение уравнения (10.I) к вспомогательному и его исследование •••••••••••</w:t>
      </w:r>
    </w:p>
    <w:p w14:paraId="41CD318E" w14:textId="77777777" w:rsidR="008E6703" w:rsidRDefault="008E6703" w:rsidP="008E67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II. Асимптотика особых решений уравнения (10.I).</w:t>
      </w:r>
    </w:p>
    <w:p w14:paraId="77F2EB5A" w14:textId="77777777" w:rsidR="008E6703" w:rsidRDefault="008E6703" w:rsidP="008E67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Асимптотика п.п. решений уравнения (IO.I).</w:t>
      </w:r>
    </w:p>
    <w:p w14:paraId="4FDAD129" w14:textId="252B0ED2" w:rsidR="00BD642D" w:rsidRPr="008E6703" w:rsidRDefault="00BD642D" w:rsidP="008E6703"/>
    <w:sectPr w:rsidR="00BD642D" w:rsidRPr="008E670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7310C" w14:textId="77777777" w:rsidR="00754925" w:rsidRDefault="00754925">
      <w:pPr>
        <w:spacing w:after="0" w:line="240" w:lineRule="auto"/>
      </w:pPr>
      <w:r>
        <w:separator/>
      </w:r>
    </w:p>
  </w:endnote>
  <w:endnote w:type="continuationSeparator" w:id="0">
    <w:p w14:paraId="2503629E" w14:textId="77777777" w:rsidR="00754925" w:rsidRDefault="00754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93409" w14:textId="77777777" w:rsidR="00754925" w:rsidRDefault="00754925"/>
    <w:p w14:paraId="3C6DFE4F" w14:textId="77777777" w:rsidR="00754925" w:rsidRDefault="00754925"/>
    <w:p w14:paraId="62C1E9A6" w14:textId="77777777" w:rsidR="00754925" w:rsidRDefault="00754925"/>
    <w:p w14:paraId="442D740C" w14:textId="77777777" w:rsidR="00754925" w:rsidRDefault="00754925"/>
    <w:p w14:paraId="1EC9DC09" w14:textId="77777777" w:rsidR="00754925" w:rsidRDefault="00754925"/>
    <w:p w14:paraId="410AF96B" w14:textId="77777777" w:rsidR="00754925" w:rsidRDefault="00754925"/>
    <w:p w14:paraId="5D0F67E5" w14:textId="77777777" w:rsidR="00754925" w:rsidRDefault="0075492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D5A6236" wp14:editId="0F76BF3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0D2E9" w14:textId="77777777" w:rsidR="00754925" w:rsidRDefault="0075492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5A623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210D2E9" w14:textId="77777777" w:rsidR="00754925" w:rsidRDefault="0075492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31196DB" w14:textId="77777777" w:rsidR="00754925" w:rsidRDefault="00754925"/>
    <w:p w14:paraId="44D52128" w14:textId="77777777" w:rsidR="00754925" w:rsidRDefault="00754925"/>
    <w:p w14:paraId="3F65CDF4" w14:textId="77777777" w:rsidR="00754925" w:rsidRDefault="0075492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9931FF6" wp14:editId="7C3DFEE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58E6C" w14:textId="77777777" w:rsidR="00754925" w:rsidRDefault="00754925"/>
                          <w:p w14:paraId="51C58D17" w14:textId="77777777" w:rsidR="00754925" w:rsidRDefault="0075492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931FF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ED58E6C" w14:textId="77777777" w:rsidR="00754925" w:rsidRDefault="00754925"/>
                    <w:p w14:paraId="51C58D17" w14:textId="77777777" w:rsidR="00754925" w:rsidRDefault="0075492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F9ADBFD" w14:textId="77777777" w:rsidR="00754925" w:rsidRDefault="00754925"/>
    <w:p w14:paraId="32F6444A" w14:textId="77777777" w:rsidR="00754925" w:rsidRDefault="00754925">
      <w:pPr>
        <w:rPr>
          <w:sz w:val="2"/>
          <w:szCs w:val="2"/>
        </w:rPr>
      </w:pPr>
    </w:p>
    <w:p w14:paraId="2CA69A62" w14:textId="77777777" w:rsidR="00754925" w:rsidRDefault="00754925"/>
    <w:p w14:paraId="0E7D70BB" w14:textId="77777777" w:rsidR="00754925" w:rsidRDefault="00754925">
      <w:pPr>
        <w:spacing w:after="0" w:line="240" w:lineRule="auto"/>
      </w:pPr>
    </w:p>
  </w:footnote>
  <w:footnote w:type="continuationSeparator" w:id="0">
    <w:p w14:paraId="7E1630AC" w14:textId="77777777" w:rsidR="00754925" w:rsidRDefault="007549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25"/>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95255</TotalTime>
  <Pages>1</Pages>
  <Words>178</Words>
  <Characters>1018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434</cp:revision>
  <cp:lastPrinted>2009-02-06T05:36:00Z</cp:lastPrinted>
  <dcterms:created xsi:type="dcterms:W3CDTF">2024-01-07T13:43:00Z</dcterms:created>
  <dcterms:modified xsi:type="dcterms:W3CDTF">2025-05-18T19:21:00Z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