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B6ACE" w14:textId="77777777" w:rsidR="00CA45CA" w:rsidRDefault="00CA45CA" w:rsidP="00CA45CA">
      <w:pPr>
        <w:pStyle w:val="afffffffffffffffffffffffffff5"/>
        <w:rPr>
          <w:rFonts w:ascii="Verdana" w:hAnsi="Verdana"/>
          <w:color w:val="000000"/>
          <w:sz w:val="21"/>
          <w:szCs w:val="21"/>
        </w:rPr>
      </w:pPr>
      <w:r>
        <w:rPr>
          <w:rFonts w:ascii="Helvetica" w:hAnsi="Helvetica" w:cs="Helvetica"/>
          <w:b/>
          <w:bCs w:val="0"/>
          <w:color w:val="222222"/>
          <w:sz w:val="21"/>
          <w:szCs w:val="21"/>
        </w:rPr>
        <w:t>Гаврилов, Леонид Филиппович.</w:t>
      </w:r>
    </w:p>
    <w:p w14:paraId="478D3E92" w14:textId="77777777" w:rsidR="00CA45CA" w:rsidRDefault="00CA45CA" w:rsidP="00CA45C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Кинетические особенности экзоэмиссии в процессе деформации </w:t>
      </w:r>
      <w:proofErr w:type="gramStart"/>
      <w:r>
        <w:rPr>
          <w:rFonts w:ascii="Helvetica" w:hAnsi="Helvetica" w:cs="Helvetica"/>
          <w:caps/>
          <w:color w:val="222222"/>
          <w:sz w:val="21"/>
          <w:szCs w:val="21"/>
        </w:rPr>
        <w:t>металлов :</w:t>
      </w:r>
      <w:proofErr w:type="gramEnd"/>
      <w:r>
        <w:rPr>
          <w:rFonts w:ascii="Helvetica" w:hAnsi="Helvetica" w:cs="Helvetica"/>
          <w:caps/>
          <w:color w:val="222222"/>
          <w:sz w:val="21"/>
          <w:szCs w:val="21"/>
        </w:rPr>
        <w:t xml:space="preserve"> диссертация ... кандидата физико-математических наук : 01.04.07. - Свердловск, 1984. - 189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0A649CC" w14:textId="77777777" w:rsidR="00CA45CA" w:rsidRDefault="00CA45CA" w:rsidP="00CA45C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Гаврилов, Леонид Филиппович</w:t>
      </w:r>
    </w:p>
    <w:p w14:paraId="5669DA05" w14:textId="77777777" w:rsidR="00CA45CA" w:rsidRDefault="00CA45CA" w:rsidP="00CA4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5DDD386" w14:textId="77777777" w:rsidR="00CA45CA" w:rsidRDefault="00CA45CA" w:rsidP="00CA4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X. ФИЗИКО-ХИМИЧЕСКОЕ СОСТОЯНИЕ ПОВЕРХНОСТНЫХ СЛОЕВ</w:t>
      </w:r>
    </w:p>
    <w:p w14:paraId="1A089020" w14:textId="77777777" w:rsidR="00CA45CA" w:rsidRDefault="00CA45CA" w:rsidP="00CA4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МЕТАЛЛОВ В ПРОЦЕССЕ ДЕФОРМАЦИИ (Обзор литературы)</w:t>
      </w:r>
    </w:p>
    <w:p w14:paraId="558DEA4C" w14:textId="77777777" w:rsidR="00CA45CA" w:rsidRDefault="00CA45CA" w:rsidP="00CA4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Особенности деформации поверхностных слоёв 9 металлов</w:t>
      </w:r>
    </w:p>
    <w:p w14:paraId="40625B2C" w14:textId="77777777" w:rsidR="00CA45CA" w:rsidRDefault="00CA45CA" w:rsidP="00CA4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Пластичность и </w:t>
      </w:r>
      <w:proofErr w:type="spellStart"/>
      <w:r>
        <w:rPr>
          <w:rFonts w:ascii="Arial" w:hAnsi="Arial" w:cs="Arial"/>
          <w:color w:val="333333"/>
          <w:sz w:val="21"/>
          <w:szCs w:val="21"/>
        </w:rPr>
        <w:t>метастабильность</w:t>
      </w:r>
      <w:proofErr w:type="spellEnd"/>
      <w:r>
        <w:rPr>
          <w:rFonts w:ascii="Arial" w:hAnsi="Arial" w:cs="Arial"/>
          <w:color w:val="333333"/>
          <w:sz w:val="21"/>
          <w:szCs w:val="21"/>
        </w:rPr>
        <w:t xml:space="preserve"> поверхности, 12 </w:t>
      </w:r>
      <w:proofErr w:type="spellStart"/>
      <w:r>
        <w:rPr>
          <w:rFonts w:ascii="Arial" w:hAnsi="Arial" w:cs="Arial"/>
          <w:color w:val="333333"/>
          <w:sz w:val="21"/>
          <w:szCs w:val="21"/>
        </w:rPr>
        <w:t>экзоэмиссионные</w:t>
      </w:r>
      <w:proofErr w:type="spellEnd"/>
      <w:r>
        <w:rPr>
          <w:rFonts w:ascii="Arial" w:hAnsi="Arial" w:cs="Arial"/>
          <w:color w:val="333333"/>
          <w:sz w:val="21"/>
          <w:szCs w:val="21"/>
        </w:rPr>
        <w:t xml:space="preserve"> свойства</w:t>
      </w:r>
    </w:p>
    <w:p w14:paraId="1850809A" w14:textId="77777777" w:rsidR="00CA45CA" w:rsidRDefault="00CA45CA" w:rsidP="00CA4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Физические описания явления ЭЭЭ в процессе 21 деформации металлов</w:t>
      </w:r>
    </w:p>
    <w:p w14:paraId="636250B6" w14:textId="77777777" w:rsidR="00CA45CA" w:rsidRDefault="00CA45CA" w:rsidP="00CA45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Роль окружающей среды в ФСЭЭ металлов</w:t>
      </w:r>
    </w:p>
    <w:p w14:paraId="071EBB05" w14:textId="32D8A506" w:rsidR="00E67B85" w:rsidRPr="00CA45CA" w:rsidRDefault="00E67B85" w:rsidP="00CA45CA"/>
    <w:sectPr w:rsidR="00E67B85" w:rsidRPr="00CA45C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AEFF8" w14:textId="77777777" w:rsidR="00014577" w:rsidRDefault="00014577">
      <w:pPr>
        <w:spacing w:after="0" w:line="240" w:lineRule="auto"/>
      </w:pPr>
      <w:r>
        <w:separator/>
      </w:r>
    </w:p>
  </w:endnote>
  <w:endnote w:type="continuationSeparator" w:id="0">
    <w:p w14:paraId="7BB89439" w14:textId="77777777" w:rsidR="00014577" w:rsidRDefault="00014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B6D65" w14:textId="77777777" w:rsidR="00014577" w:rsidRDefault="00014577"/>
    <w:p w14:paraId="39D0A617" w14:textId="77777777" w:rsidR="00014577" w:rsidRDefault="00014577"/>
    <w:p w14:paraId="14809780" w14:textId="77777777" w:rsidR="00014577" w:rsidRDefault="00014577"/>
    <w:p w14:paraId="2440C67E" w14:textId="77777777" w:rsidR="00014577" w:rsidRDefault="00014577"/>
    <w:p w14:paraId="640BA411" w14:textId="77777777" w:rsidR="00014577" w:rsidRDefault="00014577"/>
    <w:p w14:paraId="2DA20747" w14:textId="77777777" w:rsidR="00014577" w:rsidRDefault="00014577"/>
    <w:p w14:paraId="3BFE063C" w14:textId="77777777" w:rsidR="00014577" w:rsidRDefault="000145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CC28C8" wp14:editId="3D452C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5C72D" w14:textId="77777777" w:rsidR="00014577" w:rsidRDefault="000145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CC28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15C72D" w14:textId="77777777" w:rsidR="00014577" w:rsidRDefault="000145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4204AA" w14:textId="77777777" w:rsidR="00014577" w:rsidRDefault="00014577"/>
    <w:p w14:paraId="4EB9B191" w14:textId="77777777" w:rsidR="00014577" w:rsidRDefault="00014577"/>
    <w:p w14:paraId="44DDF047" w14:textId="77777777" w:rsidR="00014577" w:rsidRDefault="000145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CB7B16" wp14:editId="163DCE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AD544" w14:textId="77777777" w:rsidR="00014577" w:rsidRDefault="00014577"/>
                          <w:p w14:paraId="22848086" w14:textId="77777777" w:rsidR="00014577" w:rsidRDefault="000145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CB7B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6AD544" w14:textId="77777777" w:rsidR="00014577" w:rsidRDefault="00014577"/>
                    <w:p w14:paraId="22848086" w14:textId="77777777" w:rsidR="00014577" w:rsidRDefault="000145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579D27" w14:textId="77777777" w:rsidR="00014577" w:rsidRDefault="00014577"/>
    <w:p w14:paraId="69348DF9" w14:textId="77777777" w:rsidR="00014577" w:rsidRDefault="00014577">
      <w:pPr>
        <w:rPr>
          <w:sz w:val="2"/>
          <w:szCs w:val="2"/>
        </w:rPr>
      </w:pPr>
    </w:p>
    <w:p w14:paraId="20377B20" w14:textId="77777777" w:rsidR="00014577" w:rsidRDefault="00014577"/>
    <w:p w14:paraId="0B7B4329" w14:textId="77777777" w:rsidR="00014577" w:rsidRDefault="00014577">
      <w:pPr>
        <w:spacing w:after="0" w:line="240" w:lineRule="auto"/>
      </w:pPr>
    </w:p>
  </w:footnote>
  <w:footnote w:type="continuationSeparator" w:id="0">
    <w:p w14:paraId="25989430" w14:textId="77777777" w:rsidR="00014577" w:rsidRDefault="00014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77"/>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B70"/>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114136</TotalTime>
  <Pages>1</Pages>
  <Words>96</Words>
  <Characters>551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2156</cp:revision>
  <cp:lastPrinted>2009-02-06T05:36:00Z</cp:lastPrinted>
  <dcterms:created xsi:type="dcterms:W3CDTF">2024-01-07T13:43:00Z</dcterms:created>
  <dcterms:modified xsi:type="dcterms:W3CDTF">2025-06-15T20:36:00Z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