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1B18" w14:textId="1FA706A6" w:rsidR="006027E2" w:rsidRDefault="00953179" w:rsidP="00953179">
      <w:r w:rsidRPr="00953179">
        <w:rPr>
          <w:rFonts w:hint="eastAsia"/>
        </w:rPr>
        <w:t>Клитина</w:t>
      </w:r>
      <w:r w:rsidRPr="00953179">
        <w:t xml:space="preserve"> </w:t>
      </w:r>
      <w:r w:rsidRPr="00953179">
        <w:rPr>
          <w:rFonts w:hint="eastAsia"/>
        </w:rPr>
        <w:t>Нина</w:t>
      </w:r>
      <w:r w:rsidRPr="00953179">
        <w:t xml:space="preserve"> </w:t>
      </w:r>
      <w:r w:rsidRPr="00953179">
        <w:rPr>
          <w:rFonts w:hint="eastAsia"/>
        </w:rPr>
        <w:t>Андреевна</w:t>
      </w:r>
      <w:r>
        <w:t xml:space="preserve"> </w:t>
      </w:r>
      <w:r w:rsidRPr="00953179">
        <w:rPr>
          <w:rFonts w:hint="eastAsia"/>
        </w:rPr>
        <w:t>Формирование</w:t>
      </w:r>
      <w:r w:rsidRPr="00953179">
        <w:t xml:space="preserve"> </w:t>
      </w:r>
      <w:r w:rsidRPr="00953179">
        <w:rPr>
          <w:rFonts w:hint="eastAsia"/>
        </w:rPr>
        <w:t>стратегии</w:t>
      </w:r>
      <w:r w:rsidRPr="00953179">
        <w:t xml:space="preserve"> </w:t>
      </w:r>
      <w:r w:rsidRPr="00953179">
        <w:rPr>
          <w:rFonts w:hint="eastAsia"/>
        </w:rPr>
        <w:t>развития</w:t>
      </w:r>
      <w:r w:rsidRPr="00953179">
        <w:t xml:space="preserve"> </w:t>
      </w:r>
      <w:r w:rsidRPr="00953179">
        <w:rPr>
          <w:rFonts w:hint="eastAsia"/>
        </w:rPr>
        <w:t>предприятий</w:t>
      </w:r>
      <w:r w:rsidRPr="00953179">
        <w:t xml:space="preserve"> </w:t>
      </w:r>
      <w:r w:rsidRPr="00953179">
        <w:rPr>
          <w:rFonts w:hint="eastAsia"/>
        </w:rPr>
        <w:t>экспресс</w:t>
      </w:r>
      <w:r w:rsidRPr="00953179">
        <w:t>-</w:t>
      </w:r>
      <w:r w:rsidRPr="00953179">
        <w:rPr>
          <w:rFonts w:hint="eastAsia"/>
        </w:rPr>
        <w:t>доставки</w:t>
      </w:r>
      <w:r w:rsidRPr="00953179">
        <w:t xml:space="preserve"> </w:t>
      </w:r>
      <w:r w:rsidRPr="00953179">
        <w:rPr>
          <w:rFonts w:hint="eastAsia"/>
        </w:rPr>
        <w:t>в</w:t>
      </w:r>
      <w:r w:rsidRPr="00953179">
        <w:t xml:space="preserve"> </w:t>
      </w:r>
      <w:r w:rsidRPr="00953179">
        <w:rPr>
          <w:rFonts w:hint="eastAsia"/>
        </w:rPr>
        <w:t>условиях</w:t>
      </w:r>
      <w:r w:rsidRPr="00953179">
        <w:t xml:space="preserve"> </w:t>
      </w:r>
      <w:r w:rsidRPr="00953179">
        <w:rPr>
          <w:rFonts w:hint="eastAsia"/>
        </w:rPr>
        <w:t>инновационного</w:t>
      </w:r>
      <w:r w:rsidRPr="00953179">
        <w:t xml:space="preserve"> </w:t>
      </w:r>
      <w:r w:rsidRPr="00953179">
        <w:rPr>
          <w:rFonts w:hint="eastAsia"/>
        </w:rPr>
        <w:t>обновления</w:t>
      </w:r>
      <w:r w:rsidRPr="00953179">
        <w:t xml:space="preserve"> </w:t>
      </w:r>
      <w:r w:rsidRPr="00953179">
        <w:rPr>
          <w:rFonts w:hint="eastAsia"/>
        </w:rPr>
        <w:t>бизнес</w:t>
      </w:r>
      <w:r w:rsidRPr="00953179">
        <w:t>-</w:t>
      </w:r>
      <w:r w:rsidRPr="00953179">
        <w:rPr>
          <w:rFonts w:hint="eastAsia"/>
        </w:rPr>
        <w:t>процессов</w:t>
      </w:r>
    </w:p>
    <w:p w14:paraId="048834E8" w14:textId="77777777" w:rsidR="00953179" w:rsidRDefault="00953179" w:rsidP="00953179">
      <w:r>
        <w:rPr>
          <w:rFonts w:hint="eastAsia"/>
        </w:rPr>
        <w:t>ОГЛАВЛЕНИЕ</w:t>
      </w:r>
      <w:r>
        <w:t xml:space="preserve"> </w:t>
      </w:r>
      <w:r>
        <w:rPr>
          <w:rFonts w:hint="eastAsia"/>
        </w:rPr>
        <w:t>ДИССЕРТАЦИИ</w:t>
      </w:r>
    </w:p>
    <w:p w14:paraId="78626CD6" w14:textId="77777777" w:rsidR="00953179" w:rsidRDefault="00953179" w:rsidP="00953179">
      <w:r>
        <w:rPr>
          <w:rFonts w:hint="eastAsia"/>
        </w:rPr>
        <w:t>кандидат</w:t>
      </w:r>
      <w:r>
        <w:t xml:space="preserve"> </w:t>
      </w:r>
      <w:r>
        <w:rPr>
          <w:rFonts w:hint="eastAsia"/>
        </w:rPr>
        <w:t>наук</w:t>
      </w:r>
      <w:r>
        <w:t xml:space="preserve"> </w:t>
      </w:r>
      <w:r>
        <w:rPr>
          <w:rFonts w:hint="eastAsia"/>
        </w:rPr>
        <w:t>Клитина</w:t>
      </w:r>
      <w:r>
        <w:t xml:space="preserve"> </w:t>
      </w:r>
      <w:r>
        <w:rPr>
          <w:rFonts w:hint="eastAsia"/>
        </w:rPr>
        <w:t>Нина</w:t>
      </w:r>
      <w:r>
        <w:t xml:space="preserve"> </w:t>
      </w:r>
      <w:r>
        <w:rPr>
          <w:rFonts w:hint="eastAsia"/>
        </w:rPr>
        <w:t>Андреевна</w:t>
      </w:r>
    </w:p>
    <w:p w14:paraId="72F655A9" w14:textId="77777777" w:rsidR="00953179" w:rsidRDefault="00953179" w:rsidP="00953179">
      <w:r>
        <w:rPr>
          <w:rFonts w:hint="eastAsia"/>
        </w:rPr>
        <w:t>ВВЕДЕНИЕ</w:t>
      </w:r>
    </w:p>
    <w:p w14:paraId="6F41216A" w14:textId="77777777" w:rsidR="00953179" w:rsidRDefault="00953179" w:rsidP="00953179"/>
    <w:p w14:paraId="30ABC470" w14:textId="77777777" w:rsidR="00953179" w:rsidRDefault="00953179" w:rsidP="00953179">
      <w:r>
        <w:t xml:space="preserve">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СТРАТЕГИЧЕСКОГО</w:t>
      </w:r>
      <w:r>
        <w:t xml:space="preserve"> </w:t>
      </w:r>
      <w:r>
        <w:rPr>
          <w:rFonts w:hint="eastAsia"/>
        </w:rPr>
        <w:t>УПРАВЛЕНИЯ</w:t>
      </w:r>
      <w:r>
        <w:t xml:space="preserve"> </w:t>
      </w:r>
      <w:r>
        <w:rPr>
          <w:rFonts w:hint="eastAsia"/>
        </w:rPr>
        <w:t>ПРЕДПРИЯТИЯМИ</w:t>
      </w:r>
      <w:r>
        <w:t xml:space="preserve"> </w:t>
      </w:r>
      <w:r>
        <w:rPr>
          <w:rFonts w:hint="eastAsia"/>
        </w:rPr>
        <w:t>ЭКСПРЕСС</w:t>
      </w:r>
      <w:r>
        <w:t>-</w:t>
      </w:r>
      <w:r>
        <w:rPr>
          <w:rFonts w:hint="eastAsia"/>
        </w:rPr>
        <w:t>ДОСТАВКИ</w:t>
      </w:r>
    </w:p>
    <w:p w14:paraId="489BC9F0" w14:textId="77777777" w:rsidR="00953179" w:rsidRDefault="00953179" w:rsidP="00953179"/>
    <w:p w14:paraId="1B9EE072" w14:textId="77777777" w:rsidR="00953179" w:rsidRDefault="00953179" w:rsidP="00953179">
      <w:r>
        <w:t xml:space="preserve">1.1 </w:t>
      </w:r>
      <w:r>
        <w:rPr>
          <w:rFonts w:hint="eastAsia"/>
        </w:rPr>
        <w:t>Стратегическое</w:t>
      </w:r>
      <w:r>
        <w:t xml:space="preserve"> </w:t>
      </w:r>
      <w:r>
        <w:rPr>
          <w:rFonts w:hint="eastAsia"/>
        </w:rPr>
        <w:t>управление</w:t>
      </w:r>
      <w:r>
        <w:t xml:space="preserve"> </w:t>
      </w:r>
      <w:r>
        <w:rPr>
          <w:rFonts w:hint="eastAsia"/>
        </w:rPr>
        <w:t>предприятиями</w:t>
      </w:r>
      <w:r>
        <w:t xml:space="preserve"> </w:t>
      </w:r>
      <w:r>
        <w:rPr>
          <w:rFonts w:hint="eastAsia"/>
        </w:rPr>
        <w:t>в</w:t>
      </w:r>
      <w:r>
        <w:t xml:space="preserve"> </w:t>
      </w:r>
      <w:r>
        <w:rPr>
          <w:rFonts w:hint="eastAsia"/>
        </w:rPr>
        <w:t>цифровой</w:t>
      </w:r>
      <w:r>
        <w:t xml:space="preserve"> </w:t>
      </w:r>
      <w:r>
        <w:rPr>
          <w:rFonts w:hint="eastAsia"/>
        </w:rPr>
        <w:t>экономике</w:t>
      </w:r>
      <w:r>
        <w:t xml:space="preserve"> </w:t>
      </w:r>
      <w:r>
        <w:rPr>
          <w:rFonts w:hint="eastAsia"/>
        </w:rPr>
        <w:t>России</w:t>
      </w:r>
    </w:p>
    <w:p w14:paraId="39152A3D" w14:textId="77777777" w:rsidR="00953179" w:rsidRDefault="00953179" w:rsidP="00953179"/>
    <w:p w14:paraId="7C02422B" w14:textId="77777777" w:rsidR="00953179" w:rsidRDefault="00953179" w:rsidP="00953179">
      <w:r>
        <w:t xml:space="preserve">1.2 </w:t>
      </w:r>
      <w:r>
        <w:rPr>
          <w:rFonts w:hint="eastAsia"/>
        </w:rPr>
        <w:t>Особенности</w:t>
      </w:r>
      <w:r>
        <w:t xml:space="preserve"> </w:t>
      </w:r>
      <w:r>
        <w:rPr>
          <w:rFonts w:hint="eastAsia"/>
        </w:rPr>
        <w:t>практической</w:t>
      </w:r>
      <w:r>
        <w:t xml:space="preserve"> </w:t>
      </w:r>
      <w:r>
        <w:rPr>
          <w:rFonts w:hint="eastAsia"/>
        </w:rPr>
        <w:t>реализации</w:t>
      </w:r>
      <w:r>
        <w:t xml:space="preserve"> </w:t>
      </w:r>
      <w:r>
        <w:rPr>
          <w:rFonts w:hint="eastAsia"/>
        </w:rPr>
        <w:t>стратегий</w:t>
      </w:r>
      <w:r>
        <w:t xml:space="preserve"> </w:t>
      </w:r>
      <w:r>
        <w:rPr>
          <w:rFonts w:hint="eastAsia"/>
        </w:rPr>
        <w:t>развития</w:t>
      </w:r>
    </w:p>
    <w:p w14:paraId="7DB16DEB" w14:textId="77777777" w:rsidR="00953179" w:rsidRDefault="00953179" w:rsidP="00953179"/>
    <w:p w14:paraId="1AD2CBC8" w14:textId="77777777" w:rsidR="00953179" w:rsidRDefault="00953179" w:rsidP="00953179">
      <w:r>
        <w:t>32</w:t>
      </w:r>
    </w:p>
    <w:p w14:paraId="23E0716E" w14:textId="77777777" w:rsidR="00953179" w:rsidRDefault="00953179" w:rsidP="00953179"/>
    <w:p w14:paraId="746C3E28" w14:textId="77777777" w:rsidR="00953179" w:rsidRDefault="00953179" w:rsidP="00953179">
      <w:r>
        <w:rPr>
          <w:rFonts w:hint="eastAsia"/>
        </w:rPr>
        <w:t>предприятий</w:t>
      </w:r>
      <w:r>
        <w:t xml:space="preserve"> </w:t>
      </w:r>
      <w:r>
        <w:rPr>
          <w:rFonts w:hint="eastAsia"/>
        </w:rPr>
        <w:t>экспресс</w:t>
      </w:r>
      <w:r>
        <w:t>-</w:t>
      </w:r>
      <w:r>
        <w:rPr>
          <w:rFonts w:hint="eastAsia"/>
        </w:rPr>
        <w:t>доставки</w:t>
      </w:r>
    </w:p>
    <w:p w14:paraId="77998362" w14:textId="77777777" w:rsidR="00953179" w:rsidRDefault="00953179" w:rsidP="00953179"/>
    <w:p w14:paraId="5752345F" w14:textId="77777777" w:rsidR="00953179" w:rsidRDefault="00953179" w:rsidP="00953179">
      <w:r>
        <w:t xml:space="preserve">1.3 </w:t>
      </w:r>
      <w:r>
        <w:rPr>
          <w:rFonts w:hint="eastAsia"/>
        </w:rPr>
        <w:t>Выбор</w:t>
      </w:r>
      <w:r>
        <w:t xml:space="preserve"> </w:t>
      </w:r>
      <w:r>
        <w:rPr>
          <w:rFonts w:hint="eastAsia"/>
        </w:rPr>
        <w:t>стратегий</w:t>
      </w:r>
      <w:r>
        <w:t xml:space="preserve"> </w:t>
      </w:r>
      <w:r>
        <w:rPr>
          <w:rFonts w:hint="eastAsia"/>
        </w:rPr>
        <w:t>развития</w:t>
      </w:r>
      <w:r>
        <w:t xml:space="preserve"> </w:t>
      </w:r>
      <w:r>
        <w:rPr>
          <w:rFonts w:hint="eastAsia"/>
        </w:rPr>
        <w:t>предприятий</w:t>
      </w:r>
      <w:r>
        <w:t xml:space="preserve"> </w:t>
      </w:r>
      <w:r>
        <w:rPr>
          <w:rFonts w:hint="eastAsia"/>
        </w:rPr>
        <w:t>экспресс</w:t>
      </w:r>
      <w:r>
        <w:t>-</w:t>
      </w:r>
      <w:r>
        <w:rPr>
          <w:rFonts w:hint="eastAsia"/>
        </w:rPr>
        <w:t>доставки</w:t>
      </w:r>
      <w:r>
        <w:t xml:space="preserve"> </w:t>
      </w:r>
      <w:r>
        <w:rPr>
          <w:rFonts w:hint="eastAsia"/>
        </w:rPr>
        <w:t>в</w:t>
      </w:r>
      <w:r>
        <w:t xml:space="preserve"> </w:t>
      </w:r>
      <w:r>
        <w:rPr>
          <w:rFonts w:hint="eastAsia"/>
        </w:rPr>
        <w:t>условиях</w:t>
      </w:r>
      <w:r>
        <w:t xml:space="preserve"> </w:t>
      </w:r>
      <w:r>
        <w:rPr>
          <w:rFonts w:hint="eastAsia"/>
        </w:rPr>
        <w:t>инновационного</w:t>
      </w:r>
      <w:r>
        <w:t xml:space="preserve"> </w:t>
      </w:r>
      <w:r>
        <w:rPr>
          <w:rFonts w:hint="eastAsia"/>
        </w:rPr>
        <w:t>обновления</w:t>
      </w:r>
      <w:r>
        <w:t xml:space="preserve"> </w:t>
      </w:r>
      <w:r>
        <w:rPr>
          <w:rFonts w:hint="eastAsia"/>
        </w:rPr>
        <w:t>бизнес</w:t>
      </w:r>
      <w:r>
        <w:t>-</w:t>
      </w:r>
      <w:r>
        <w:rPr>
          <w:rFonts w:hint="eastAsia"/>
        </w:rPr>
        <w:t>процессов</w:t>
      </w:r>
    </w:p>
    <w:p w14:paraId="07AFFE67" w14:textId="77777777" w:rsidR="00953179" w:rsidRDefault="00953179" w:rsidP="00953179"/>
    <w:p w14:paraId="05BF5963" w14:textId="77777777" w:rsidR="00953179" w:rsidRDefault="00953179" w:rsidP="00953179">
      <w:r>
        <w:t xml:space="preserve">2 </w:t>
      </w:r>
      <w:r>
        <w:rPr>
          <w:rFonts w:hint="eastAsia"/>
        </w:rPr>
        <w:t>ЭМПИРИЧЕСКИЕ</w:t>
      </w:r>
      <w:r>
        <w:t xml:space="preserve"> </w:t>
      </w:r>
      <w:r>
        <w:rPr>
          <w:rFonts w:hint="eastAsia"/>
        </w:rPr>
        <w:t>ОСОБЕННОСТИ</w:t>
      </w:r>
      <w:r>
        <w:t xml:space="preserve"> </w:t>
      </w:r>
      <w:r>
        <w:rPr>
          <w:rFonts w:hint="eastAsia"/>
        </w:rPr>
        <w:t>РАЗВИТИЯ</w:t>
      </w:r>
      <w:r>
        <w:t xml:space="preserve"> </w:t>
      </w:r>
      <w:r>
        <w:rPr>
          <w:rFonts w:hint="eastAsia"/>
        </w:rPr>
        <w:t>СТРАТЕГИЧЕСКОГО</w:t>
      </w:r>
      <w:r>
        <w:t xml:space="preserve"> </w:t>
      </w:r>
      <w:r>
        <w:rPr>
          <w:rFonts w:hint="eastAsia"/>
        </w:rPr>
        <w:t>УПРАВЛЕНИЯ</w:t>
      </w:r>
      <w:r>
        <w:t xml:space="preserve"> </w:t>
      </w:r>
      <w:r>
        <w:rPr>
          <w:rFonts w:hint="eastAsia"/>
        </w:rPr>
        <w:t>ПРЕДПРИЯТИЯМИ</w:t>
      </w:r>
      <w:r>
        <w:t xml:space="preserve"> </w:t>
      </w:r>
      <w:r>
        <w:rPr>
          <w:rFonts w:hint="eastAsia"/>
        </w:rPr>
        <w:t>ЭКСПРЕСС</w:t>
      </w:r>
      <w:r>
        <w:t>-</w:t>
      </w:r>
      <w:r>
        <w:rPr>
          <w:rFonts w:hint="eastAsia"/>
        </w:rPr>
        <w:t>ДОСТАВКИ</w:t>
      </w:r>
    </w:p>
    <w:p w14:paraId="18D4E5A3" w14:textId="77777777" w:rsidR="00953179" w:rsidRDefault="00953179" w:rsidP="00953179"/>
    <w:p w14:paraId="3A7A5A4F" w14:textId="77777777" w:rsidR="00953179" w:rsidRDefault="00953179" w:rsidP="00953179">
      <w:r>
        <w:t xml:space="preserve">2.1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роста</w:t>
      </w:r>
      <w:r>
        <w:t xml:space="preserve"> </w:t>
      </w:r>
      <w:r>
        <w:rPr>
          <w:rFonts w:hint="eastAsia"/>
        </w:rPr>
        <w:t>предприятий</w:t>
      </w:r>
      <w:r>
        <w:t xml:space="preserve"> </w:t>
      </w:r>
      <w:r>
        <w:rPr>
          <w:rFonts w:hint="eastAsia"/>
        </w:rPr>
        <w:t>экспресс</w:t>
      </w:r>
      <w:r>
        <w:t>-</w:t>
      </w:r>
      <w:r>
        <w:rPr>
          <w:rFonts w:hint="eastAsia"/>
        </w:rPr>
        <w:t>доставки</w:t>
      </w:r>
      <w:r>
        <w:t xml:space="preserve"> </w:t>
      </w:r>
      <w:r>
        <w:rPr>
          <w:rFonts w:hint="eastAsia"/>
        </w:rPr>
        <w:t>как</w:t>
      </w:r>
      <w:r>
        <w:t xml:space="preserve"> </w:t>
      </w:r>
      <w:r>
        <w:rPr>
          <w:rFonts w:hint="eastAsia"/>
        </w:rPr>
        <w:t>фактор</w:t>
      </w:r>
      <w:r>
        <w:t xml:space="preserve"> </w:t>
      </w:r>
      <w:r>
        <w:rPr>
          <w:rFonts w:hint="eastAsia"/>
        </w:rPr>
        <w:t>формирования</w:t>
      </w:r>
      <w:r>
        <w:t xml:space="preserve"> </w:t>
      </w:r>
      <w:r>
        <w:rPr>
          <w:rFonts w:hint="eastAsia"/>
        </w:rPr>
        <w:t>стратегий</w:t>
      </w:r>
      <w:r>
        <w:t xml:space="preserve"> </w:t>
      </w:r>
      <w:r>
        <w:rPr>
          <w:rFonts w:hint="eastAsia"/>
        </w:rPr>
        <w:t>их</w:t>
      </w:r>
      <w:r>
        <w:t xml:space="preserve"> </w:t>
      </w:r>
      <w:r>
        <w:rPr>
          <w:rFonts w:hint="eastAsia"/>
        </w:rPr>
        <w:t>развития</w:t>
      </w:r>
    </w:p>
    <w:p w14:paraId="02E7561B" w14:textId="77777777" w:rsidR="00953179" w:rsidRDefault="00953179" w:rsidP="00953179"/>
    <w:p w14:paraId="7FDEEF45" w14:textId="77777777" w:rsidR="00953179" w:rsidRDefault="00953179" w:rsidP="00953179">
      <w:r>
        <w:t xml:space="preserve">2.2 </w:t>
      </w:r>
      <w:r>
        <w:rPr>
          <w:rFonts w:hint="eastAsia"/>
        </w:rPr>
        <w:t>Стратегическое</w:t>
      </w:r>
      <w:r>
        <w:t xml:space="preserve"> </w:t>
      </w:r>
      <w:r>
        <w:rPr>
          <w:rFonts w:hint="eastAsia"/>
        </w:rPr>
        <w:t>развитие</w:t>
      </w:r>
      <w:r>
        <w:t xml:space="preserve"> </w:t>
      </w:r>
      <w:r>
        <w:rPr>
          <w:rFonts w:hint="eastAsia"/>
        </w:rPr>
        <w:t>предприятий</w:t>
      </w:r>
      <w:r>
        <w:t xml:space="preserve"> </w:t>
      </w:r>
      <w:r>
        <w:rPr>
          <w:rFonts w:hint="eastAsia"/>
        </w:rPr>
        <w:t>экспресс</w:t>
      </w:r>
      <w:r>
        <w:t>-</w:t>
      </w:r>
      <w:r>
        <w:rPr>
          <w:rFonts w:hint="eastAsia"/>
        </w:rPr>
        <w:t>доставки</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фулфилмента</w:t>
      </w:r>
    </w:p>
    <w:p w14:paraId="268E2361" w14:textId="77777777" w:rsidR="00953179" w:rsidRDefault="00953179" w:rsidP="00953179"/>
    <w:p w14:paraId="35F00DA4" w14:textId="77777777" w:rsidR="00953179" w:rsidRDefault="00953179" w:rsidP="00953179">
      <w:r>
        <w:t xml:space="preserve">2.3 </w:t>
      </w:r>
      <w:r>
        <w:rPr>
          <w:rFonts w:hint="eastAsia"/>
        </w:rPr>
        <w:t>Стратегическое</w:t>
      </w:r>
      <w:r>
        <w:t xml:space="preserve"> </w:t>
      </w:r>
      <w:r>
        <w:rPr>
          <w:rFonts w:hint="eastAsia"/>
        </w:rPr>
        <w:t>управление</w:t>
      </w:r>
      <w:r>
        <w:t xml:space="preserve"> </w:t>
      </w:r>
      <w:r>
        <w:rPr>
          <w:rFonts w:hint="eastAsia"/>
        </w:rPr>
        <w:t>как</w:t>
      </w:r>
      <w:r>
        <w:t xml:space="preserve"> </w:t>
      </w:r>
      <w:r>
        <w:rPr>
          <w:rFonts w:hint="eastAsia"/>
        </w:rPr>
        <w:t>императив</w:t>
      </w:r>
      <w:r>
        <w:t xml:space="preserve"> </w:t>
      </w:r>
      <w:r>
        <w:rPr>
          <w:rFonts w:hint="eastAsia"/>
        </w:rPr>
        <w:t>инно</w:t>
      </w:r>
      <w:r>
        <w:rPr>
          <w:rFonts w:hint="eastAsia"/>
        </w:rPr>
        <w:lastRenderedPageBreak/>
        <w:t>вационного</w:t>
      </w:r>
      <w:r>
        <w:t xml:space="preserve"> </w:t>
      </w:r>
      <w:r>
        <w:rPr>
          <w:rFonts w:hint="eastAsia"/>
        </w:rPr>
        <w:t>преобразования</w:t>
      </w:r>
      <w:r>
        <w:t xml:space="preserve"> </w:t>
      </w:r>
      <w:r>
        <w:rPr>
          <w:rFonts w:hint="eastAsia"/>
        </w:rPr>
        <w:t>бизнес</w:t>
      </w:r>
      <w:r>
        <w:t>-</w:t>
      </w:r>
      <w:r>
        <w:rPr>
          <w:rFonts w:hint="eastAsia"/>
        </w:rPr>
        <w:t>процессов</w:t>
      </w:r>
      <w:r>
        <w:t xml:space="preserve"> </w:t>
      </w:r>
      <w:r>
        <w:rPr>
          <w:rFonts w:hint="eastAsia"/>
        </w:rPr>
        <w:t>доставочных</w:t>
      </w:r>
      <w:r>
        <w:t xml:space="preserve"> </w:t>
      </w:r>
      <w:r>
        <w:rPr>
          <w:rFonts w:hint="eastAsia"/>
        </w:rPr>
        <w:t>сервисов</w:t>
      </w:r>
    </w:p>
    <w:p w14:paraId="55481868" w14:textId="77777777" w:rsidR="00953179" w:rsidRDefault="00953179" w:rsidP="00953179"/>
    <w:p w14:paraId="49DD20BA" w14:textId="77777777" w:rsidR="00953179" w:rsidRDefault="00953179" w:rsidP="00953179">
      <w:r>
        <w:t xml:space="preserve">3 </w:t>
      </w:r>
      <w:r>
        <w:rPr>
          <w:rFonts w:hint="eastAsia"/>
        </w:rPr>
        <w:t>СОВРЕМЕННАЯ</w:t>
      </w:r>
      <w:r>
        <w:t xml:space="preserve"> </w:t>
      </w:r>
      <w:r>
        <w:rPr>
          <w:rFonts w:hint="eastAsia"/>
        </w:rPr>
        <w:t>ТРАНСФОРМАЦИЯ</w:t>
      </w:r>
      <w:r>
        <w:t xml:space="preserve"> </w:t>
      </w:r>
      <w:r>
        <w:rPr>
          <w:rFonts w:hint="eastAsia"/>
        </w:rPr>
        <w:t>СТРАТЕГИЧЕСКОГО</w:t>
      </w:r>
      <w:r>
        <w:t xml:space="preserve"> </w:t>
      </w:r>
      <w:r>
        <w:rPr>
          <w:rFonts w:hint="eastAsia"/>
        </w:rPr>
        <w:t>УПРАВЛЕНИЯ</w:t>
      </w:r>
      <w:r>
        <w:t xml:space="preserve"> </w:t>
      </w:r>
      <w:r>
        <w:rPr>
          <w:rFonts w:hint="eastAsia"/>
        </w:rPr>
        <w:t>В</w:t>
      </w:r>
      <w:r>
        <w:t xml:space="preserve"> </w:t>
      </w:r>
      <w:r>
        <w:rPr>
          <w:rFonts w:hint="eastAsia"/>
        </w:rPr>
        <w:t>СИСТЕМЕ</w:t>
      </w:r>
      <w:r>
        <w:t xml:space="preserve"> </w:t>
      </w:r>
      <w:r>
        <w:rPr>
          <w:rFonts w:hint="eastAsia"/>
        </w:rPr>
        <w:t>МЕНЕДЖМЕНТА</w:t>
      </w:r>
      <w:r>
        <w:t xml:space="preserve"> </w:t>
      </w:r>
      <w:r>
        <w:rPr>
          <w:rFonts w:hint="eastAsia"/>
        </w:rPr>
        <w:t>ПРЕДПРИЯТИЙ</w:t>
      </w:r>
      <w:r>
        <w:t xml:space="preserve"> </w:t>
      </w:r>
      <w:r>
        <w:rPr>
          <w:rFonts w:hint="eastAsia"/>
        </w:rPr>
        <w:t>ЭКСПРЕСС</w:t>
      </w:r>
      <w:r>
        <w:t>-</w:t>
      </w:r>
      <w:r>
        <w:rPr>
          <w:rFonts w:hint="eastAsia"/>
        </w:rPr>
        <w:t>ДОСТАВКИ</w:t>
      </w:r>
    </w:p>
    <w:p w14:paraId="433D5C55" w14:textId="77777777" w:rsidR="00953179" w:rsidRDefault="00953179" w:rsidP="00953179"/>
    <w:p w14:paraId="240BFDC6" w14:textId="77777777" w:rsidR="00953179" w:rsidRDefault="00953179" w:rsidP="00953179">
      <w:r>
        <w:t xml:space="preserve">3.1 </w:t>
      </w:r>
      <w:r>
        <w:rPr>
          <w:rFonts w:hint="eastAsia"/>
        </w:rPr>
        <w:t>Выбор</w:t>
      </w:r>
      <w:r>
        <w:t xml:space="preserve"> </w:t>
      </w:r>
      <w:r>
        <w:rPr>
          <w:rFonts w:hint="eastAsia"/>
        </w:rPr>
        <w:t>подходов</w:t>
      </w:r>
      <w:r>
        <w:t xml:space="preserve"> </w:t>
      </w:r>
      <w:r>
        <w:rPr>
          <w:rFonts w:hint="eastAsia"/>
        </w:rPr>
        <w:t>к</w:t>
      </w:r>
      <w:r>
        <w:t xml:space="preserve"> </w:t>
      </w:r>
      <w:r>
        <w:rPr>
          <w:rFonts w:hint="eastAsia"/>
        </w:rPr>
        <w:t>принятию</w:t>
      </w:r>
      <w:r>
        <w:t xml:space="preserve"> </w:t>
      </w:r>
      <w:r>
        <w:rPr>
          <w:rFonts w:hint="eastAsia"/>
        </w:rPr>
        <w:t>решений</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стратегий</w:t>
      </w:r>
      <w:r>
        <w:t xml:space="preserve"> </w:t>
      </w:r>
      <w:r>
        <w:rPr>
          <w:rFonts w:hint="eastAsia"/>
        </w:rPr>
        <w:t>управления</w:t>
      </w:r>
      <w:r>
        <w:t xml:space="preserve"> </w:t>
      </w:r>
      <w:r>
        <w:rPr>
          <w:rFonts w:hint="eastAsia"/>
        </w:rPr>
        <w:t>предприятиями</w:t>
      </w:r>
      <w:r>
        <w:t xml:space="preserve"> </w:t>
      </w:r>
      <w:r>
        <w:rPr>
          <w:rFonts w:hint="eastAsia"/>
        </w:rPr>
        <w:t>срочной</w:t>
      </w:r>
      <w:r>
        <w:t xml:space="preserve"> </w:t>
      </w:r>
      <w:r>
        <w:rPr>
          <w:rFonts w:hint="eastAsia"/>
        </w:rPr>
        <w:t>доставки</w:t>
      </w:r>
    </w:p>
    <w:p w14:paraId="7B13670C" w14:textId="77777777" w:rsidR="00953179" w:rsidRDefault="00953179" w:rsidP="00953179"/>
    <w:p w14:paraId="32653A8F" w14:textId="77777777" w:rsidR="00953179" w:rsidRDefault="00953179" w:rsidP="00953179">
      <w:r>
        <w:t xml:space="preserve">3.2 </w:t>
      </w:r>
      <w:r>
        <w:rPr>
          <w:rFonts w:hint="eastAsia"/>
        </w:rPr>
        <w:t>Особенности</w:t>
      </w:r>
      <w:r>
        <w:t xml:space="preserve"> </w:t>
      </w:r>
      <w:r>
        <w:rPr>
          <w:rFonts w:hint="eastAsia"/>
        </w:rPr>
        <w:t>управления</w:t>
      </w:r>
      <w:r>
        <w:t xml:space="preserve"> </w:t>
      </w:r>
      <w:r>
        <w:rPr>
          <w:rFonts w:hint="eastAsia"/>
        </w:rPr>
        <w:t>в</w:t>
      </w:r>
      <w:r>
        <w:t xml:space="preserve"> </w:t>
      </w:r>
      <w:r>
        <w:rPr>
          <w:rFonts w:hint="eastAsia"/>
        </w:rPr>
        <w:t>инновационных</w:t>
      </w:r>
      <w:r>
        <w:t xml:space="preserve"> </w:t>
      </w:r>
      <w:r>
        <w:rPr>
          <w:rFonts w:hint="eastAsia"/>
        </w:rPr>
        <w:t>бизнес</w:t>
      </w:r>
      <w:r>
        <w:t>-</w:t>
      </w:r>
      <w:r>
        <w:rPr>
          <w:rFonts w:hint="eastAsia"/>
        </w:rPr>
        <w:t>моделях</w:t>
      </w:r>
    </w:p>
    <w:p w14:paraId="70845BE2" w14:textId="77777777" w:rsidR="00953179" w:rsidRDefault="00953179" w:rsidP="00953179"/>
    <w:p w14:paraId="20C5E870" w14:textId="77777777" w:rsidR="00953179" w:rsidRDefault="00953179" w:rsidP="00953179">
      <w:r>
        <w:rPr>
          <w:rFonts w:hint="eastAsia"/>
        </w:rPr>
        <w:t>доставочных</w:t>
      </w:r>
      <w:r>
        <w:t xml:space="preserve"> </w:t>
      </w:r>
      <w:r>
        <w:rPr>
          <w:rFonts w:hint="eastAsia"/>
        </w:rPr>
        <w:t>сервисов</w:t>
      </w:r>
    </w:p>
    <w:p w14:paraId="6372C390" w14:textId="77777777" w:rsidR="00953179" w:rsidRDefault="00953179" w:rsidP="00953179"/>
    <w:p w14:paraId="44C551F7" w14:textId="77777777" w:rsidR="00953179" w:rsidRDefault="00953179" w:rsidP="00953179">
      <w:r>
        <w:t xml:space="preserve">3.3 </w:t>
      </w:r>
      <w:r>
        <w:rPr>
          <w:rFonts w:hint="eastAsia"/>
        </w:rPr>
        <w:t>Развитие</w:t>
      </w:r>
      <w:r>
        <w:t xml:space="preserve"> </w:t>
      </w:r>
      <w:r>
        <w:rPr>
          <w:rFonts w:hint="eastAsia"/>
        </w:rPr>
        <w:t>стратегических</w:t>
      </w:r>
      <w:r>
        <w:t xml:space="preserve"> </w:t>
      </w:r>
      <w:r>
        <w:rPr>
          <w:rFonts w:hint="eastAsia"/>
        </w:rPr>
        <w:t>инструментов</w:t>
      </w:r>
      <w:r>
        <w:t xml:space="preserve"> </w:t>
      </w:r>
      <w:r>
        <w:rPr>
          <w:rFonts w:hint="eastAsia"/>
        </w:rPr>
        <w:t>управления</w:t>
      </w:r>
      <w:r>
        <w:t xml:space="preserve"> </w:t>
      </w:r>
      <w:r>
        <w:rPr>
          <w:rFonts w:hint="eastAsia"/>
        </w:rPr>
        <w:t>обновлением</w:t>
      </w:r>
    </w:p>
    <w:p w14:paraId="60E644B9" w14:textId="77777777" w:rsidR="00953179" w:rsidRDefault="00953179" w:rsidP="00953179"/>
    <w:p w14:paraId="7CE75ECC" w14:textId="77777777" w:rsidR="00953179" w:rsidRDefault="00953179" w:rsidP="00953179">
      <w:r>
        <w:rPr>
          <w:rFonts w:hint="eastAsia"/>
        </w:rPr>
        <w:t>бизнес</w:t>
      </w:r>
      <w:r>
        <w:t>-</w:t>
      </w:r>
      <w:r>
        <w:rPr>
          <w:rFonts w:hint="eastAsia"/>
        </w:rPr>
        <w:t>процессов</w:t>
      </w:r>
      <w:r>
        <w:t xml:space="preserve"> </w:t>
      </w:r>
      <w:r>
        <w:rPr>
          <w:rFonts w:hint="eastAsia"/>
        </w:rPr>
        <w:t>предприятий</w:t>
      </w:r>
      <w:r>
        <w:t xml:space="preserve"> </w:t>
      </w:r>
      <w:r>
        <w:rPr>
          <w:rFonts w:hint="eastAsia"/>
        </w:rPr>
        <w:t>срочной</w:t>
      </w:r>
      <w:r>
        <w:t xml:space="preserve"> </w:t>
      </w:r>
      <w:r>
        <w:rPr>
          <w:rFonts w:hint="eastAsia"/>
        </w:rPr>
        <w:t>доставки</w:t>
      </w:r>
    </w:p>
    <w:p w14:paraId="532CA009" w14:textId="77777777" w:rsidR="00953179" w:rsidRDefault="00953179" w:rsidP="00953179"/>
    <w:p w14:paraId="720450B5" w14:textId="77777777" w:rsidR="00953179" w:rsidRDefault="00953179" w:rsidP="00953179">
      <w:r>
        <w:rPr>
          <w:rFonts w:hint="eastAsia"/>
        </w:rPr>
        <w:t>ЗАКЛЮЧЕНИЕ</w:t>
      </w:r>
    </w:p>
    <w:p w14:paraId="2A992EFC" w14:textId="77777777" w:rsidR="00953179" w:rsidRDefault="00953179" w:rsidP="00953179"/>
    <w:p w14:paraId="51AC3D82" w14:textId="77777777" w:rsidR="00953179" w:rsidRDefault="00953179" w:rsidP="00953179">
      <w:r>
        <w:rPr>
          <w:rFonts w:hint="eastAsia"/>
        </w:rPr>
        <w:t>СПИСОК</w:t>
      </w:r>
      <w:r>
        <w:t xml:space="preserve"> </w:t>
      </w:r>
      <w:r>
        <w:rPr>
          <w:rFonts w:hint="eastAsia"/>
        </w:rPr>
        <w:t>ЛИТЕРАТУРЫ</w:t>
      </w:r>
    </w:p>
    <w:p w14:paraId="57C07466" w14:textId="77777777" w:rsidR="00953179" w:rsidRDefault="00953179" w:rsidP="00953179"/>
    <w:p w14:paraId="30A1F6E8" w14:textId="0D3E5489" w:rsidR="00953179" w:rsidRPr="00953179" w:rsidRDefault="00953179" w:rsidP="00953179">
      <w:r>
        <w:rPr>
          <w:rFonts w:hint="eastAsia"/>
        </w:rPr>
        <w:t>ПРИЛОЖЕНИЯ</w:t>
      </w:r>
    </w:p>
    <w:sectPr w:rsidR="00953179" w:rsidRPr="00953179" w:rsidSect="00FE3E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25AC" w14:textId="77777777" w:rsidR="00FE3EA3" w:rsidRDefault="00FE3EA3">
      <w:pPr>
        <w:spacing w:after="0" w:line="240" w:lineRule="auto"/>
      </w:pPr>
      <w:r>
        <w:separator/>
      </w:r>
    </w:p>
  </w:endnote>
  <w:endnote w:type="continuationSeparator" w:id="0">
    <w:p w14:paraId="6102BFA3" w14:textId="77777777" w:rsidR="00FE3EA3" w:rsidRDefault="00FE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0564" w14:textId="77777777" w:rsidR="00FE3EA3" w:rsidRDefault="00FE3EA3"/>
    <w:p w14:paraId="74E6A6A4" w14:textId="77777777" w:rsidR="00FE3EA3" w:rsidRDefault="00FE3EA3"/>
    <w:p w14:paraId="4F93CF33" w14:textId="77777777" w:rsidR="00FE3EA3" w:rsidRDefault="00FE3EA3"/>
    <w:p w14:paraId="7480A779" w14:textId="77777777" w:rsidR="00FE3EA3" w:rsidRDefault="00FE3EA3"/>
    <w:p w14:paraId="06A5C5E5" w14:textId="77777777" w:rsidR="00FE3EA3" w:rsidRDefault="00FE3EA3"/>
    <w:p w14:paraId="20A59C43" w14:textId="77777777" w:rsidR="00FE3EA3" w:rsidRDefault="00FE3EA3"/>
    <w:p w14:paraId="0C68876A" w14:textId="77777777" w:rsidR="00FE3EA3" w:rsidRDefault="00FE3E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FD3B03" wp14:editId="01CD97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E3E2" w14:textId="77777777" w:rsidR="00FE3EA3" w:rsidRDefault="00FE3E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FD3B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E1E3E2" w14:textId="77777777" w:rsidR="00FE3EA3" w:rsidRDefault="00FE3E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1FB584" w14:textId="77777777" w:rsidR="00FE3EA3" w:rsidRDefault="00FE3EA3"/>
    <w:p w14:paraId="588351C8" w14:textId="77777777" w:rsidR="00FE3EA3" w:rsidRDefault="00FE3EA3"/>
    <w:p w14:paraId="40E554C6" w14:textId="77777777" w:rsidR="00FE3EA3" w:rsidRDefault="00FE3E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3A69FC" wp14:editId="2700C9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C7ED4" w14:textId="77777777" w:rsidR="00FE3EA3" w:rsidRDefault="00FE3EA3"/>
                          <w:p w14:paraId="2E6A6EBF" w14:textId="77777777" w:rsidR="00FE3EA3" w:rsidRDefault="00FE3E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3A69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0C7ED4" w14:textId="77777777" w:rsidR="00FE3EA3" w:rsidRDefault="00FE3EA3"/>
                    <w:p w14:paraId="2E6A6EBF" w14:textId="77777777" w:rsidR="00FE3EA3" w:rsidRDefault="00FE3E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F21815" w14:textId="77777777" w:rsidR="00FE3EA3" w:rsidRDefault="00FE3EA3"/>
    <w:p w14:paraId="3A92A38A" w14:textId="77777777" w:rsidR="00FE3EA3" w:rsidRDefault="00FE3EA3">
      <w:pPr>
        <w:rPr>
          <w:sz w:val="2"/>
          <w:szCs w:val="2"/>
        </w:rPr>
      </w:pPr>
    </w:p>
    <w:p w14:paraId="2698AAAB" w14:textId="77777777" w:rsidR="00FE3EA3" w:rsidRDefault="00FE3EA3"/>
    <w:p w14:paraId="49D82B2D" w14:textId="77777777" w:rsidR="00FE3EA3" w:rsidRDefault="00FE3EA3">
      <w:pPr>
        <w:spacing w:after="0" w:line="240" w:lineRule="auto"/>
      </w:pPr>
    </w:p>
  </w:footnote>
  <w:footnote w:type="continuationSeparator" w:id="0">
    <w:p w14:paraId="12C118F8" w14:textId="77777777" w:rsidR="00FE3EA3" w:rsidRDefault="00FE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EA3"/>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12250</TotalTime>
  <Pages>2</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1892</cp:revision>
  <cp:lastPrinted>2009-02-06T05:36:00Z</cp:lastPrinted>
  <dcterms:created xsi:type="dcterms:W3CDTF">2024-04-09T10:20:00Z</dcterms:created>
  <dcterms:modified xsi:type="dcterms:W3CDTF">2024-04-24T18:14:00Z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