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08D8" w14:textId="161A6B8E" w:rsidR="006978EA" w:rsidRDefault="00D46CD7" w:rsidP="00D46CD7">
      <w:pPr>
        <w:rPr>
          <w:rFonts w:ascii="Times New Roman" w:eastAsia="Arial Unicode MS" w:hAnsi="Times New Roman" w:cs="Times New Roman"/>
          <w:b/>
          <w:bCs/>
          <w:color w:val="000000"/>
          <w:kern w:val="0"/>
          <w:sz w:val="28"/>
          <w:szCs w:val="28"/>
          <w:lang w:eastAsia="ru-RU" w:bidi="uk-UA"/>
        </w:rPr>
      </w:pPr>
      <w:r w:rsidRPr="00D46CD7">
        <w:rPr>
          <w:rFonts w:ascii="Times New Roman" w:eastAsia="Arial Unicode MS" w:hAnsi="Times New Roman" w:cs="Times New Roman" w:hint="eastAsia"/>
          <w:b/>
          <w:bCs/>
          <w:color w:val="000000"/>
          <w:kern w:val="0"/>
          <w:sz w:val="28"/>
          <w:szCs w:val="28"/>
          <w:lang w:eastAsia="ru-RU" w:bidi="uk-UA"/>
        </w:rPr>
        <w:t>Козлов</w:t>
      </w:r>
      <w:r w:rsidRPr="00D46CD7">
        <w:rPr>
          <w:rFonts w:ascii="Times New Roman" w:eastAsia="Arial Unicode MS" w:hAnsi="Times New Roman" w:cs="Times New Roman"/>
          <w:b/>
          <w:bCs/>
          <w:color w:val="000000"/>
          <w:kern w:val="0"/>
          <w:sz w:val="28"/>
          <w:szCs w:val="28"/>
          <w:lang w:eastAsia="ru-RU" w:bidi="uk-UA"/>
        </w:rPr>
        <w:t xml:space="preserve"> </w:t>
      </w:r>
      <w:r w:rsidRPr="00D46CD7">
        <w:rPr>
          <w:rFonts w:ascii="Times New Roman" w:eastAsia="Arial Unicode MS" w:hAnsi="Times New Roman" w:cs="Times New Roman" w:hint="eastAsia"/>
          <w:b/>
          <w:bCs/>
          <w:color w:val="000000"/>
          <w:kern w:val="0"/>
          <w:sz w:val="28"/>
          <w:szCs w:val="28"/>
          <w:lang w:eastAsia="ru-RU" w:bidi="uk-UA"/>
        </w:rPr>
        <w:t>Роман</w:t>
      </w:r>
      <w:r w:rsidRPr="00D46CD7">
        <w:rPr>
          <w:rFonts w:ascii="Times New Roman" w:eastAsia="Arial Unicode MS" w:hAnsi="Times New Roman" w:cs="Times New Roman"/>
          <w:b/>
          <w:bCs/>
          <w:color w:val="000000"/>
          <w:kern w:val="0"/>
          <w:sz w:val="28"/>
          <w:szCs w:val="28"/>
          <w:lang w:eastAsia="ru-RU" w:bidi="uk-UA"/>
        </w:rPr>
        <w:t xml:space="preserve"> </w:t>
      </w:r>
      <w:r w:rsidRPr="00D46CD7">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D46CD7">
        <w:rPr>
          <w:rFonts w:ascii="Times New Roman" w:eastAsia="Arial Unicode MS" w:hAnsi="Times New Roman" w:cs="Times New Roman" w:hint="eastAsia"/>
          <w:b/>
          <w:bCs/>
          <w:color w:val="000000"/>
          <w:kern w:val="0"/>
          <w:sz w:val="28"/>
          <w:szCs w:val="28"/>
          <w:lang w:eastAsia="ru-RU" w:bidi="uk-UA"/>
        </w:rPr>
        <w:t>Оптимизация</w:t>
      </w:r>
      <w:r w:rsidRPr="00D46CD7">
        <w:rPr>
          <w:rFonts w:ascii="Times New Roman" w:eastAsia="Arial Unicode MS" w:hAnsi="Times New Roman" w:cs="Times New Roman"/>
          <w:b/>
          <w:bCs/>
          <w:color w:val="000000"/>
          <w:kern w:val="0"/>
          <w:sz w:val="28"/>
          <w:szCs w:val="28"/>
          <w:lang w:eastAsia="ru-RU" w:bidi="uk-UA"/>
        </w:rPr>
        <w:t xml:space="preserve"> </w:t>
      </w:r>
      <w:r w:rsidRPr="00D46CD7">
        <w:rPr>
          <w:rFonts w:ascii="Times New Roman" w:eastAsia="Arial Unicode MS" w:hAnsi="Times New Roman" w:cs="Times New Roman" w:hint="eastAsia"/>
          <w:b/>
          <w:bCs/>
          <w:color w:val="000000"/>
          <w:kern w:val="0"/>
          <w:sz w:val="28"/>
          <w:szCs w:val="28"/>
          <w:lang w:eastAsia="ru-RU" w:bidi="uk-UA"/>
        </w:rPr>
        <w:t>энергомассовых</w:t>
      </w:r>
      <w:r w:rsidRPr="00D46CD7">
        <w:rPr>
          <w:rFonts w:ascii="Times New Roman" w:eastAsia="Arial Unicode MS" w:hAnsi="Times New Roman" w:cs="Times New Roman"/>
          <w:b/>
          <w:bCs/>
          <w:color w:val="000000"/>
          <w:kern w:val="0"/>
          <w:sz w:val="28"/>
          <w:szCs w:val="28"/>
          <w:lang w:eastAsia="ru-RU" w:bidi="uk-UA"/>
        </w:rPr>
        <w:t xml:space="preserve"> </w:t>
      </w:r>
      <w:r w:rsidRPr="00D46CD7">
        <w:rPr>
          <w:rFonts w:ascii="Times New Roman" w:eastAsia="Arial Unicode MS" w:hAnsi="Times New Roman" w:cs="Times New Roman" w:hint="eastAsia"/>
          <w:b/>
          <w:bCs/>
          <w:color w:val="000000"/>
          <w:kern w:val="0"/>
          <w:sz w:val="28"/>
          <w:szCs w:val="28"/>
          <w:lang w:eastAsia="ru-RU" w:bidi="uk-UA"/>
        </w:rPr>
        <w:t>характеристик</w:t>
      </w:r>
      <w:r w:rsidRPr="00D46CD7">
        <w:rPr>
          <w:rFonts w:ascii="Times New Roman" w:eastAsia="Arial Unicode MS" w:hAnsi="Times New Roman" w:cs="Times New Roman"/>
          <w:b/>
          <w:bCs/>
          <w:color w:val="000000"/>
          <w:kern w:val="0"/>
          <w:sz w:val="28"/>
          <w:szCs w:val="28"/>
          <w:lang w:eastAsia="ru-RU" w:bidi="uk-UA"/>
        </w:rPr>
        <w:t xml:space="preserve"> </w:t>
      </w:r>
      <w:r w:rsidRPr="00D46CD7">
        <w:rPr>
          <w:rFonts w:ascii="Times New Roman" w:eastAsia="Arial Unicode MS" w:hAnsi="Times New Roman" w:cs="Times New Roman" w:hint="eastAsia"/>
          <w:b/>
          <w:bCs/>
          <w:color w:val="000000"/>
          <w:kern w:val="0"/>
          <w:sz w:val="28"/>
          <w:szCs w:val="28"/>
          <w:lang w:eastAsia="ru-RU" w:bidi="uk-UA"/>
        </w:rPr>
        <w:t>системы</w:t>
      </w:r>
      <w:r w:rsidRPr="00D46CD7">
        <w:rPr>
          <w:rFonts w:ascii="Times New Roman" w:eastAsia="Arial Unicode MS" w:hAnsi="Times New Roman" w:cs="Times New Roman"/>
          <w:b/>
          <w:bCs/>
          <w:color w:val="000000"/>
          <w:kern w:val="0"/>
          <w:sz w:val="28"/>
          <w:szCs w:val="28"/>
          <w:lang w:eastAsia="ru-RU" w:bidi="uk-UA"/>
        </w:rPr>
        <w:t xml:space="preserve"> </w:t>
      </w:r>
      <w:r w:rsidRPr="00D46CD7">
        <w:rPr>
          <w:rFonts w:ascii="Times New Roman" w:eastAsia="Arial Unicode MS" w:hAnsi="Times New Roman" w:cs="Times New Roman" w:hint="eastAsia"/>
          <w:b/>
          <w:bCs/>
          <w:color w:val="000000"/>
          <w:kern w:val="0"/>
          <w:sz w:val="28"/>
          <w:szCs w:val="28"/>
          <w:lang w:eastAsia="ru-RU" w:bidi="uk-UA"/>
        </w:rPr>
        <w:t>электропитания</w:t>
      </w:r>
      <w:r w:rsidRPr="00D46CD7">
        <w:rPr>
          <w:rFonts w:ascii="Times New Roman" w:eastAsia="Arial Unicode MS" w:hAnsi="Times New Roman" w:cs="Times New Roman"/>
          <w:b/>
          <w:bCs/>
          <w:color w:val="000000"/>
          <w:kern w:val="0"/>
          <w:sz w:val="28"/>
          <w:szCs w:val="28"/>
          <w:lang w:eastAsia="ru-RU" w:bidi="uk-UA"/>
        </w:rPr>
        <w:t xml:space="preserve"> </w:t>
      </w:r>
      <w:r w:rsidRPr="00D46CD7">
        <w:rPr>
          <w:rFonts w:ascii="Times New Roman" w:eastAsia="Arial Unicode MS" w:hAnsi="Times New Roman" w:cs="Times New Roman" w:hint="eastAsia"/>
          <w:b/>
          <w:bCs/>
          <w:color w:val="000000"/>
          <w:kern w:val="0"/>
          <w:sz w:val="28"/>
          <w:szCs w:val="28"/>
          <w:lang w:eastAsia="ru-RU" w:bidi="uk-UA"/>
        </w:rPr>
        <w:t>геостационарного</w:t>
      </w:r>
      <w:r w:rsidRPr="00D46CD7">
        <w:rPr>
          <w:rFonts w:ascii="Times New Roman" w:eastAsia="Arial Unicode MS" w:hAnsi="Times New Roman" w:cs="Times New Roman"/>
          <w:b/>
          <w:bCs/>
          <w:color w:val="000000"/>
          <w:kern w:val="0"/>
          <w:sz w:val="28"/>
          <w:szCs w:val="28"/>
          <w:lang w:eastAsia="ru-RU" w:bidi="uk-UA"/>
        </w:rPr>
        <w:t xml:space="preserve"> </w:t>
      </w:r>
      <w:r w:rsidRPr="00D46CD7">
        <w:rPr>
          <w:rFonts w:ascii="Times New Roman" w:eastAsia="Arial Unicode MS" w:hAnsi="Times New Roman" w:cs="Times New Roman" w:hint="eastAsia"/>
          <w:b/>
          <w:bCs/>
          <w:color w:val="000000"/>
          <w:kern w:val="0"/>
          <w:sz w:val="28"/>
          <w:szCs w:val="28"/>
          <w:lang w:eastAsia="ru-RU" w:bidi="uk-UA"/>
        </w:rPr>
        <w:t>космического</w:t>
      </w:r>
      <w:r w:rsidRPr="00D46CD7">
        <w:rPr>
          <w:rFonts w:ascii="Times New Roman" w:eastAsia="Arial Unicode MS" w:hAnsi="Times New Roman" w:cs="Times New Roman"/>
          <w:b/>
          <w:bCs/>
          <w:color w:val="000000"/>
          <w:kern w:val="0"/>
          <w:sz w:val="28"/>
          <w:szCs w:val="28"/>
          <w:lang w:eastAsia="ru-RU" w:bidi="uk-UA"/>
        </w:rPr>
        <w:t xml:space="preserve"> </w:t>
      </w:r>
      <w:r w:rsidRPr="00D46CD7">
        <w:rPr>
          <w:rFonts w:ascii="Times New Roman" w:eastAsia="Arial Unicode MS" w:hAnsi="Times New Roman" w:cs="Times New Roman" w:hint="eastAsia"/>
          <w:b/>
          <w:bCs/>
          <w:color w:val="000000"/>
          <w:kern w:val="0"/>
          <w:sz w:val="28"/>
          <w:szCs w:val="28"/>
          <w:lang w:eastAsia="ru-RU" w:bidi="uk-UA"/>
        </w:rPr>
        <w:t>аппарата</w:t>
      </w:r>
    </w:p>
    <w:p w14:paraId="2E398510" w14:textId="77777777" w:rsidR="00D46CD7" w:rsidRDefault="00D46CD7" w:rsidP="00D46CD7">
      <w:r>
        <w:rPr>
          <w:rFonts w:hint="eastAsia"/>
        </w:rPr>
        <w:t>ОГЛАВЛЕНИЕ</w:t>
      </w:r>
      <w:r>
        <w:t xml:space="preserve"> </w:t>
      </w:r>
      <w:r>
        <w:rPr>
          <w:rFonts w:hint="eastAsia"/>
        </w:rPr>
        <w:t>ДИССЕРТАЦИИ</w:t>
      </w:r>
    </w:p>
    <w:p w14:paraId="6FB28EB3" w14:textId="77777777" w:rsidR="00D46CD7" w:rsidRDefault="00D46CD7" w:rsidP="00D46CD7">
      <w:r>
        <w:rPr>
          <w:rFonts w:hint="eastAsia"/>
        </w:rPr>
        <w:t>кандидат</w:t>
      </w:r>
      <w:r>
        <w:t xml:space="preserve"> </w:t>
      </w:r>
      <w:r>
        <w:rPr>
          <w:rFonts w:hint="eastAsia"/>
        </w:rPr>
        <w:t>наук</w:t>
      </w:r>
      <w:r>
        <w:t xml:space="preserve"> </w:t>
      </w:r>
      <w:r>
        <w:rPr>
          <w:rFonts w:hint="eastAsia"/>
        </w:rPr>
        <w:t>Козлов</w:t>
      </w:r>
      <w:r>
        <w:t xml:space="preserve"> </w:t>
      </w:r>
      <w:r>
        <w:rPr>
          <w:rFonts w:hint="eastAsia"/>
        </w:rPr>
        <w:t>Роман</w:t>
      </w:r>
      <w:r>
        <w:t xml:space="preserve"> </w:t>
      </w:r>
      <w:r>
        <w:rPr>
          <w:rFonts w:hint="eastAsia"/>
        </w:rPr>
        <w:t>Викторович</w:t>
      </w:r>
    </w:p>
    <w:p w14:paraId="30196BB4" w14:textId="77777777" w:rsidR="00D46CD7" w:rsidRDefault="00D46CD7" w:rsidP="00D46CD7">
      <w:r>
        <w:rPr>
          <w:rFonts w:hint="eastAsia"/>
        </w:rPr>
        <w:t>Введение</w:t>
      </w:r>
    </w:p>
    <w:p w14:paraId="5A45A9D6" w14:textId="77777777" w:rsidR="00D46CD7" w:rsidRDefault="00D46CD7" w:rsidP="00D46CD7"/>
    <w:p w14:paraId="3D916197" w14:textId="77777777" w:rsidR="00D46CD7" w:rsidRDefault="00D46CD7" w:rsidP="00D46CD7">
      <w:r>
        <w:rPr>
          <w:rFonts w:hint="eastAsia"/>
        </w:rPr>
        <w:t>ГЛАВА</w:t>
      </w:r>
      <w:r>
        <w:t xml:space="preserve"> 1.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СУЩЕСТВУЮЩИХ</w:t>
      </w:r>
      <w:r>
        <w:t xml:space="preserve"> </w:t>
      </w:r>
      <w:r>
        <w:rPr>
          <w:rFonts w:hint="eastAsia"/>
        </w:rPr>
        <w:t>РЕШЕНИЙ</w:t>
      </w:r>
      <w:r>
        <w:t xml:space="preserve"> </w:t>
      </w:r>
      <w:r>
        <w:rPr>
          <w:rFonts w:hint="eastAsia"/>
        </w:rPr>
        <w:t>СЭП</w:t>
      </w:r>
      <w:r>
        <w:t xml:space="preserve">, </w:t>
      </w:r>
      <w:r>
        <w:rPr>
          <w:rFonts w:hint="eastAsia"/>
        </w:rPr>
        <w:t>ПОСТАНОВКА</w:t>
      </w:r>
      <w:r>
        <w:t xml:space="preserve"> </w:t>
      </w:r>
      <w:r>
        <w:rPr>
          <w:rFonts w:hint="eastAsia"/>
        </w:rPr>
        <w:t>ЗАДАЧИ</w:t>
      </w:r>
      <w:r>
        <w:t xml:space="preserve"> </w:t>
      </w:r>
      <w:r>
        <w:rPr>
          <w:rFonts w:hint="eastAsia"/>
        </w:rPr>
        <w:t>ИССЛЕДОВАНИЙ</w:t>
      </w:r>
    </w:p>
    <w:p w14:paraId="0D59B872" w14:textId="77777777" w:rsidR="00D46CD7" w:rsidRDefault="00D46CD7" w:rsidP="00D46CD7"/>
    <w:p w14:paraId="4605B80B" w14:textId="77777777" w:rsidR="00D46CD7" w:rsidRDefault="00D46CD7" w:rsidP="00D46CD7">
      <w:r>
        <w:t xml:space="preserve">1.1 </w:t>
      </w:r>
      <w:r>
        <w:rPr>
          <w:rFonts w:hint="eastAsia"/>
        </w:rPr>
        <w:t>Обзор</w:t>
      </w:r>
      <w:r>
        <w:t xml:space="preserve"> </w:t>
      </w:r>
      <w:r>
        <w:rPr>
          <w:rFonts w:hint="eastAsia"/>
        </w:rPr>
        <w:t>существующих</w:t>
      </w:r>
      <w:r>
        <w:t xml:space="preserve"> </w:t>
      </w:r>
      <w:r>
        <w:rPr>
          <w:rFonts w:hint="eastAsia"/>
        </w:rPr>
        <w:t>решений</w:t>
      </w:r>
      <w:r>
        <w:t xml:space="preserve"> </w:t>
      </w:r>
      <w:r>
        <w:rPr>
          <w:rFonts w:hint="eastAsia"/>
        </w:rPr>
        <w:t>СЭП</w:t>
      </w:r>
      <w:r>
        <w:t xml:space="preserve">, </w:t>
      </w:r>
      <w:r>
        <w:rPr>
          <w:rFonts w:hint="eastAsia"/>
        </w:rPr>
        <w:t>постановка</w:t>
      </w:r>
      <w:r>
        <w:t xml:space="preserve"> </w:t>
      </w:r>
      <w:r>
        <w:rPr>
          <w:rFonts w:hint="eastAsia"/>
        </w:rPr>
        <w:t>задачи</w:t>
      </w:r>
    </w:p>
    <w:p w14:paraId="64725489" w14:textId="77777777" w:rsidR="00D46CD7" w:rsidRDefault="00D46CD7" w:rsidP="00D46CD7"/>
    <w:p w14:paraId="1122041C" w14:textId="77777777" w:rsidR="00D46CD7" w:rsidRDefault="00D46CD7" w:rsidP="00D46CD7">
      <w:r>
        <w:t xml:space="preserve">1.2 </w:t>
      </w:r>
      <w:r>
        <w:rPr>
          <w:rFonts w:hint="eastAsia"/>
        </w:rPr>
        <w:t>Методика</w:t>
      </w:r>
      <w:r>
        <w:t xml:space="preserve"> </w:t>
      </w:r>
      <w:r>
        <w:rPr>
          <w:rFonts w:hint="eastAsia"/>
        </w:rPr>
        <w:t>формирования</w:t>
      </w:r>
      <w:r>
        <w:t xml:space="preserve"> </w:t>
      </w:r>
      <w:r>
        <w:rPr>
          <w:rFonts w:hint="eastAsia"/>
        </w:rPr>
        <w:t>требований</w:t>
      </w:r>
      <w:r>
        <w:t xml:space="preserve"> </w:t>
      </w:r>
      <w:r>
        <w:rPr>
          <w:rFonts w:hint="eastAsia"/>
        </w:rPr>
        <w:t>к</w:t>
      </w:r>
      <w:r>
        <w:t xml:space="preserve"> </w:t>
      </w:r>
      <w:r>
        <w:rPr>
          <w:rFonts w:hint="eastAsia"/>
        </w:rPr>
        <w:t>СЭП</w:t>
      </w:r>
    </w:p>
    <w:p w14:paraId="61044EB5" w14:textId="77777777" w:rsidR="00D46CD7" w:rsidRDefault="00D46CD7" w:rsidP="00D46CD7"/>
    <w:p w14:paraId="7D4C59DB" w14:textId="77777777" w:rsidR="00D46CD7" w:rsidRDefault="00D46CD7" w:rsidP="00D46CD7">
      <w:r>
        <w:t xml:space="preserve">1.3 </w:t>
      </w:r>
      <w:r>
        <w:rPr>
          <w:rFonts w:hint="eastAsia"/>
        </w:rPr>
        <w:t>Критерий</w:t>
      </w:r>
      <w:r>
        <w:t xml:space="preserve"> </w:t>
      </w:r>
      <w:r>
        <w:rPr>
          <w:rFonts w:hint="eastAsia"/>
        </w:rPr>
        <w:t>оптимизации</w:t>
      </w:r>
      <w:r>
        <w:t xml:space="preserve"> </w:t>
      </w:r>
      <w:r>
        <w:rPr>
          <w:rFonts w:hint="eastAsia"/>
        </w:rPr>
        <w:t>энергомассовых</w:t>
      </w:r>
      <w:r>
        <w:t xml:space="preserve"> </w:t>
      </w:r>
      <w:r>
        <w:rPr>
          <w:rFonts w:hint="eastAsia"/>
        </w:rPr>
        <w:t>характеристик</w:t>
      </w:r>
      <w:r>
        <w:t xml:space="preserve"> </w:t>
      </w:r>
      <w:r>
        <w:rPr>
          <w:rFonts w:hint="eastAsia"/>
        </w:rPr>
        <w:t>СЭП</w:t>
      </w:r>
    </w:p>
    <w:p w14:paraId="75201A2C" w14:textId="77777777" w:rsidR="00D46CD7" w:rsidRDefault="00D46CD7" w:rsidP="00D46CD7"/>
    <w:p w14:paraId="6B98EE50" w14:textId="77777777" w:rsidR="00D46CD7" w:rsidRDefault="00D46CD7" w:rsidP="00D46CD7">
      <w:r>
        <w:t xml:space="preserve">1.4 </w:t>
      </w:r>
      <w:r>
        <w:rPr>
          <w:rFonts w:hint="eastAsia"/>
        </w:rPr>
        <w:t>Подходы</w:t>
      </w:r>
      <w:r>
        <w:t xml:space="preserve"> </w:t>
      </w:r>
      <w:r>
        <w:rPr>
          <w:rFonts w:hint="eastAsia"/>
        </w:rPr>
        <w:t>к</w:t>
      </w:r>
      <w:r>
        <w:t xml:space="preserve"> </w:t>
      </w:r>
      <w:r>
        <w:rPr>
          <w:rFonts w:hint="eastAsia"/>
        </w:rPr>
        <w:t>созданию</w:t>
      </w:r>
      <w:r>
        <w:t xml:space="preserve"> </w:t>
      </w:r>
      <w:r>
        <w:rPr>
          <w:rFonts w:hint="eastAsia"/>
        </w:rPr>
        <w:t>имитационных</w:t>
      </w:r>
      <w:r>
        <w:t xml:space="preserve"> </w:t>
      </w:r>
      <w:r>
        <w:rPr>
          <w:rFonts w:hint="eastAsia"/>
        </w:rPr>
        <w:t>моделей</w:t>
      </w:r>
      <w:r>
        <w:t xml:space="preserve"> </w:t>
      </w:r>
      <w:r>
        <w:rPr>
          <w:rFonts w:hint="eastAsia"/>
        </w:rPr>
        <w:t>СЭП</w:t>
      </w:r>
    </w:p>
    <w:p w14:paraId="64FB554B" w14:textId="77777777" w:rsidR="00D46CD7" w:rsidRDefault="00D46CD7" w:rsidP="00D46CD7"/>
    <w:p w14:paraId="1903FD2F" w14:textId="77777777" w:rsidR="00D46CD7" w:rsidRDefault="00D46CD7" w:rsidP="00D46CD7">
      <w:r>
        <w:t xml:space="preserve">1.5 </w:t>
      </w:r>
      <w:r>
        <w:rPr>
          <w:rFonts w:hint="eastAsia"/>
        </w:rPr>
        <w:t>Выводы</w:t>
      </w:r>
    </w:p>
    <w:p w14:paraId="4914ACDF" w14:textId="77777777" w:rsidR="00D46CD7" w:rsidRDefault="00D46CD7" w:rsidP="00D46CD7"/>
    <w:p w14:paraId="3938B4B7" w14:textId="77777777" w:rsidR="00D46CD7" w:rsidRDefault="00D46CD7" w:rsidP="00D46CD7">
      <w:r>
        <w:rPr>
          <w:rFonts w:hint="eastAsia"/>
        </w:rPr>
        <w:t>ГЛАВА</w:t>
      </w:r>
      <w:r>
        <w:t xml:space="preserve"> 2. </w:t>
      </w:r>
      <w:r>
        <w:rPr>
          <w:rFonts w:hint="eastAsia"/>
        </w:rPr>
        <w:t>ИМИТАЦИОННОЕ</w:t>
      </w:r>
      <w:r>
        <w:t xml:space="preserve"> </w:t>
      </w:r>
      <w:r>
        <w:rPr>
          <w:rFonts w:hint="eastAsia"/>
        </w:rPr>
        <w:t>МОДЕЛИРОВАНИЕ</w:t>
      </w:r>
      <w:r>
        <w:t xml:space="preserve"> </w:t>
      </w:r>
      <w:r>
        <w:rPr>
          <w:rFonts w:hint="eastAsia"/>
        </w:rPr>
        <w:t>СЭП</w:t>
      </w:r>
      <w:r>
        <w:t xml:space="preserve"> </w:t>
      </w:r>
      <w:r>
        <w:rPr>
          <w:rFonts w:hint="eastAsia"/>
        </w:rPr>
        <w:t>С</w:t>
      </w:r>
      <w:r>
        <w:t xml:space="preserve"> </w:t>
      </w:r>
      <w:r>
        <w:rPr>
          <w:rFonts w:hint="eastAsia"/>
        </w:rPr>
        <w:t>УЧЕТОМ</w:t>
      </w:r>
      <w:r>
        <w:t xml:space="preserve"> </w:t>
      </w:r>
      <w:r>
        <w:rPr>
          <w:rFonts w:hint="eastAsia"/>
        </w:rPr>
        <w:t>НЕСТАЦИОНАРНОСТИ</w:t>
      </w:r>
      <w:r>
        <w:t xml:space="preserve"> </w:t>
      </w:r>
      <w:r>
        <w:rPr>
          <w:rFonts w:hint="eastAsia"/>
        </w:rPr>
        <w:t>ХАРАКТЕРИСТИК</w:t>
      </w:r>
      <w:r>
        <w:t xml:space="preserve"> </w:t>
      </w:r>
      <w:r>
        <w:rPr>
          <w:rFonts w:hint="eastAsia"/>
        </w:rPr>
        <w:t>БС</w:t>
      </w:r>
      <w:r>
        <w:t xml:space="preserve"> </w:t>
      </w:r>
      <w:r>
        <w:rPr>
          <w:rFonts w:hint="eastAsia"/>
        </w:rPr>
        <w:t>И</w:t>
      </w:r>
      <w:r>
        <w:t xml:space="preserve"> </w:t>
      </w:r>
      <w:r>
        <w:rPr>
          <w:rFonts w:hint="eastAsia"/>
        </w:rPr>
        <w:t>АБ</w:t>
      </w:r>
    </w:p>
    <w:p w14:paraId="4F7991D1" w14:textId="77777777" w:rsidR="00D46CD7" w:rsidRDefault="00D46CD7" w:rsidP="00D46CD7"/>
    <w:p w14:paraId="05DBE7C1" w14:textId="77777777" w:rsidR="00D46CD7" w:rsidRDefault="00D46CD7" w:rsidP="00D46CD7">
      <w:r>
        <w:t xml:space="preserve">2.1 </w:t>
      </w:r>
      <w:r>
        <w:rPr>
          <w:rFonts w:hint="eastAsia"/>
        </w:rPr>
        <w:t>Имитационная</w:t>
      </w:r>
      <w:r>
        <w:t xml:space="preserve"> </w:t>
      </w:r>
      <w:r>
        <w:rPr>
          <w:rFonts w:hint="eastAsia"/>
        </w:rPr>
        <w:t>модель</w:t>
      </w:r>
      <w:r>
        <w:t xml:space="preserve"> </w:t>
      </w:r>
      <w:r>
        <w:rPr>
          <w:rFonts w:hint="eastAsia"/>
        </w:rPr>
        <w:t>БС</w:t>
      </w:r>
    </w:p>
    <w:p w14:paraId="60568F02" w14:textId="77777777" w:rsidR="00D46CD7" w:rsidRDefault="00D46CD7" w:rsidP="00D46CD7"/>
    <w:p w14:paraId="73B92CE5" w14:textId="77777777" w:rsidR="00D46CD7" w:rsidRDefault="00D46CD7" w:rsidP="00D46CD7">
      <w:r>
        <w:t xml:space="preserve">2.2 </w:t>
      </w:r>
      <w:r>
        <w:rPr>
          <w:rFonts w:hint="eastAsia"/>
        </w:rPr>
        <w:t>Имитационная</w:t>
      </w:r>
      <w:r>
        <w:t xml:space="preserve"> </w:t>
      </w:r>
      <w:r>
        <w:rPr>
          <w:rFonts w:hint="eastAsia"/>
        </w:rPr>
        <w:t>модель</w:t>
      </w:r>
      <w:r>
        <w:t xml:space="preserve"> </w:t>
      </w:r>
      <w:r>
        <w:rPr>
          <w:rFonts w:hint="eastAsia"/>
        </w:rPr>
        <w:t>ЛИАБ</w:t>
      </w:r>
    </w:p>
    <w:p w14:paraId="21FC3FFC" w14:textId="77777777" w:rsidR="00D46CD7" w:rsidRDefault="00D46CD7" w:rsidP="00D46CD7"/>
    <w:p w14:paraId="652F6483" w14:textId="77777777" w:rsidR="00D46CD7" w:rsidRDefault="00D46CD7" w:rsidP="00D46CD7">
      <w:r>
        <w:t xml:space="preserve">2.3 </w:t>
      </w:r>
      <w:r>
        <w:rPr>
          <w:rFonts w:hint="eastAsia"/>
        </w:rPr>
        <w:t>Имитационная</w:t>
      </w:r>
      <w:r>
        <w:t xml:space="preserve"> </w:t>
      </w:r>
      <w:r>
        <w:rPr>
          <w:rFonts w:hint="eastAsia"/>
        </w:rPr>
        <w:t>модель</w:t>
      </w:r>
      <w:r>
        <w:t xml:space="preserve"> </w:t>
      </w:r>
      <w:r>
        <w:rPr>
          <w:rFonts w:hint="eastAsia"/>
        </w:rPr>
        <w:t>энергетических</w:t>
      </w:r>
      <w:r>
        <w:t xml:space="preserve"> </w:t>
      </w:r>
      <w:r>
        <w:rPr>
          <w:rFonts w:hint="eastAsia"/>
        </w:rPr>
        <w:t>процессов</w:t>
      </w:r>
      <w:r>
        <w:t xml:space="preserve"> </w:t>
      </w:r>
      <w:r>
        <w:rPr>
          <w:rFonts w:hint="eastAsia"/>
        </w:rPr>
        <w:t>в</w:t>
      </w:r>
      <w:r>
        <w:t xml:space="preserve"> </w:t>
      </w:r>
      <w:r>
        <w:rPr>
          <w:rFonts w:hint="eastAsia"/>
        </w:rPr>
        <w:t>ЭПА</w:t>
      </w:r>
    </w:p>
    <w:p w14:paraId="662FD7BE" w14:textId="77777777" w:rsidR="00D46CD7" w:rsidRDefault="00D46CD7" w:rsidP="00D46CD7"/>
    <w:p w14:paraId="54749247" w14:textId="77777777" w:rsidR="00D46CD7" w:rsidRDefault="00D46CD7" w:rsidP="00D46CD7">
      <w:r>
        <w:t xml:space="preserve">2.4 </w:t>
      </w:r>
      <w:r>
        <w:rPr>
          <w:rFonts w:hint="eastAsia"/>
        </w:rPr>
        <w:t>Имитационная</w:t>
      </w:r>
      <w:r>
        <w:t xml:space="preserve"> </w:t>
      </w:r>
      <w:r>
        <w:rPr>
          <w:rFonts w:hint="eastAsia"/>
        </w:rPr>
        <w:t>модель</w:t>
      </w:r>
      <w:r>
        <w:t xml:space="preserve"> </w:t>
      </w:r>
      <w:r>
        <w:rPr>
          <w:rFonts w:hint="eastAsia"/>
        </w:rPr>
        <w:t>СЭП</w:t>
      </w:r>
    </w:p>
    <w:p w14:paraId="171C8A1C" w14:textId="77777777" w:rsidR="00D46CD7" w:rsidRDefault="00D46CD7" w:rsidP="00D46CD7"/>
    <w:p w14:paraId="3CEAFF42" w14:textId="77777777" w:rsidR="00D46CD7" w:rsidRDefault="00D46CD7" w:rsidP="00D46CD7">
      <w:r>
        <w:t xml:space="preserve">2.5 </w:t>
      </w:r>
      <w:r>
        <w:rPr>
          <w:rFonts w:hint="eastAsia"/>
        </w:rPr>
        <w:t>Выводы</w:t>
      </w:r>
    </w:p>
    <w:p w14:paraId="1E4F4B77" w14:textId="77777777" w:rsidR="00D46CD7" w:rsidRDefault="00D46CD7" w:rsidP="00D46CD7"/>
    <w:p w14:paraId="630EC874" w14:textId="77777777" w:rsidR="00D46CD7" w:rsidRDefault="00D46CD7" w:rsidP="00D46CD7">
      <w:r>
        <w:rPr>
          <w:rFonts w:hint="eastAsia"/>
        </w:rPr>
        <w:t>ГЛАВА</w:t>
      </w:r>
      <w:r>
        <w:t xml:space="preserve"> 3. </w:t>
      </w:r>
      <w:r>
        <w:rPr>
          <w:rFonts w:hint="eastAsia"/>
        </w:rPr>
        <w:t>ОПТИМИЗАЦИЯ</w:t>
      </w:r>
      <w:r>
        <w:t xml:space="preserve"> </w:t>
      </w:r>
      <w:r>
        <w:rPr>
          <w:rFonts w:hint="eastAsia"/>
        </w:rPr>
        <w:t>ЭНЕРГОМАССОВЫХ</w:t>
      </w:r>
      <w:r>
        <w:t xml:space="preserve"> </w:t>
      </w:r>
      <w:r>
        <w:rPr>
          <w:rFonts w:hint="eastAsia"/>
        </w:rPr>
        <w:t>ХАРАКТЕРИСТИК</w:t>
      </w:r>
      <w:r>
        <w:t xml:space="preserve"> </w:t>
      </w:r>
      <w:r>
        <w:rPr>
          <w:rFonts w:hint="eastAsia"/>
        </w:rPr>
        <w:t>СЭП</w:t>
      </w:r>
    </w:p>
    <w:p w14:paraId="492CFB22" w14:textId="77777777" w:rsidR="00D46CD7" w:rsidRDefault="00D46CD7" w:rsidP="00D46CD7"/>
    <w:p w14:paraId="5DAB1DE4" w14:textId="77777777" w:rsidR="00D46CD7" w:rsidRDefault="00D46CD7" w:rsidP="00D46CD7">
      <w:r>
        <w:t xml:space="preserve">3.1 </w:t>
      </w:r>
      <w:r>
        <w:rPr>
          <w:rFonts w:hint="eastAsia"/>
        </w:rPr>
        <w:t>Формирование</w:t>
      </w:r>
      <w:r>
        <w:t xml:space="preserve"> </w:t>
      </w:r>
      <w:r>
        <w:rPr>
          <w:rFonts w:hint="eastAsia"/>
        </w:rPr>
        <w:t>функций</w:t>
      </w:r>
      <w:r>
        <w:t xml:space="preserve"> </w:t>
      </w:r>
      <w:r>
        <w:rPr>
          <w:rFonts w:hint="eastAsia"/>
        </w:rPr>
        <w:t>расчета</w:t>
      </w:r>
      <w:r>
        <w:t xml:space="preserve"> </w:t>
      </w:r>
      <w:r>
        <w:rPr>
          <w:rFonts w:hint="eastAsia"/>
        </w:rPr>
        <w:t>массы</w:t>
      </w:r>
      <w:r>
        <w:t xml:space="preserve"> </w:t>
      </w:r>
      <w:r>
        <w:rPr>
          <w:rFonts w:hint="eastAsia"/>
        </w:rPr>
        <w:t>составных</w:t>
      </w:r>
      <w:r>
        <w:t xml:space="preserve"> </w:t>
      </w:r>
      <w:r>
        <w:rPr>
          <w:rFonts w:hint="eastAsia"/>
        </w:rPr>
        <w:t>частей</w:t>
      </w:r>
      <w:r>
        <w:t xml:space="preserve"> </w:t>
      </w:r>
      <w:r>
        <w:rPr>
          <w:rFonts w:hint="eastAsia"/>
        </w:rPr>
        <w:t>СЭП</w:t>
      </w:r>
      <w:r>
        <w:t xml:space="preserve"> </w:t>
      </w:r>
      <w:r>
        <w:rPr>
          <w:rFonts w:hint="eastAsia"/>
        </w:rPr>
        <w:t>для</w:t>
      </w:r>
      <w:r>
        <w:t xml:space="preserve"> </w:t>
      </w:r>
      <w:r>
        <w:rPr>
          <w:rFonts w:hint="eastAsia"/>
        </w:rPr>
        <w:t>проведения</w:t>
      </w:r>
      <w:r>
        <w:t xml:space="preserve"> </w:t>
      </w:r>
      <w:r>
        <w:rPr>
          <w:rFonts w:hint="eastAsia"/>
        </w:rPr>
        <w:t>оптимизации</w:t>
      </w:r>
      <w:r>
        <w:t xml:space="preserve"> </w:t>
      </w:r>
      <w:r>
        <w:rPr>
          <w:rFonts w:hint="eastAsia"/>
        </w:rPr>
        <w:t>её</w:t>
      </w:r>
      <w:r>
        <w:t xml:space="preserve"> </w:t>
      </w:r>
      <w:r>
        <w:rPr>
          <w:rFonts w:hint="eastAsia"/>
        </w:rPr>
        <w:t>энергомассовых</w:t>
      </w:r>
      <w:r>
        <w:t xml:space="preserve"> </w:t>
      </w:r>
      <w:r>
        <w:rPr>
          <w:rFonts w:hint="eastAsia"/>
        </w:rPr>
        <w:t>характеристик</w:t>
      </w:r>
    </w:p>
    <w:p w14:paraId="08A6AC2B" w14:textId="77777777" w:rsidR="00D46CD7" w:rsidRDefault="00D46CD7" w:rsidP="00D46CD7"/>
    <w:p w14:paraId="7D279627" w14:textId="77777777" w:rsidR="00D46CD7" w:rsidRDefault="00D46CD7" w:rsidP="00D46CD7">
      <w:r>
        <w:t xml:space="preserve">3.2 </w:t>
      </w:r>
      <w:r>
        <w:rPr>
          <w:rFonts w:hint="eastAsia"/>
        </w:rPr>
        <w:t>Оптимизация</w:t>
      </w:r>
      <w:r>
        <w:t xml:space="preserve"> </w:t>
      </w:r>
      <w:r>
        <w:rPr>
          <w:rFonts w:hint="eastAsia"/>
        </w:rPr>
        <w:t>энергомассовых</w:t>
      </w:r>
      <w:r>
        <w:t xml:space="preserve"> </w:t>
      </w:r>
      <w:r>
        <w:rPr>
          <w:rFonts w:hint="eastAsia"/>
        </w:rPr>
        <w:t>характеристик</w:t>
      </w:r>
      <w:r>
        <w:t xml:space="preserve"> </w:t>
      </w:r>
      <w:r>
        <w:rPr>
          <w:rFonts w:hint="eastAsia"/>
        </w:rPr>
        <w:t>системы</w:t>
      </w:r>
      <w:r>
        <w:t xml:space="preserve"> </w:t>
      </w:r>
      <w:r>
        <w:rPr>
          <w:rFonts w:hint="eastAsia"/>
        </w:rPr>
        <w:t>БС</w:t>
      </w:r>
      <w:r>
        <w:t>-</w:t>
      </w:r>
      <w:r>
        <w:rPr>
          <w:rFonts w:hint="eastAsia"/>
        </w:rPr>
        <w:t>БКС</w:t>
      </w:r>
      <w:r>
        <w:t xml:space="preserve"> </w:t>
      </w:r>
      <w:r>
        <w:rPr>
          <w:rFonts w:hint="eastAsia"/>
        </w:rPr>
        <w:t>БС</w:t>
      </w:r>
    </w:p>
    <w:p w14:paraId="72B860A2" w14:textId="77777777" w:rsidR="00D46CD7" w:rsidRDefault="00D46CD7" w:rsidP="00D46CD7"/>
    <w:p w14:paraId="26601A78" w14:textId="77777777" w:rsidR="00D46CD7" w:rsidRDefault="00D46CD7" w:rsidP="00D46CD7">
      <w:r>
        <w:t xml:space="preserve">3.3 </w:t>
      </w:r>
      <w:r>
        <w:rPr>
          <w:rFonts w:hint="eastAsia"/>
        </w:rPr>
        <w:t>Оптимизация</w:t>
      </w:r>
      <w:r>
        <w:t xml:space="preserve"> </w:t>
      </w:r>
      <w:r>
        <w:rPr>
          <w:rFonts w:hint="eastAsia"/>
        </w:rPr>
        <w:t>энергомассовых</w:t>
      </w:r>
      <w:r>
        <w:t xml:space="preserve"> </w:t>
      </w:r>
      <w:r>
        <w:rPr>
          <w:rFonts w:hint="eastAsia"/>
        </w:rPr>
        <w:t>характеристик</w:t>
      </w:r>
      <w:r>
        <w:t xml:space="preserve"> </w:t>
      </w:r>
      <w:r>
        <w:rPr>
          <w:rFonts w:hint="eastAsia"/>
        </w:rPr>
        <w:t>системы</w:t>
      </w:r>
      <w:r>
        <w:t xml:space="preserve"> </w:t>
      </w:r>
      <w:r>
        <w:rPr>
          <w:rFonts w:hint="eastAsia"/>
        </w:rPr>
        <w:t>АБ</w:t>
      </w:r>
      <w:r>
        <w:t xml:space="preserve"> - </w:t>
      </w:r>
      <w:r>
        <w:rPr>
          <w:rFonts w:hint="eastAsia"/>
        </w:rPr>
        <w:t>БКС</w:t>
      </w:r>
      <w:r>
        <w:t xml:space="preserve"> </w:t>
      </w:r>
      <w:r>
        <w:rPr>
          <w:rFonts w:hint="eastAsia"/>
        </w:rPr>
        <w:t>АБ</w:t>
      </w:r>
    </w:p>
    <w:p w14:paraId="4FE42B8F" w14:textId="77777777" w:rsidR="00D46CD7" w:rsidRDefault="00D46CD7" w:rsidP="00D46CD7"/>
    <w:p w14:paraId="7F67EF1A" w14:textId="77777777" w:rsidR="00D46CD7" w:rsidRDefault="00D46CD7" w:rsidP="00D46CD7">
      <w:r>
        <w:t xml:space="preserve">3.4 </w:t>
      </w:r>
      <w:r>
        <w:rPr>
          <w:rFonts w:hint="eastAsia"/>
        </w:rPr>
        <w:t>Методика</w:t>
      </w:r>
      <w:r>
        <w:t xml:space="preserve"> </w:t>
      </w:r>
      <w:r>
        <w:rPr>
          <w:rFonts w:hint="eastAsia"/>
        </w:rPr>
        <w:t>оптимизации</w:t>
      </w:r>
      <w:r>
        <w:t xml:space="preserve"> </w:t>
      </w:r>
      <w:r>
        <w:rPr>
          <w:rFonts w:hint="eastAsia"/>
        </w:rPr>
        <w:t>энергомассовых</w:t>
      </w:r>
      <w:r>
        <w:t xml:space="preserve"> </w:t>
      </w:r>
      <w:r>
        <w:rPr>
          <w:rFonts w:hint="eastAsia"/>
        </w:rPr>
        <w:t>характеристик</w:t>
      </w:r>
      <w:r>
        <w:t xml:space="preserve"> </w:t>
      </w:r>
      <w:r>
        <w:rPr>
          <w:rFonts w:hint="eastAsia"/>
        </w:rPr>
        <w:t>СЭП</w:t>
      </w:r>
      <w:r>
        <w:t xml:space="preserve"> </w:t>
      </w:r>
      <w:r>
        <w:rPr>
          <w:rFonts w:hint="eastAsia"/>
        </w:rPr>
        <w:t>в</w:t>
      </w:r>
      <w:r>
        <w:t xml:space="preserve"> </w:t>
      </w:r>
      <w:r>
        <w:rPr>
          <w:rFonts w:hint="eastAsia"/>
        </w:rPr>
        <w:t>целом</w:t>
      </w:r>
    </w:p>
    <w:p w14:paraId="514CB6B3" w14:textId="77777777" w:rsidR="00D46CD7" w:rsidRDefault="00D46CD7" w:rsidP="00D46CD7"/>
    <w:p w14:paraId="0709CD6B" w14:textId="77777777" w:rsidR="00D46CD7" w:rsidRDefault="00D46CD7" w:rsidP="00D46CD7">
      <w:r>
        <w:t xml:space="preserve">3.5 </w:t>
      </w:r>
      <w:r>
        <w:rPr>
          <w:rFonts w:hint="eastAsia"/>
        </w:rPr>
        <w:t>Алгоритм</w:t>
      </w:r>
      <w:r>
        <w:t xml:space="preserve"> </w:t>
      </w:r>
      <w:r>
        <w:rPr>
          <w:rFonts w:hint="eastAsia"/>
        </w:rPr>
        <w:t>оптимизации</w:t>
      </w:r>
      <w:r>
        <w:t xml:space="preserve"> </w:t>
      </w:r>
      <w:r>
        <w:rPr>
          <w:rFonts w:hint="eastAsia"/>
        </w:rPr>
        <w:t>энергомассовых</w:t>
      </w:r>
      <w:r>
        <w:t xml:space="preserve"> </w:t>
      </w:r>
      <w:r>
        <w:rPr>
          <w:rFonts w:hint="eastAsia"/>
        </w:rPr>
        <w:t>характеристик</w:t>
      </w:r>
      <w:r>
        <w:t xml:space="preserve"> </w:t>
      </w:r>
      <w:r>
        <w:rPr>
          <w:rFonts w:hint="eastAsia"/>
        </w:rPr>
        <w:t>СЭП</w:t>
      </w:r>
    </w:p>
    <w:p w14:paraId="1E1A33ED" w14:textId="77777777" w:rsidR="00D46CD7" w:rsidRDefault="00D46CD7" w:rsidP="00D46CD7"/>
    <w:p w14:paraId="6E46CB75" w14:textId="77777777" w:rsidR="00D46CD7" w:rsidRDefault="00D46CD7" w:rsidP="00D46CD7">
      <w:r>
        <w:t xml:space="preserve">3.6 </w:t>
      </w:r>
      <w:r>
        <w:rPr>
          <w:rFonts w:hint="eastAsia"/>
        </w:rPr>
        <w:t>Выводы</w:t>
      </w:r>
    </w:p>
    <w:p w14:paraId="2CF848D5" w14:textId="77777777" w:rsidR="00D46CD7" w:rsidRDefault="00D46CD7" w:rsidP="00D46CD7"/>
    <w:p w14:paraId="4C0EDAA3" w14:textId="77777777" w:rsidR="00D46CD7" w:rsidRDefault="00D46CD7" w:rsidP="00D46CD7">
      <w:r>
        <w:rPr>
          <w:rFonts w:hint="eastAsia"/>
        </w:rPr>
        <w:t>ГЛАВА</w:t>
      </w:r>
      <w:r>
        <w:t xml:space="preserve"> 4. </w:t>
      </w:r>
      <w:r>
        <w:rPr>
          <w:rFonts w:hint="eastAsia"/>
        </w:rPr>
        <w:t>ТЕХНИЧЕСКИЕ</w:t>
      </w:r>
      <w:r>
        <w:t xml:space="preserve"> </w:t>
      </w:r>
      <w:r>
        <w:rPr>
          <w:rFonts w:hint="eastAsia"/>
        </w:rPr>
        <w:t>СРЕДСТВА</w:t>
      </w:r>
      <w:r>
        <w:t xml:space="preserve"> </w:t>
      </w:r>
      <w:r>
        <w:rPr>
          <w:rFonts w:hint="eastAsia"/>
        </w:rPr>
        <w:t>ДЛЯ</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r>
        <w:t xml:space="preserve"> </w:t>
      </w:r>
      <w:r>
        <w:rPr>
          <w:rFonts w:hint="eastAsia"/>
        </w:rPr>
        <w:t>И</w:t>
      </w:r>
      <w:r>
        <w:t xml:space="preserve"> </w:t>
      </w:r>
      <w:r>
        <w:rPr>
          <w:rFonts w:hint="eastAsia"/>
        </w:rPr>
        <w:t>ВЕРИФИКАЦИИ</w:t>
      </w:r>
      <w:r>
        <w:t xml:space="preserve"> </w:t>
      </w:r>
      <w:r>
        <w:rPr>
          <w:rFonts w:hint="eastAsia"/>
        </w:rPr>
        <w:t>МОДЕЛИ</w:t>
      </w:r>
      <w:r>
        <w:t xml:space="preserve"> </w:t>
      </w:r>
      <w:r>
        <w:rPr>
          <w:rFonts w:hint="eastAsia"/>
        </w:rPr>
        <w:t>СЭП</w:t>
      </w:r>
    </w:p>
    <w:p w14:paraId="70E66F16" w14:textId="77777777" w:rsidR="00D46CD7" w:rsidRDefault="00D46CD7" w:rsidP="00D46CD7"/>
    <w:p w14:paraId="534090F5" w14:textId="77777777" w:rsidR="00D46CD7" w:rsidRDefault="00D46CD7" w:rsidP="00D46CD7">
      <w:r>
        <w:t xml:space="preserve">4.1 </w:t>
      </w:r>
      <w:r>
        <w:rPr>
          <w:rFonts w:hint="eastAsia"/>
        </w:rPr>
        <w:t>Испытания</w:t>
      </w:r>
      <w:r>
        <w:t xml:space="preserve"> </w:t>
      </w:r>
      <w:r>
        <w:rPr>
          <w:rFonts w:hint="eastAsia"/>
        </w:rPr>
        <w:t>БС</w:t>
      </w:r>
      <w:r>
        <w:t xml:space="preserve"> </w:t>
      </w:r>
      <w:r>
        <w:rPr>
          <w:rFonts w:hint="eastAsia"/>
        </w:rPr>
        <w:t>и</w:t>
      </w:r>
      <w:r>
        <w:t xml:space="preserve"> </w:t>
      </w:r>
      <w:r>
        <w:rPr>
          <w:rFonts w:hint="eastAsia"/>
        </w:rPr>
        <w:t>результаты</w:t>
      </w:r>
      <w:r>
        <w:t xml:space="preserve"> </w:t>
      </w:r>
      <w:r>
        <w:rPr>
          <w:rFonts w:hint="eastAsia"/>
        </w:rPr>
        <w:t>подтверждения</w:t>
      </w:r>
      <w:r>
        <w:t xml:space="preserve"> </w:t>
      </w:r>
      <w:r>
        <w:rPr>
          <w:rFonts w:hint="eastAsia"/>
        </w:rPr>
        <w:t>адекватности</w:t>
      </w:r>
      <w:r>
        <w:t xml:space="preserve"> </w:t>
      </w:r>
      <w:r>
        <w:rPr>
          <w:rFonts w:hint="eastAsia"/>
        </w:rPr>
        <w:t>модели</w:t>
      </w:r>
      <w:r>
        <w:t xml:space="preserve"> </w:t>
      </w:r>
      <w:r>
        <w:rPr>
          <w:rFonts w:hint="eastAsia"/>
        </w:rPr>
        <w:t>БС</w:t>
      </w:r>
      <w:r>
        <w:t xml:space="preserve"> </w:t>
      </w:r>
      <w:r>
        <w:rPr>
          <w:rFonts w:hint="eastAsia"/>
        </w:rPr>
        <w:t>экспериментальным</w:t>
      </w:r>
      <w:r>
        <w:t xml:space="preserve"> </w:t>
      </w:r>
      <w:r>
        <w:rPr>
          <w:rFonts w:hint="eastAsia"/>
        </w:rPr>
        <w:t>данным</w:t>
      </w:r>
    </w:p>
    <w:p w14:paraId="6F05EB7B" w14:textId="77777777" w:rsidR="00D46CD7" w:rsidRDefault="00D46CD7" w:rsidP="00D46CD7"/>
    <w:p w14:paraId="5127BDC7" w14:textId="77777777" w:rsidR="00D46CD7" w:rsidRDefault="00D46CD7" w:rsidP="00D46CD7">
      <w:r>
        <w:t xml:space="preserve">4.2 </w:t>
      </w:r>
      <w:r>
        <w:rPr>
          <w:rFonts w:hint="eastAsia"/>
        </w:rPr>
        <w:t>Испытания</w:t>
      </w:r>
      <w:r>
        <w:t xml:space="preserve"> </w:t>
      </w:r>
      <w:r>
        <w:rPr>
          <w:rFonts w:hint="eastAsia"/>
        </w:rPr>
        <w:t>ЛИАБ</w:t>
      </w:r>
      <w:r>
        <w:t xml:space="preserve"> </w:t>
      </w:r>
      <w:r>
        <w:rPr>
          <w:rFonts w:hint="eastAsia"/>
        </w:rPr>
        <w:t>и</w:t>
      </w:r>
      <w:r>
        <w:t xml:space="preserve"> </w:t>
      </w:r>
      <w:r>
        <w:rPr>
          <w:rFonts w:hint="eastAsia"/>
        </w:rPr>
        <w:t>результаты</w:t>
      </w:r>
      <w:r>
        <w:t xml:space="preserve"> </w:t>
      </w:r>
      <w:r>
        <w:rPr>
          <w:rFonts w:hint="eastAsia"/>
        </w:rPr>
        <w:t>подтверждения</w:t>
      </w:r>
      <w:r>
        <w:t xml:space="preserve"> </w:t>
      </w:r>
      <w:r>
        <w:rPr>
          <w:rFonts w:hint="eastAsia"/>
        </w:rPr>
        <w:t>адекватности</w:t>
      </w:r>
      <w:r>
        <w:t xml:space="preserve"> </w:t>
      </w:r>
      <w:r>
        <w:rPr>
          <w:rFonts w:hint="eastAsia"/>
        </w:rPr>
        <w:t>модели</w:t>
      </w:r>
      <w:r>
        <w:t xml:space="preserve"> </w:t>
      </w:r>
      <w:r>
        <w:rPr>
          <w:rFonts w:hint="eastAsia"/>
        </w:rPr>
        <w:t>АБ</w:t>
      </w:r>
      <w:r>
        <w:t xml:space="preserve"> </w:t>
      </w:r>
      <w:r>
        <w:rPr>
          <w:rFonts w:hint="eastAsia"/>
        </w:rPr>
        <w:t>экспериментальным</w:t>
      </w:r>
      <w:r>
        <w:t xml:space="preserve"> </w:t>
      </w:r>
      <w:r>
        <w:rPr>
          <w:rFonts w:hint="eastAsia"/>
        </w:rPr>
        <w:t>данным</w:t>
      </w:r>
    </w:p>
    <w:p w14:paraId="7CA84AF0" w14:textId="77777777" w:rsidR="00D46CD7" w:rsidRDefault="00D46CD7" w:rsidP="00D46CD7"/>
    <w:p w14:paraId="5F4FDC9C" w14:textId="77777777" w:rsidR="00D46CD7" w:rsidRDefault="00D46CD7" w:rsidP="00D46CD7">
      <w:r>
        <w:t xml:space="preserve">4.3 </w:t>
      </w:r>
      <w:r>
        <w:rPr>
          <w:rFonts w:hint="eastAsia"/>
        </w:rPr>
        <w:t>Испытания</w:t>
      </w:r>
      <w:r>
        <w:t xml:space="preserve"> </w:t>
      </w:r>
      <w:r>
        <w:rPr>
          <w:rFonts w:hint="eastAsia"/>
        </w:rPr>
        <w:t>ЭПА</w:t>
      </w:r>
      <w:r>
        <w:t xml:space="preserve"> </w:t>
      </w:r>
      <w:r>
        <w:rPr>
          <w:rFonts w:hint="eastAsia"/>
        </w:rPr>
        <w:t>и</w:t>
      </w:r>
      <w:r>
        <w:t xml:space="preserve"> </w:t>
      </w:r>
      <w:r>
        <w:rPr>
          <w:rFonts w:hint="eastAsia"/>
        </w:rPr>
        <w:t>результаты</w:t>
      </w:r>
      <w:r>
        <w:t xml:space="preserve"> </w:t>
      </w:r>
      <w:r>
        <w:rPr>
          <w:rFonts w:hint="eastAsia"/>
        </w:rPr>
        <w:t>подтверждения</w:t>
      </w:r>
      <w:r>
        <w:t xml:space="preserve"> </w:t>
      </w:r>
      <w:r>
        <w:rPr>
          <w:rFonts w:hint="eastAsia"/>
        </w:rPr>
        <w:t>адек</w:t>
      </w:r>
      <w:r>
        <w:rPr>
          <w:rFonts w:hint="eastAsia"/>
        </w:rPr>
        <w:lastRenderedPageBreak/>
        <w:t>ватности</w:t>
      </w:r>
      <w:r>
        <w:t xml:space="preserve"> </w:t>
      </w:r>
      <w:r>
        <w:rPr>
          <w:rFonts w:hint="eastAsia"/>
        </w:rPr>
        <w:t>энергетической</w:t>
      </w:r>
      <w:r>
        <w:t xml:space="preserve"> </w:t>
      </w:r>
      <w:r>
        <w:rPr>
          <w:rFonts w:hint="eastAsia"/>
        </w:rPr>
        <w:t>модели</w:t>
      </w:r>
      <w:r>
        <w:t xml:space="preserve"> </w:t>
      </w:r>
      <w:r>
        <w:rPr>
          <w:rFonts w:hint="eastAsia"/>
        </w:rPr>
        <w:t>ЭПА</w:t>
      </w:r>
      <w:r>
        <w:t xml:space="preserve"> </w:t>
      </w:r>
      <w:r>
        <w:rPr>
          <w:rFonts w:hint="eastAsia"/>
        </w:rPr>
        <w:t>экспериментальным</w:t>
      </w:r>
      <w:r>
        <w:t xml:space="preserve"> </w:t>
      </w:r>
      <w:r>
        <w:rPr>
          <w:rFonts w:hint="eastAsia"/>
        </w:rPr>
        <w:t>данным</w:t>
      </w:r>
    </w:p>
    <w:p w14:paraId="15CF3D97" w14:textId="77777777" w:rsidR="00D46CD7" w:rsidRDefault="00D46CD7" w:rsidP="00D46CD7"/>
    <w:p w14:paraId="4A7A996E" w14:textId="77777777" w:rsidR="00D46CD7" w:rsidRDefault="00D46CD7" w:rsidP="00D46CD7">
      <w:r>
        <w:t xml:space="preserve">4.4 </w:t>
      </w:r>
      <w:r>
        <w:rPr>
          <w:rFonts w:hint="eastAsia"/>
        </w:rPr>
        <w:t>Оценка</w:t>
      </w:r>
      <w:r>
        <w:t xml:space="preserve"> </w:t>
      </w:r>
      <w:r>
        <w:rPr>
          <w:rFonts w:hint="eastAsia"/>
        </w:rPr>
        <w:t>адекватности</w:t>
      </w:r>
      <w:r>
        <w:t xml:space="preserve"> </w:t>
      </w:r>
      <w:r>
        <w:rPr>
          <w:rFonts w:hint="eastAsia"/>
        </w:rPr>
        <w:t>результатов</w:t>
      </w:r>
      <w:r>
        <w:t xml:space="preserve"> </w:t>
      </w:r>
      <w:r>
        <w:rPr>
          <w:rFonts w:hint="eastAsia"/>
        </w:rPr>
        <w:t>расчета</w:t>
      </w:r>
      <w:r>
        <w:t xml:space="preserve"> </w:t>
      </w:r>
      <w:r>
        <w:rPr>
          <w:rFonts w:hint="eastAsia"/>
        </w:rPr>
        <w:t>оптимальных</w:t>
      </w:r>
      <w:r>
        <w:t xml:space="preserve"> </w:t>
      </w:r>
      <w:r>
        <w:rPr>
          <w:rFonts w:hint="eastAsia"/>
        </w:rPr>
        <w:t>параметров</w:t>
      </w:r>
      <w:r>
        <w:t xml:space="preserve"> </w:t>
      </w:r>
      <w:r>
        <w:rPr>
          <w:rFonts w:hint="eastAsia"/>
        </w:rPr>
        <w:t>СЭП</w:t>
      </w:r>
      <w:r>
        <w:t xml:space="preserve"> </w:t>
      </w:r>
      <w:r>
        <w:rPr>
          <w:rFonts w:hint="eastAsia"/>
        </w:rPr>
        <w:t>геостационарного</w:t>
      </w:r>
      <w:r>
        <w:t xml:space="preserve"> </w:t>
      </w:r>
      <w:r>
        <w:rPr>
          <w:rFonts w:hint="eastAsia"/>
        </w:rPr>
        <w:t>КА</w:t>
      </w:r>
      <w:r>
        <w:t xml:space="preserve"> </w:t>
      </w:r>
      <w:r>
        <w:rPr>
          <w:rFonts w:hint="eastAsia"/>
        </w:rPr>
        <w:t>по</w:t>
      </w:r>
      <w:r>
        <w:t xml:space="preserve"> </w:t>
      </w:r>
      <w:r>
        <w:rPr>
          <w:rFonts w:hint="eastAsia"/>
        </w:rPr>
        <w:t>экспериментальным</w:t>
      </w:r>
      <w:r>
        <w:t xml:space="preserve"> </w:t>
      </w:r>
      <w:r>
        <w:rPr>
          <w:rFonts w:hint="eastAsia"/>
        </w:rPr>
        <w:t>данным</w:t>
      </w:r>
    </w:p>
    <w:p w14:paraId="5C5CE70D" w14:textId="77777777" w:rsidR="00D46CD7" w:rsidRDefault="00D46CD7" w:rsidP="00D46CD7"/>
    <w:p w14:paraId="7318D29C" w14:textId="77777777" w:rsidR="00D46CD7" w:rsidRDefault="00D46CD7" w:rsidP="00D46CD7">
      <w:r>
        <w:t xml:space="preserve">4.5 </w:t>
      </w:r>
      <w:r>
        <w:rPr>
          <w:rFonts w:hint="eastAsia"/>
        </w:rPr>
        <w:t>Выводы</w:t>
      </w:r>
    </w:p>
    <w:p w14:paraId="1A54924D" w14:textId="77777777" w:rsidR="00D46CD7" w:rsidRDefault="00D46CD7" w:rsidP="00D46CD7"/>
    <w:p w14:paraId="397D4F8B" w14:textId="77777777" w:rsidR="00D46CD7" w:rsidRDefault="00D46CD7" w:rsidP="00D46CD7">
      <w:r>
        <w:rPr>
          <w:rFonts w:hint="eastAsia"/>
        </w:rPr>
        <w:t>Заключение</w:t>
      </w:r>
    </w:p>
    <w:p w14:paraId="17614A7C" w14:textId="77777777" w:rsidR="00D46CD7" w:rsidRDefault="00D46CD7" w:rsidP="00D46CD7"/>
    <w:p w14:paraId="0A73395D" w14:textId="77777777" w:rsidR="00D46CD7" w:rsidRDefault="00D46CD7" w:rsidP="00D46CD7">
      <w:r>
        <w:rPr>
          <w:rFonts w:hint="eastAsia"/>
        </w:rPr>
        <w:t>Перечень</w:t>
      </w:r>
      <w:r>
        <w:t xml:space="preserve"> </w:t>
      </w:r>
      <w:r>
        <w:rPr>
          <w:rFonts w:hint="eastAsia"/>
        </w:rPr>
        <w:t>терминов</w:t>
      </w:r>
      <w:r>
        <w:t xml:space="preserve">, </w:t>
      </w:r>
      <w:r>
        <w:rPr>
          <w:rFonts w:hint="eastAsia"/>
        </w:rPr>
        <w:t>сокращений</w:t>
      </w:r>
      <w:r>
        <w:t xml:space="preserve"> </w:t>
      </w:r>
      <w:r>
        <w:rPr>
          <w:rFonts w:hint="eastAsia"/>
        </w:rPr>
        <w:t>и</w:t>
      </w:r>
      <w:r>
        <w:t xml:space="preserve"> </w:t>
      </w:r>
      <w:r>
        <w:rPr>
          <w:rFonts w:hint="eastAsia"/>
        </w:rPr>
        <w:t>обозначений</w:t>
      </w:r>
    </w:p>
    <w:p w14:paraId="016C4EC0" w14:textId="77777777" w:rsidR="00D46CD7" w:rsidRDefault="00D46CD7" w:rsidP="00D46CD7"/>
    <w:p w14:paraId="3315C470" w14:textId="77777777" w:rsidR="00D46CD7" w:rsidRDefault="00D46CD7" w:rsidP="00D46CD7">
      <w:r>
        <w:rPr>
          <w:rFonts w:hint="eastAsia"/>
        </w:rPr>
        <w:t>Литература</w:t>
      </w:r>
    </w:p>
    <w:p w14:paraId="651DC85D" w14:textId="77777777" w:rsidR="00D46CD7" w:rsidRDefault="00D46CD7" w:rsidP="00D46CD7"/>
    <w:p w14:paraId="429C8EA9" w14:textId="77777777" w:rsidR="00D46CD7" w:rsidRDefault="00D46CD7" w:rsidP="00D46CD7">
      <w:r>
        <w:rPr>
          <w:rFonts w:hint="eastAsia"/>
        </w:rPr>
        <w:t>Приложения</w:t>
      </w:r>
    </w:p>
    <w:p w14:paraId="0B19B6B9" w14:textId="77777777" w:rsidR="00D46CD7" w:rsidRDefault="00D46CD7" w:rsidP="00D46CD7"/>
    <w:p w14:paraId="310A9922" w14:textId="74839C10" w:rsidR="00D46CD7" w:rsidRPr="00D46CD7" w:rsidRDefault="00D46CD7" w:rsidP="00D46CD7">
      <w:r>
        <w:t>4</w:t>
      </w:r>
    </w:p>
    <w:sectPr w:rsidR="00D46CD7" w:rsidRPr="00D46CD7" w:rsidSect="00014F6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1C50B" w14:textId="77777777" w:rsidR="00014F62" w:rsidRDefault="00014F62">
      <w:pPr>
        <w:spacing w:after="0" w:line="240" w:lineRule="auto"/>
      </w:pPr>
      <w:r>
        <w:separator/>
      </w:r>
    </w:p>
  </w:endnote>
  <w:endnote w:type="continuationSeparator" w:id="0">
    <w:p w14:paraId="2200701C" w14:textId="77777777" w:rsidR="00014F62" w:rsidRDefault="0001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8DDDC" w14:textId="77777777" w:rsidR="00014F62" w:rsidRDefault="00014F62"/>
    <w:p w14:paraId="43040AF3" w14:textId="77777777" w:rsidR="00014F62" w:rsidRDefault="00014F62"/>
    <w:p w14:paraId="0D24F7CE" w14:textId="77777777" w:rsidR="00014F62" w:rsidRDefault="00014F62"/>
    <w:p w14:paraId="5E43400C" w14:textId="77777777" w:rsidR="00014F62" w:rsidRDefault="00014F62"/>
    <w:p w14:paraId="54FCFEA0" w14:textId="77777777" w:rsidR="00014F62" w:rsidRDefault="00014F62"/>
    <w:p w14:paraId="08C11A0B" w14:textId="77777777" w:rsidR="00014F62" w:rsidRDefault="00014F62"/>
    <w:p w14:paraId="7310CA45" w14:textId="77777777" w:rsidR="00014F62" w:rsidRDefault="00014F6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B4F711" wp14:editId="787719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F8DF2" w14:textId="77777777" w:rsidR="00014F62" w:rsidRDefault="00014F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B4F7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4F8DF2" w14:textId="77777777" w:rsidR="00014F62" w:rsidRDefault="00014F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2CB4B2" w14:textId="77777777" w:rsidR="00014F62" w:rsidRDefault="00014F62"/>
    <w:p w14:paraId="5C1D05C7" w14:textId="77777777" w:rsidR="00014F62" w:rsidRDefault="00014F62"/>
    <w:p w14:paraId="60737975" w14:textId="77777777" w:rsidR="00014F62" w:rsidRDefault="00014F6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09B5D6" wp14:editId="6B9194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88283" w14:textId="77777777" w:rsidR="00014F62" w:rsidRDefault="00014F62"/>
                          <w:p w14:paraId="52C3A53E" w14:textId="77777777" w:rsidR="00014F62" w:rsidRDefault="00014F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09B5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488283" w14:textId="77777777" w:rsidR="00014F62" w:rsidRDefault="00014F62"/>
                    <w:p w14:paraId="52C3A53E" w14:textId="77777777" w:rsidR="00014F62" w:rsidRDefault="00014F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07795C" w14:textId="77777777" w:rsidR="00014F62" w:rsidRDefault="00014F62"/>
    <w:p w14:paraId="3EC7A1ED" w14:textId="77777777" w:rsidR="00014F62" w:rsidRDefault="00014F62">
      <w:pPr>
        <w:rPr>
          <w:sz w:val="2"/>
          <w:szCs w:val="2"/>
        </w:rPr>
      </w:pPr>
    </w:p>
    <w:p w14:paraId="0B9BE355" w14:textId="77777777" w:rsidR="00014F62" w:rsidRDefault="00014F62"/>
    <w:p w14:paraId="766CEC5F" w14:textId="77777777" w:rsidR="00014F62" w:rsidRDefault="00014F62">
      <w:pPr>
        <w:spacing w:after="0" w:line="240" w:lineRule="auto"/>
      </w:pPr>
    </w:p>
  </w:footnote>
  <w:footnote w:type="continuationSeparator" w:id="0">
    <w:p w14:paraId="2BC5B200" w14:textId="77777777" w:rsidR="00014F62" w:rsidRDefault="00014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2"/>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23793</TotalTime>
  <Pages>3</Pages>
  <Words>268</Words>
  <Characters>1533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3073</cp:revision>
  <cp:lastPrinted>2009-02-06T05:36:00Z</cp:lastPrinted>
  <dcterms:created xsi:type="dcterms:W3CDTF">2024-01-07T13:43:00Z</dcterms:created>
  <dcterms:modified xsi:type="dcterms:W3CDTF">2024-02-16T11:05:00Z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