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CD48"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Чаудхури Арнаб.</w:t>
      </w:r>
    </w:p>
    <w:p w14:paraId="2DD82F94"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Механизм подавления космологической зарядовой асимметрии и плотности темной материи = Mechanism of reducing cosmological charge asymmetry and dark matter density : Mechanism of reducing cosmological charge asymmetry and dark matter density : диссертация ... кандидата физико-математических наук : 01.04.02 / Чаудхури Арнаб; [Место защиты: ФГАОУ ВО «Новосибирский национальный исследовательский государственный университет»]. - Новосибирск, 2022. - 108 с. : ил.</w:t>
      </w:r>
    </w:p>
    <w:p w14:paraId="59A6144F"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Оглавление диссертациикандидат наук Чаудхури Арнаб</w:t>
      </w:r>
    </w:p>
    <w:p w14:paraId="536608D8"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Contents</w:t>
      </w:r>
    </w:p>
    <w:p w14:paraId="0C6E20C3"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 Introduction</w:t>
      </w:r>
    </w:p>
    <w:p w14:paraId="77EB8798"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12</w:t>
      </w:r>
    </w:p>
    <w:p w14:paraId="21BDB93F"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1.1 The Standard Model of Cosmology</w:t>
      </w:r>
    </w:p>
    <w:p w14:paraId="06787670"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1.2 The Friedmann Equations</w:t>
      </w:r>
    </w:p>
    <w:p w14:paraId="56646447"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1.3 Baryogenesis and Electroweak Phase Transition</w:t>
      </w:r>
    </w:p>
    <w:p w14:paraId="6467DD78"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1.3.1 Sakharov's Principles</w:t>
      </w:r>
    </w:p>
    <w:p w14:paraId="7FA83116"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1.3.2 Non-conservation of Baryon numbers</w:t>
      </w:r>
    </w:p>
    <w:p w14:paraId="727019CB"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1.3.3 Breaking of C and CP invariance</w:t>
      </w:r>
    </w:p>
    <w:p w14:paraId="519A63E0"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1.3.4 Deviation from thermal equilibrium</w:t>
      </w:r>
    </w:p>
    <w:p w14:paraId="2AF66E34"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1.3.5 Models of Baryogenesis</w:t>
      </w:r>
    </w:p>
    <w:p w14:paraId="4AEE94F6"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1.3.6 Electroweak Baryogenesis</w:t>
      </w:r>
    </w:p>
    <w:p w14:paraId="3DD57390"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1.4 Primordial black hole</w:t>
      </w:r>
    </w:p>
    <w:p w14:paraId="40BF3F1E"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1.5 The main results obtained in the thesis</w:t>
      </w:r>
    </w:p>
    <w:p w14:paraId="03E539A5"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2 Electroweak phase transition and entropy release in the early universe</w:t>
      </w:r>
    </w:p>
    <w:p w14:paraId="0BE116F5"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2.1 Theoretical Framework</w:t>
      </w:r>
    </w:p>
    <w:p w14:paraId="553A6854"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9</w:t>
      </w:r>
    </w:p>
    <w:p w14:paraId="3CC1489D"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2.2 Calculations and Results</w:t>
      </w:r>
    </w:p>
    <w:p w14:paraId="5E0B90AA"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34</w:t>
      </w:r>
    </w:p>
    <w:p w14:paraId="7CB9BD98"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3 Entropy Production Due to Electroweak Phase Transition in the</w:t>
      </w:r>
    </w:p>
    <w:p w14:paraId="7CAB6960"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Framework of Two Higgs Doublet Model</w:t>
      </w:r>
    </w:p>
    <w:p w14:paraId="56F67D23"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3.1 2HDM: A Brief Review and Current Constraints</w:t>
      </w:r>
    </w:p>
    <w:p w14:paraId="492B8BE5"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3.2 EWPT Theory in 2HDM</w:t>
      </w:r>
    </w:p>
    <w:p w14:paraId="26A2A46A"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3.3 Entropy Release in 2HDM Scenarios</w:t>
      </w:r>
    </w:p>
    <w:p w14:paraId="488A3047"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4 PBH evaporation, baryon asymmetry and dark matter</w:t>
      </w:r>
    </w:p>
    <w:p w14:paraId="786AEF5A"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lastRenderedPageBreak/>
        <w:t>4.1 Instant change of expansion regimes and instant evaporation</w:t>
      </w:r>
    </w:p>
    <w:p w14:paraId="396D4E8D"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4.2 Exact solution for delta-function mass spectrum</w:t>
      </w:r>
    </w:p>
    <w:p w14:paraId="316B3EA1"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4.3 Extended mass spectrum</w:t>
      </w:r>
    </w:p>
    <w:p w14:paraId="7A4E844C"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4.3.1 Calculations for the flat spectrum</w:t>
      </w:r>
    </w:p>
    <w:p w14:paraId="31364156"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4.3.2 Calculations with almost log-normal mass spectrum</w:t>
      </w:r>
    </w:p>
    <w:p w14:paraId="09753F1C"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5 Conclusion</w:t>
      </w:r>
    </w:p>
    <w:p w14:paraId="7202D7DB"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6 Appendix A</w:t>
      </w:r>
    </w:p>
    <w:p w14:paraId="721FDFB8"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7 Appendix B</w:t>
      </w:r>
    </w:p>
    <w:p w14:paraId="4BD69D17"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8 Appendix C</w:t>
      </w:r>
    </w:p>
    <w:p w14:paraId="03554FF4"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9 Appendix D</w:t>
      </w:r>
    </w:p>
    <w:p w14:paraId="7AE8F9E3" w14:textId="77777777" w:rsidR="000866C2" w:rsidRPr="000866C2" w:rsidRDefault="000866C2" w:rsidP="000866C2">
      <w:pPr>
        <w:rPr>
          <w:rFonts w:ascii="Helvetica" w:eastAsia="Symbol" w:hAnsi="Helvetica" w:cs="Helvetica"/>
          <w:b/>
          <w:bCs/>
          <w:color w:val="222222"/>
          <w:kern w:val="0"/>
          <w:sz w:val="21"/>
          <w:szCs w:val="21"/>
          <w:lang w:eastAsia="ru-RU"/>
        </w:rPr>
      </w:pPr>
      <w:r w:rsidRPr="000866C2">
        <w:rPr>
          <w:rFonts w:ascii="Helvetica" w:eastAsia="Symbol" w:hAnsi="Helvetica" w:cs="Helvetica"/>
          <w:b/>
          <w:bCs/>
          <w:color w:val="222222"/>
          <w:kern w:val="0"/>
          <w:sz w:val="21"/>
          <w:szCs w:val="21"/>
          <w:lang w:eastAsia="ru-RU"/>
        </w:rPr>
        <w:t>1G5</w:t>
      </w:r>
    </w:p>
    <w:p w14:paraId="77FDBE4B" w14:textId="366E5A1B" w:rsidR="00410372" w:rsidRPr="000866C2" w:rsidRDefault="00410372" w:rsidP="000866C2"/>
    <w:sectPr w:rsidR="00410372" w:rsidRPr="000866C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8846" w14:textId="77777777" w:rsidR="00AD2392" w:rsidRDefault="00AD2392">
      <w:pPr>
        <w:spacing w:after="0" w:line="240" w:lineRule="auto"/>
      </w:pPr>
      <w:r>
        <w:separator/>
      </w:r>
    </w:p>
  </w:endnote>
  <w:endnote w:type="continuationSeparator" w:id="0">
    <w:p w14:paraId="2D8F1CC1" w14:textId="77777777" w:rsidR="00AD2392" w:rsidRDefault="00AD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561F" w14:textId="77777777" w:rsidR="00AD2392" w:rsidRDefault="00AD2392"/>
    <w:p w14:paraId="7119E8DB" w14:textId="77777777" w:rsidR="00AD2392" w:rsidRDefault="00AD2392"/>
    <w:p w14:paraId="0A0714AB" w14:textId="77777777" w:rsidR="00AD2392" w:rsidRDefault="00AD2392"/>
    <w:p w14:paraId="4CB0A861" w14:textId="77777777" w:rsidR="00AD2392" w:rsidRDefault="00AD2392"/>
    <w:p w14:paraId="30387D49" w14:textId="77777777" w:rsidR="00AD2392" w:rsidRDefault="00AD2392"/>
    <w:p w14:paraId="022B3084" w14:textId="77777777" w:rsidR="00AD2392" w:rsidRDefault="00AD2392"/>
    <w:p w14:paraId="4DF0E702" w14:textId="77777777" w:rsidR="00AD2392" w:rsidRDefault="00AD23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EB1DF3" wp14:editId="36E8D8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EE4B0" w14:textId="77777777" w:rsidR="00AD2392" w:rsidRDefault="00AD23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EB1D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4EE4B0" w14:textId="77777777" w:rsidR="00AD2392" w:rsidRDefault="00AD23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DB1444" w14:textId="77777777" w:rsidR="00AD2392" w:rsidRDefault="00AD2392"/>
    <w:p w14:paraId="48A54BB2" w14:textId="77777777" w:rsidR="00AD2392" w:rsidRDefault="00AD2392"/>
    <w:p w14:paraId="0855C116" w14:textId="77777777" w:rsidR="00AD2392" w:rsidRDefault="00AD23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D23566" wp14:editId="245746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2F97A" w14:textId="77777777" w:rsidR="00AD2392" w:rsidRDefault="00AD2392"/>
                          <w:p w14:paraId="52D9742B" w14:textId="77777777" w:rsidR="00AD2392" w:rsidRDefault="00AD23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D235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72F97A" w14:textId="77777777" w:rsidR="00AD2392" w:rsidRDefault="00AD2392"/>
                    <w:p w14:paraId="52D9742B" w14:textId="77777777" w:rsidR="00AD2392" w:rsidRDefault="00AD23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DD1F2A" w14:textId="77777777" w:rsidR="00AD2392" w:rsidRDefault="00AD2392"/>
    <w:p w14:paraId="2A01749D" w14:textId="77777777" w:rsidR="00AD2392" w:rsidRDefault="00AD2392">
      <w:pPr>
        <w:rPr>
          <w:sz w:val="2"/>
          <w:szCs w:val="2"/>
        </w:rPr>
      </w:pPr>
    </w:p>
    <w:p w14:paraId="14E36329" w14:textId="77777777" w:rsidR="00AD2392" w:rsidRDefault="00AD2392"/>
    <w:p w14:paraId="725FD13E" w14:textId="77777777" w:rsidR="00AD2392" w:rsidRDefault="00AD2392">
      <w:pPr>
        <w:spacing w:after="0" w:line="240" w:lineRule="auto"/>
      </w:pPr>
    </w:p>
  </w:footnote>
  <w:footnote w:type="continuationSeparator" w:id="0">
    <w:p w14:paraId="2BAE13C1" w14:textId="77777777" w:rsidR="00AD2392" w:rsidRDefault="00AD2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9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141104</TotalTime>
  <Pages>2</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3800</cp:revision>
  <cp:lastPrinted>2009-02-06T05:36:00Z</cp:lastPrinted>
  <dcterms:created xsi:type="dcterms:W3CDTF">2024-01-07T13:43:00Z</dcterms:created>
  <dcterms:modified xsi:type="dcterms:W3CDTF">2025-07-28T19:05:00Z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