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209C"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Скиданенко, Анна Валентиновна.</w:t>
      </w:r>
      <w:r w:rsidRPr="00784B9C">
        <w:rPr>
          <w:rFonts w:ascii="Helvetica" w:eastAsia="Symbol" w:hAnsi="Helvetica" w:cs="Helvetica"/>
          <w:b/>
          <w:bCs/>
          <w:color w:val="222222"/>
          <w:kern w:val="0"/>
          <w:sz w:val="21"/>
          <w:szCs w:val="21"/>
          <w:lang w:eastAsia="ru-RU"/>
        </w:rPr>
        <w:br/>
        <w:t>Структура плазмонных наночастиц Au и AuAg сформированных в стекле ультрафиолетовым лазерным излучением : диссертация ... кандидата физико-математических наук : 01.04.07 / Скиданенко Анна Валентиновна; [Место защиты: Юж. федер. ун-т]. - Ростов-на-Дону, 2019. - 101 с. : ил.</w:t>
      </w:r>
    </w:p>
    <w:p w14:paraId="5E30DDCE" w14:textId="77777777" w:rsidR="00784B9C" w:rsidRPr="00784B9C" w:rsidRDefault="00784B9C" w:rsidP="00784B9C">
      <w:pPr>
        <w:rPr>
          <w:rFonts w:ascii="Helvetica" w:eastAsia="Symbol" w:hAnsi="Helvetica" w:cs="Helvetica"/>
          <w:b/>
          <w:bCs/>
          <w:color w:val="222222"/>
          <w:kern w:val="0"/>
          <w:sz w:val="21"/>
          <w:szCs w:val="21"/>
          <w:lang w:eastAsia="ru-RU"/>
        </w:rPr>
      </w:pPr>
    </w:p>
    <w:p w14:paraId="13BA1F93"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Оглавление диссертациикандидат наук Скиданенко, Анна Валентиновна</w:t>
      </w:r>
    </w:p>
    <w:p w14:paraId="665A07EB"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ВВЕДЕНИЕ....................................................................4</w:t>
      </w:r>
    </w:p>
    <w:p w14:paraId="26EEA115"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1 Методы определения структуры наночастиц Аи и АиА§, сформированных в стекле (обзор литературы)....................10</w:t>
      </w:r>
    </w:p>
    <w:p w14:paraId="2BA66CE2"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1.1 Методы синтеза наночастиц с использованием УФ-дазерного излучения................................................................11</w:t>
      </w:r>
    </w:p>
    <w:p w14:paraId="2AABF42B"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1.2 Методы расчета спектров поверхностного плазменного резонанса 12</w:t>
      </w:r>
    </w:p>
    <w:p w14:paraId="21C2D5D6"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1.3 Выбор диэлектрической проницаемости для однокомпонентных</w:t>
      </w:r>
    </w:p>
    <w:p w14:paraId="4A923FC5"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и биметаллических наночастиц........................................16</w:t>
      </w:r>
    </w:p>
    <w:p w14:paraId="67A537EA"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1.4 Рентгеноспектральные методы исследования структуры наночастиц..............................................................17</w:t>
      </w:r>
    </w:p>
    <w:p w14:paraId="485EF38F"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1.4.1 Теоретическое описание спектров ЕХАРБ....................19</w:t>
      </w:r>
    </w:p>
    <w:p w14:paraId="7DB28FD5"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1.4.2 Рентгеновская дифракция ....................................22</w:t>
      </w:r>
    </w:p>
    <w:p w14:paraId="4644EB3E"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2 Поверхностный плазмонный резонанс наночастиц Аи в стекле 25</w:t>
      </w:r>
    </w:p>
    <w:p w14:paraId="5D0195F1"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2.1 Получение образцов и измерение их характеристик................27</w:t>
      </w:r>
    </w:p>
    <w:p w14:paraId="20E23863"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2.2 Влияние стороны, покрытой оксидом олова и стороны без</w:t>
      </w:r>
    </w:p>
    <w:p w14:paraId="2199EEC8"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оксида олова, а также интенсивности первого лазерного импульса 29</w:t>
      </w:r>
    </w:p>
    <w:p w14:paraId="296A26B4"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2.3 Сканирующая электронная микроскопия............................30</w:t>
      </w:r>
    </w:p>
    <w:p w14:paraId="685B9C22"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2.4 Влияние первого и последующих лазерных импульсов на</w:t>
      </w:r>
    </w:p>
    <w:p w14:paraId="1D81AEE7"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золотую пленку..........................................................32</w:t>
      </w:r>
    </w:p>
    <w:p w14:paraId="131F92A3"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2.5 Результаты исследований (8)ТЕМ....................................36</w:t>
      </w:r>
    </w:p>
    <w:p w14:paraId="3D492BF7"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2.6 Анализ спектров Аи Ьз-ЕХАРБ образцов Аи/стекло................36</w:t>
      </w:r>
    </w:p>
    <w:p w14:paraId="3B2877C6"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2.7 Результаты измерений Х1Ш............................................40</w:t>
      </w:r>
    </w:p>
    <w:p w14:paraId="1A87C6FE"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2.8 Агломераты наночастиц Аи в образцах Аи/стекло на основе спектра оптической экстинкции: исследование методом многосферных Т-матриц ..............................................42</w:t>
      </w:r>
    </w:p>
    <w:p w14:paraId="65E9AC81"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3 Влияние внутреннего строения биметаллических наночастиц</w:t>
      </w:r>
    </w:p>
    <w:p w14:paraId="508BAD79"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на оптические свойства материала АиА§/стекло..................57</w:t>
      </w:r>
    </w:p>
    <w:p w14:paraId="198AE848"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3.1 Наночастицы со структурой неупорядоченного твердого раствора 58</w:t>
      </w:r>
    </w:p>
    <w:p w14:paraId="00FDC629"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lastRenderedPageBreak/>
        <w:t>3.2 Наночастицы со структурой ядро-оболочка..........................60</w:t>
      </w:r>
    </w:p>
    <w:p w14:paraId="22A7C89F"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Стр.</w:t>
      </w:r>
    </w:p>
    <w:p w14:paraId="19C8384F"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3.3 Влияние взаимодействия между частицами на спектр оптической экстинкции........................ 62</w:t>
      </w:r>
    </w:p>
    <w:p w14:paraId="3124E4B0"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3.4 Единственность решения обратной задачи рассеяния....... 63</w:t>
      </w:r>
    </w:p>
    <w:p w14:paraId="6F65F5AF"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4 Формирование биметаллических наночастиц золота и</w:t>
      </w:r>
    </w:p>
    <w:p w14:paraId="358F368B"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серебра в стекле методом ультрафиолетового лазерного</w:t>
      </w:r>
    </w:p>
    <w:p w14:paraId="522C4D62"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облучения.................................. 66</w:t>
      </w:r>
    </w:p>
    <w:p w14:paraId="08A18F1B"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4.1 Подготовка образцов AuAg/cтeклo и экспериментальные измерения................................ 68</w:t>
      </w:r>
    </w:p>
    <w:p w14:paraId="38FBC4DE"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4.2 Теоретические подходы к анализу спектров рентгеновского поглощения. Моделирование биметаллических наночастиц и их спектры оптической экстинкции................... 70</w:t>
      </w:r>
    </w:p>
    <w:p w14:paraId="2DBC4C1F"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4.3 Морфология и оптические свойства................. 71</w:t>
      </w:r>
    </w:p>
    <w:p w14:paraId="2BC10214"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4.4 ЕХАЕБ исследование биметаллических наночастиц AuAg в образцах AuAg//cтeклo......................... 74</w:t>
      </w:r>
    </w:p>
    <w:p w14:paraId="26797150"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4.5 Визуализация атомной структуры биметаллических наночастиц АпАё .................................. 80</w:t>
      </w:r>
    </w:p>
    <w:p w14:paraId="1BFCDECF"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4.6 Спектры оптической экстинкции образцов АтьА^/стекло ..... 83</w:t>
      </w:r>
    </w:p>
    <w:p w14:paraId="4EFC6F62"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ЗАКЛЮЧЕНИЕ ............................... 87</w:t>
      </w:r>
    </w:p>
    <w:p w14:paraId="4549E7AE"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Список литературы ............................. 91</w:t>
      </w:r>
    </w:p>
    <w:p w14:paraId="3F49D953" w14:textId="77777777" w:rsidR="00784B9C" w:rsidRPr="00784B9C" w:rsidRDefault="00784B9C" w:rsidP="00784B9C">
      <w:pPr>
        <w:rPr>
          <w:rFonts w:ascii="Helvetica" w:eastAsia="Symbol" w:hAnsi="Helvetica" w:cs="Helvetica"/>
          <w:b/>
          <w:bCs/>
          <w:color w:val="222222"/>
          <w:kern w:val="0"/>
          <w:sz w:val="21"/>
          <w:szCs w:val="21"/>
          <w:lang w:eastAsia="ru-RU"/>
        </w:rPr>
      </w:pPr>
      <w:r w:rsidRPr="00784B9C">
        <w:rPr>
          <w:rFonts w:ascii="Helvetica" w:eastAsia="Symbol" w:hAnsi="Helvetica" w:cs="Helvetica"/>
          <w:b/>
          <w:bCs/>
          <w:color w:val="222222"/>
          <w:kern w:val="0"/>
          <w:sz w:val="21"/>
          <w:szCs w:val="21"/>
          <w:lang w:eastAsia="ru-RU"/>
        </w:rPr>
        <w:t>Список основных публикаций автора..................100</w:t>
      </w:r>
    </w:p>
    <w:p w14:paraId="071EBB05" w14:textId="16FF0A10" w:rsidR="00E67B85" w:rsidRPr="00784B9C" w:rsidRDefault="00E67B85" w:rsidP="00784B9C"/>
    <w:sectPr w:rsidR="00E67B85" w:rsidRPr="00784B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0B355" w14:textId="77777777" w:rsidR="00C92609" w:rsidRDefault="00C92609">
      <w:pPr>
        <w:spacing w:after="0" w:line="240" w:lineRule="auto"/>
      </w:pPr>
      <w:r>
        <w:separator/>
      </w:r>
    </w:p>
  </w:endnote>
  <w:endnote w:type="continuationSeparator" w:id="0">
    <w:p w14:paraId="538DCCC1" w14:textId="77777777" w:rsidR="00C92609" w:rsidRDefault="00C9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0C06" w14:textId="77777777" w:rsidR="00C92609" w:rsidRDefault="00C92609"/>
    <w:p w14:paraId="32A1EF70" w14:textId="77777777" w:rsidR="00C92609" w:rsidRDefault="00C92609"/>
    <w:p w14:paraId="096B6A71" w14:textId="77777777" w:rsidR="00C92609" w:rsidRDefault="00C92609"/>
    <w:p w14:paraId="78DF2F3D" w14:textId="77777777" w:rsidR="00C92609" w:rsidRDefault="00C92609"/>
    <w:p w14:paraId="25242E39" w14:textId="77777777" w:rsidR="00C92609" w:rsidRDefault="00C92609"/>
    <w:p w14:paraId="780E0C4E" w14:textId="77777777" w:rsidR="00C92609" w:rsidRDefault="00C92609"/>
    <w:p w14:paraId="4DFB171A" w14:textId="77777777" w:rsidR="00C92609" w:rsidRDefault="00C926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A6A8B5" wp14:editId="3CA303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D33C4" w14:textId="77777777" w:rsidR="00C92609" w:rsidRDefault="00C926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A6A8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9D33C4" w14:textId="77777777" w:rsidR="00C92609" w:rsidRDefault="00C926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B22992" w14:textId="77777777" w:rsidR="00C92609" w:rsidRDefault="00C92609"/>
    <w:p w14:paraId="31F199CF" w14:textId="77777777" w:rsidR="00C92609" w:rsidRDefault="00C92609"/>
    <w:p w14:paraId="1CA676E3" w14:textId="77777777" w:rsidR="00C92609" w:rsidRDefault="00C926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BA734E" wp14:editId="0FE64B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14E8A" w14:textId="77777777" w:rsidR="00C92609" w:rsidRDefault="00C92609"/>
                          <w:p w14:paraId="21AEFDBE" w14:textId="77777777" w:rsidR="00C92609" w:rsidRDefault="00C926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BA73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814E8A" w14:textId="77777777" w:rsidR="00C92609" w:rsidRDefault="00C92609"/>
                    <w:p w14:paraId="21AEFDBE" w14:textId="77777777" w:rsidR="00C92609" w:rsidRDefault="00C926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2BB064" w14:textId="77777777" w:rsidR="00C92609" w:rsidRDefault="00C92609"/>
    <w:p w14:paraId="5C1AC292" w14:textId="77777777" w:rsidR="00C92609" w:rsidRDefault="00C92609">
      <w:pPr>
        <w:rPr>
          <w:sz w:val="2"/>
          <w:szCs w:val="2"/>
        </w:rPr>
      </w:pPr>
    </w:p>
    <w:p w14:paraId="09A73781" w14:textId="77777777" w:rsidR="00C92609" w:rsidRDefault="00C92609"/>
    <w:p w14:paraId="6F0908E2" w14:textId="77777777" w:rsidR="00C92609" w:rsidRDefault="00C92609">
      <w:pPr>
        <w:spacing w:after="0" w:line="240" w:lineRule="auto"/>
      </w:pPr>
    </w:p>
  </w:footnote>
  <w:footnote w:type="continuationSeparator" w:id="0">
    <w:p w14:paraId="7A9D972B" w14:textId="77777777" w:rsidR="00C92609" w:rsidRDefault="00C92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09"/>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111133</TotalTime>
  <Pages>2</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1755</cp:revision>
  <cp:lastPrinted>2009-02-06T05:36:00Z</cp:lastPrinted>
  <dcterms:created xsi:type="dcterms:W3CDTF">2024-01-07T13:43:00Z</dcterms:created>
  <dcterms:modified xsi:type="dcterms:W3CDTF">2025-06-10T13:23:00Z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