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78D3" w14:textId="77777777" w:rsidR="00700790" w:rsidRPr="00700790" w:rsidRDefault="00700790" w:rsidP="00700790">
      <w:pPr>
        <w:rPr>
          <w:rFonts w:ascii="Times New Roman" w:eastAsia="Arial Unicode MS" w:hAnsi="Times New Roman" w:cs="Times New Roman"/>
          <w:b/>
          <w:bCs/>
          <w:color w:val="000000"/>
          <w:kern w:val="0"/>
          <w:sz w:val="28"/>
          <w:szCs w:val="28"/>
          <w:lang w:eastAsia="ru-RU" w:bidi="uk-UA"/>
        </w:rPr>
      </w:pPr>
    </w:p>
    <w:p w14:paraId="24AEBDCD" w14:textId="01502844" w:rsidR="001731D6" w:rsidRDefault="00700790" w:rsidP="00700790">
      <w:pPr>
        <w:rPr>
          <w:rFonts w:ascii="Times New Roman" w:eastAsia="Arial Unicode MS" w:hAnsi="Times New Roman" w:cs="Times New Roman"/>
          <w:b/>
          <w:bCs/>
          <w:color w:val="000000"/>
          <w:kern w:val="0"/>
          <w:sz w:val="28"/>
          <w:szCs w:val="28"/>
          <w:lang w:eastAsia="ru-RU" w:bidi="uk-UA"/>
        </w:rPr>
      </w:pPr>
      <w:r w:rsidRPr="00700790">
        <w:rPr>
          <w:rFonts w:ascii="Times New Roman" w:eastAsia="Arial Unicode MS" w:hAnsi="Times New Roman" w:cs="Times New Roman" w:hint="eastAsia"/>
          <w:b/>
          <w:bCs/>
          <w:color w:val="000000"/>
          <w:kern w:val="0"/>
          <w:sz w:val="28"/>
          <w:szCs w:val="28"/>
          <w:lang w:eastAsia="ru-RU" w:bidi="uk-UA"/>
        </w:rPr>
        <w:t>Сумской</w:t>
      </w:r>
      <w:r w:rsidRPr="00700790">
        <w:rPr>
          <w:rFonts w:ascii="Times New Roman" w:eastAsia="Arial Unicode MS" w:hAnsi="Times New Roman" w:cs="Times New Roman"/>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Дмитрий</w:t>
      </w:r>
      <w:r w:rsidRPr="00700790">
        <w:rPr>
          <w:rFonts w:ascii="Times New Roman" w:eastAsia="Arial Unicode MS" w:hAnsi="Times New Roman" w:cs="Times New Roman"/>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Модифицированные</w:t>
      </w:r>
      <w:r w:rsidRPr="00700790">
        <w:rPr>
          <w:rFonts w:ascii="Times New Roman" w:eastAsia="Arial Unicode MS" w:hAnsi="Times New Roman" w:cs="Times New Roman"/>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вяжущие</w:t>
      </w:r>
      <w:r w:rsidRPr="00700790">
        <w:rPr>
          <w:rFonts w:ascii="Times New Roman" w:eastAsia="Arial Unicode MS" w:hAnsi="Times New Roman" w:cs="Times New Roman"/>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теплоизоляционного</w:t>
      </w:r>
      <w:r w:rsidRPr="00700790">
        <w:rPr>
          <w:rFonts w:ascii="Times New Roman" w:eastAsia="Arial Unicode MS" w:hAnsi="Times New Roman" w:cs="Times New Roman"/>
          <w:b/>
          <w:bCs/>
          <w:color w:val="000000"/>
          <w:kern w:val="0"/>
          <w:sz w:val="28"/>
          <w:szCs w:val="28"/>
          <w:lang w:eastAsia="ru-RU" w:bidi="uk-UA"/>
        </w:rPr>
        <w:t xml:space="preserve"> </w:t>
      </w:r>
      <w:r w:rsidRPr="00700790">
        <w:rPr>
          <w:rFonts w:ascii="Times New Roman" w:eastAsia="Arial Unicode MS" w:hAnsi="Times New Roman" w:cs="Times New Roman" w:hint="eastAsia"/>
          <w:b/>
          <w:bCs/>
          <w:color w:val="000000"/>
          <w:kern w:val="0"/>
          <w:sz w:val="28"/>
          <w:szCs w:val="28"/>
          <w:lang w:eastAsia="ru-RU" w:bidi="uk-UA"/>
        </w:rPr>
        <w:t>назначения</w:t>
      </w:r>
    </w:p>
    <w:p w14:paraId="2D85E7EE" w14:textId="77777777" w:rsidR="00700790" w:rsidRDefault="00700790" w:rsidP="00700790">
      <w:r>
        <w:rPr>
          <w:rFonts w:hint="eastAsia"/>
        </w:rPr>
        <w:t>ОГЛАВЛЕНИЕ</w:t>
      </w:r>
      <w:r>
        <w:t xml:space="preserve"> </w:t>
      </w:r>
      <w:r>
        <w:rPr>
          <w:rFonts w:hint="eastAsia"/>
        </w:rPr>
        <w:t>ДИССЕРТАЦИИ</w:t>
      </w:r>
    </w:p>
    <w:p w14:paraId="051F6783" w14:textId="77777777" w:rsidR="00700790" w:rsidRDefault="00700790" w:rsidP="00700790">
      <w:r>
        <w:rPr>
          <w:rFonts w:hint="eastAsia"/>
        </w:rPr>
        <w:t>кандидат</w:t>
      </w:r>
      <w:r>
        <w:t xml:space="preserve"> </w:t>
      </w:r>
      <w:r>
        <w:rPr>
          <w:rFonts w:hint="eastAsia"/>
        </w:rPr>
        <w:t>наук</w:t>
      </w:r>
      <w:r>
        <w:t xml:space="preserve"> </w:t>
      </w:r>
      <w:r>
        <w:rPr>
          <w:rFonts w:hint="eastAsia"/>
        </w:rPr>
        <w:t>Сумской</w:t>
      </w:r>
      <w:r>
        <w:t xml:space="preserve"> </w:t>
      </w:r>
      <w:r>
        <w:rPr>
          <w:rFonts w:hint="eastAsia"/>
        </w:rPr>
        <w:t>Дмитрий</w:t>
      </w:r>
      <w:r>
        <w:t xml:space="preserve"> </w:t>
      </w:r>
      <w:r>
        <w:rPr>
          <w:rFonts w:hint="eastAsia"/>
        </w:rPr>
        <w:t>Алексеевич</w:t>
      </w:r>
    </w:p>
    <w:p w14:paraId="20D2BC19" w14:textId="77777777" w:rsidR="00700790" w:rsidRDefault="00700790" w:rsidP="00700790">
      <w:r>
        <w:rPr>
          <w:rFonts w:hint="eastAsia"/>
        </w:rPr>
        <w:t>ВВЕДЕНИЕ</w:t>
      </w:r>
    </w:p>
    <w:p w14:paraId="4F86C4B4" w14:textId="77777777" w:rsidR="00700790" w:rsidRDefault="00700790" w:rsidP="00700790"/>
    <w:p w14:paraId="0034FB05" w14:textId="77777777" w:rsidR="00700790" w:rsidRDefault="00700790" w:rsidP="00700790">
      <w:r>
        <w:t xml:space="preserve">1 </w:t>
      </w:r>
      <w:r>
        <w:rPr>
          <w:rFonts w:hint="eastAsia"/>
        </w:rPr>
        <w:t>СОСТОЯНИЕ</w:t>
      </w:r>
      <w:r>
        <w:t xml:space="preserve"> </w:t>
      </w:r>
      <w:r>
        <w:rPr>
          <w:rFonts w:hint="eastAsia"/>
        </w:rPr>
        <w:t>ВОПРОСА</w:t>
      </w:r>
    </w:p>
    <w:p w14:paraId="0B8EA930" w14:textId="77777777" w:rsidR="00700790" w:rsidRDefault="00700790" w:rsidP="00700790"/>
    <w:p w14:paraId="7AFD5D05" w14:textId="77777777" w:rsidR="00700790" w:rsidRDefault="00700790" w:rsidP="00700790">
      <w:r>
        <w:t xml:space="preserve">1.1 </w:t>
      </w:r>
      <w:r>
        <w:rPr>
          <w:rFonts w:hint="eastAsia"/>
        </w:rPr>
        <w:t>Модифицированные</w:t>
      </w:r>
      <w:r>
        <w:t xml:space="preserve"> </w:t>
      </w:r>
      <w:r>
        <w:rPr>
          <w:rFonts w:hint="eastAsia"/>
        </w:rPr>
        <w:t>вяжущие</w:t>
      </w:r>
      <w:r>
        <w:t xml:space="preserve"> </w:t>
      </w:r>
      <w:r>
        <w:rPr>
          <w:rFonts w:hint="eastAsia"/>
        </w:rPr>
        <w:t>вещества</w:t>
      </w:r>
    </w:p>
    <w:p w14:paraId="64E67514" w14:textId="77777777" w:rsidR="00700790" w:rsidRDefault="00700790" w:rsidP="00700790"/>
    <w:p w14:paraId="78265CF3" w14:textId="77777777" w:rsidR="00700790" w:rsidRDefault="00700790" w:rsidP="00700790">
      <w:r>
        <w:t xml:space="preserve">1.2 </w:t>
      </w:r>
      <w:r>
        <w:rPr>
          <w:rFonts w:hint="eastAsia"/>
        </w:rPr>
        <w:t>Наполнители</w:t>
      </w:r>
      <w:r>
        <w:t xml:space="preserve"> </w:t>
      </w:r>
      <w:r>
        <w:rPr>
          <w:rFonts w:hint="eastAsia"/>
        </w:rPr>
        <w:t>для</w:t>
      </w:r>
      <w:r>
        <w:t xml:space="preserve"> </w:t>
      </w:r>
      <w:r>
        <w:rPr>
          <w:rFonts w:hint="eastAsia"/>
        </w:rPr>
        <w:t>модифицированных</w:t>
      </w:r>
      <w:r>
        <w:t xml:space="preserve"> </w:t>
      </w:r>
      <w:r>
        <w:rPr>
          <w:rFonts w:hint="eastAsia"/>
        </w:rPr>
        <w:t>вяжущих</w:t>
      </w:r>
    </w:p>
    <w:p w14:paraId="72C8CA90" w14:textId="77777777" w:rsidR="00700790" w:rsidRDefault="00700790" w:rsidP="00700790"/>
    <w:p w14:paraId="1C0FF2EC" w14:textId="77777777" w:rsidR="00700790" w:rsidRDefault="00700790" w:rsidP="00700790">
      <w:r>
        <w:t xml:space="preserve">1.3 </w:t>
      </w:r>
      <w:r>
        <w:rPr>
          <w:rFonts w:hint="eastAsia"/>
        </w:rPr>
        <w:t>Особенности</w:t>
      </w:r>
      <w:r>
        <w:t xml:space="preserve"> </w:t>
      </w:r>
      <w:r>
        <w:rPr>
          <w:rFonts w:hint="eastAsia"/>
        </w:rPr>
        <w:t>гидратации</w:t>
      </w:r>
      <w:r>
        <w:t xml:space="preserve"> </w:t>
      </w:r>
      <w:r>
        <w:rPr>
          <w:rFonts w:hint="eastAsia"/>
        </w:rPr>
        <w:t>и</w:t>
      </w:r>
      <w:r>
        <w:t xml:space="preserve"> </w:t>
      </w:r>
      <w:r>
        <w:rPr>
          <w:rFonts w:hint="eastAsia"/>
        </w:rPr>
        <w:t>твердения</w:t>
      </w:r>
      <w:r>
        <w:t xml:space="preserve"> </w:t>
      </w:r>
      <w:r>
        <w:rPr>
          <w:rFonts w:hint="eastAsia"/>
        </w:rPr>
        <w:t>модифицированных</w:t>
      </w:r>
      <w:r>
        <w:t xml:space="preserve"> </w:t>
      </w:r>
      <w:r>
        <w:rPr>
          <w:rFonts w:hint="eastAsia"/>
        </w:rPr>
        <w:t>вяжущих</w:t>
      </w:r>
    </w:p>
    <w:p w14:paraId="2AE6FDE9" w14:textId="77777777" w:rsidR="00700790" w:rsidRDefault="00700790" w:rsidP="00700790"/>
    <w:p w14:paraId="7AA793A1" w14:textId="77777777" w:rsidR="00700790" w:rsidRDefault="00700790" w:rsidP="00700790">
      <w:r>
        <w:t xml:space="preserve">1.4 </w:t>
      </w:r>
      <w:r>
        <w:rPr>
          <w:rFonts w:hint="eastAsia"/>
        </w:rPr>
        <w:t>Современные</w:t>
      </w:r>
      <w:r>
        <w:t xml:space="preserve"> </w:t>
      </w:r>
      <w:r>
        <w:rPr>
          <w:rFonts w:hint="eastAsia"/>
        </w:rPr>
        <w:t>теплоизоляционные</w:t>
      </w:r>
      <w:r>
        <w:t xml:space="preserve"> </w:t>
      </w:r>
      <w:r>
        <w:rPr>
          <w:rFonts w:hint="eastAsia"/>
        </w:rPr>
        <w:t>материалы</w:t>
      </w:r>
      <w:r>
        <w:t xml:space="preserve">, </w:t>
      </w:r>
      <w:r>
        <w:rPr>
          <w:rFonts w:hint="eastAsia"/>
        </w:rPr>
        <w:t>способы</w:t>
      </w:r>
      <w:r>
        <w:t xml:space="preserve"> </w:t>
      </w:r>
      <w:r>
        <w:rPr>
          <w:rFonts w:hint="eastAsia"/>
        </w:rPr>
        <w:t>тепловой</w:t>
      </w:r>
      <w:r>
        <w:t xml:space="preserve"> </w:t>
      </w:r>
      <w:r>
        <w:rPr>
          <w:rFonts w:hint="eastAsia"/>
        </w:rPr>
        <w:t>защиты</w:t>
      </w:r>
      <w:r>
        <w:t xml:space="preserve"> </w:t>
      </w:r>
      <w:r>
        <w:rPr>
          <w:rFonts w:hint="eastAsia"/>
        </w:rPr>
        <w:t>зданий</w:t>
      </w:r>
      <w:r>
        <w:t xml:space="preserve"> </w:t>
      </w:r>
      <w:r>
        <w:rPr>
          <w:rFonts w:hint="eastAsia"/>
        </w:rPr>
        <w:t>и</w:t>
      </w:r>
      <w:r>
        <w:t xml:space="preserve"> </w:t>
      </w:r>
      <w:r>
        <w:rPr>
          <w:rFonts w:hint="eastAsia"/>
        </w:rPr>
        <w:t>анализ</w:t>
      </w:r>
      <w:r>
        <w:t xml:space="preserve"> </w:t>
      </w:r>
      <w:r>
        <w:rPr>
          <w:rFonts w:hint="eastAsia"/>
        </w:rPr>
        <w:t>рынка</w:t>
      </w:r>
      <w:r>
        <w:t xml:space="preserve"> </w:t>
      </w:r>
      <w:r>
        <w:rPr>
          <w:rFonts w:hint="eastAsia"/>
        </w:rPr>
        <w:t>РФ</w:t>
      </w:r>
      <w:r>
        <w:t xml:space="preserve"> </w:t>
      </w:r>
      <w:r>
        <w:rPr>
          <w:rFonts w:hint="eastAsia"/>
        </w:rPr>
        <w:t>теплоизоляционных</w:t>
      </w:r>
      <w:r>
        <w:t xml:space="preserve"> </w:t>
      </w:r>
      <w:r>
        <w:rPr>
          <w:rFonts w:hint="eastAsia"/>
        </w:rPr>
        <w:t>растворов</w:t>
      </w:r>
    </w:p>
    <w:p w14:paraId="09D78C57" w14:textId="77777777" w:rsidR="00700790" w:rsidRDefault="00700790" w:rsidP="00700790"/>
    <w:p w14:paraId="2D2F9B08" w14:textId="77777777" w:rsidR="00700790" w:rsidRDefault="00700790" w:rsidP="00700790">
      <w:r>
        <w:t xml:space="preserve">1.5 </w:t>
      </w:r>
      <w:r>
        <w:rPr>
          <w:rFonts w:hint="eastAsia"/>
        </w:rPr>
        <w:t>Пути</w:t>
      </w:r>
      <w:r>
        <w:t xml:space="preserve"> </w:t>
      </w:r>
      <w:r>
        <w:rPr>
          <w:rFonts w:hint="eastAsia"/>
        </w:rPr>
        <w:t>совершенствования</w:t>
      </w:r>
      <w:r>
        <w:t xml:space="preserve"> </w:t>
      </w:r>
      <w:r>
        <w:rPr>
          <w:rFonts w:hint="eastAsia"/>
        </w:rPr>
        <w:t>теплоизоляции</w:t>
      </w:r>
      <w:r>
        <w:t xml:space="preserve"> </w:t>
      </w:r>
      <w:r>
        <w:rPr>
          <w:rFonts w:hint="eastAsia"/>
        </w:rPr>
        <w:t>зданий</w:t>
      </w:r>
      <w:r>
        <w:t xml:space="preserve"> </w:t>
      </w:r>
      <w:r>
        <w:rPr>
          <w:rFonts w:hint="eastAsia"/>
        </w:rPr>
        <w:t>теплоизоляционными</w:t>
      </w:r>
      <w:r>
        <w:t xml:space="preserve"> </w:t>
      </w:r>
      <w:r>
        <w:rPr>
          <w:rFonts w:hint="eastAsia"/>
        </w:rPr>
        <w:t>растворами</w:t>
      </w:r>
    </w:p>
    <w:p w14:paraId="165B48F1" w14:textId="77777777" w:rsidR="00700790" w:rsidRDefault="00700790" w:rsidP="00700790"/>
    <w:p w14:paraId="470A0085" w14:textId="77777777" w:rsidR="00700790" w:rsidRDefault="00700790" w:rsidP="00700790">
      <w:r>
        <w:t xml:space="preserve">1.6 </w:t>
      </w:r>
      <w:r>
        <w:rPr>
          <w:rFonts w:hint="eastAsia"/>
        </w:rPr>
        <w:t>Выводы</w:t>
      </w:r>
      <w:r>
        <w:t xml:space="preserve"> </w:t>
      </w:r>
      <w:r>
        <w:rPr>
          <w:rFonts w:hint="eastAsia"/>
        </w:rPr>
        <w:t>по</w:t>
      </w:r>
      <w:r>
        <w:t xml:space="preserve"> </w:t>
      </w:r>
      <w:r>
        <w:rPr>
          <w:rFonts w:hint="eastAsia"/>
        </w:rPr>
        <w:t>главе</w:t>
      </w:r>
    </w:p>
    <w:p w14:paraId="65C2C648" w14:textId="77777777" w:rsidR="00700790" w:rsidRDefault="00700790" w:rsidP="00700790"/>
    <w:p w14:paraId="7C3D9B6F" w14:textId="77777777" w:rsidR="00700790" w:rsidRDefault="00700790" w:rsidP="00700790">
      <w:r>
        <w:t xml:space="preserve">2 </w:t>
      </w:r>
      <w:r>
        <w:rPr>
          <w:rFonts w:hint="eastAsia"/>
        </w:rPr>
        <w:t>ХАРАКТЕРИСТИКА</w:t>
      </w:r>
      <w:r>
        <w:t xml:space="preserve"> </w:t>
      </w:r>
      <w:r>
        <w:rPr>
          <w:rFonts w:hint="eastAsia"/>
        </w:rPr>
        <w:t>ПРИМЕНЯЕМЫХ</w:t>
      </w:r>
      <w:r>
        <w:t xml:space="preserve"> </w:t>
      </w:r>
      <w:r>
        <w:rPr>
          <w:rFonts w:hint="eastAsia"/>
        </w:rPr>
        <w:t>СЫРЬЕВЫХ</w:t>
      </w:r>
      <w:r>
        <w:t xml:space="preserve"> </w:t>
      </w:r>
      <w:r>
        <w:rPr>
          <w:rFonts w:hint="eastAsia"/>
        </w:rPr>
        <w:t>МАТЕРИАЛОВ</w:t>
      </w:r>
      <w:r>
        <w:t xml:space="preserve"> </w:t>
      </w:r>
      <w:r>
        <w:rPr>
          <w:rFonts w:hint="eastAsia"/>
        </w:rPr>
        <w:t>И</w:t>
      </w:r>
      <w:r>
        <w:t xml:space="preserve"> </w:t>
      </w:r>
      <w:r>
        <w:rPr>
          <w:rFonts w:hint="eastAsia"/>
        </w:rPr>
        <w:t>МЕТОДЫ</w:t>
      </w:r>
      <w:r>
        <w:t xml:space="preserve"> </w:t>
      </w:r>
      <w:r>
        <w:rPr>
          <w:rFonts w:hint="eastAsia"/>
        </w:rPr>
        <w:t>ИССЛЕДОВАНИЙ</w:t>
      </w:r>
    </w:p>
    <w:p w14:paraId="6280E503" w14:textId="77777777" w:rsidR="00700790" w:rsidRDefault="00700790" w:rsidP="00700790"/>
    <w:p w14:paraId="05DE8F51" w14:textId="77777777" w:rsidR="00700790" w:rsidRDefault="00700790" w:rsidP="00700790">
      <w:r>
        <w:t xml:space="preserve">2.1 </w:t>
      </w:r>
      <w:r>
        <w:rPr>
          <w:rFonts w:hint="eastAsia"/>
        </w:rPr>
        <w:t>Характеристика</w:t>
      </w:r>
      <w:r>
        <w:t xml:space="preserve"> </w:t>
      </w:r>
      <w:r>
        <w:rPr>
          <w:rFonts w:hint="eastAsia"/>
        </w:rPr>
        <w:t>применяемых</w:t>
      </w:r>
      <w:r>
        <w:t xml:space="preserve"> </w:t>
      </w:r>
      <w:r>
        <w:rPr>
          <w:rFonts w:hint="eastAsia"/>
        </w:rPr>
        <w:t>сырьевых</w:t>
      </w:r>
      <w:r>
        <w:t xml:space="preserve"> </w:t>
      </w:r>
      <w:r>
        <w:rPr>
          <w:rFonts w:hint="eastAsia"/>
        </w:rPr>
        <w:t>материалов</w:t>
      </w:r>
    </w:p>
    <w:p w14:paraId="462CC721" w14:textId="77777777" w:rsidR="00700790" w:rsidRDefault="00700790" w:rsidP="00700790"/>
    <w:p w14:paraId="3EE01960" w14:textId="77777777" w:rsidR="00700790" w:rsidRDefault="00700790" w:rsidP="00700790">
      <w:r>
        <w:t xml:space="preserve">2.2 </w:t>
      </w:r>
      <w:r>
        <w:rPr>
          <w:rFonts w:hint="eastAsia"/>
        </w:rPr>
        <w:t>Оборудование</w:t>
      </w:r>
      <w:r>
        <w:t xml:space="preserve"> </w:t>
      </w:r>
      <w:r>
        <w:rPr>
          <w:rFonts w:hint="eastAsia"/>
        </w:rPr>
        <w:t>и</w:t>
      </w:r>
      <w:r>
        <w:t xml:space="preserve"> </w:t>
      </w:r>
      <w:r>
        <w:rPr>
          <w:rFonts w:hint="eastAsia"/>
        </w:rPr>
        <w:t>методы</w:t>
      </w:r>
      <w:r>
        <w:t xml:space="preserve"> </w:t>
      </w:r>
      <w:r>
        <w:rPr>
          <w:rFonts w:hint="eastAsia"/>
        </w:rPr>
        <w:t>исследований</w:t>
      </w:r>
    </w:p>
    <w:p w14:paraId="363A504B" w14:textId="77777777" w:rsidR="00700790" w:rsidRDefault="00700790" w:rsidP="00700790"/>
    <w:p w14:paraId="76270D9B" w14:textId="77777777" w:rsidR="00700790" w:rsidRDefault="00700790" w:rsidP="00700790">
      <w:r>
        <w:t xml:space="preserve">3 </w:t>
      </w:r>
      <w:r>
        <w:rPr>
          <w:rFonts w:hint="eastAsia"/>
        </w:rPr>
        <w:t>ВЛИЯНИЕ</w:t>
      </w:r>
      <w:r>
        <w:t xml:space="preserve"> </w:t>
      </w:r>
      <w:r>
        <w:rPr>
          <w:rFonts w:hint="eastAsia"/>
        </w:rPr>
        <w:t>ОСОБЕННОСТЕЙ</w:t>
      </w:r>
      <w:r>
        <w:t xml:space="preserve"> </w:t>
      </w:r>
      <w:r>
        <w:rPr>
          <w:rFonts w:hint="eastAsia"/>
        </w:rPr>
        <w:t>ПОМОЛА</w:t>
      </w:r>
      <w:r>
        <w:t xml:space="preserve"> </w:t>
      </w:r>
      <w:r>
        <w:rPr>
          <w:rFonts w:hint="eastAsia"/>
        </w:rPr>
        <w:t>ВЯЖУЩИХ</w:t>
      </w:r>
    </w:p>
    <w:p w14:paraId="5341F4A2" w14:textId="77777777" w:rsidR="00700790" w:rsidRDefault="00700790" w:rsidP="00700790"/>
    <w:p w14:paraId="2452D879" w14:textId="77777777" w:rsidR="00700790" w:rsidRDefault="00700790" w:rsidP="00700790">
      <w:r>
        <w:rPr>
          <w:rFonts w:hint="eastAsia"/>
        </w:rPr>
        <w:t>ТЕПЛОИЗОЛЯЦИОННОГО</w:t>
      </w:r>
      <w:r>
        <w:t xml:space="preserve"> </w:t>
      </w:r>
      <w:r>
        <w:rPr>
          <w:rFonts w:hint="eastAsia"/>
        </w:rPr>
        <w:t>НАЗНАЧЕНИЯ</w:t>
      </w:r>
      <w:r>
        <w:t xml:space="preserve"> </w:t>
      </w:r>
      <w:r>
        <w:rPr>
          <w:rFonts w:hint="eastAsia"/>
        </w:rPr>
        <w:t>В</w:t>
      </w:r>
      <w:r>
        <w:t xml:space="preserve"> </w:t>
      </w:r>
      <w:r>
        <w:rPr>
          <w:rFonts w:hint="eastAsia"/>
        </w:rPr>
        <w:t>РАЗЛИЧНЫХ</w:t>
      </w:r>
      <w:r>
        <w:t xml:space="preserve"> </w:t>
      </w:r>
      <w:r>
        <w:rPr>
          <w:rFonts w:hint="eastAsia"/>
        </w:rPr>
        <w:t>МЕЛЬНИЦАХ</w:t>
      </w:r>
      <w:r>
        <w:t xml:space="preserve"> </w:t>
      </w:r>
      <w:r>
        <w:rPr>
          <w:rFonts w:hint="eastAsia"/>
        </w:rPr>
        <w:t>НА</w:t>
      </w:r>
      <w:r>
        <w:t xml:space="preserve"> </w:t>
      </w:r>
      <w:r>
        <w:rPr>
          <w:rFonts w:hint="eastAsia"/>
        </w:rPr>
        <w:t>ФОРМУ</w:t>
      </w:r>
      <w:r>
        <w:t xml:space="preserve"> </w:t>
      </w:r>
      <w:r>
        <w:rPr>
          <w:rFonts w:hint="eastAsia"/>
        </w:rPr>
        <w:t>И</w:t>
      </w:r>
      <w:r>
        <w:t xml:space="preserve"> </w:t>
      </w:r>
      <w:r>
        <w:rPr>
          <w:rFonts w:hint="eastAsia"/>
        </w:rPr>
        <w:t>ДИСПЕРСНЫЙ</w:t>
      </w:r>
      <w:r>
        <w:t xml:space="preserve"> </w:t>
      </w:r>
      <w:r>
        <w:rPr>
          <w:rFonts w:hint="eastAsia"/>
        </w:rPr>
        <w:t>СОСТАВ</w:t>
      </w:r>
      <w:r>
        <w:t xml:space="preserve"> </w:t>
      </w:r>
      <w:r>
        <w:rPr>
          <w:rFonts w:hint="eastAsia"/>
        </w:rPr>
        <w:t>ПРОДУКТА</w:t>
      </w:r>
      <w:r>
        <w:t xml:space="preserve"> </w:t>
      </w:r>
      <w:r>
        <w:rPr>
          <w:rFonts w:hint="eastAsia"/>
        </w:rPr>
        <w:t>ПОМОЛА</w:t>
      </w:r>
    </w:p>
    <w:p w14:paraId="194769D5" w14:textId="77777777" w:rsidR="00700790" w:rsidRDefault="00700790" w:rsidP="00700790"/>
    <w:p w14:paraId="63B3DBFB" w14:textId="77777777" w:rsidR="00700790" w:rsidRDefault="00700790" w:rsidP="00700790">
      <w:r>
        <w:t xml:space="preserve">3.1 </w:t>
      </w:r>
      <w:r>
        <w:rPr>
          <w:rFonts w:hint="eastAsia"/>
        </w:rPr>
        <w:t>Дисперсные</w:t>
      </w:r>
      <w:r>
        <w:t xml:space="preserve"> </w:t>
      </w:r>
      <w:r>
        <w:rPr>
          <w:rFonts w:hint="eastAsia"/>
        </w:rPr>
        <w:t>характеристики</w:t>
      </w:r>
      <w:r>
        <w:t xml:space="preserve"> </w:t>
      </w:r>
      <w:r>
        <w:rPr>
          <w:rFonts w:hint="eastAsia"/>
        </w:rPr>
        <w:t>вяжущих</w:t>
      </w:r>
      <w:r>
        <w:t xml:space="preserve"> </w:t>
      </w:r>
      <w:r>
        <w:rPr>
          <w:rFonts w:hint="eastAsia"/>
        </w:rPr>
        <w:t>композиций</w:t>
      </w:r>
      <w:r>
        <w:t xml:space="preserve">, </w:t>
      </w:r>
      <w:r>
        <w:rPr>
          <w:rFonts w:hint="eastAsia"/>
        </w:rPr>
        <w:t>полученных</w:t>
      </w:r>
      <w:r>
        <w:t xml:space="preserve"> </w:t>
      </w:r>
      <w:r>
        <w:rPr>
          <w:rFonts w:hint="eastAsia"/>
        </w:rPr>
        <w:t>в</w:t>
      </w:r>
      <w:r>
        <w:t xml:space="preserve"> </w:t>
      </w:r>
      <w:r>
        <w:rPr>
          <w:rFonts w:hint="eastAsia"/>
        </w:rPr>
        <w:t>различных</w:t>
      </w:r>
      <w:r>
        <w:t xml:space="preserve"> </w:t>
      </w:r>
      <w:r>
        <w:rPr>
          <w:rFonts w:hint="eastAsia"/>
        </w:rPr>
        <w:t>помольных</w:t>
      </w:r>
      <w:r>
        <w:t xml:space="preserve"> </w:t>
      </w:r>
      <w:r>
        <w:rPr>
          <w:rFonts w:hint="eastAsia"/>
        </w:rPr>
        <w:t>агрегатах</w:t>
      </w:r>
    </w:p>
    <w:p w14:paraId="060B1097" w14:textId="77777777" w:rsidR="00700790" w:rsidRDefault="00700790" w:rsidP="00700790"/>
    <w:p w14:paraId="7188339D" w14:textId="77777777" w:rsidR="00700790" w:rsidRDefault="00700790" w:rsidP="00700790">
      <w:r>
        <w:t xml:space="preserve">3.1.1 </w:t>
      </w:r>
      <w:r>
        <w:rPr>
          <w:rFonts w:hint="eastAsia"/>
        </w:rPr>
        <w:t>Дисперсные</w:t>
      </w:r>
      <w:r>
        <w:t xml:space="preserve"> </w:t>
      </w:r>
      <w:r>
        <w:rPr>
          <w:rFonts w:hint="eastAsia"/>
        </w:rPr>
        <w:t>характеристики</w:t>
      </w:r>
      <w:r>
        <w:t xml:space="preserve"> </w:t>
      </w:r>
      <w:r>
        <w:rPr>
          <w:rFonts w:hint="eastAsia"/>
        </w:rPr>
        <w:t>вяжущих</w:t>
      </w:r>
      <w:r>
        <w:t xml:space="preserve"> </w:t>
      </w:r>
      <w:r>
        <w:rPr>
          <w:rFonts w:hint="eastAsia"/>
        </w:rPr>
        <w:t>композиций</w:t>
      </w:r>
      <w:r>
        <w:t xml:space="preserve">, </w:t>
      </w:r>
      <w:r>
        <w:rPr>
          <w:rFonts w:hint="eastAsia"/>
        </w:rPr>
        <w:t>полученных</w:t>
      </w:r>
      <w:r>
        <w:t xml:space="preserve"> </w:t>
      </w:r>
      <w:r>
        <w:rPr>
          <w:rFonts w:hint="eastAsia"/>
        </w:rPr>
        <w:t>в</w:t>
      </w:r>
      <w:r>
        <w:t xml:space="preserve"> </w:t>
      </w:r>
      <w:r>
        <w:rPr>
          <w:rFonts w:hint="eastAsia"/>
        </w:rPr>
        <w:t>шаровой</w:t>
      </w:r>
      <w:r>
        <w:t xml:space="preserve"> </w:t>
      </w:r>
      <w:r>
        <w:rPr>
          <w:rFonts w:hint="eastAsia"/>
        </w:rPr>
        <w:t>мельнице</w:t>
      </w:r>
    </w:p>
    <w:p w14:paraId="1131082C" w14:textId="77777777" w:rsidR="00700790" w:rsidRDefault="00700790" w:rsidP="00700790"/>
    <w:p w14:paraId="21133676" w14:textId="77777777" w:rsidR="00700790" w:rsidRDefault="00700790" w:rsidP="00700790">
      <w:r>
        <w:t xml:space="preserve">3.1.2 </w:t>
      </w:r>
      <w:r>
        <w:rPr>
          <w:rFonts w:hint="eastAsia"/>
        </w:rPr>
        <w:t>Дисперсные</w:t>
      </w:r>
      <w:r>
        <w:t xml:space="preserve"> </w:t>
      </w:r>
      <w:r>
        <w:rPr>
          <w:rFonts w:hint="eastAsia"/>
        </w:rPr>
        <w:t>характеристики</w:t>
      </w:r>
      <w:r>
        <w:t xml:space="preserve"> </w:t>
      </w:r>
      <w:r>
        <w:rPr>
          <w:rFonts w:hint="eastAsia"/>
        </w:rPr>
        <w:t>вяжущих</w:t>
      </w:r>
      <w:r>
        <w:t xml:space="preserve"> </w:t>
      </w:r>
      <w:r>
        <w:rPr>
          <w:rFonts w:hint="eastAsia"/>
        </w:rPr>
        <w:t>композиций</w:t>
      </w:r>
      <w:r>
        <w:t xml:space="preserve">, </w:t>
      </w:r>
      <w:r>
        <w:rPr>
          <w:rFonts w:hint="eastAsia"/>
        </w:rPr>
        <w:t>полученных</w:t>
      </w:r>
      <w:r>
        <w:t xml:space="preserve"> </w:t>
      </w:r>
      <w:r>
        <w:rPr>
          <w:rFonts w:hint="eastAsia"/>
        </w:rPr>
        <w:t>в</w:t>
      </w:r>
      <w:r>
        <w:t xml:space="preserve"> </w:t>
      </w:r>
      <w:r>
        <w:rPr>
          <w:rFonts w:hint="eastAsia"/>
        </w:rPr>
        <w:t>вибрационной</w:t>
      </w:r>
      <w:r>
        <w:t xml:space="preserve"> </w:t>
      </w:r>
      <w:r>
        <w:rPr>
          <w:rFonts w:hint="eastAsia"/>
        </w:rPr>
        <w:t>мельнице</w:t>
      </w:r>
    </w:p>
    <w:p w14:paraId="791D025D" w14:textId="77777777" w:rsidR="00700790" w:rsidRDefault="00700790" w:rsidP="00700790"/>
    <w:p w14:paraId="68F09E26" w14:textId="77777777" w:rsidR="00700790" w:rsidRDefault="00700790" w:rsidP="00700790">
      <w:r>
        <w:t xml:space="preserve">3.1.3 </w:t>
      </w:r>
      <w:r>
        <w:rPr>
          <w:rFonts w:hint="eastAsia"/>
        </w:rPr>
        <w:t>Дисперсные</w:t>
      </w:r>
      <w:r>
        <w:t xml:space="preserve"> </w:t>
      </w:r>
      <w:r>
        <w:rPr>
          <w:rFonts w:hint="eastAsia"/>
        </w:rPr>
        <w:t>характеристики</w:t>
      </w:r>
      <w:r>
        <w:t xml:space="preserve"> </w:t>
      </w:r>
      <w:r>
        <w:rPr>
          <w:rFonts w:hint="eastAsia"/>
        </w:rPr>
        <w:t>вяжущих</w:t>
      </w:r>
      <w:r>
        <w:t xml:space="preserve"> </w:t>
      </w:r>
      <w:r>
        <w:rPr>
          <w:rFonts w:hint="eastAsia"/>
        </w:rPr>
        <w:t>композиций</w:t>
      </w:r>
      <w:r>
        <w:t xml:space="preserve">, </w:t>
      </w:r>
      <w:r>
        <w:rPr>
          <w:rFonts w:hint="eastAsia"/>
        </w:rPr>
        <w:t>полученных</w:t>
      </w:r>
      <w:r>
        <w:t xml:space="preserve"> </w:t>
      </w:r>
      <w:r>
        <w:rPr>
          <w:rFonts w:hint="eastAsia"/>
        </w:rPr>
        <w:t>в</w:t>
      </w:r>
      <w:r>
        <w:t xml:space="preserve"> </w:t>
      </w:r>
      <w:r>
        <w:rPr>
          <w:rFonts w:hint="eastAsia"/>
        </w:rPr>
        <w:t>вихревой</w:t>
      </w:r>
      <w:r>
        <w:t xml:space="preserve"> </w:t>
      </w:r>
      <w:r>
        <w:rPr>
          <w:rFonts w:hint="eastAsia"/>
        </w:rPr>
        <w:t>струйной</w:t>
      </w:r>
      <w:r>
        <w:t xml:space="preserve"> </w:t>
      </w:r>
      <w:r>
        <w:rPr>
          <w:rFonts w:hint="eastAsia"/>
        </w:rPr>
        <w:t>мельнице</w:t>
      </w:r>
    </w:p>
    <w:p w14:paraId="71EFF516" w14:textId="77777777" w:rsidR="00700790" w:rsidRDefault="00700790" w:rsidP="00700790"/>
    <w:p w14:paraId="1D9A52AB" w14:textId="77777777" w:rsidR="00700790" w:rsidRDefault="00700790" w:rsidP="00700790">
      <w:r>
        <w:t xml:space="preserve">3.2 </w:t>
      </w:r>
      <w:r>
        <w:rPr>
          <w:rFonts w:hint="eastAsia"/>
        </w:rPr>
        <w:t>Микроструктура</w:t>
      </w:r>
      <w:r>
        <w:t xml:space="preserve"> </w:t>
      </w:r>
      <w:r>
        <w:rPr>
          <w:rFonts w:hint="eastAsia"/>
        </w:rPr>
        <w:t>дисперсных</w:t>
      </w:r>
      <w:r>
        <w:t xml:space="preserve"> </w:t>
      </w:r>
      <w:r>
        <w:rPr>
          <w:rFonts w:hint="eastAsia"/>
        </w:rPr>
        <w:t>продуктов</w:t>
      </w:r>
      <w:r>
        <w:t xml:space="preserve"> </w:t>
      </w:r>
      <w:r>
        <w:rPr>
          <w:rFonts w:hint="eastAsia"/>
        </w:rPr>
        <w:t>и</w:t>
      </w:r>
      <w:r>
        <w:t xml:space="preserve"> </w:t>
      </w:r>
      <w:r>
        <w:rPr>
          <w:rFonts w:hint="eastAsia"/>
        </w:rPr>
        <w:t>особенности</w:t>
      </w:r>
      <w:r>
        <w:t xml:space="preserve"> </w:t>
      </w:r>
      <w:r>
        <w:rPr>
          <w:rFonts w:hint="eastAsia"/>
        </w:rPr>
        <w:t>формы</w:t>
      </w:r>
      <w:r>
        <w:t xml:space="preserve"> </w:t>
      </w:r>
      <w:r>
        <w:rPr>
          <w:rFonts w:hint="eastAsia"/>
        </w:rPr>
        <w:t>частиц</w:t>
      </w:r>
      <w:r>
        <w:t xml:space="preserve">, </w:t>
      </w:r>
      <w:r>
        <w:rPr>
          <w:rFonts w:hint="eastAsia"/>
        </w:rPr>
        <w:t>полученных</w:t>
      </w:r>
      <w:r>
        <w:t xml:space="preserve"> </w:t>
      </w:r>
      <w:r>
        <w:rPr>
          <w:rFonts w:hint="eastAsia"/>
        </w:rPr>
        <w:t>в</w:t>
      </w:r>
      <w:r>
        <w:t xml:space="preserve"> </w:t>
      </w:r>
      <w:r>
        <w:rPr>
          <w:rFonts w:hint="eastAsia"/>
        </w:rPr>
        <w:t>различных</w:t>
      </w:r>
      <w:r>
        <w:t xml:space="preserve"> </w:t>
      </w:r>
      <w:r>
        <w:rPr>
          <w:rFonts w:hint="eastAsia"/>
        </w:rPr>
        <w:t>помольных</w:t>
      </w:r>
      <w:r>
        <w:t xml:space="preserve"> </w:t>
      </w:r>
      <w:r>
        <w:rPr>
          <w:rFonts w:hint="eastAsia"/>
        </w:rPr>
        <w:t>агрегатах</w:t>
      </w:r>
    </w:p>
    <w:p w14:paraId="44621F65" w14:textId="77777777" w:rsidR="00700790" w:rsidRDefault="00700790" w:rsidP="00700790"/>
    <w:p w14:paraId="035B4527" w14:textId="77777777" w:rsidR="00700790" w:rsidRDefault="00700790" w:rsidP="00700790">
      <w:r>
        <w:t xml:space="preserve">3.2.1 </w:t>
      </w:r>
      <w:r>
        <w:rPr>
          <w:rFonts w:hint="eastAsia"/>
        </w:rPr>
        <w:t>Микроструктура</w:t>
      </w:r>
      <w:r>
        <w:t xml:space="preserve"> </w:t>
      </w:r>
      <w:r>
        <w:rPr>
          <w:rFonts w:hint="eastAsia"/>
        </w:rPr>
        <w:t>дисперсных</w:t>
      </w:r>
      <w:r>
        <w:t xml:space="preserve"> </w:t>
      </w:r>
      <w:r>
        <w:rPr>
          <w:rFonts w:hint="eastAsia"/>
        </w:rPr>
        <w:t>продуктов</w:t>
      </w:r>
      <w:r>
        <w:t xml:space="preserve">, </w:t>
      </w:r>
      <w:r>
        <w:rPr>
          <w:rFonts w:hint="eastAsia"/>
        </w:rPr>
        <w:t>измельченных</w:t>
      </w:r>
      <w:r>
        <w:t xml:space="preserve"> </w:t>
      </w:r>
      <w:r>
        <w:rPr>
          <w:rFonts w:hint="eastAsia"/>
        </w:rPr>
        <w:t>в</w:t>
      </w:r>
      <w:r>
        <w:t xml:space="preserve"> </w:t>
      </w:r>
      <w:r>
        <w:rPr>
          <w:rFonts w:hint="eastAsia"/>
        </w:rPr>
        <w:t>шаровой</w:t>
      </w:r>
      <w:r>
        <w:t xml:space="preserve"> </w:t>
      </w:r>
      <w:r>
        <w:rPr>
          <w:rFonts w:hint="eastAsia"/>
        </w:rPr>
        <w:t>мельнице</w:t>
      </w:r>
    </w:p>
    <w:p w14:paraId="5F78AC61" w14:textId="77777777" w:rsidR="00700790" w:rsidRDefault="00700790" w:rsidP="00700790"/>
    <w:p w14:paraId="3379DC75" w14:textId="77777777" w:rsidR="00700790" w:rsidRDefault="00700790" w:rsidP="00700790">
      <w:r>
        <w:t xml:space="preserve">3.2.2 </w:t>
      </w:r>
      <w:r>
        <w:rPr>
          <w:rFonts w:hint="eastAsia"/>
        </w:rPr>
        <w:t>Микроструктура</w:t>
      </w:r>
      <w:r>
        <w:t xml:space="preserve"> </w:t>
      </w:r>
      <w:r>
        <w:rPr>
          <w:rFonts w:hint="eastAsia"/>
        </w:rPr>
        <w:t>дисперсных</w:t>
      </w:r>
      <w:r>
        <w:t xml:space="preserve"> </w:t>
      </w:r>
      <w:r>
        <w:rPr>
          <w:rFonts w:hint="eastAsia"/>
        </w:rPr>
        <w:t>продуктов</w:t>
      </w:r>
      <w:r>
        <w:t xml:space="preserve">, </w:t>
      </w:r>
      <w:r>
        <w:rPr>
          <w:rFonts w:hint="eastAsia"/>
        </w:rPr>
        <w:t>измельченных</w:t>
      </w:r>
      <w:r>
        <w:t xml:space="preserve"> </w:t>
      </w:r>
      <w:r>
        <w:rPr>
          <w:rFonts w:hint="eastAsia"/>
        </w:rPr>
        <w:t>в</w:t>
      </w:r>
      <w:r>
        <w:t xml:space="preserve"> </w:t>
      </w:r>
      <w:r>
        <w:rPr>
          <w:rFonts w:hint="eastAsia"/>
        </w:rPr>
        <w:t>вибрационной</w:t>
      </w:r>
      <w:r>
        <w:t xml:space="preserve"> </w:t>
      </w:r>
      <w:r>
        <w:rPr>
          <w:rFonts w:hint="eastAsia"/>
        </w:rPr>
        <w:t>мельнице</w:t>
      </w:r>
    </w:p>
    <w:p w14:paraId="650B3876" w14:textId="77777777" w:rsidR="00700790" w:rsidRDefault="00700790" w:rsidP="00700790"/>
    <w:p w14:paraId="7A81FD67" w14:textId="77777777" w:rsidR="00700790" w:rsidRDefault="00700790" w:rsidP="00700790">
      <w:r>
        <w:t xml:space="preserve">3.2.3 </w:t>
      </w:r>
      <w:r>
        <w:rPr>
          <w:rFonts w:hint="eastAsia"/>
        </w:rPr>
        <w:t>Микроструктура</w:t>
      </w:r>
      <w:r>
        <w:t xml:space="preserve"> </w:t>
      </w:r>
      <w:r>
        <w:rPr>
          <w:rFonts w:hint="eastAsia"/>
        </w:rPr>
        <w:t>дисперсных</w:t>
      </w:r>
      <w:r>
        <w:t xml:space="preserve"> </w:t>
      </w:r>
      <w:r>
        <w:rPr>
          <w:rFonts w:hint="eastAsia"/>
        </w:rPr>
        <w:t>продуктов</w:t>
      </w:r>
      <w:r>
        <w:t xml:space="preserve"> </w:t>
      </w:r>
      <w:r>
        <w:rPr>
          <w:rFonts w:hint="eastAsia"/>
        </w:rPr>
        <w:t>и</w:t>
      </w:r>
      <w:r>
        <w:t xml:space="preserve"> </w:t>
      </w:r>
      <w:r>
        <w:rPr>
          <w:rFonts w:hint="eastAsia"/>
        </w:rPr>
        <w:t>чистой</w:t>
      </w:r>
      <w:r>
        <w:t xml:space="preserve"> </w:t>
      </w:r>
      <w:r>
        <w:rPr>
          <w:rFonts w:hint="eastAsia"/>
        </w:rPr>
        <w:t>перлитовой</w:t>
      </w:r>
      <w:r>
        <w:t xml:space="preserve"> </w:t>
      </w:r>
      <w:r>
        <w:rPr>
          <w:rFonts w:hint="eastAsia"/>
        </w:rPr>
        <w:t>добавки</w:t>
      </w:r>
      <w:r>
        <w:t>,</w:t>
      </w:r>
    </w:p>
    <w:p w14:paraId="67E33FE4" w14:textId="77777777" w:rsidR="00700790" w:rsidRDefault="00700790" w:rsidP="00700790"/>
    <w:p w14:paraId="14170830" w14:textId="77777777" w:rsidR="00700790" w:rsidRDefault="00700790" w:rsidP="00700790">
      <w:r>
        <w:rPr>
          <w:rFonts w:hint="eastAsia"/>
        </w:rPr>
        <w:t>измельченных</w:t>
      </w:r>
      <w:r>
        <w:t xml:space="preserve"> </w:t>
      </w:r>
      <w:r>
        <w:rPr>
          <w:rFonts w:hint="eastAsia"/>
        </w:rPr>
        <w:t>в</w:t>
      </w:r>
      <w:r>
        <w:t xml:space="preserve"> </w:t>
      </w:r>
      <w:r>
        <w:rPr>
          <w:rFonts w:hint="eastAsia"/>
        </w:rPr>
        <w:t>вихревой</w:t>
      </w:r>
      <w:r>
        <w:t xml:space="preserve"> </w:t>
      </w:r>
      <w:r>
        <w:rPr>
          <w:rFonts w:hint="eastAsia"/>
        </w:rPr>
        <w:t>струйной</w:t>
      </w:r>
      <w:r>
        <w:t xml:space="preserve"> </w:t>
      </w:r>
      <w:r>
        <w:rPr>
          <w:rFonts w:hint="eastAsia"/>
        </w:rPr>
        <w:t>мельнице</w:t>
      </w:r>
    </w:p>
    <w:p w14:paraId="52A1E4AA" w14:textId="77777777" w:rsidR="00700790" w:rsidRDefault="00700790" w:rsidP="00700790"/>
    <w:p w14:paraId="27CE35AF" w14:textId="77777777" w:rsidR="00700790" w:rsidRDefault="00700790" w:rsidP="00700790">
      <w:r>
        <w:t xml:space="preserve">3.3 </w:t>
      </w:r>
      <w:r>
        <w:rPr>
          <w:rFonts w:hint="eastAsia"/>
        </w:rPr>
        <w:t>Выводы</w:t>
      </w:r>
      <w:r>
        <w:t xml:space="preserve"> </w:t>
      </w:r>
      <w:r>
        <w:rPr>
          <w:rFonts w:hint="eastAsia"/>
        </w:rPr>
        <w:t>по</w:t>
      </w:r>
      <w:r>
        <w:t xml:space="preserve"> </w:t>
      </w:r>
      <w:r>
        <w:rPr>
          <w:rFonts w:hint="eastAsia"/>
        </w:rPr>
        <w:t>главе</w:t>
      </w:r>
    </w:p>
    <w:p w14:paraId="2CEE51F1" w14:textId="77777777" w:rsidR="00700790" w:rsidRDefault="00700790" w:rsidP="00700790"/>
    <w:p w14:paraId="4DCA5C72" w14:textId="77777777" w:rsidR="00700790" w:rsidRDefault="00700790" w:rsidP="00700790">
      <w:r>
        <w:t xml:space="preserve">4 </w:t>
      </w:r>
      <w:r>
        <w:rPr>
          <w:rFonts w:hint="eastAsia"/>
        </w:rPr>
        <w:t>ГИДРАТАЦИОННЫЕ</w:t>
      </w:r>
      <w:r>
        <w:t xml:space="preserve"> </w:t>
      </w:r>
      <w:r>
        <w:rPr>
          <w:rFonts w:hint="eastAsia"/>
        </w:rPr>
        <w:t>ХАРАКТЕРИСТИКИ</w:t>
      </w:r>
      <w:r>
        <w:t xml:space="preserve"> </w:t>
      </w:r>
      <w:r>
        <w:rPr>
          <w:rFonts w:hint="eastAsia"/>
        </w:rPr>
        <w:t>ВЯЖУЩИХ</w:t>
      </w:r>
      <w:r>
        <w:t xml:space="preserve">, </w:t>
      </w:r>
      <w:r>
        <w:rPr>
          <w:rFonts w:hint="eastAsia"/>
        </w:rPr>
        <w:t>ПОЛУЧЕННЫХ</w:t>
      </w:r>
      <w:r>
        <w:t xml:space="preserve"> </w:t>
      </w:r>
      <w:r>
        <w:rPr>
          <w:rFonts w:hint="eastAsia"/>
        </w:rPr>
        <w:t>В</w:t>
      </w:r>
    </w:p>
    <w:p w14:paraId="67496FB5" w14:textId="77777777" w:rsidR="00700790" w:rsidRDefault="00700790" w:rsidP="00700790"/>
    <w:p w14:paraId="074F5AFC" w14:textId="77777777" w:rsidR="00700790" w:rsidRDefault="00700790" w:rsidP="00700790">
      <w:r>
        <w:rPr>
          <w:rFonts w:hint="eastAsia"/>
        </w:rPr>
        <w:t>ВИХРЕВОЙ</w:t>
      </w:r>
      <w:r>
        <w:t xml:space="preserve"> </w:t>
      </w:r>
      <w:r>
        <w:rPr>
          <w:rFonts w:hint="eastAsia"/>
        </w:rPr>
        <w:t>СТРУЙНОЙ</w:t>
      </w:r>
      <w:r>
        <w:t xml:space="preserve"> </w:t>
      </w:r>
      <w:r>
        <w:rPr>
          <w:rFonts w:hint="eastAsia"/>
        </w:rPr>
        <w:t>МЕЛЬНИЦЕ</w:t>
      </w:r>
    </w:p>
    <w:p w14:paraId="0A621C10" w14:textId="77777777" w:rsidR="00700790" w:rsidRDefault="00700790" w:rsidP="00700790"/>
    <w:p w14:paraId="70DB5339" w14:textId="77777777" w:rsidR="00700790" w:rsidRDefault="00700790" w:rsidP="00700790">
      <w:r>
        <w:t xml:space="preserve">4.1 </w:t>
      </w:r>
      <w:r>
        <w:rPr>
          <w:rFonts w:hint="eastAsia"/>
        </w:rPr>
        <w:t>Сроки</w:t>
      </w:r>
      <w:r>
        <w:t xml:space="preserve"> </w:t>
      </w:r>
      <w:r>
        <w:rPr>
          <w:rFonts w:hint="eastAsia"/>
        </w:rPr>
        <w:t>схватывания</w:t>
      </w:r>
      <w:r>
        <w:t xml:space="preserve">, </w:t>
      </w:r>
      <w:r>
        <w:rPr>
          <w:rFonts w:hint="eastAsia"/>
        </w:rPr>
        <w:t>нормальная</w:t>
      </w:r>
      <w:r>
        <w:t xml:space="preserve"> </w:t>
      </w:r>
      <w:r>
        <w:rPr>
          <w:rFonts w:hint="eastAsia"/>
        </w:rPr>
        <w:t>густота</w:t>
      </w:r>
      <w:r>
        <w:t xml:space="preserve"> </w:t>
      </w:r>
      <w:r>
        <w:rPr>
          <w:rFonts w:hint="eastAsia"/>
        </w:rPr>
        <w:t>и</w:t>
      </w:r>
      <w:r>
        <w:t xml:space="preserve"> </w:t>
      </w:r>
      <w:r>
        <w:rPr>
          <w:rFonts w:hint="eastAsia"/>
        </w:rPr>
        <w:t>прочностные</w:t>
      </w:r>
      <w:r>
        <w:t xml:space="preserve"> </w:t>
      </w:r>
      <w:r>
        <w:rPr>
          <w:rFonts w:hint="eastAsia"/>
        </w:rPr>
        <w:t>характеристики</w:t>
      </w:r>
    </w:p>
    <w:p w14:paraId="2914A180" w14:textId="77777777" w:rsidR="00700790" w:rsidRDefault="00700790" w:rsidP="00700790"/>
    <w:p w14:paraId="178485A4" w14:textId="77777777" w:rsidR="00700790" w:rsidRDefault="00700790" w:rsidP="00700790">
      <w:r>
        <w:rPr>
          <w:rFonts w:hint="eastAsia"/>
        </w:rPr>
        <w:t>вяжущих</w:t>
      </w:r>
      <w:r>
        <w:t xml:space="preserve"> </w:t>
      </w:r>
      <w:r>
        <w:rPr>
          <w:rFonts w:hint="eastAsia"/>
        </w:rPr>
        <w:t>композиций</w:t>
      </w:r>
      <w:r>
        <w:t xml:space="preserve">, </w:t>
      </w:r>
      <w:r>
        <w:rPr>
          <w:rFonts w:hint="eastAsia"/>
        </w:rPr>
        <w:t>полученных</w:t>
      </w:r>
      <w:r>
        <w:t xml:space="preserve"> </w:t>
      </w:r>
      <w:r>
        <w:rPr>
          <w:rFonts w:hint="eastAsia"/>
        </w:rPr>
        <w:t>в</w:t>
      </w:r>
      <w:r>
        <w:t xml:space="preserve"> </w:t>
      </w:r>
      <w:r>
        <w:rPr>
          <w:rFonts w:hint="eastAsia"/>
        </w:rPr>
        <w:t>вихревой</w:t>
      </w:r>
      <w:r>
        <w:t xml:space="preserve"> </w:t>
      </w:r>
      <w:r>
        <w:rPr>
          <w:rFonts w:hint="eastAsia"/>
        </w:rPr>
        <w:t>струйной</w:t>
      </w:r>
      <w:r>
        <w:t xml:space="preserve"> </w:t>
      </w:r>
      <w:r>
        <w:rPr>
          <w:rFonts w:hint="eastAsia"/>
        </w:rPr>
        <w:t>мельнице</w:t>
      </w:r>
    </w:p>
    <w:p w14:paraId="5207ABC2" w14:textId="77777777" w:rsidR="00700790" w:rsidRDefault="00700790" w:rsidP="00700790"/>
    <w:p w14:paraId="0B5520C0" w14:textId="77777777" w:rsidR="00700790" w:rsidRDefault="00700790" w:rsidP="00700790">
      <w:r>
        <w:t xml:space="preserve">4.2. </w:t>
      </w:r>
      <w:r>
        <w:rPr>
          <w:rFonts w:hint="eastAsia"/>
        </w:rPr>
        <w:t>Изучение</w:t>
      </w:r>
      <w:r>
        <w:t xml:space="preserve"> </w:t>
      </w:r>
      <w:r>
        <w:rPr>
          <w:rFonts w:hint="eastAsia"/>
        </w:rPr>
        <w:t>процессов</w:t>
      </w:r>
      <w:r>
        <w:t xml:space="preserve"> </w:t>
      </w:r>
      <w:r>
        <w:rPr>
          <w:rFonts w:hint="eastAsia"/>
        </w:rPr>
        <w:t>гидратации</w:t>
      </w:r>
      <w:r>
        <w:t xml:space="preserve"> </w:t>
      </w:r>
      <w:r>
        <w:rPr>
          <w:rFonts w:hint="eastAsia"/>
        </w:rPr>
        <w:t>вяжущих</w:t>
      </w:r>
      <w:r>
        <w:t xml:space="preserve"> </w:t>
      </w:r>
      <w:r>
        <w:rPr>
          <w:rFonts w:hint="eastAsia"/>
        </w:rPr>
        <w:t>композиций</w:t>
      </w:r>
      <w:r>
        <w:t xml:space="preserve"> </w:t>
      </w:r>
      <w:r>
        <w:rPr>
          <w:rFonts w:hint="eastAsia"/>
        </w:rPr>
        <w:t>методом</w:t>
      </w:r>
      <w:r>
        <w:t xml:space="preserve"> </w:t>
      </w:r>
      <w:r>
        <w:rPr>
          <w:rFonts w:hint="eastAsia"/>
        </w:rPr>
        <w:t>рентгенофазового</w:t>
      </w:r>
      <w:r>
        <w:t xml:space="preserve"> </w:t>
      </w:r>
      <w:r>
        <w:rPr>
          <w:rFonts w:hint="eastAsia"/>
        </w:rPr>
        <w:t>анализа</w:t>
      </w:r>
    </w:p>
    <w:p w14:paraId="5BD60F1C" w14:textId="77777777" w:rsidR="00700790" w:rsidRDefault="00700790" w:rsidP="00700790"/>
    <w:p w14:paraId="3E0E8934" w14:textId="77777777" w:rsidR="00700790" w:rsidRDefault="00700790" w:rsidP="00700790">
      <w:r>
        <w:t xml:space="preserve">4.3 </w:t>
      </w:r>
      <w:r>
        <w:rPr>
          <w:rFonts w:hint="eastAsia"/>
        </w:rPr>
        <w:t>Изучение</w:t>
      </w:r>
      <w:r>
        <w:t xml:space="preserve"> </w:t>
      </w:r>
      <w:r>
        <w:rPr>
          <w:rFonts w:hint="eastAsia"/>
        </w:rPr>
        <w:t>микроструктуры</w:t>
      </w:r>
      <w:r>
        <w:t xml:space="preserve"> </w:t>
      </w:r>
      <w:r>
        <w:rPr>
          <w:rFonts w:hint="eastAsia"/>
        </w:rPr>
        <w:t>вяжущих</w:t>
      </w:r>
      <w:r>
        <w:t xml:space="preserve"> </w:t>
      </w:r>
      <w:r>
        <w:rPr>
          <w:rFonts w:hint="eastAsia"/>
        </w:rPr>
        <w:t>композиций</w:t>
      </w:r>
    </w:p>
    <w:p w14:paraId="4EB2562C" w14:textId="77777777" w:rsidR="00700790" w:rsidRDefault="00700790" w:rsidP="00700790"/>
    <w:p w14:paraId="2AA0BE5C" w14:textId="77777777" w:rsidR="00700790" w:rsidRDefault="00700790" w:rsidP="00700790">
      <w:r>
        <w:t xml:space="preserve">4.4 </w:t>
      </w:r>
      <w:r>
        <w:rPr>
          <w:rFonts w:hint="eastAsia"/>
        </w:rPr>
        <w:t>Исследование</w:t>
      </w:r>
      <w:r>
        <w:t xml:space="preserve"> </w:t>
      </w:r>
      <w:r>
        <w:rPr>
          <w:rFonts w:hint="eastAsia"/>
        </w:rPr>
        <w:t>продуктов</w:t>
      </w:r>
      <w:r>
        <w:t xml:space="preserve"> </w:t>
      </w:r>
      <w:r>
        <w:rPr>
          <w:rFonts w:hint="eastAsia"/>
        </w:rPr>
        <w:t>гидратации</w:t>
      </w:r>
      <w:r>
        <w:t xml:space="preserve"> </w:t>
      </w:r>
      <w:r>
        <w:rPr>
          <w:rFonts w:hint="eastAsia"/>
        </w:rPr>
        <w:t>методом</w:t>
      </w:r>
      <w:r>
        <w:t xml:space="preserve"> </w:t>
      </w:r>
      <w:r>
        <w:rPr>
          <w:rFonts w:hint="eastAsia"/>
        </w:rPr>
        <w:t>дифференциально</w:t>
      </w:r>
      <w:r>
        <w:t xml:space="preserve"> -</w:t>
      </w:r>
      <w:r>
        <w:rPr>
          <w:rFonts w:hint="eastAsia"/>
        </w:rPr>
        <w:t>термического</w:t>
      </w:r>
      <w:r>
        <w:t xml:space="preserve"> </w:t>
      </w:r>
      <w:r>
        <w:rPr>
          <w:rFonts w:hint="eastAsia"/>
        </w:rPr>
        <w:t>анализа</w:t>
      </w:r>
    </w:p>
    <w:p w14:paraId="73B3AA3B" w14:textId="77777777" w:rsidR="00700790" w:rsidRDefault="00700790" w:rsidP="00700790"/>
    <w:p w14:paraId="4E969F54" w14:textId="77777777" w:rsidR="00700790" w:rsidRDefault="00700790" w:rsidP="00700790">
      <w:r>
        <w:t xml:space="preserve">4.5 </w:t>
      </w:r>
      <w:r>
        <w:rPr>
          <w:rFonts w:hint="eastAsia"/>
        </w:rPr>
        <w:t>Оптимизация</w:t>
      </w:r>
      <w:r>
        <w:t xml:space="preserve"> </w:t>
      </w:r>
      <w:r>
        <w:rPr>
          <w:rFonts w:hint="eastAsia"/>
        </w:rPr>
        <w:t>вяжущих</w:t>
      </w:r>
      <w:r>
        <w:t xml:space="preserve"> </w:t>
      </w:r>
      <w:r>
        <w:rPr>
          <w:rFonts w:hint="eastAsia"/>
        </w:rPr>
        <w:t>композиций</w:t>
      </w:r>
      <w:r>
        <w:t xml:space="preserve"> </w:t>
      </w:r>
      <w:r>
        <w:rPr>
          <w:rFonts w:hint="eastAsia"/>
        </w:rPr>
        <w:t>суперпластификатором</w:t>
      </w:r>
      <w:r>
        <w:t xml:space="preserve"> </w:t>
      </w:r>
      <w:r>
        <w:rPr>
          <w:rFonts w:hint="eastAsia"/>
        </w:rPr>
        <w:t>Ме</w:t>
      </w:r>
      <w:r>
        <w:t>1</w:t>
      </w:r>
      <w:r>
        <w:rPr>
          <w:rFonts w:hint="eastAsia"/>
        </w:rPr>
        <w:t>шеП</w:t>
      </w:r>
      <w:r>
        <w:t xml:space="preserve"> </w:t>
      </w:r>
      <w:r>
        <w:rPr>
          <w:rFonts w:hint="eastAsia"/>
        </w:rPr>
        <w:t>Б</w:t>
      </w:r>
      <w:r>
        <w:t>10</w:t>
      </w:r>
    </w:p>
    <w:p w14:paraId="036B4A23" w14:textId="77777777" w:rsidR="00700790" w:rsidRDefault="00700790" w:rsidP="00700790"/>
    <w:p w14:paraId="4607D46A" w14:textId="77777777" w:rsidR="00700790" w:rsidRDefault="00700790" w:rsidP="00700790">
      <w:r>
        <w:t xml:space="preserve">4.6 </w:t>
      </w:r>
      <w:r>
        <w:rPr>
          <w:rFonts w:hint="eastAsia"/>
        </w:rPr>
        <w:t>Исследование</w:t>
      </w:r>
      <w:r>
        <w:t xml:space="preserve"> </w:t>
      </w:r>
      <w:r>
        <w:rPr>
          <w:rFonts w:hint="eastAsia"/>
        </w:rPr>
        <w:t>процессов</w:t>
      </w:r>
      <w:r>
        <w:t xml:space="preserve"> </w:t>
      </w:r>
      <w:r>
        <w:rPr>
          <w:rFonts w:hint="eastAsia"/>
        </w:rPr>
        <w:t>гидратации</w:t>
      </w:r>
      <w:r>
        <w:t xml:space="preserve"> </w:t>
      </w:r>
      <w:r>
        <w:rPr>
          <w:rFonts w:hint="eastAsia"/>
        </w:rPr>
        <w:t>модифицированных</w:t>
      </w:r>
      <w:r>
        <w:t xml:space="preserve"> </w:t>
      </w:r>
      <w:r>
        <w:rPr>
          <w:rFonts w:hint="eastAsia"/>
        </w:rPr>
        <w:t>вяжущих</w:t>
      </w:r>
      <w:r>
        <w:t xml:space="preserve"> </w:t>
      </w:r>
      <w:r>
        <w:rPr>
          <w:rFonts w:hint="eastAsia"/>
        </w:rPr>
        <w:t>дифференциальным</w:t>
      </w:r>
      <w:r>
        <w:t xml:space="preserve"> </w:t>
      </w:r>
      <w:r>
        <w:rPr>
          <w:rFonts w:hint="eastAsia"/>
        </w:rPr>
        <w:t>квазиизотермическим</w:t>
      </w:r>
      <w:r>
        <w:t xml:space="preserve"> </w:t>
      </w:r>
      <w:r>
        <w:rPr>
          <w:rFonts w:hint="eastAsia"/>
        </w:rPr>
        <w:t>методом</w:t>
      </w:r>
    </w:p>
    <w:p w14:paraId="356CCD16" w14:textId="77777777" w:rsidR="00700790" w:rsidRDefault="00700790" w:rsidP="00700790"/>
    <w:p w14:paraId="2A049205" w14:textId="77777777" w:rsidR="00700790" w:rsidRDefault="00700790" w:rsidP="00700790">
      <w:r>
        <w:t xml:space="preserve">4.7 </w:t>
      </w:r>
      <w:r>
        <w:rPr>
          <w:rFonts w:hint="eastAsia"/>
        </w:rPr>
        <w:t>Изучение</w:t>
      </w:r>
      <w:r>
        <w:t xml:space="preserve"> </w:t>
      </w:r>
      <w:r>
        <w:rPr>
          <w:rFonts w:hint="eastAsia"/>
        </w:rPr>
        <w:t>особенностей</w:t>
      </w:r>
      <w:r>
        <w:t xml:space="preserve"> </w:t>
      </w:r>
      <w:r>
        <w:rPr>
          <w:rFonts w:hint="eastAsia"/>
        </w:rPr>
        <w:t>процессов</w:t>
      </w:r>
      <w:r>
        <w:t xml:space="preserve"> </w:t>
      </w:r>
      <w:r>
        <w:rPr>
          <w:rFonts w:hint="eastAsia"/>
        </w:rPr>
        <w:t>гидратации</w:t>
      </w:r>
      <w:r>
        <w:t xml:space="preserve"> </w:t>
      </w:r>
      <w:r>
        <w:rPr>
          <w:rFonts w:hint="eastAsia"/>
        </w:rPr>
        <w:t>модифицированных</w:t>
      </w:r>
      <w:r>
        <w:t xml:space="preserve"> </w:t>
      </w:r>
      <w:r>
        <w:rPr>
          <w:rFonts w:hint="eastAsia"/>
        </w:rPr>
        <w:t>вяжущих</w:t>
      </w:r>
      <w:r>
        <w:t xml:space="preserve"> </w:t>
      </w:r>
      <w:r>
        <w:rPr>
          <w:rFonts w:hint="eastAsia"/>
        </w:rPr>
        <w:t>методами</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электрофоретического</w:t>
      </w:r>
      <w:r>
        <w:t xml:space="preserve"> </w:t>
      </w:r>
      <w:r>
        <w:rPr>
          <w:rFonts w:hint="eastAsia"/>
        </w:rPr>
        <w:t>рассеивания</w:t>
      </w:r>
      <w:r>
        <w:t xml:space="preserve"> </w:t>
      </w:r>
      <w:r>
        <w:rPr>
          <w:rFonts w:hint="eastAsia"/>
        </w:rPr>
        <w:t>света</w:t>
      </w:r>
    </w:p>
    <w:p w14:paraId="0C62992B" w14:textId="77777777" w:rsidR="00700790" w:rsidRDefault="00700790" w:rsidP="00700790"/>
    <w:p w14:paraId="3D9AC7CF" w14:textId="77777777" w:rsidR="00700790" w:rsidRDefault="00700790" w:rsidP="00700790">
      <w:r>
        <w:t xml:space="preserve">4.8 </w:t>
      </w:r>
      <w:r>
        <w:rPr>
          <w:rFonts w:hint="eastAsia"/>
        </w:rPr>
        <w:t>Выводы</w:t>
      </w:r>
      <w:r>
        <w:t xml:space="preserve"> </w:t>
      </w:r>
      <w:r>
        <w:rPr>
          <w:rFonts w:hint="eastAsia"/>
        </w:rPr>
        <w:t>по</w:t>
      </w:r>
      <w:r>
        <w:t xml:space="preserve"> </w:t>
      </w:r>
      <w:r>
        <w:rPr>
          <w:rFonts w:hint="eastAsia"/>
        </w:rPr>
        <w:t>главе</w:t>
      </w:r>
    </w:p>
    <w:p w14:paraId="75F02B16" w14:textId="77777777" w:rsidR="00700790" w:rsidRDefault="00700790" w:rsidP="00700790"/>
    <w:p w14:paraId="19B1D17F" w14:textId="77777777" w:rsidR="00700790" w:rsidRDefault="00700790" w:rsidP="00700790">
      <w:r>
        <w:t xml:space="preserve">5 </w:t>
      </w:r>
      <w:r>
        <w:rPr>
          <w:rFonts w:hint="eastAsia"/>
        </w:rPr>
        <w:t>РАЗРАБОТКА</w:t>
      </w:r>
      <w:r>
        <w:t xml:space="preserve"> </w:t>
      </w:r>
      <w:r>
        <w:rPr>
          <w:rFonts w:hint="eastAsia"/>
        </w:rPr>
        <w:t>СОСТАВОВ</w:t>
      </w:r>
      <w:r>
        <w:t xml:space="preserve"> </w:t>
      </w:r>
      <w:r>
        <w:rPr>
          <w:rFonts w:hint="eastAsia"/>
        </w:rPr>
        <w:t>ШТУКАТУРНЫХ</w:t>
      </w:r>
      <w:r>
        <w:t xml:space="preserve"> </w:t>
      </w:r>
      <w:r>
        <w:rPr>
          <w:rFonts w:hint="eastAsia"/>
        </w:rPr>
        <w:t>ТЕПЛОИЗОЛЯЦИОННЫХ</w:t>
      </w:r>
      <w:r>
        <w:t xml:space="preserve"> </w:t>
      </w:r>
      <w:r>
        <w:rPr>
          <w:rFonts w:hint="eastAsia"/>
        </w:rPr>
        <w:t>СМЕСЕЙ</w:t>
      </w:r>
      <w:r>
        <w:t xml:space="preserve"> </w:t>
      </w:r>
      <w:r>
        <w:rPr>
          <w:rFonts w:hint="eastAsia"/>
        </w:rPr>
        <w:t>ПОНИЖЕННОЙ</w:t>
      </w:r>
      <w:r>
        <w:t xml:space="preserve"> </w:t>
      </w:r>
      <w:r>
        <w:rPr>
          <w:rFonts w:hint="eastAsia"/>
        </w:rPr>
        <w:t>ПЛОТНОСТИ</w:t>
      </w:r>
      <w:r>
        <w:t xml:space="preserve"> </w:t>
      </w:r>
      <w:r>
        <w:rPr>
          <w:rFonts w:hint="eastAsia"/>
        </w:rPr>
        <w:t>НА</w:t>
      </w:r>
      <w:r>
        <w:t xml:space="preserve"> </w:t>
      </w:r>
      <w:r>
        <w:rPr>
          <w:rFonts w:hint="eastAsia"/>
        </w:rPr>
        <w:t>МОДИФИЦИРОВА</w:t>
      </w:r>
      <w:r>
        <w:rPr>
          <w:rFonts w:hint="eastAsia"/>
        </w:rPr>
        <w:lastRenderedPageBreak/>
        <w:t>ННЫХ</w:t>
      </w:r>
      <w:r>
        <w:t xml:space="preserve"> </w:t>
      </w:r>
      <w:r>
        <w:rPr>
          <w:rFonts w:hint="eastAsia"/>
        </w:rPr>
        <w:t>ВЯЖУЩИХ</w:t>
      </w:r>
    </w:p>
    <w:p w14:paraId="55BEBB32" w14:textId="77777777" w:rsidR="00700790" w:rsidRDefault="00700790" w:rsidP="00700790"/>
    <w:p w14:paraId="112040A3" w14:textId="77777777" w:rsidR="00700790" w:rsidRDefault="00700790" w:rsidP="00700790">
      <w:r>
        <w:t xml:space="preserve">5.1 </w:t>
      </w:r>
      <w:r>
        <w:rPr>
          <w:rFonts w:hint="eastAsia"/>
        </w:rPr>
        <w:t>Разработка</w:t>
      </w:r>
      <w:r>
        <w:t xml:space="preserve"> </w:t>
      </w:r>
      <w:r>
        <w:rPr>
          <w:rFonts w:hint="eastAsia"/>
        </w:rPr>
        <w:t>состава</w:t>
      </w:r>
      <w:r>
        <w:t xml:space="preserve"> </w:t>
      </w:r>
      <w:r>
        <w:rPr>
          <w:rFonts w:hint="eastAsia"/>
        </w:rPr>
        <w:t>штукатурного</w:t>
      </w:r>
      <w:r>
        <w:t xml:space="preserve"> </w:t>
      </w:r>
      <w:r>
        <w:rPr>
          <w:rFonts w:hint="eastAsia"/>
        </w:rPr>
        <w:t>раствора</w:t>
      </w:r>
    </w:p>
    <w:p w14:paraId="1D5C6E08" w14:textId="77777777" w:rsidR="00700790" w:rsidRDefault="00700790" w:rsidP="00700790"/>
    <w:p w14:paraId="7DF5E0F3" w14:textId="77777777" w:rsidR="00700790" w:rsidRDefault="00700790" w:rsidP="00700790">
      <w:r>
        <w:t xml:space="preserve">5.2 </w:t>
      </w:r>
      <w:r>
        <w:rPr>
          <w:rFonts w:hint="eastAsia"/>
        </w:rPr>
        <w:t>Оптимизация</w:t>
      </w:r>
      <w:r>
        <w:t xml:space="preserve"> </w:t>
      </w:r>
      <w:r>
        <w:rPr>
          <w:rFonts w:hint="eastAsia"/>
        </w:rPr>
        <w:t>состава</w:t>
      </w:r>
      <w:r>
        <w:t xml:space="preserve"> </w:t>
      </w:r>
      <w:r>
        <w:rPr>
          <w:rFonts w:hint="eastAsia"/>
        </w:rPr>
        <w:t>штукатурного</w:t>
      </w:r>
      <w:r>
        <w:t xml:space="preserve"> </w:t>
      </w:r>
      <w:r>
        <w:rPr>
          <w:rFonts w:hint="eastAsia"/>
        </w:rPr>
        <w:t>раствора</w:t>
      </w:r>
      <w:r>
        <w:t xml:space="preserve"> </w:t>
      </w:r>
      <w:r>
        <w:rPr>
          <w:rFonts w:hint="eastAsia"/>
        </w:rPr>
        <w:t>методом</w:t>
      </w:r>
      <w:r>
        <w:t xml:space="preserve"> </w:t>
      </w:r>
      <w:r>
        <w:rPr>
          <w:rFonts w:hint="eastAsia"/>
        </w:rPr>
        <w:t>математического</w:t>
      </w:r>
      <w:r>
        <w:t xml:space="preserve"> </w:t>
      </w:r>
      <w:r>
        <w:rPr>
          <w:rFonts w:hint="eastAsia"/>
        </w:rPr>
        <w:t>планирования</w:t>
      </w:r>
    </w:p>
    <w:p w14:paraId="5CC3C562" w14:textId="77777777" w:rsidR="00700790" w:rsidRDefault="00700790" w:rsidP="00700790"/>
    <w:p w14:paraId="5D782B39" w14:textId="77777777" w:rsidR="00700790" w:rsidRDefault="00700790" w:rsidP="00700790">
      <w:r>
        <w:t xml:space="preserve">5.3 </w:t>
      </w:r>
      <w:r>
        <w:rPr>
          <w:rFonts w:hint="eastAsia"/>
        </w:rPr>
        <w:t>Выводы</w:t>
      </w:r>
      <w:r>
        <w:t xml:space="preserve"> </w:t>
      </w:r>
      <w:r>
        <w:rPr>
          <w:rFonts w:hint="eastAsia"/>
        </w:rPr>
        <w:t>по</w:t>
      </w:r>
      <w:r>
        <w:t xml:space="preserve"> </w:t>
      </w:r>
      <w:r>
        <w:rPr>
          <w:rFonts w:hint="eastAsia"/>
        </w:rPr>
        <w:t>главе</w:t>
      </w:r>
    </w:p>
    <w:p w14:paraId="661F15C0" w14:textId="77777777" w:rsidR="00700790" w:rsidRDefault="00700790" w:rsidP="00700790"/>
    <w:p w14:paraId="5192641B" w14:textId="77777777" w:rsidR="00700790" w:rsidRDefault="00700790" w:rsidP="00700790">
      <w:r>
        <w:t xml:space="preserve">6 </w:t>
      </w:r>
      <w:r>
        <w:rPr>
          <w:rFonts w:hint="eastAsia"/>
        </w:rPr>
        <w:t>ТЕХНОЛОГИЯ</w:t>
      </w:r>
      <w:r>
        <w:t xml:space="preserve"> </w:t>
      </w:r>
      <w:r>
        <w:rPr>
          <w:rFonts w:hint="eastAsia"/>
        </w:rPr>
        <w:t>ИЗГОТОВЛЕНИЯ</w:t>
      </w:r>
      <w:r>
        <w:t xml:space="preserve"> </w:t>
      </w:r>
      <w:r>
        <w:rPr>
          <w:rFonts w:hint="eastAsia"/>
        </w:rPr>
        <w:t>И</w:t>
      </w:r>
      <w:r>
        <w:t xml:space="preserve"> </w:t>
      </w:r>
      <w:r>
        <w:rPr>
          <w:rFonts w:hint="eastAsia"/>
        </w:rPr>
        <w:t>ПРАКТИЧЕСКОЕ</w:t>
      </w:r>
      <w:r>
        <w:t xml:space="preserve"> </w:t>
      </w:r>
      <w:r>
        <w:rPr>
          <w:rFonts w:hint="eastAsia"/>
        </w:rPr>
        <w:t>ПРИМЕНЕНИЕ</w:t>
      </w:r>
      <w:r>
        <w:t xml:space="preserve"> </w:t>
      </w:r>
      <w:r>
        <w:rPr>
          <w:rFonts w:hint="eastAsia"/>
        </w:rPr>
        <w:t>ШТУКАТУРНЫХ</w:t>
      </w:r>
      <w:r>
        <w:t xml:space="preserve"> </w:t>
      </w:r>
      <w:r>
        <w:rPr>
          <w:rFonts w:hint="eastAsia"/>
        </w:rPr>
        <w:t>ТЕПЛОИЗОЛЯЦИОННЫХ</w:t>
      </w:r>
      <w:r>
        <w:t xml:space="preserve"> </w:t>
      </w:r>
      <w:r>
        <w:rPr>
          <w:rFonts w:hint="eastAsia"/>
        </w:rPr>
        <w:t>СМЕСЕЙ</w:t>
      </w:r>
      <w:r>
        <w:t xml:space="preserve"> </w:t>
      </w:r>
      <w:r>
        <w:rPr>
          <w:rFonts w:hint="eastAsia"/>
        </w:rPr>
        <w:t>НА</w:t>
      </w:r>
      <w:r>
        <w:t xml:space="preserve"> </w:t>
      </w:r>
      <w:r>
        <w:rPr>
          <w:rFonts w:hint="eastAsia"/>
        </w:rPr>
        <w:t>ПЕРЛИТОВОМ</w:t>
      </w:r>
    </w:p>
    <w:p w14:paraId="78173539" w14:textId="77777777" w:rsidR="00700790" w:rsidRDefault="00700790" w:rsidP="00700790"/>
    <w:p w14:paraId="2D61CE9C" w14:textId="77777777" w:rsidR="00700790" w:rsidRDefault="00700790" w:rsidP="00700790">
      <w:r>
        <w:rPr>
          <w:rFonts w:hint="eastAsia"/>
        </w:rPr>
        <w:t>ЗАПОЛНИТЕЛЕ</w:t>
      </w:r>
    </w:p>
    <w:p w14:paraId="1C3FF6BD" w14:textId="77777777" w:rsidR="00700790" w:rsidRDefault="00700790" w:rsidP="00700790"/>
    <w:p w14:paraId="5CE96FC0" w14:textId="77777777" w:rsidR="00700790" w:rsidRDefault="00700790" w:rsidP="00700790">
      <w:r>
        <w:t xml:space="preserve">6.1 </w:t>
      </w:r>
      <w:r>
        <w:rPr>
          <w:rFonts w:hint="eastAsia"/>
        </w:rPr>
        <w:t>Проведение</w:t>
      </w:r>
      <w:r>
        <w:t xml:space="preserve"> </w:t>
      </w:r>
      <w:r>
        <w:rPr>
          <w:rFonts w:hint="eastAsia"/>
        </w:rPr>
        <w:t>теплотехнических</w:t>
      </w:r>
      <w:r>
        <w:t xml:space="preserve"> </w:t>
      </w:r>
      <w:r>
        <w:rPr>
          <w:rFonts w:hint="eastAsia"/>
        </w:rPr>
        <w:t>испытаний</w:t>
      </w:r>
      <w:r>
        <w:t xml:space="preserve"> </w:t>
      </w:r>
      <w:r>
        <w:rPr>
          <w:rFonts w:hint="eastAsia"/>
        </w:rPr>
        <w:t>на</w:t>
      </w:r>
      <w:r>
        <w:t xml:space="preserve"> </w:t>
      </w:r>
      <w:r>
        <w:rPr>
          <w:rFonts w:hint="eastAsia"/>
        </w:rPr>
        <w:t>участке</w:t>
      </w:r>
      <w:r>
        <w:t xml:space="preserve"> </w:t>
      </w:r>
      <w:r>
        <w:rPr>
          <w:rFonts w:hint="eastAsia"/>
        </w:rPr>
        <w:t>теплотехнического</w:t>
      </w:r>
      <w:r>
        <w:t xml:space="preserve"> </w:t>
      </w:r>
      <w:r>
        <w:rPr>
          <w:rFonts w:hint="eastAsia"/>
        </w:rPr>
        <w:t>контроля</w:t>
      </w:r>
      <w:r>
        <w:t xml:space="preserve"> </w:t>
      </w:r>
      <w:r>
        <w:rPr>
          <w:rFonts w:hint="eastAsia"/>
        </w:rPr>
        <w:t>ООО</w:t>
      </w:r>
      <w:r>
        <w:t xml:space="preserve"> </w:t>
      </w:r>
      <w:r>
        <w:rPr>
          <w:rFonts w:hint="eastAsia"/>
        </w:rPr>
        <w:t>«</w:t>
      </w:r>
      <w:r>
        <w:rPr>
          <w:rFonts w:hint="eastAsia"/>
        </w:rPr>
        <w:t>Интеллект</w:t>
      </w:r>
      <w:r>
        <w:t>-</w:t>
      </w:r>
      <w:r>
        <w:rPr>
          <w:rFonts w:hint="eastAsia"/>
        </w:rPr>
        <w:t>сервис</w:t>
      </w:r>
      <w:r>
        <w:t>-</w:t>
      </w:r>
      <w:r>
        <w:rPr>
          <w:rFonts w:hint="eastAsia"/>
        </w:rPr>
        <w:t>ЖБК</w:t>
      </w:r>
      <w:r>
        <w:t>-1</w:t>
      </w:r>
      <w:r>
        <w:rPr>
          <w:rFonts w:hint="eastAsia"/>
        </w:rPr>
        <w:t>»</w:t>
      </w:r>
    </w:p>
    <w:p w14:paraId="0270F058" w14:textId="77777777" w:rsidR="00700790" w:rsidRDefault="00700790" w:rsidP="00700790"/>
    <w:p w14:paraId="41C12068" w14:textId="77777777" w:rsidR="00700790" w:rsidRDefault="00700790" w:rsidP="00700790">
      <w:r>
        <w:t xml:space="preserve">6.1.1 </w:t>
      </w:r>
      <w:r>
        <w:rPr>
          <w:rFonts w:hint="eastAsia"/>
        </w:rPr>
        <w:t>Подготовка</w:t>
      </w:r>
      <w:r>
        <w:t xml:space="preserve"> </w:t>
      </w:r>
      <w:r>
        <w:rPr>
          <w:rFonts w:hint="eastAsia"/>
        </w:rPr>
        <w:t>установки</w:t>
      </w:r>
      <w:r>
        <w:t xml:space="preserve"> </w:t>
      </w:r>
      <w:r>
        <w:rPr>
          <w:rFonts w:hint="eastAsia"/>
        </w:rPr>
        <w:t>к</w:t>
      </w:r>
      <w:r>
        <w:t xml:space="preserve"> </w:t>
      </w:r>
      <w:r>
        <w:rPr>
          <w:rFonts w:hint="eastAsia"/>
        </w:rPr>
        <w:t>испытаниям</w:t>
      </w:r>
    </w:p>
    <w:p w14:paraId="290517B7" w14:textId="77777777" w:rsidR="00700790" w:rsidRDefault="00700790" w:rsidP="00700790"/>
    <w:p w14:paraId="436BA178" w14:textId="77777777" w:rsidR="00700790" w:rsidRDefault="00700790" w:rsidP="00700790">
      <w:r>
        <w:t xml:space="preserve">6.1.2 </w:t>
      </w:r>
      <w:r>
        <w:rPr>
          <w:rFonts w:hint="eastAsia"/>
        </w:rPr>
        <w:t>Проведение</w:t>
      </w:r>
      <w:r>
        <w:t xml:space="preserve"> </w:t>
      </w:r>
      <w:r>
        <w:rPr>
          <w:rFonts w:hint="eastAsia"/>
        </w:rPr>
        <w:t>испытаний</w:t>
      </w:r>
      <w:r>
        <w:t xml:space="preserve"> </w:t>
      </w:r>
      <w:r>
        <w:rPr>
          <w:rFonts w:hint="eastAsia"/>
        </w:rPr>
        <w:t>и</w:t>
      </w:r>
      <w:r>
        <w:t xml:space="preserve"> </w:t>
      </w:r>
      <w:r>
        <w:rPr>
          <w:rFonts w:hint="eastAsia"/>
        </w:rPr>
        <w:t>обработка</w:t>
      </w:r>
      <w:r>
        <w:t xml:space="preserve"> </w:t>
      </w:r>
      <w:r>
        <w:rPr>
          <w:rFonts w:hint="eastAsia"/>
        </w:rPr>
        <w:t>результатов</w:t>
      </w:r>
    </w:p>
    <w:p w14:paraId="131E5835" w14:textId="77777777" w:rsidR="00700790" w:rsidRDefault="00700790" w:rsidP="00700790"/>
    <w:p w14:paraId="0E2A940B" w14:textId="77777777" w:rsidR="00700790" w:rsidRDefault="00700790" w:rsidP="00700790">
      <w:r>
        <w:t xml:space="preserve">6.2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штукатурных</w:t>
      </w:r>
      <w:r>
        <w:t xml:space="preserve"> </w:t>
      </w:r>
      <w:r>
        <w:rPr>
          <w:rFonts w:hint="eastAsia"/>
        </w:rPr>
        <w:t>теплоизоляционных</w:t>
      </w:r>
      <w:r>
        <w:t xml:space="preserve"> </w:t>
      </w:r>
      <w:r>
        <w:rPr>
          <w:rFonts w:hint="eastAsia"/>
        </w:rPr>
        <w:t>смесей</w:t>
      </w:r>
      <w:r>
        <w:t xml:space="preserve"> </w:t>
      </w:r>
      <w:r>
        <w:rPr>
          <w:rFonts w:hint="eastAsia"/>
        </w:rPr>
        <w:t>пониженной</w:t>
      </w:r>
      <w:r>
        <w:t xml:space="preserve"> </w:t>
      </w:r>
      <w:r>
        <w:rPr>
          <w:rFonts w:hint="eastAsia"/>
        </w:rPr>
        <w:t>плотности</w:t>
      </w:r>
    </w:p>
    <w:p w14:paraId="127E129C" w14:textId="77777777" w:rsidR="00700790" w:rsidRDefault="00700790" w:rsidP="00700790"/>
    <w:p w14:paraId="099CAF63" w14:textId="77777777" w:rsidR="00700790" w:rsidRDefault="00700790" w:rsidP="00700790">
      <w:r>
        <w:t xml:space="preserve">6.3 </w:t>
      </w:r>
      <w:r>
        <w:rPr>
          <w:rFonts w:hint="eastAsia"/>
        </w:rPr>
        <w:t>Разработка</w:t>
      </w:r>
      <w:r>
        <w:t xml:space="preserve"> </w:t>
      </w:r>
      <w:r>
        <w:rPr>
          <w:rFonts w:hint="eastAsia"/>
        </w:rPr>
        <w:t>нормативно</w:t>
      </w:r>
      <w:r>
        <w:t>-</w:t>
      </w:r>
      <w:r>
        <w:rPr>
          <w:rFonts w:hint="eastAsia"/>
        </w:rPr>
        <w:t>технической</w:t>
      </w:r>
      <w:r>
        <w:t xml:space="preserve"> </w:t>
      </w:r>
      <w:r>
        <w:rPr>
          <w:rFonts w:hint="eastAsia"/>
        </w:rPr>
        <w:t>документации</w:t>
      </w:r>
      <w:r>
        <w:t xml:space="preserve"> </w:t>
      </w:r>
      <w:r>
        <w:rPr>
          <w:rFonts w:hint="eastAsia"/>
        </w:rPr>
        <w:t>и</w:t>
      </w:r>
      <w:r>
        <w:t xml:space="preserve"> </w:t>
      </w:r>
      <w:r>
        <w:rPr>
          <w:rFonts w:hint="eastAsia"/>
        </w:rPr>
        <w:t>промышленная</w:t>
      </w:r>
      <w:r>
        <w:t xml:space="preserve"> </w:t>
      </w:r>
      <w:r>
        <w:rPr>
          <w:rFonts w:hint="eastAsia"/>
        </w:rPr>
        <w:t>апробация</w:t>
      </w:r>
    </w:p>
    <w:p w14:paraId="5B010BBB" w14:textId="77777777" w:rsidR="00700790" w:rsidRDefault="00700790" w:rsidP="00700790"/>
    <w:p w14:paraId="522BE990" w14:textId="77777777" w:rsidR="00700790" w:rsidRDefault="00700790" w:rsidP="00700790">
      <w:r>
        <w:t xml:space="preserve">6.4 </w:t>
      </w:r>
      <w:r>
        <w:rPr>
          <w:rFonts w:hint="eastAsia"/>
        </w:rPr>
        <w:t>Обоснование</w:t>
      </w:r>
      <w:r>
        <w:t xml:space="preserve"> </w:t>
      </w:r>
      <w:r>
        <w:rPr>
          <w:rFonts w:hint="eastAsia"/>
        </w:rPr>
        <w:t>целесообразности</w:t>
      </w:r>
      <w:r>
        <w:t xml:space="preserve"> </w:t>
      </w:r>
      <w:r>
        <w:rPr>
          <w:rFonts w:hint="eastAsia"/>
        </w:rPr>
        <w:t>выпуска</w:t>
      </w:r>
      <w:r>
        <w:t xml:space="preserve"> </w:t>
      </w:r>
      <w:r>
        <w:rPr>
          <w:rFonts w:hint="eastAsia"/>
        </w:rPr>
        <w:t>и</w:t>
      </w:r>
      <w:r>
        <w:t xml:space="preserve"> </w:t>
      </w:r>
      <w:r>
        <w:rPr>
          <w:rFonts w:hint="eastAsia"/>
        </w:rPr>
        <w:t>применения</w:t>
      </w:r>
      <w:r>
        <w:t xml:space="preserve"> </w:t>
      </w:r>
      <w:r>
        <w:rPr>
          <w:rFonts w:hint="eastAsia"/>
        </w:rPr>
        <w:t>штукатурных</w:t>
      </w:r>
      <w:r>
        <w:t xml:space="preserve"> </w:t>
      </w:r>
      <w:r>
        <w:rPr>
          <w:rFonts w:hint="eastAsia"/>
        </w:rPr>
        <w:t>теплоизоляционных</w:t>
      </w:r>
      <w:r>
        <w:t xml:space="preserve"> </w:t>
      </w:r>
      <w:r>
        <w:rPr>
          <w:rFonts w:hint="eastAsia"/>
        </w:rPr>
        <w:t>смесей</w:t>
      </w:r>
      <w:r>
        <w:t xml:space="preserve"> </w:t>
      </w:r>
      <w:r>
        <w:rPr>
          <w:rFonts w:hint="eastAsia"/>
        </w:rPr>
        <w:t>на</w:t>
      </w:r>
      <w:r>
        <w:t xml:space="preserve"> </w:t>
      </w:r>
      <w:r>
        <w:rPr>
          <w:rFonts w:hint="eastAsia"/>
        </w:rPr>
        <w:t>перлитовом</w:t>
      </w:r>
      <w:r>
        <w:t xml:space="preserve"> </w:t>
      </w:r>
      <w:r>
        <w:rPr>
          <w:rFonts w:hint="eastAsia"/>
        </w:rPr>
        <w:t>заполнителе</w:t>
      </w:r>
    </w:p>
    <w:p w14:paraId="79AC10FA" w14:textId="77777777" w:rsidR="00700790" w:rsidRDefault="00700790" w:rsidP="00700790"/>
    <w:p w14:paraId="59143497" w14:textId="77777777" w:rsidR="00700790" w:rsidRDefault="00700790" w:rsidP="00700790">
      <w:r>
        <w:lastRenderedPageBreak/>
        <w:t xml:space="preserve">6.5 </w:t>
      </w:r>
      <w:r>
        <w:rPr>
          <w:rFonts w:hint="eastAsia"/>
        </w:rPr>
        <w:t>Сравнительный</w:t>
      </w:r>
      <w:r>
        <w:t xml:space="preserve"> </w:t>
      </w:r>
      <w:r>
        <w:rPr>
          <w:rFonts w:hint="eastAsia"/>
        </w:rPr>
        <w:t>анализ</w:t>
      </w:r>
      <w:r>
        <w:t xml:space="preserve"> </w:t>
      </w:r>
      <w:r>
        <w:rPr>
          <w:rFonts w:hint="eastAsia"/>
        </w:rPr>
        <w:t>свойств</w:t>
      </w:r>
      <w:r>
        <w:t xml:space="preserve"> </w:t>
      </w:r>
      <w:r>
        <w:rPr>
          <w:rFonts w:hint="eastAsia"/>
        </w:rPr>
        <w:t>и</w:t>
      </w:r>
      <w:r>
        <w:t xml:space="preserve"> </w:t>
      </w:r>
      <w:r>
        <w:rPr>
          <w:rFonts w:hint="eastAsia"/>
        </w:rPr>
        <w:t>характеристик</w:t>
      </w:r>
      <w:r>
        <w:t xml:space="preserve"> </w:t>
      </w:r>
      <w:r>
        <w:rPr>
          <w:rFonts w:hint="eastAsia"/>
        </w:rPr>
        <w:t>теплоизоляционных</w:t>
      </w:r>
      <w:r>
        <w:t xml:space="preserve"> </w:t>
      </w:r>
      <w:r>
        <w:rPr>
          <w:rFonts w:hint="eastAsia"/>
        </w:rPr>
        <w:t>штукатурных</w:t>
      </w:r>
      <w:r>
        <w:t xml:space="preserve"> </w:t>
      </w:r>
      <w:r>
        <w:rPr>
          <w:rFonts w:hint="eastAsia"/>
        </w:rPr>
        <w:t>растворов</w:t>
      </w:r>
    </w:p>
    <w:p w14:paraId="773262BD" w14:textId="77777777" w:rsidR="00700790" w:rsidRDefault="00700790" w:rsidP="00700790"/>
    <w:p w14:paraId="6302DD5A" w14:textId="77777777" w:rsidR="00700790" w:rsidRDefault="00700790" w:rsidP="00700790">
      <w:r>
        <w:t xml:space="preserve">6.6 </w:t>
      </w:r>
      <w:r>
        <w:rPr>
          <w:rFonts w:hint="eastAsia"/>
        </w:rPr>
        <w:t>Выводы</w:t>
      </w:r>
      <w:r>
        <w:t xml:space="preserve"> </w:t>
      </w:r>
      <w:r>
        <w:rPr>
          <w:rFonts w:hint="eastAsia"/>
        </w:rPr>
        <w:t>по</w:t>
      </w:r>
      <w:r>
        <w:t xml:space="preserve"> </w:t>
      </w:r>
      <w:r>
        <w:rPr>
          <w:rFonts w:hint="eastAsia"/>
        </w:rPr>
        <w:t>главе</w:t>
      </w:r>
    </w:p>
    <w:p w14:paraId="7FF2A6B9" w14:textId="77777777" w:rsidR="00700790" w:rsidRDefault="00700790" w:rsidP="00700790"/>
    <w:p w14:paraId="1AF31007" w14:textId="77777777" w:rsidR="00700790" w:rsidRDefault="00700790" w:rsidP="00700790">
      <w:r>
        <w:rPr>
          <w:rFonts w:hint="eastAsia"/>
        </w:rPr>
        <w:t>ЗАКЛЮЧЕНИЕ</w:t>
      </w:r>
    </w:p>
    <w:p w14:paraId="79BAAA17" w14:textId="77777777" w:rsidR="00700790" w:rsidRDefault="00700790" w:rsidP="00700790"/>
    <w:p w14:paraId="091C347D" w14:textId="77777777" w:rsidR="00700790" w:rsidRDefault="00700790" w:rsidP="00700790">
      <w:r>
        <w:rPr>
          <w:rFonts w:hint="eastAsia"/>
        </w:rPr>
        <w:t>СПИСОК</w:t>
      </w:r>
      <w:r>
        <w:t xml:space="preserve"> </w:t>
      </w:r>
      <w:r>
        <w:rPr>
          <w:rFonts w:hint="eastAsia"/>
        </w:rPr>
        <w:t>ЛИТЕРАТУРЫ</w:t>
      </w:r>
    </w:p>
    <w:p w14:paraId="1A1643E7" w14:textId="77777777" w:rsidR="00700790" w:rsidRDefault="00700790" w:rsidP="00700790"/>
    <w:p w14:paraId="6337BA00" w14:textId="77777777" w:rsidR="00700790" w:rsidRDefault="00700790" w:rsidP="00700790">
      <w:r>
        <w:rPr>
          <w:rFonts w:hint="eastAsia"/>
        </w:rPr>
        <w:t>ПРИЛОЖЕНИЯ</w:t>
      </w:r>
    </w:p>
    <w:p w14:paraId="6BE77DF8" w14:textId="77777777" w:rsidR="00700790" w:rsidRDefault="00700790" w:rsidP="00700790"/>
    <w:p w14:paraId="2AD8897B" w14:textId="77777777" w:rsidR="00700790" w:rsidRDefault="00700790" w:rsidP="00700790">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выпуске</w:t>
      </w:r>
      <w:r>
        <w:t xml:space="preserve"> </w:t>
      </w:r>
      <w:r>
        <w:rPr>
          <w:rFonts w:hint="eastAsia"/>
        </w:rPr>
        <w:t>полупромышленной</w:t>
      </w:r>
      <w:r>
        <w:t xml:space="preserve"> </w:t>
      </w:r>
      <w:r>
        <w:rPr>
          <w:rFonts w:hint="eastAsia"/>
        </w:rPr>
        <w:t>партии</w:t>
      </w:r>
      <w:r>
        <w:t xml:space="preserve"> </w:t>
      </w:r>
      <w:r>
        <w:rPr>
          <w:rFonts w:hint="eastAsia"/>
        </w:rPr>
        <w:t>модифицированных</w:t>
      </w:r>
      <w:r>
        <w:t xml:space="preserve"> </w:t>
      </w:r>
      <w:r>
        <w:rPr>
          <w:rFonts w:hint="eastAsia"/>
        </w:rPr>
        <w:t>вяжущих</w:t>
      </w:r>
      <w:r>
        <w:t xml:space="preserve"> </w:t>
      </w:r>
      <w:r>
        <w:rPr>
          <w:rFonts w:hint="eastAsia"/>
        </w:rPr>
        <w:t>с</w:t>
      </w:r>
      <w:r>
        <w:t xml:space="preserve"> </w:t>
      </w:r>
      <w:r>
        <w:rPr>
          <w:rFonts w:hint="eastAsia"/>
        </w:rPr>
        <w:t>использованием</w:t>
      </w:r>
      <w:r>
        <w:t xml:space="preserve"> </w:t>
      </w:r>
      <w:r>
        <w:rPr>
          <w:rFonts w:hint="eastAsia"/>
        </w:rPr>
        <w:t>отходов</w:t>
      </w:r>
      <w:r>
        <w:t xml:space="preserve"> </w:t>
      </w:r>
      <w:r>
        <w:rPr>
          <w:rFonts w:hint="eastAsia"/>
        </w:rPr>
        <w:t>производства</w:t>
      </w:r>
      <w:r>
        <w:t xml:space="preserve"> </w:t>
      </w:r>
      <w:r>
        <w:rPr>
          <w:rFonts w:hint="eastAsia"/>
        </w:rPr>
        <w:t>вспученного</w:t>
      </w:r>
      <w:r>
        <w:t xml:space="preserve"> </w:t>
      </w:r>
      <w:r>
        <w:rPr>
          <w:rFonts w:hint="eastAsia"/>
        </w:rPr>
        <w:t>перлитового</w:t>
      </w:r>
    </w:p>
    <w:p w14:paraId="501F0D39" w14:textId="77777777" w:rsidR="00700790" w:rsidRDefault="00700790" w:rsidP="00700790"/>
    <w:p w14:paraId="524B1FDE" w14:textId="77777777" w:rsidR="00700790" w:rsidRDefault="00700790" w:rsidP="00700790">
      <w:r>
        <w:rPr>
          <w:rFonts w:hint="eastAsia"/>
        </w:rPr>
        <w:t>песка</w:t>
      </w:r>
      <w:r>
        <w:t xml:space="preserve"> </w:t>
      </w:r>
      <w:r>
        <w:rPr>
          <w:rFonts w:hint="eastAsia"/>
        </w:rPr>
        <w:t>и</w:t>
      </w:r>
      <w:r>
        <w:t xml:space="preserve"> </w:t>
      </w:r>
      <w:r>
        <w:rPr>
          <w:rFonts w:hint="eastAsia"/>
        </w:rPr>
        <w:t>пластифицирующей</w:t>
      </w:r>
      <w:r>
        <w:t xml:space="preserve"> </w:t>
      </w:r>
      <w:r>
        <w:rPr>
          <w:rFonts w:hint="eastAsia"/>
        </w:rPr>
        <w:t>добавки</w:t>
      </w:r>
      <w:r>
        <w:t xml:space="preserve"> Melment F10</w:t>
      </w:r>
    </w:p>
    <w:p w14:paraId="27127186" w14:textId="77777777" w:rsidR="00700790" w:rsidRDefault="00700790" w:rsidP="00700790"/>
    <w:p w14:paraId="0999EE69" w14:textId="77777777" w:rsidR="00700790" w:rsidRDefault="00700790" w:rsidP="00700790">
      <w:r>
        <w:rPr>
          <w:rFonts w:hint="eastAsia"/>
        </w:rPr>
        <w:t>Приложение</w:t>
      </w:r>
      <w:r>
        <w:t xml:space="preserve"> 2. </w:t>
      </w:r>
      <w:r>
        <w:rPr>
          <w:rFonts w:hint="eastAsia"/>
        </w:rPr>
        <w:t>Акт</w:t>
      </w:r>
      <w:r>
        <w:t xml:space="preserve"> </w:t>
      </w:r>
      <w:r>
        <w:rPr>
          <w:rFonts w:hint="eastAsia"/>
        </w:rPr>
        <w:t>о</w:t>
      </w:r>
      <w:r>
        <w:t xml:space="preserve"> </w:t>
      </w:r>
      <w:r>
        <w:rPr>
          <w:rFonts w:hint="eastAsia"/>
        </w:rPr>
        <w:t>выпуске</w:t>
      </w:r>
      <w:r>
        <w:t xml:space="preserve"> </w:t>
      </w:r>
      <w:r>
        <w:rPr>
          <w:rFonts w:hint="eastAsia"/>
        </w:rPr>
        <w:t>полупромышленной</w:t>
      </w:r>
      <w:r>
        <w:t xml:space="preserve"> </w:t>
      </w:r>
      <w:r>
        <w:rPr>
          <w:rFonts w:hint="eastAsia"/>
        </w:rPr>
        <w:t>партии</w:t>
      </w:r>
      <w:r>
        <w:t xml:space="preserve"> </w:t>
      </w:r>
      <w:r>
        <w:rPr>
          <w:rFonts w:hint="eastAsia"/>
        </w:rPr>
        <w:t>сухой</w:t>
      </w:r>
      <w:r>
        <w:t xml:space="preserve"> </w:t>
      </w:r>
      <w:r>
        <w:rPr>
          <w:rFonts w:hint="eastAsia"/>
        </w:rPr>
        <w:t>строительной</w:t>
      </w:r>
    </w:p>
    <w:p w14:paraId="715BE59E" w14:textId="77777777" w:rsidR="00700790" w:rsidRDefault="00700790" w:rsidP="00700790"/>
    <w:p w14:paraId="6D84D66E" w14:textId="77777777" w:rsidR="00700790" w:rsidRDefault="00700790" w:rsidP="00700790">
      <w:r>
        <w:rPr>
          <w:rFonts w:hint="eastAsia"/>
        </w:rPr>
        <w:t>смеси</w:t>
      </w:r>
      <w:r>
        <w:t xml:space="preserve"> </w:t>
      </w:r>
      <w:r>
        <w:rPr>
          <w:rFonts w:hint="eastAsia"/>
        </w:rPr>
        <w:t>«</w:t>
      </w:r>
      <w:r>
        <w:rPr>
          <w:rFonts w:hint="eastAsia"/>
        </w:rPr>
        <w:t>Теплоизоляционная</w:t>
      </w:r>
      <w:r>
        <w:t xml:space="preserve"> </w:t>
      </w:r>
      <w:r>
        <w:rPr>
          <w:rFonts w:hint="eastAsia"/>
        </w:rPr>
        <w:t>смесь</w:t>
      </w:r>
      <w:r>
        <w:t xml:space="preserve"> </w:t>
      </w:r>
      <w:r>
        <w:rPr>
          <w:rFonts w:hint="eastAsia"/>
        </w:rPr>
        <w:t>пониженной</w:t>
      </w:r>
      <w:r>
        <w:t xml:space="preserve"> </w:t>
      </w:r>
      <w:r>
        <w:rPr>
          <w:rFonts w:hint="eastAsia"/>
        </w:rPr>
        <w:t>плотности</w:t>
      </w:r>
      <w:r>
        <w:rPr>
          <w:rFonts w:hint="eastAsia"/>
        </w:rPr>
        <w:t>»</w:t>
      </w:r>
    </w:p>
    <w:p w14:paraId="1C2339DE" w14:textId="77777777" w:rsidR="00700790" w:rsidRDefault="00700790" w:rsidP="00700790"/>
    <w:p w14:paraId="0E6FAF86" w14:textId="77777777" w:rsidR="00700790" w:rsidRDefault="00700790" w:rsidP="00700790">
      <w:r>
        <w:rPr>
          <w:rFonts w:hint="eastAsia"/>
        </w:rPr>
        <w:t>Приложение</w:t>
      </w:r>
      <w:r>
        <w:t xml:space="preserve"> 3. </w:t>
      </w:r>
      <w:r>
        <w:rPr>
          <w:rFonts w:hint="eastAsia"/>
        </w:rPr>
        <w:t>Технические</w:t>
      </w:r>
      <w:r>
        <w:t xml:space="preserve"> </w:t>
      </w:r>
      <w:r>
        <w:rPr>
          <w:rFonts w:hint="eastAsia"/>
        </w:rPr>
        <w:t>условия</w:t>
      </w:r>
      <w:r>
        <w:t xml:space="preserve"> </w:t>
      </w:r>
      <w:r>
        <w:rPr>
          <w:rFonts w:hint="eastAsia"/>
        </w:rPr>
        <w:t>«</w:t>
      </w:r>
      <w:r>
        <w:rPr>
          <w:rFonts w:hint="eastAsia"/>
        </w:rPr>
        <w:t>Модифицированные</w:t>
      </w:r>
      <w:r>
        <w:t xml:space="preserve"> </w:t>
      </w:r>
      <w:r>
        <w:rPr>
          <w:rFonts w:hint="eastAsia"/>
        </w:rPr>
        <w:t>вяжущие</w:t>
      </w:r>
      <w:r>
        <w:t xml:space="preserve"> </w:t>
      </w:r>
      <w:r>
        <w:rPr>
          <w:rFonts w:hint="eastAsia"/>
        </w:rPr>
        <w:t>для</w:t>
      </w:r>
    </w:p>
    <w:p w14:paraId="6DAD7228" w14:textId="77777777" w:rsidR="00700790" w:rsidRDefault="00700790" w:rsidP="00700790"/>
    <w:p w14:paraId="32015780" w14:textId="77777777" w:rsidR="00700790" w:rsidRDefault="00700790" w:rsidP="00700790">
      <w:r>
        <w:rPr>
          <w:rFonts w:hint="eastAsia"/>
        </w:rPr>
        <w:t>теплоизоляционных</w:t>
      </w:r>
      <w:r>
        <w:t xml:space="preserve"> </w:t>
      </w:r>
      <w:r>
        <w:rPr>
          <w:rFonts w:hint="eastAsia"/>
        </w:rPr>
        <w:t>работ</w:t>
      </w:r>
      <w:r>
        <w:rPr>
          <w:rFonts w:hint="eastAsia"/>
        </w:rPr>
        <w:t>»</w:t>
      </w:r>
    </w:p>
    <w:p w14:paraId="7886A3C9" w14:textId="77777777" w:rsidR="00700790" w:rsidRDefault="00700790" w:rsidP="00700790"/>
    <w:p w14:paraId="60465180" w14:textId="77777777" w:rsidR="00700790" w:rsidRDefault="00700790" w:rsidP="00700790">
      <w:r>
        <w:rPr>
          <w:rFonts w:hint="eastAsia"/>
        </w:rPr>
        <w:t>Приложение</w:t>
      </w:r>
      <w:r>
        <w:t xml:space="preserve"> 4. </w:t>
      </w:r>
      <w:r>
        <w:rPr>
          <w:rFonts w:hint="eastAsia"/>
        </w:rPr>
        <w:t>Технологический</w:t>
      </w:r>
      <w:r>
        <w:t xml:space="preserve"> </w:t>
      </w:r>
      <w:r>
        <w:rPr>
          <w:rFonts w:hint="eastAsia"/>
        </w:rPr>
        <w:t>регламент</w:t>
      </w:r>
      <w:r>
        <w:t xml:space="preserve"> </w:t>
      </w:r>
      <w:r>
        <w:rPr>
          <w:rFonts w:hint="eastAsia"/>
        </w:rPr>
        <w:t>производства</w:t>
      </w:r>
      <w:r>
        <w:t xml:space="preserve"> </w:t>
      </w:r>
      <w:r>
        <w:rPr>
          <w:rFonts w:hint="eastAsia"/>
        </w:rPr>
        <w:t>модифицированных</w:t>
      </w:r>
    </w:p>
    <w:p w14:paraId="04B18288" w14:textId="77777777" w:rsidR="00700790" w:rsidRDefault="00700790" w:rsidP="00700790"/>
    <w:p w14:paraId="28E94585" w14:textId="77777777" w:rsidR="00700790" w:rsidRDefault="00700790" w:rsidP="00700790">
      <w:r>
        <w:rPr>
          <w:rFonts w:hint="eastAsia"/>
        </w:rPr>
        <w:t>вяжущих</w:t>
      </w:r>
      <w:r>
        <w:t xml:space="preserve"> </w:t>
      </w:r>
      <w:r>
        <w:rPr>
          <w:rFonts w:hint="eastAsia"/>
        </w:rPr>
        <w:t>для</w:t>
      </w:r>
      <w:r>
        <w:t xml:space="preserve"> </w:t>
      </w:r>
      <w:r>
        <w:rPr>
          <w:rFonts w:hint="eastAsia"/>
        </w:rPr>
        <w:t>теплоизоляционных</w:t>
      </w:r>
      <w:r>
        <w:t xml:space="preserve"> </w:t>
      </w:r>
      <w:r>
        <w:rPr>
          <w:rFonts w:hint="eastAsia"/>
        </w:rPr>
        <w:t>работ</w:t>
      </w:r>
    </w:p>
    <w:p w14:paraId="181CB5F1" w14:textId="77777777" w:rsidR="00700790" w:rsidRDefault="00700790" w:rsidP="00700790"/>
    <w:p w14:paraId="207CA1FD" w14:textId="77777777" w:rsidR="00700790" w:rsidRDefault="00700790" w:rsidP="00700790">
      <w:r>
        <w:rPr>
          <w:rFonts w:hint="eastAsia"/>
        </w:rPr>
        <w:lastRenderedPageBreak/>
        <w:t>Приложение</w:t>
      </w:r>
      <w:r>
        <w:t xml:space="preserve"> 5. </w:t>
      </w:r>
      <w:r>
        <w:rPr>
          <w:rFonts w:hint="eastAsia"/>
        </w:rPr>
        <w:t>Технические</w:t>
      </w:r>
      <w:r>
        <w:t xml:space="preserve"> </w:t>
      </w:r>
      <w:r>
        <w:rPr>
          <w:rFonts w:hint="eastAsia"/>
        </w:rPr>
        <w:t>условия</w:t>
      </w:r>
      <w:r>
        <w:t xml:space="preserve"> </w:t>
      </w:r>
      <w:r>
        <w:rPr>
          <w:rFonts w:hint="eastAsia"/>
        </w:rPr>
        <w:t>«</w:t>
      </w:r>
      <w:r>
        <w:rPr>
          <w:rFonts w:hint="eastAsia"/>
        </w:rPr>
        <w:t>Сухие</w:t>
      </w:r>
      <w:r>
        <w:t xml:space="preserve"> </w:t>
      </w:r>
      <w:r>
        <w:rPr>
          <w:rFonts w:hint="eastAsia"/>
        </w:rPr>
        <w:t>строительные</w:t>
      </w:r>
      <w:r>
        <w:t xml:space="preserve"> </w:t>
      </w:r>
      <w:r>
        <w:rPr>
          <w:rFonts w:hint="eastAsia"/>
        </w:rPr>
        <w:t>смеси</w:t>
      </w:r>
      <w:r>
        <w:t xml:space="preserve"> </w:t>
      </w:r>
      <w:r>
        <w:rPr>
          <w:rFonts w:hint="eastAsia"/>
        </w:rPr>
        <w:t>теплоизоляционные</w:t>
      </w:r>
      <w:r>
        <w:rPr>
          <w:rFonts w:hint="eastAsia"/>
        </w:rPr>
        <w:t>»</w:t>
      </w:r>
    </w:p>
    <w:p w14:paraId="685F2CAB" w14:textId="77777777" w:rsidR="00700790" w:rsidRDefault="00700790" w:rsidP="00700790"/>
    <w:p w14:paraId="26417A15" w14:textId="77777777" w:rsidR="00700790" w:rsidRDefault="00700790" w:rsidP="00700790">
      <w:r>
        <w:rPr>
          <w:rFonts w:hint="eastAsia"/>
        </w:rPr>
        <w:t>Приложение</w:t>
      </w:r>
      <w:r>
        <w:t xml:space="preserve"> 6. </w:t>
      </w:r>
      <w:r>
        <w:rPr>
          <w:rFonts w:hint="eastAsia"/>
        </w:rPr>
        <w:t>Технологический</w:t>
      </w:r>
      <w:r>
        <w:t xml:space="preserve"> </w:t>
      </w:r>
      <w:r>
        <w:rPr>
          <w:rFonts w:hint="eastAsia"/>
        </w:rPr>
        <w:t>регламент</w:t>
      </w:r>
      <w:r>
        <w:t xml:space="preserve"> </w:t>
      </w:r>
      <w:r>
        <w:rPr>
          <w:rFonts w:hint="eastAsia"/>
        </w:rPr>
        <w:t>производства</w:t>
      </w:r>
      <w:r>
        <w:t xml:space="preserve"> </w:t>
      </w:r>
      <w:r>
        <w:rPr>
          <w:rFonts w:hint="eastAsia"/>
        </w:rPr>
        <w:t>сухих</w:t>
      </w:r>
      <w:r>
        <w:t xml:space="preserve"> </w:t>
      </w:r>
      <w:r>
        <w:rPr>
          <w:rFonts w:hint="eastAsia"/>
        </w:rPr>
        <w:t>строительных</w:t>
      </w:r>
    </w:p>
    <w:p w14:paraId="38F548ED" w14:textId="77777777" w:rsidR="00700790" w:rsidRDefault="00700790" w:rsidP="00700790"/>
    <w:p w14:paraId="34FB8902" w14:textId="77777777" w:rsidR="00700790" w:rsidRDefault="00700790" w:rsidP="00700790">
      <w:r>
        <w:rPr>
          <w:rFonts w:hint="eastAsia"/>
        </w:rPr>
        <w:t>смесей</w:t>
      </w:r>
      <w:r>
        <w:t xml:space="preserve"> </w:t>
      </w:r>
      <w:r>
        <w:rPr>
          <w:rFonts w:hint="eastAsia"/>
        </w:rPr>
        <w:t>теплоизоляционных</w:t>
      </w:r>
    </w:p>
    <w:p w14:paraId="30C3F48F" w14:textId="77777777" w:rsidR="00700790" w:rsidRDefault="00700790" w:rsidP="00700790"/>
    <w:p w14:paraId="6889DBD4" w14:textId="77777777" w:rsidR="00700790" w:rsidRDefault="00700790" w:rsidP="00700790">
      <w:r>
        <w:rPr>
          <w:rFonts w:hint="eastAsia"/>
        </w:rPr>
        <w:t>Приложение</w:t>
      </w:r>
      <w:r>
        <w:t xml:space="preserve"> 7.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научной</w:t>
      </w:r>
      <w:r>
        <w:t xml:space="preserve"> </w:t>
      </w:r>
      <w:r>
        <w:rPr>
          <w:rFonts w:hint="eastAsia"/>
        </w:rPr>
        <w:t>работы</w:t>
      </w:r>
    </w:p>
    <w:p w14:paraId="0BC3319B" w14:textId="77777777" w:rsidR="00700790" w:rsidRDefault="00700790" w:rsidP="00700790"/>
    <w:p w14:paraId="5A52B5C3" w14:textId="77777777" w:rsidR="00700790" w:rsidRDefault="00700790" w:rsidP="00700790">
      <w:r>
        <w:rPr>
          <w:rFonts w:hint="eastAsia"/>
        </w:rPr>
        <w:t>«</w:t>
      </w:r>
      <w:r>
        <w:rPr>
          <w:rFonts w:hint="eastAsia"/>
        </w:rPr>
        <w:t>Модифицированные</w:t>
      </w:r>
      <w:r>
        <w:t xml:space="preserve"> </w:t>
      </w:r>
      <w:r>
        <w:rPr>
          <w:rFonts w:hint="eastAsia"/>
        </w:rPr>
        <w:t>вяжущие</w:t>
      </w:r>
      <w:r>
        <w:t xml:space="preserve"> </w:t>
      </w:r>
      <w:r>
        <w:rPr>
          <w:rFonts w:hint="eastAsia"/>
        </w:rPr>
        <w:t>для</w:t>
      </w:r>
      <w:r>
        <w:t xml:space="preserve"> </w:t>
      </w:r>
      <w:r>
        <w:rPr>
          <w:rFonts w:hint="eastAsia"/>
        </w:rPr>
        <w:t>теплоизоляционных</w:t>
      </w:r>
      <w:r>
        <w:t xml:space="preserve"> </w:t>
      </w:r>
      <w:r>
        <w:rPr>
          <w:rFonts w:hint="eastAsia"/>
        </w:rPr>
        <w:t>растворов</w:t>
      </w:r>
      <w:r>
        <w:rPr>
          <w:rFonts w:hint="eastAsia"/>
        </w:rPr>
        <w:t>»</w:t>
      </w:r>
    </w:p>
    <w:p w14:paraId="3213EB5B" w14:textId="77777777" w:rsidR="00700790" w:rsidRDefault="00700790" w:rsidP="00700790"/>
    <w:p w14:paraId="4138E304" w14:textId="77777777" w:rsidR="00700790" w:rsidRDefault="00700790" w:rsidP="00700790">
      <w:r>
        <w:rPr>
          <w:rFonts w:hint="eastAsia"/>
        </w:rPr>
        <w:t>Приложение</w:t>
      </w:r>
      <w:r>
        <w:t xml:space="preserve"> 8. </w:t>
      </w:r>
      <w:r>
        <w:rPr>
          <w:rFonts w:hint="eastAsia"/>
        </w:rPr>
        <w:t>Рекомендации</w:t>
      </w:r>
      <w:r>
        <w:t xml:space="preserve"> </w:t>
      </w:r>
      <w:r>
        <w:rPr>
          <w:rFonts w:hint="eastAsia"/>
        </w:rPr>
        <w:t>по</w:t>
      </w:r>
      <w:r>
        <w:t xml:space="preserve"> </w:t>
      </w:r>
      <w:r>
        <w:rPr>
          <w:rFonts w:hint="eastAsia"/>
        </w:rPr>
        <w:t>устройству</w:t>
      </w:r>
      <w:r>
        <w:t xml:space="preserve"> </w:t>
      </w:r>
      <w:r>
        <w:rPr>
          <w:rFonts w:hint="eastAsia"/>
        </w:rPr>
        <w:t>теплозащитных</w:t>
      </w:r>
      <w:r>
        <w:t xml:space="preserve"> </w:t>
      </w:r>
      <w:r>
        <w:rPr>
          <w:rFonts w:hint="eastAsia"/>
        </w:rPr>
        <w:t>покрытий</w:t>
      </w:r>
    </w:p>
    <w:p w14:paraId="3E69EBF1" w14:textId="77777777" w:rsidR="00700790" w:rsidRDefault="00700790" w:rsidP="00700790"/>
    <w:p w14:paraId="008D4E14" w14:textId="77777777" w:rsidR="00700790" w:rsidRDefault="00700790" w:rsidP="00700790">
      <w:r>
        <w:rPr>
          <w:rFonts w:hint="eastAsia"/>
        </w:rPr>
        <w:t>Приложение</w:t>
      </w:r>
      <w:r>
        <w:t xml:space="preserve"> 9. </w:t>
      </w:r>
      <w:r>
        <w:rPr>
          <w:rFonts w:hint="eastAsia"/>
        </w:rPr>
        <w:t>Заключение</w:t>
      </w:r>
      <w:r>
        <w:t xml:space="preserve"> </w:t>
      </w:r>
      <w:r>
        <w:rPr>
          <w:rFonts w:hint="eastAsia"/>
        </w:rPr>
        <w:t>о</w:t>
      </w:r>
      <w:r>
        <w:t xml:space="preserve"> </w:t>
      </w:r>
      <w:r>
        <w:rPr>
          <w:rFonts w:hint="eastAsia"/>
        </w:rPr>
        <w:t>проведении</w:t>
      </w:r>
      <w:r>
        <w:t xml:space="preserve"> </w:t>
      </w:r>
      <w:r>
        <w:rPr>
          <w:rFonts w:hint="eastAsia"/>
        </w:rPr>
        <w:t>испытаний</w:t>
      </w:r>
      <w:r>
        <w:t xml:space="preserve"> </w:t>
      </w:r>
      <w:r>
        <w:rPr>
          <w:rFonts w:hint="eastAsia"/>
        </w:rPr>
        <w:t>на</w:t>
      </w:r>
      <w:r>
        <w:t xml:space="preserve"> </w:t>
      </w:r>
      <w:r>
        <w:rPr>
          <w:rFonts w:hint="eastAsia"/>
        </w:rPr>
        <w:t>предприятии</w:t>
      </w:r>
    </w:p>
    <w:p w14:paraId="47F8FA5B" w14:textId="77777777" w:rsidR="00700790" w:rsidRDefault="00700790" w:rsidP="00700790"/>
    <w:p w14:paraId="643B6353" w14:textId="35A94B87" w:rsidR="00700790" w:rsidRPr="00700790" w:rsidRDefault="00700790" w:rsidP="00700790">
      <w:r>
        <w:rPr>
          <w:rFonts w:hint="eastAsia"/>
        </w:rPr>
        <w:t>Приложение</w:t>
      </w:r>
      <w:r>
        <w:t xml:space="preserve"> 10. </w:t>
      </w:r>
      <w:r>
        <w:rPr>
          <w:rFonts w:hint="eastAsia"/>
        </w:rPr>
        <w:t>Протокол</w:t>
      </w:r>
      <w:r>
        <w:t xml:space="preserve"> </w:t>
      </w:r>
      <w:r>
        <w:rPr>
          <w:rFonts w:hint="eastAsia"/>
        </w:rPr>
        <w:t>о</w:t>
      </w:r>
      <w:r>
        <w:t xml:space="preserve"> </w:t>
      </w:r>
      <w:r>
        <w:rPr>
          <w:rFonts w:hint="eastAsia"/>
        </w:rPr>
        <w:t>проведении</w:t>
      </w:r>
      <w:r>
        <w:t xml:space="preserve"> </w:t>
      </w:r>
      <w:r>
        <w:rPr>
          <w:rFonts w:hint="eastAsia"/>
        </w:rPr>
        <w:t>испытаний</w:t>
      </w:r>
      <w:r>
        <w:t xml:space="preserve"> </w:t>
      </w:r>
      <w:r>
        <w:rPr>
          <w:rFonts w:hint="eastAsia"/>
        </w:rPr>
        <w:t>по</w:t>
      </w:r>
      <w:r>
        <w:t xml:space="preserve"> </w:t>
      </w:r>
      <w:r>
        <w:rPr>
          <w:rFonts w:hint="eastAsia"/>
        </w:rPr>
        <w:t>определению</w:t>
      </w:r>
      <w:r>
        <w:t xml:space="preserve"> </w:t>
      </w:r>
      <w:r>
        <w:rPr>
          <w:rFonts w:hint="eastAsia"/>
        </w:rPr>
        <w:t>сопротивления</w:t>
      </w:r>
      <w:r>
        <w:t xml:space="preserve"> </w:t>
      </w:r>
      <w:r>
        <w:rPr>
          <w:rFonts w:hint="eastAsia"/>
        </w:rPr>
        <w:t>теплопередаче</w:t>
      </w:r>
    </w:p>
    <w:sectPr w:rsidR="00700790" w:rsidRPr="00700790" w:rsidSect="003A23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14FF" w14:textId="77777777" w:rsidR="003A23FC" w:rsidRDefault="003A23FC">
      <w:pPr>
        <w:spacing w:after="0" w:line="240" w:lineRule="auto"/>
      </w:pPr>
      <w:r>
        <w:separator/>
      </w:r>
    </w:p>
  </w:endnote>
  <w:endnote w:type="continuationSeparator" w:id="0">
    <w:p w14:paraId="468A727B" w14:textId="77777777" w:rsidR="003A23FC" w:rsidRDefault="003A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4F06" w14:textId="77777777" w:rsidR="003A23FC" w:rsidRDefault="003A23FC"/>
    <w:p w14:paraId="3A3B6981" w14:textId="77777777" w:rsidR="003A23FC" w:rsidRDefault="003A23FC"/>
    <w:p w14:paraId="144B48EA" w14:textId="77777777" w:rsidR="003A23FC" w:rsidRDefault="003A23FC"/>
    <w:p w14:paraId="273904B0" w14:textId="77777777" w:rsidR="003A23FC" w:rsidRDefault="003A23FC"/>
    <w:p w14:paraId="517598F2" w14:textId="77777777" w:rsidR="003A23FC" w:rsidRDefault="003A23FC"/>
    <w:p w14:paraId="277960EB" w14:textId="77777777" w:rsidR="003A23FC" w:rsidRDefault="003A23FC"/>
    <w:p w14:paraId="7687EB83" w14:textId="77777777" w:rsidR="003A23FC" w:rsidRDefault="003A23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A4F0F" wp14:editId="0267D1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D596" w14:textId="77777777" w:rsidR="003A23FC" w:rsidRDefault="003A2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A4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55D596" w14:textId="77777777" w:rsidR="003A23FC" w:rsidRDefault="003A23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3001E" w14:textId="77777777" w:rsidR="003A23FC" w:rsidRDefault="003A23FC"/>
    <w:p w14:paraId="0C085EBC" w14:textId="77777777" w:rsidR="003A23FC" w:rsidRDefault="003A23FC"/>
    <w:p w14:paraId="382711FD" w14:textId="77777777" w:rsidR="003A23FC" w:rsidRDefault="003A23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6DB1D" wp14:editId="2A70C6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6136F" w14:textId="77777777" w:rsidR="003A23FC" w:rsidRDefault="003A23FC"/>
                          <w:p w14:paraId="4B1444E4" w14:textId="77777777" w:rsidR="003A23FC" w:rsidRDefault="003A2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6DB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B6136F" w14:textId="77777777" w:rsidR="003A23FC" w:rsidRDefault="003A23FC"/>
                    <w:p w14:paraId="4B1444E4" w14:textId="77777777" w:rsidR="003A23FC" w:rsidRDefault="003A23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9D985" w14:textId="77777777" w:rsidR="003A23FC" w:rsidRDefault="003A23FC"/>
    <w:p w14:paraId="1F4AAF84" w14:textId="77777777" w:rsidR="003A23FC" w:rsidRDefault="003A23FC">
      <w:pPr>
        <w:rPr>
          <w:sz w:val="2"/>
          <w:szCs w:val="2"/>
        </w:rPr>
      </w:pPr>
    </w:p>
    <w:p w14:paraId="0F3C1986" w14:textId="77777777" w:rsidR="003A23FC" w:rsidRDefault="003A23FC"/>
    <w:p w14:paraId="0FABD07F" w14:textId="77777777" w:rsidR="003A23FC" w:rsidRDefault="003A23FC">
      <w:pPr>
        <w:spacing w:after="0" w:line="240" w:lineRule="auto"/>
      </w:pPr>
    </w:p>
  </w:footnote>
  <w:footnote w:type="continuationSeparator" w:id="0">
    <w:p w14:paraId="5FD3BF58" w14:textId="77777777" w:rsidR="003A23FC" w:rsidRDefault="003A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3FC"/>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18129</TotalTime>
  <Pages>6</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2338</cp:revision>
  <cp:lastPrinted>2009-02-06T05:36:00Z</cp:lastPrinted>
  <dcterms:created xsi:type="dcterms:W3CDTF">2024-01-07T13:43:00Z</dcterms:created>
  <dcterms:modified xsi:type="dcterms:W3CDTF">2024-02-07T20:15:00Z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