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770A8" w14:textId="0FBA0835" w:rsidR="00C60F9D" w:rsidRDefault="008F66EE" w:rsidP="008F66EE">
      <w:pPr>
        <w:rPr>
          <w:lang w:val="ru-RU"/>
        </w:rPr>
      </w:pPr>
      <w:r w:rsidRPr="008F66EE">
        <w:rPr>
          <w:rFonts w:hint="eastAsia"/>
        </w:rPr>
        <w:t>Бурлова</w:t>
      </w:r>
      <w:r w:rsidRPr="008F66EE">
        <w:t xml:space="preserve"> </w:t>
      </w:r>
      <w:r w:rsidRPr="008F66EE">
        <w:rPr>
          <w:rFonts w:hint="eastAsia"/>
        </w:rPr>
        <w:t>Наталья</w:t>
      </w:r>
      <w:r w:rsidRPr="008F66EE">
        <w:t xml:space="preserve"> </w:t>
      </w:r>
      <w:r w:rsidRPr="008F66EE">
        <w:rPr>
          <w:rFonts w:hint="eastAsia"/>
        </w:rPr>
        <w:t>Геннадьевна</w:t>
      </w:r>
      <w:r>
        <w:rPr>
          <w:lang w:val="ru-RU"/>
        </w:rPr>
        <w:t xml:space="preserve"> </w:t>
      </w:r>
      <w:r w:rsidRPr="008F66EE">
        <w:rPr>
          <w:rFonts w:hint="eastAsia"/>
          <w:lang w:val="ru-RU"/>
        </w:rPr>
        <w:t>Организационная</w:t>
      </w:r>
      <w:r w:rsidRPr="008F66EE">
        <w:rPr>
          <w:lang w:val="ru-RU"/>
        </w:rPr>
        <w:t xml:space="preserve"> </w:t>
      </w:r>
      <w:r w:rsidRPr="008F66EE">
        <w:rPr>
          <w:rFonts w:hint="eastAsia"/>
          <w:lang w:val="ru-RU"/>
        </w:rPr>
        <w:t>модель</w:t>
      </w:r>
      <w:r w:rsidRPr="008F66EE">
        <w:rPr>
          <w:lang w:val="ru-RU"/>
        </w:rPr>
        <w:t xml:space="preserve"> </w:t>
      </w:r>
      <w:r w:rsidRPr="008F66EE">
        <w:rPr>
          <w:rFonts w:hint="eastAsia"/>
          <w:lang w:val="ru-RU"/>
        </w:rPr>
        <w:t>профессионального</w:t>
      </w:r>
      <w:r w:rsidRPr="008F66EE">
        <w:rPr>
          <w:lang w:val="ru-RU"/>
        </w:rPr>
        <w:t xml:space="preserve"> </w:t>
      </w:r>
      <w:r w:rsidRPr="008F66EE">
        <w:rPr>
          <w:rFonts w:hint="eastAsia"/>
          <w:lang w:val="ru-RU"/>
        </w:rPr>
        <w:t>развития</w:t>
      </w:r>
      <w:r w:rsidRPr="008F66EE">
        <w:rPr>
          <w:lang w:val="ru-RU"/>
        </w:rPr>
        <w:t xml:space="preserve"> </w:t>
      </w:r>
      <w:r w:rsidRPr="008F66EE">
        <w:rPr>
          <w:rFonts w:hint="eastAsia"/>
          <w:lang w:val="ru-RU"/>
        </w:rPr>
        <w:t>медицинских</w:t>
      </w:r>
      <w:r w:rsidRPr="008F66EE">
        <w:rPr>
          <w:lang w:val="ru-RU"/>
        </w:rPr>
        <w:t xml:space="preserve"> </w:t>
      </w:r>
      <w:r w:rsidRPr="008F66EE">
        <w:rPr>
          <w:rFonts w:hint="eastAsia"/>
          <w:lang w:val="ru-RU"/>
        </w:rPr>
        <w:t>специалистов</w:t>
      </w:r>
      <w:r w:rsidRPr="008F66EE">
        <w:rPr>
          <w:lang w:val="ru-RU"/>
        </w:rPr>
        <w:t xml:space="preserve"> </w:t>
      </w:r>
      <w:r w:rsidRPr="008F66EE">
        <w:rPr>
          <w:rFonts w:hint="eastAsia"/>
          <w:lang w:val="ru-RU"/>
        </w:rPr>
        <w:t>среднего</w:t>
      </w:r>
      <w:r w:rsidRPr="008F66EE">
        <w:rPr>
          <w:lang w:val="ru-RU"/>
        </w:rPr>
        <w:t xml:space="preserve"> </w:t>
      </w:r>
      <w:r w:rsidRPr="008F66EE">
        <w:rPr>
          <w:rFonts w:hint="eastAsia"/>
          <w:lang w:val="ru-RU"/>
        </w:rPr>
        <w:t>звена</w:t>
      </w:r>
    </w:p>
    <w:p w14:paraId="18D55817" w14:textId="77777777" w:rsidR="008F66EE" w:rsidRPr="008F66EE" w:rsidRDefault="008F66EE" w:rsidP="008F66EE">
      <w:pPr>
        <w:rPr>
          <w:lang w:val="ru-RU"/>
        </w:rPr>
      </w:pPr>
      <w:r w:rsidRPr="008F66EE">
        <w:rPr>
          <w:rFonts w:hint="eastAsia"/>
          <w:lang w:val="ru-RU"/>
        </w:rPr>
        <w:t>ОГЛАВЛЕНИЕ</w:t>
      </w:r>
      <w:r w:rsidRPr="008F66EE">
        <w:rPr>
          <w:lang w:val="ru-RU"/>
        </w:rPr>
        <w:t xml:space="preserve"> </w:t>
      </w:r>
      <w:r w:rsidRPr="008F66EE">
        <w:rPr>
          <w:rFonts w:hint="eastAsia"/>
          <w:lang w:val="ru-RU"/>
        </w:rPr>
        <w:t>ДИССЕРТАЦИИ</w:t>
      </w:r>
    </w:p>
    <w:p w14:paraId="4BA12AA5" w14:textId="77777777" w:rsidR="008F66EE" w:rsidRPr="008F66EE" w:rsidRDefault="008F66EE" w:rsidP="008F66EE">
      <w:pPr>
        <w:rPr>
          <w:lang w:val="ru-RU"/>
        </w:rPr>
      </w:pPr>
      <w:r w:rsidRPr="008F66EE">
        <w:rPr>
          <w:rFonts w:hint="eastAsia"/>
          <w:lang w:val="ru-RU"/>
        </w:rPr>
        <w:t>кандидат</w:t>
      </w:r>
      <w:r w:rsidRPr="008F66EE">
        <w:rPr>
          <w:lang w:val="ru-RU"/>
        </w:rPr>
        <w:t xml:space="preserve"> </w:t>
      </w:r>
      <w:r w:rsidRPr="008F66EE">
        <w:rPr>
          <w:rFonts w:hint="eastAsia"/>
          <w:lang w:val="ru-RU"/>
        </w:rPr>
        <w:t>наук</w:t>
      </w:r>
      <w:r w:rsidRPr="008F66EE">
        <w:rPr>
          <w:lang w:val="ru-RU"/>
        </w:rPr>
        <w:t xml:space="preserve"> </w:t>
      </w:r>
      <w:r w:rsidRPr="008F66EE">
        <w:rPr>
          <w:rFonts w:hint="eastAsia"/>
          <w:lang w:val="ru-RU"/>
        </w:rPr>
        <w:t>Бурлова</w:t>
      </w:r>
      <w:r w:rsidRPr="008F66EE">
        <w:rPr>
          <w:lang w:val="ru-RU"/>
        </w:rPr>
        <w:t xml:space="preserve"> </w:t>
      </w:r>
      <w:r w:rsidRPr="008F66EE">
        <w:rPr>
          <w:rFonts w:hint="eastAsia"/>
          <w:lang w:val="ru-RU"/>
        </w:rPr>
        <w:t>Наталья</w:t>
      </w:r>
      <w:r w:rsidRPr="008F66EE">
        <w:rPr>
          <w:lang w:val="ru-RU"/>
        </w:rPr>
        <w:t xml:space="preserve"> </w:t>
      </w:r>
      <w:r w:rsidRPr="008F66EE">
        <w:rPr>
          <w:rFonts w:hint="eastAsia"/>
          <w:lang w:val="ru-RU"/>
        </w:rPr>
        <w:t>Геннадьевна</w:t>
      </w:r>
    </w:p>
    <w:p w14:paraId="00EDCFF1" w14:textId="77777777" w:rsidR="008F66EE" w:rsidRPr="008F66EE" w:rsidRDefault="008F66EE" w:rsidP="008F66EE">
      <w:pPr>
        <w:rPr>
          <w:lang w:val="ru-RU"/>
        </w:rPr>
      </w:pPr>
      <w:r w:rsidRPr="008F66EE">
        <w:rPr>
          <w:rFonts w:hint="eastAsia"/>
          <w:lang w:val="ru-RU"/>
        </w:rPr>
        <w:t>ВВЕДЕНИЕ</w:t>
      </w:r>
    </w:p>
    <w:p w14:paraId="3E4EF56A" w14:textId="77777777" w:rsidR="008F66EE" w:rsidRPr="008F66EE" w:rsidRDefault="008F66EE" w:rsidP="008F66EE">
      <w:pPr>
        <w:rPr>
          <w:lang w:val="ru-RU"/>
        </w:rPr>
      </w:pPr>
    </w:p>
    <w:p w14:paraId="7629CB6E" w14:textId="77777777" w:rsidR="008F66EE" w:rsidRPr="008F66EE" w:rsidRDefault="008F66EE" w:rsidP="008F66EE">
      <w:pPr>
        <w:rPr>
          <w:lang w:val="ru-RU"/>
        </w:rPr>
      </w:pPr>
      <w:r w:rsidRPr="008F66EE">
        <w:rPr>
          <w:rFonts w:hint="eastAsia"/>
          <w:lang w:val="ru-RU"/>
        </w:rPr>
        <w:t>Глава</w:t>
      </w:r>
      <w:r w:rsidRPr="008F66EE">
        <w:rPr>
          <w:lang w:val="ru-RU"/>
        </w:rPr>
        <w:t xml:space="preserve"> 1. </w:t>
      </w:r>
      <w:r w:rsidRPr="008F66EE">
        <w:rPr>
          <w:rFonts w:hint="eastAsia"/>
          <w:lang w:val="ru-RU"/>
        </w:rPr>
        <w:t>Актуальные</w:t>
      </w:r>
      <w:r w:rsidRPr="008F66EE">
        <w:rPr>
          <w:lang w:val="ru-RU"/>
        </w:rPr>
        <w:t xml:space="preserve"> </w:t>
      </w:r>
      <w:r w:rsidRPr="008F66EE">
        <w:rPr>
          <w:rFonts w:hint="eastAsia"/>
          <w:lang w:val="ru-RU"/>
        </w:rPr>
        <w:t>аспекты</w:t>
      </w:r>
      <w:r w:rsidRPr="008F66EE">
        <w:rPr>
          <w:lang w:val="ru-RU"/>
        </w:rPr>
        <w:t xml:space="preserve"> </w:t>
      </w:r>
      <w:r w:rsidRPr="008F66EE">
        <w:rPr>
          <w:rFonts w:hint="eastAsia"/>
          <w:lang w:val="ru-RU"/>
        </w:rPr>
        <w:t>профессионального</w:t>
      </w:r>
      <w:r w:rsidRPr="008F66EE">
        <w:rPr>
          <w:lang w:val="ru-RU"/>
        </w:rPr>
        <w:t xml:space="preserve"> </w:t>
      </w:r>
      <w:r w:rsidRPr="008F66EE">
        <w:rPr>
          <w:rFonts w:hint="eastAsia"/>
          <w:lang w:val="ru-RU"/>
        </w:rPr>
        <w:t>развития</w:t>
      </w:r>
      <w:r w:rsidRPr="008F66EE">
        <w:rPr>
          <w:lang w:val="ru-RU"/>
        </w:rPr>
        <w:t xml:space="preserve"> </w:t>
      </w:r>
      <w:r w:rsidRPr="008F66EE">
        <w:rPr>
          <w:rFonts w:hint="eastAsia"/>
          <w:lang w:val="ru-RU"/>
        </w:rPr>
        <w:t>специалистов</w:t>
      </w:r>
      <w:r w:rsidRPr="008F66EE">
        <w:rPr>
          <w:lang w:val="ru-RU"/>
        </w:rPr>
        <w:t xml:space="preserve"> </w:t>
      </w:r>
      <w:r w:rsidRPr="008F66EE">
        <w:rPr>
          <w:rFonts w:hint="eastAsia"/>
          <w:lang w:val="ru-RU"/>
        </w:rPr>
        <w:t>со</w:t>
      </w:r>
      <w:r w:rsidRPr="008F66EE">
        <w:rPr>
          <w:lang w:val="ru-RU"/>
        </w:rPr>
        <w:t xml:space="preserve"> </w:t>
      </w:r>
      <w:r w:rsidRPr="008F66EE">
        <w:rPr>
          <w:rFonts w:hint="eastAsia"/>
          <w:lang w:val="ru-RU"/>
        </w:rPr>
        <w:t>средним</w:t>
      </w:r>
      <w:r w:rsidRPr="008F66EE">
        <w:rPr>
          <w:lang w:val="ru-RU"/>
        </w:rPr>
        <w:t xml:space="preserve"> </w:t>
      </w:r>
      <w:r w:rsidRPr="008F66EE">
        <w:rPr>
          <w:rFonts w:hint="eastAsia"/>
          <w:lang w:val="ru-RU"/>
        </w:rPr>
        <w:t>медицинским</w:t>
      </w:r>
      <w:r w:rsidRPr="008F66EE">
        <w:rPr>
          <w:lang w:val="ru-RU"/>
        </w:rPr>
        <w:t xml:space="preserve"> </w:t>
      </w:r>
      <w:r w:rsidRPr="008F66EE">
        <w:rPr>
          <w:rFonts w:hint="eastAsia"/>
          <w:lang w:val="ru-RU"/>
        </w:rPr>
        <w:t>образованием</w:t>
      </w:r>
      <w:r w:rsidRPr="008F66EE">
        <w:rPr>
          <w:lang w:val="ru-RU"/>
        </w:rPr>
        <w:t xml:space="preserve"> (</w:t>
      </w:r>
      <w:r w:rsidRPr="008F66EE">
        <w:rPr>
          <w:rFonts w:hint="eastAsia"/>
          <w:lang w:val="ru-RU"/>
        </w:rPr>
        <w:t>обзор</w:t>
      </w:r>
      <w:r w:rsidRPr="008F66EE">
        <w:rPr>
          <w:lang w:val="ru-RU"/>
        </w:rPr>
        <w:t xml:space="preserve"> </w:t>
      </w:r>
      <w:r w:rsidRPr="008F66EE">
        <w:rPr>
          <w:rFonts w:hint="eastAsia"/>
          <w:lang w:val="ru-RU"/>
        </w:rPr>
        <w:t>литературы</w:t>
      </w:r>
      <w:r w:rsidRPr="008F66EE">
        <w:rPr>
          <w:lang w:val="ru-RU"/>
        </w:rPr>
        <w:t>)</w:t>
      </w:r>
    </w:p>
    <w:p w14:paraId="3C6E4428" w14:textId="77777777" w:rsidR="008F66EE" w:rsidRPr="008F66EE" w:rsidRDefault="008F66EE" w:rsidP="008F66EE">
      <w:pPr>
        <w:rPr>
          <w:lang w:val="ru-RU"/>
        </w:rPr>
      </w:pPr>
    </w:p>
    <w:p w14:paraId="6D397C7C" w14:textId="77777777" w:rsidR="008F66EE" w:rsidRPr="008F66EE" w:rsidRDefault="008F66EE" w:rsidP="008F66EE">
      <w:pPr>
        <w:rPr>
          <w:lang w:val="ru-RU"/>
        </w:rPr>
      </w:pPr>
      <w:r w:rsidRPr="008F66EE">
        <w:rPr>
          <w:lang w:val="ru-RU"/>
        </w:rPr>
        <w:t xml:space="preserve">1.1. </w:t>
      </w:r>
      <w:r w:rsidRPr="008F66EE">
        <w:rPr>
          <w:rFonts w:hint="eastAsia"/>
          <w:lang w:val="ru-RU"/>
        </w:rPr>
        <w:t>Роль</w:t>
      </w:r>
      <w:r w:rsidRPr="008F66EE">
        <w:rPr>
          <w:lang w:val="ru-RU"/>
        </w:rPr>
        <w:t xml:space="preserve"> </w:t>
      </w:r>
      <w:r w:rsidRPr="008F66EE">
        <w:rPr>
          <w:rFonts w:hint="eastAsia"/>
          <w:lang w:val="ru-RU"/>
        </w:rPr>
        <w:t>специалистов</w:t>
      </w:r>
      <w:r w:rsidRPr="008F66EE">
        <w:rPr>
          <w:lang w:val="ru-RU"/>
        </w:rPr>
        <w:t xml:space="preserve"> </w:t>
      </w:r>
      <w:r w:rsidRPr="008F66EE">
        <w:rPr>
          <w:rFonts w:hint="eastAsia"/>
          <w:lang w:val="ru-RU"/>
        </w:rPr>
        <w:t>со</w:t>
      </w:r>
      <w:r w:rsidRPr="008F66EE">
        <w:rPr>
          <w:lang w:val="ru-RU"/>
        </w:rPr>
        <w:t xml:space="preserve"> </w:t>
      </w:r>
      <w:r w:rsidRPr="008F66EE">
        <w:rPr>
          <w:rFonts w:hint="eastAsia"/>
          <w:lang w:val="ru-RU"/>
        </w:rPr>
        <w:t>средним</w:t>
      </w:r>
      <w:r w:rsidRPr="008F66EE">
        <w:rPr>
          <w:lang w:val="ru-RU"/>
        </w:rPr>
        <w:t xml:space="preserve"> </w:t>
      </w:r>
      <w:r w:rsidRPr="008F66EE">
        <w:rPr>
          <w:rFonts w:hint="eastAsia"/>
          <w:lang w:val="ru-RU"/>
        </w:rPr>
        <w:t>медицинским</w:t>
      </w:r>
      <w:r w:rsidRPr="008F66EE">
        <w:rPr>
          <w:lang w:val="ru-RU"/>
        </w:rPr>
        <w:t xml:space="preserve"> </w:t>
      </w:r>
      <w:r w:rsidRPr="008F66EE">
        <w:rPr>
          <w:rFonts w:hint="eastAsia"/>
          <w:lang w:val="ru-RU"/>
        </w:rPr>
        <w:t>образованием</w:t>
      </w:r>
      <w:r w:rsidRPr="008F66EE">
        <w:rPr>
          <w:lang w:val="ru-RU"/>
        </w:rPr>
        <w:t xml:space="preserve"> </w:t>
      </w:r>
      <w:r w:rsidRPr="008F66EE">
        <w:rPr>
          <w:rFonts w:hint="eastAsia"/>
          <w:lang w:val="ru-RU"/>
        </w:rPr>
        <w:t>в</w:t>
      </w:r>
      <w:r w:rsidRPr="008F66EE">
        <w:rPr>
          <w:lang w:val="ru-RU"/>
        </w:rPr>
        <w:t xml:space="preserve"> </w:t>
      </w:r>
      <w:r w:rsidRPr="008F66EE">
        <w:rPr>
          <w:rFonts w:hint="eastAsia"/>
          <w:lang w:val="ru-RU"/>
        </w:rPr>
        <w:t>системе</w:t>
      </w:r>
      <w:r w:rsidRPr="008F66EE">
        <w:rPr>
          <w:lang w:val="ru-RU"/>
        </w:rPr>
        <w:t xml:space="preserve"> </w:t>
      </w:r>
      <w:r w:rsidRPr="008F66EE">
        <w:rPr>
          <w:rFonts w:hint="eastAsia"/>
          <w:lang w:val="ru-RU"/>
        </w:rPr>
        <w:t>здравоохранения</w:t>
      </w:r>
    </w:p>
    <w:p w14:paraId="5169859A" w14:textId="77777777" w:rsidR="008F66EE" w:rsidRPr="008F66EE" w:rsidRDefault="008F66EE" w:rsidP="008F66EE">
      <w:pPr>
        <w:rPr>
          <w:lang w:val="ru-RU"/>
        </w:rPr>
      </w:pPr>
    </w:p>
    <w:p w14:paraId="583735CB" w14:textId="77777777" w:rsidR="008F66EE" w:rsidRPr="008F66EE" w:rsidRDefault="008F66EE" w:rsidP="008F66EE">
      <w:pPr>
        <w:rPr>
          <w:lang w:val="ru-RU"/>
        </w:rPr>
      </w:pPr>
      <w:r w:rsidRPr="008F66EE">
        <w:rPr>
          <w:lang w:val="ru-RU"/>
        </w:rPr>
        <w:t xml:space="preserve">1.2. </w:t>
      </w:r>
      <w:r w:rsidRPr="008F66EE">
        <w:rPr>
          <w:rFonts w:hint="eastAsia"/>
          <w:lang w:val="ru-RU"/>
        </w:rPr>
        <w:t>Организационно</w:t>
      </w:r>
      <w:r w:rsidRPr="008F66EE">
        <w:rPr>
          <w:lang w:val="ru-RU"/>
        </w:rPr>
        <w:t xml:space="preserve"> - </w:t>
      </w:r>
      <w:r w:rsidRPr="008F66EE">
        <w:rPr>
          <w:rFonts w:hint="eastAsia"/>
          <w:lang w:val="ru-RU"/>
        </w:rPr>
        <w:t>правовые</w:t>
      </w:r>
      <w:r w:rsidRPr="008F66EE">
        <w:rPr>
          <w:lang w:val="ru-RU"/>
        </w:rPr>
        <w:t xml:space="preserve"> </w:t>
      </w:r>
      <w:r w:rsidRPr="008F66EE">
        <w:rPr>
          <w:rFonts w:hint="eastAsia"/>
          <w:lang w:val="ru-RU"/>
        </w:rPr>
        <w:t>аспекты</w:t>
      </w:r>
      <w:r w:rsidRPr="008F66EE">
        <w:rPr>
          <w:lang w:val="ru-RU"/>
        </w:rPr>
        <w:t xml:space="preserve"> </w:t>
      </w:r>
      <w:r w:rsidRPr="008F66EE">
        <w:rPr>
          <w:rFonts w:hint="eastAsia"/>
          <w:lang w:val="ru-RU"/>
        </w:rPr>
        <w:t>профессионального</w:t>
      </w:r>
      <w:r w:rsidRPr="008F66EE">
        <w:rPr>
          <w:lang w:val="ru-RU"/>
        </w:rPr>
        <w:t xml:space="preserve"> </w:t>
      </w:r>
      <w:r w:rsidRPr="008F66EE">
        <w:rPr>
          <w:rFonts w:hint="eastAsia"/>
          <w:lang w:val="ru-RU"/>
        </w:rPr>
        <w:t>развития</w:t>
      </w:r>
      <w:r w:rsidRPr="008F66EE">
        <w:rPr>
          <w:lang w:val="ru-RU"/>
        </w:rPr>
        <w:t xml:space="preserve"> </w:t>
      </w:r>
      <w:r w:rsidRPr="008F66EE">
        <w:rPr>
          <w:rFonts w:hint="eastAsia"/>
          <w:lang w:val="ru-RU"/>
        </w:rPr>
        <w:t>специалистов</w:t>
      </w:r>
      <w:r w:rsidRPr="008F66EE">
        <w:rPr>
          <w:lang w:val="ru-RU"/>
        </w:rPr>
        <w:t xml:space="preserve"> </w:t>
      </w:r>
      <w:r w:rsidRPr="008F66EE">
        <w:rPr>
          <w:rFonts w:hint="eastAsia"/>
          <w:lang w:val="ru-RU"/>
        </w:rPr>
        <w:t>со</w:t>
      </w:r>
      <w:r w:rsidRPr="008F66EE">
        <w:rPr>
          <w:lang w:val="ru-RU"/>
        </w:rPr>
        <w:t xml:space="preserve"> </w:t>
      </w:r>
      <w:r w:rsidRPr="008F66EE">
        <w:rPr>
          <w:rFonts w:hint="eastAsia"/>
          <w:lang w:val="ru-RU"/>
        </w:rPr>
        <w:t>средним</w:t>
      </w:r>
      <w:r w:rsidRPr="008F66EE">
        <w:rPr>
          <w:lang w:val="ru-RU"/>
        </w:rPr>
        <w:t xml:space="preserve"> </w:t>
      </w:r>
      <w:r w:rsidRPr="008F66EE">
        <w:rPr>
          <w:rFonts w:hint="eastAsia"/>
          <w:lang w:val="ru-RU"/>
        </w:rPr>
        <w:t>медицинским</w:t>
      </w:r>
      <w:r w:rsidRPr="008F66EE">
        <w:rPr>
          <w:lang w:val="ru-RU"/>
        </w:rPr>
        <w:t xml:space="preserve"> </w:t>
      </w:r>
      <w:r w:rsidRPr="008F66EE">
        <w:rPr>
          <w:rFonts w:hint="eastAsia"/>
          <w:lang w:val="ru-RU"/>
        </w:rPr>
        <w:t>образованием</w:t>
      </w:r>
    </w:p>
    <w:p w14:paraId="59178636" w14:textId="77777777" w:rsidR="008F66EE" w:rsidRPr="008F66EE" w:rsidRDefault="008F66EE" w:rsidP="008F66EE">
      <w:pPr>
        <w:rPr>
          <w:lang w:val="ru-RU"/>
        </w:rPr>
      </w:pPr>
    </w:p>
    <w:p w14:paraId="76849ACF" w14:textId="77777777" w:rsidR="008F66EE" w:rsidRPr="008F66EE" w:rsidRDefault="008F66EE" w:rsidP="008F66EE">
      <w:pPr>
        <w:rPr>
          <w:lang w:val="ru-RU"/>
        </w:rPr>
      </w:pPr>
      <w:r w:rsidRPr="008F66EE">
        <w:rPr>
          <w:lang w:val="ru-RU"/>
        </w:rPr>
        <w:t xml:space="preserve">1.3 </w:t>
      </w:r>
      <w:r w:rsidRPr="008F66EE">
        <w:rPr>
          <w:rFonts w:hint="eastAsia"/>
          <w:lang w:val="ru-RU"/>
        </w:rPr>
        <w:t>Формы</w:t>
      </w:r>
      <w:r w:rsidRPr="008F66EE">
        <w:rPr>
          <w:lang w:val="ru-RU"/>
        </w:rPr>
        <w:t xml:space="preserve">, </w:t>
      </w:r>
      <w:r w:rsidRPr="008F66EE">
        <w:rPr>
          <w:rFonts w:hint="eastAsia"/>
          <w:lang w:val="ru-RU"/>
        </w:rPr>
        <w:t>методы</w:t>
      </w:r>
      <w:r w:rsidRPr="008F66EE">
        <w:rPr>
          <w:lang w:val="ru-RU"/>
        </w:rPr>
        <w:t xml:space="preserve">, </w:t>
      </w:r>
      <w:r w:rsidRPr="008F66EE">
        <w:rPr>
          <w:rFonts w:hint="eastAsia"/>
          <w:lang w:val="ru-RU"/>
        </w:rPr>
        <w:t>способы</w:t>
      </w:r>
      <w:r w:rsidRPr="008F66EE">
        <w:rPr>
          <w:lang w:val="ru-RU"/>
        </w:rPr>
        <w:t xml:space="preserve"> </w:t>
      </w:r>
      <w:r w:rsidRPr="008F66EE">
        <w:rPr>
          <w:rFonts w:hint="eastAsia"/>
          <w:lang w:val="ru-RU"/>
        </w:rPr>
        <w:t>управления</w:t>
      </w:r>
      <w:r w:rsidRPr="008F66EE">
        <w:rPr>
          <w:lang w:val="ru-RU"/>
        </w:rPr>
        <w:t xml:space="preserve"> </w:t>
      </w:r>
      <w:r w:rsidRPr="008F66EE">
        <w:rPr>
          <w:rFonts w:hint="eastAsia"/>
          <w:lang w:val="ru-RU"/>
        </w:rPr>
        <w:t>профессиональным</w:t>
      </w:r>
      <w:r w:rsidRPr="008F66EE">
        <w:rPr>
          <w:lang w:val="ru-RU"/>
        </w:rPr>
        <w:t xml:space="preserve"> </w:t>
      </w:r>
      <w:r w:rsidRPr="008F66EE">
        <w:rPr>
          <w:rFonts w:hint="eastAsia"/>
          <w:lang w:val="ru-RU"/>
        </w:rPr>
        <w:t>развитием</w:t>
      </w:r>
    </w:p>
    <w:p w14:paraId="5833E531" w14:textId="77777777" w:rsidR="008F66EE" w:rsidRPr="008F66EE" w:rsidRDefault="008F66EE" w:rsidP="008F66EE">
      <w:pPr>
        <w:rPr>
          <w:lang w:val="ru-RU"/>
        </w:rPr>
      </w:pPr>
    </w:p>
    <w:p w14:paraId="59EC7B84" w14:textId="77777777" w:rsidR="008F66EE" w:rsidRPr="008F66EE" w:rsidRDefault="008F66EE" w:rsidP="008F66EE">
      <w:pPr>
        <w:rPr>
          <w:lang w:val="ru-RU"/>
        </w:rPr>
      </w:pPr>
      <w:r w:rsidRPr="008F66EE">
        <w:rPr>
          <w:rFonts w:hint="eastAsia"/>
          <w:lang w:val="ru-RU"/>
        </w:rPr>
        <w:t>специалистов</w:t>
      </w:r>
      <w:r w:rsidRPr="008F66EE">
        <w:rPr>
          <w:lang w:val="ru-RU"/>
        </w:rPr>
        <w:t xml:space="preserve"> </w:t>
      </w:r>
      <w:r w:rsidRPr="008F66EE">
        <w:rPr>
          <w:rFonts w:hint="eastAsia"/>
          <w:lang w:val="ru-RU"/>
        </w:rPr>
        <w:t>со</w:t>
      </w:r>
      <w:r w:rsidRPr="008F66EE">
        <w:rPr>
          <w:lang w:val="ru-RU"/>
        </w:rPr>
        <w:t xml:space="preserve"> </w:t>
      </w:r>
      <w:r w:rsidRPr="008F66EE">
        <w:rPr>
          <w:rFonts w:hint="eastAsia"/>
          <w:lang w:val="ru-RU"/>
        </w:rPr>
        <w:t>средним</w:t>
      </w:r>
      <w:r w:rsidRPr="008F66EE">
        <w:rPr>
          <w:lang w:val="ru-RU"/>
        </w:rPr>
        <w:t xml:space="preserve"> </w:t>
      </w:r>
      <w:r w:rsidRPr="008F66EE">
        <w:rPr>
          <w:rFonts w:hint="eastAsia"/>
          <w:lang w:val="ru-RU"/>
        </w:rPr>
        <w:t>медицинским</w:t>
      </w:r>
      <w:r w:rsidRPr="008F66EE">
        <w:rPr>
          <w:lang w:val="ru-RU"/>
        </w:rPr>
        <w:t xml:space="preserve"> </w:t>
      </w:r>
      <w:r w:rsidRPr="008F66EE">
        <w:rPr>
          <w:rFonts w:hint="eastAsia"/>
          <w:lang w:val="ru-RU"/>
        </w:rPr>
        <w:t>образованием</w:t>
      </w:r>
    </w:p>
    <w:p w14:paraId="604B5450" w14:textId="77777777" w:rsidR="008F66EE" w:rsidRPr="008F66EE" w:rsidRDefault="008F66EE" w:rsidP="008F66EE">
      <w:pPr>
        <w:rPr>
          <w:lang w:val="ru-RU"/>
        </w:rPr>
      </w:pPr>
    </w:p>
    <w:p w14:paraId="44EE6757" w14:textId="77777777" w:rsidR="008F66EE" w:rsidRPr="008F66EE" w:rsidRDefault="008F66EE" w:rsidP="008F66EE">
      <w:pPr>
        <w:rPr>
          <w:lang w:val="ru-RU"/>
        </w:rPr>
      </w:pPr>
      <w:r w:rsidRPr="008F66EE">
        <w:rPr>
          <w:rFonts w:hint="eastAsia"/>
          <w:lang w:val="ru-RU"/>
        </w:rPr>
        <w:t>Глава</w:t>
      </w:r>
      <w:r w:rsidRPr="008F66EE">
        <w:rPr>
          <w:lang w:val="ru-RU"/>
        </w:rPr>
        <w:t xml:space="preserve"> 2. </w:t>
      </w:r>
      <w:r w:rsidRPr="008F66EE">
        <w:rPr>
          <w:rFonts w:hint="eastAsia"/>
          <w:lang w:val="ru-RU"/>
        </w:rPr>
        <w:t>Методика</w:t>
      </w:r>
      <w:r w:rsidRPr="008F66EE">
        <w:rPr>
          <w:lang w:val="ru-RU"/>
        </w:rPr>
        <w:t xml:space="preserve"> </w:t>
      </w:r>
      <w:r w:rsidRPr="008F66EE">
        <w:rPr>
          <w:rFonts w:hint="eastAsia"/>
          <w:lang w:val="ru-RU"/>
        </w:rPr>
        <w:t>и</w:t>
      </w:r>
      <w:r w:rsidRPr="008F66EE">
        <w:rPr>
          <w:lang w:val="ru-RU"/>
        </w:rPr>
        <w:t xml:space="preserve"> </w:t>
      </w:r>
      <w:r w:rsidRPr="008F66EE">
        <w:rPr>
          <w:rFonts w:hint="eastAsia"/>
          <w:lang w:val="ru-RU"/>
        </w:rPr>
        <w:t>организация</w:t>
      </w:r>
      <w:r w:rsidRPr="008F66EE">
        <w:rPr>
          <w:lang w:val="ru-RU"/>
        </w:rPr>
        <w:t xml:space="preserve"> </w:t>
      </w:r>
      <w:r w:rsidRPr="008F66EE">
        <w:rPr>
          <w:rFonts w:hint="eastAsia"/>
          <w:lang w:val="ru-RU"/>
        </w:rPr>
        <w:t>исследования</w:t>
      </w:r>
      <w:r w:rsidRPr="008F66EE">
        <w:rPr>
          <w:lang w:val="ru-RU"/>
        </w:rPr>
        <w:t xml:space="preserve">. </w:t>
      </w:r>
      <w:r w:rsidRPr="008F66EE">
        <w:rPr>
          <w:rFonts w:hint="eastAsia"/>
          <w:lang w:val="ru-RU"/>
        </w:rPr>
        <w:t>Характеристика</w:t>
      </w:r>
      <w:r w:rsidRPr="008F66EE">
        <w:rPr>
          <w:lang w:val="ru-RU"/>
        </w:rPr>
        <w:t xml:space="preserve"> </w:t>
      </w:r>
      <w:r w:rsidRPr="008F66EE">
        <w:rPr>
          <w:rFonts w:hint="eastAsia"/>
          <w:lang w:val="ru-RU"/>
        </w:rPr>
        <w:t>баз</w:t>
      </w:r>
      <w:r w:rsidRPr="008F66EE">
        <w:rPr>
          <w:lang w:val="ru-RU"/>
        </w:rPr>
        <w:t xml:space="preserve"> </w:t>
      </w:r>
      <w:r w:rsidRPr="008F66EE">
        <w:rPr>
          <w:rFonts w:hint="eastAsia"/>
          <w:lang w:val="ru-RU"/>
        </w:rPr>
        <w:t>исследования</w:t>
      </w:r>
    </w:p>
    <w:p w14:paraId="08FF4C20" w14:textId="77777777" w:rsidR="008F66EE" w:rsidRPr="008F66EE" w:rsidRDefault="008F66EE" w:rsidP="008F66EE">
      <w:pPr>
        <w:rPr>
          <w:lang w:val="ru-RU"/>
        </w:rPr>
      </w:pPr>
    </w:p>
    <w:p w14:paraId="45182118" w14:textId="77777777" w:rsidR="008F66EE" w:rsidRPr="008F66EE" w:rsidRDefault="008F66EE" w:rsidP="008F66EE">
      <w:pPr>
        <w:rPr>
          <w:lang w:val="ru-RU"/>
        </w:rPr>
      </w:pPr>
      <w:r w:rsidRPr="008F66EE">
        <w:rPr>
          <w:lang w:val="ru-RU"/>
        </w:rPr>
        <w:t xml:space="preserve">2.1. </w:t>
      </w:r>
      <w:r w:rsidRPr="008F66EE">
        <w:rPr>
          <w:rFonts w:hint="eastAsia"/>
          <w:lang w:val="ru-RU"/>
        </w:rPr>
        <w:t>Характеристика</w:t>
      </w:r>
      <w:r w:rsidRPr="008F66EE">
        <w:rPr>
          <w:lang w:val="ru-RU"/>
        </w:rPr>
        <w:t xml:space="preserve"> </w:t>
      </w:r>
      <w:r w:rsidRPr="008F66EE">
        <w:rPr>
          <w:rFonts w:hint="eastAsia"/>
          <w:lang w:val="ru-RU"/>
        </w:rPr>
        <w:t>баз</w:t>
      </w:r>
      <w:r w:rsidRPr="008F66EE">
        <w:rPr>
          <w:lang w:val="ru-RU"/>
        </w:rPr>
        <w:t xml:space="preserve"> </w:t>
      </w:r>
      <w:r w:rsidRPr="008F66EE">
        <w:rPr>
          <w:rFonts w:hint="eastAsia"/>
          <w:lang w:val="ru-RU"/>
        </w:rPr>
        <w:t>исследования</w:t>
      </w:r>
    </w:p>
    <w:p w14:paraId="49BA7BC5" w14:textId="77777777" w:rsidR="008F66EE" w:rsidRPr="008F66EE" w:rsidRDefault="008F66EE" w:rsidP="008F66EE">
      <w:pPr>
        <w:rPr>
          <w:lang w:val="ru-RU"/>
        </w:rPr>
      </w:pPr>
    </w:p>
    <w:p w14:paraId="122B1D8B" w14:textId="77777777" w:rsidR="008F66EE" w:rsidRPr="008F66EE" w:rsidRDefault="008F66EE" w:rsidP="008F66EE">
      <w:pPr>
        <w:rPr>
          <w:lang w:val="ru-RU"/>
        </w:rPr>
      </w:pPr>
      <w:r w:rsidRPr="008F66EE">
        <w:rPr>
          <w:lang w:val="ru-RU"/>
        </w:rPr>
        <w:t xml:space="preserve">2.2. </w:t>
      </w:r>
      <w:r w:rsidRPr="008F66EE">
        <w:rPr>
          <w:rFonts w:hint="eastAsia"/>
          <w:lang w:val="ru-RU"/>
        </w:rPr>
        <w:t>Этапы</w:t>
      </w:r>
      <w:r w:rsidRPr="008F66EE">
        <w:rPr>
          <w:lang w:val="ru-RU"/>
        </w:rPr>
        <w:t xml:space="preserve"> </w:t>
      </w:r>
      <w:r w:rsidRPr="008F66EE">
        <w:rPr>
          <w:rFonts w:hint="eastAsia"/>
          <w:lang w:val="ru-RU"/>
        </w:rPr>
        <w:t>и</w:t>
      </w:r>
      <w:r w:rsidRPr="008F66EE">
        <w:rPr>
          <w:lang w:val="ru-RU"/>
        </w:rPr>
        <w:t xml:space="preserve"> </w:t>
      </w:r>
      <w:r w:rsidRPr="008F66EE">
        <w:rPr>
          <w:rFonts w:hint="eastAsia"/>
          <w:lang w:val="ru-RU"/>
        </w:rPr>
        <w:t>методы</w:t>
      </w:r>
      <w:r w:rsidRPr="008F66EE">
        <w:rPr>
          <w:lang w:val="ru-RU"/>
        </w:rPr>
        <w:t xml:space="preserve"> </w:t>
      </w:r>
      <w:r w:rsidRPr="008F66EE">
        <w:rPr>
          <w:rFonts w:hint="eastAsia"/>
          <w:lang w:val="ru-RU"/>
        </w:rPr>
        <w:t>исследования</w:t>
      </w:r>
    </w:p>
    <w:p w14:paraId="1B192355" w14:textId="77777777" w:rsidR="008F66EE" w:rsidRPr="008F66EE" w:rsidRDefault="008F66EE" w:rsidP="008F66EE">
      <w:pPr>
        <w:rPr>
          <w:lang w:val="ru-RU"/>
        </w:rPr>
      </w:pPr>
    </w:p>
    <w:p w14:paraId="2E6D3272" w14:textId="77777777" w:rsidR="008F66EE" w:rsidRPr="008F66EE" w:rsidRDefault="008F66EE" w:rsidP="008F66EE">
      <w:pPr>
        <w:rPr>
          <w:lang w:val="ru-RU"/>
        </w:rPr>
      </w:pPr>
      <w:r w:rsidRPr="008F66EE">
        <w:rPr>
          <w:rFonts w:hint="eastAsia"/>
          <w:lang w:val="ru-RU"/>
        </w:rPr>
        <w:t>Глава</w:t>
      </w:r>
      <w:r w:rsidRPr="008F66EE">
        <w:rPr>
          <w:lang w:val="ru-RU"/>
        </w:rPr>
        <w:t xml:space="preserve"> 3. </w:t>
      </w:r>
      <w:r w:rsidRPr="008F66EE">
        <w:rPr>
          <w:rFonts w:hint="eastAsia"/>
          <w:lang w:val="ru-RU"/>
        </w:rPr>
        <w:t>Анализ</w:t>
      </w:r>
      <w:r w:rsidRPr="008F66EE">
        <w:rPr>
          <w:lang w:val="ru-RU"/>
        </w:rPr>
        <w:t xml:space="preserve"> </w:t>
      </w:r>
      <w:r w:rsidRPr="008F66EE">
        <w:rPr>
          <w:rFonts w:hint="eastAsia"/>
          <w:lang w:val="ru-RU"/>
        </w:rPr>
        <w:t>основных</w:t>
      </w:r>
      <w:r w:rsidRPr="008F66EE">
        <w:rPr>
          <w:lang w:val="ru-RU"/>
        </w:rPr>
        <w:t xml:space="preserve"> </w:t>
      </w:r>
      <w:r w:rsidRPr="008F66EE">
        <w:rPr>
          <w:rFonts w:hint="eastAsia"/>
          <w:lang w:val="ru-RU"/>
        </w:rPr>
        <w:t>медико</w:t>
      </w:r>
      <w:r w:rsidRPr="008F66EE">
        <w:rPr>
          <w:lang w:val="ru-RU"/>
        </w:rPr>
        <w:t>-</w:t>
      </w:r>
      <w:r w:rsidRPr="008F66EE">
        <w:rPr>
          <w:rFonts w:hint="eastAsia"/>
          <w:lang w:val="ru-RU"/>
        </w:rPr>
        <w:t>демографических</w:t>
      </w:r>
      <w:r w:rsidRPr="008F66EE">
        <w:rPr>
          <w:lang w:val="ru-RU"/>
        </w:rPr>
        <w:t xml:space="preserve"> </w:t>
      </w:r>
      <w:r w:rsidRPr="008F66EE">
        <w:rPr>
          <w:rFonts w:hint="eastAsia"/>
          <w:lang w:val="ru-RU"/>
        </w:rPr>
        <w:t>показателей</w:t>
      </w:r>
      <w:r w:rsidRPr="008F66EE">
        <w:rPr>
          <w:lang w:val="ru-RU"/>
        </w:rPr>
        <w:t>,</w:t>
      </w:r>
    </w:p>
    <w:p w14:paraId="2E350C97" w14:textId="77777777" w:rsidR="008F66EE" w:rsidRPr="008F66EE" w:rsidRDefault="008F66EE" w:rsidP="008F66EE">
      <w:pPr>
        <w:rPr>
          <w:lang w:val="ru-RU"/>
        </w:rPr>
      </w:pPr>
    </w:p>
    <w:p w14:paraId="4430DA24" w14:textId="77777777" w:rsidR="008F66EE" w:rsidRPr="008F66EE" w:rsidRDefault="008F66EE" w:rsidP="008F66EE">
      <w:pPr>
        <w:rPr>
          <w:lang w:val="ru-RU"/>
        </w:rPr>
      </w:pPr>
      <w:r w:rsidRPr="008F66EE">
        <w:rPr>
          <w:rFonts w:hint="eastAsia"/>
          <w:lang w:val="ru-RU"/>
        </w:rPr>
        <w:t>заболеваемости</w:t>
      </w:r>
      <w:r w:rsidRPr="008F66EE">
        <w:rPr>
          <w:lang w:val="ru-RU"/>
        </w:rPr>
        <w:t xml:space="preserve"> </w:t>
      </w:r>
      <w:r w:rsidRPr="008F66EE">
        <w:rPr>
          <w:rFonts w:hint="eastAsia"/>
          <w:lang w:val="ru-RU"/>
        </w:rPr>
        <w:t>населения</w:t>
      </w:r>
      <w:r w:rsidRPr="008F66EE">
        <w:rPr>
          <w:lang w:val="ru-RU"/>
        </w:rPr>
        <w:t xml:space="preserve"> </w:t>
      </w:r>
      <w:r w:rsidRPr="008F66EE">
        <w:rPr>
          <w:rFonts w:hint="eastAsia"/>
          <w:lang w:val="ru-RU"/>
        </w:rPr>
        <w:t>и</w:t>
      </w:r>
      <w:r w:rsidRPr="008F66EE">
        <w:rPr>
          <w:lang w:val="ru-RU"/>
        </w:rPr>
        <w:t xml:space="preserve"> </w:t>
      </w:r>
      <w:r w:rsidRPr="008F66EE">
        <w:rPr>
          <w:rFonts w:hint="eastAsia"/>
          <w:lang w:val="ru-RU"/>
        </w:rPr>
        <w:t>кадрового</w:t>
      </w:r>
      <w:r w:rsidRPr="008F66EE">
        <w:rPr>
          <w:lang w:val="ru-RU"/>
        </w:rPr>
        <w:t xml:space="preserve"> </w:t>
      </w:r>
      <w:r w:rsidRPr="008F66EE">
        <w:rPr>
          <w:rFonts w:hint="eastAsia"/>
          <w:lang w:val="ru-RU"/>
        </w:rPr>
        <w:t>обеспечен</w:t>
      </w:r>
      <w:r w:rsidRPr="008F66EE">
        <w:rPr>
          <w:rFonts w:hint="eastAsia"/>
          <w:lang w:val="ru-RU"/>
        </w:rPr>
        <w:lastRenderedPageBreak/>
        <w:t>ия</w:t>
      </w:r>
      <w:r w:rsidRPr="008F66EE">
        <w:rPr>
          <w:lang w:val="ru-RU"/>
        </w:rPr>
        <w:t xml:space="preserve"> </w:t>
      </w:r>
      <w:r w:rsidRPr="008F66EE">
        <w:rPr>
          <w:rFonts w:hint="eastAsia"/>
          <w:lang w:val="ru-RU"/>
        </w:rPr>
        <w:t>медицинских</w:t>
      </w:r>
      <w:r w:rsidRPr="008F66EE">
        <w:rPr>
          <w:lang w:val="ru-RU"/>
        </w:rPr>
        <w:t xml:space="preserve"> </w:t>
      </w:r>
      <w:r w:rsidRPr="008F66EE">
        <w:rPr>
          <w:rFonts w:hint="eastAsia"/>
          <w:lang w:val="ru-RU"/>
        </w:rPr>
        <w:t>организаций</w:t>
      </w:r>
      <w:r w:rsidRPr="008F66EE">
        <w:rPr>
          <w:lang w:val="ru-RU"/>
        </w:rPr>
        <w:t xml:space="preserve"> </w:t>
      </w:r>
      <w:r w:rsidRPr="008F66EE">
        <w:rPr>
          <w:rFonts w:hint="eastAsia"/>
          <w:lang w:val="ru-RU"/>
        </w:rPr>
        <w:t>г</w:t>
      </w:r>
      <w:r w:rsidRPr="008F66EE">
        <w:rPr>
          <w:lang w:val="ru-RU"/>
        </w:rPr>
        <w:t>.</w:t>
      </w:r>
      <w:r w:rsidRPr="008F66EE">
        <w:rPr>
          <w:rFonts w:hint="eastAsia"/>
          <w:lang w:val="ru-RU"/>
        </w:rPr>
        <w:t>о</w:t>
      </w:r>
      <w:r w:rsidRPr="008F66EE">
        <w:rPr>
          <w:lang w:val="ru-RU"/>
        </w:rPr>
        <w:t xml:space="preserve">. </w:t>
      </w:r>
      <w:r w:rsidRPr="008F66EE">
        <w:rPr>
          <w:rFonts w:hint="eastAsia"/>
          <w:lang w:val="ru-RU"/>
        </w:rPr>
        <w:t>Сызрань</w:t>
      </w:r>
    </w:p>
    <w:p w14:paraId="212D7664" w14:textId="77777777" w:rsidR="008F66EE" w:rsidRPr="008F66EE" w:rsidRDefault="008F66EE" w:rsidP="008F66EE">
      <w:pPr>
        <w:rPr>
          <w:lang w:val="ru-RU"/>
        </w:rPr>
      </w:pPr>
    </w:p>
    <w:p w14:paraId="68238F9A" w14:textId="77777777" w:rsidR="008F66EE" w:rsidRPr="008F66EE" w:rsidRDefault="008F66EE" w:rsidP="008F66EE">
      <w:pPr>
        <w:rPr>
          <w:lang w:val="ru-RU"/>
        </w:rPr>
      </w:pPr>
      <w:r w:rsidRPr="008F66EE">
        <w:rPr>
          <w:lang w:val="ru-RU"/>
        </w:rPr>
        <w:t xml:space="preserve">3.1. </w:t>
      </w:r>
      <w:r w:rsidRPr="008F66EE">
        <w:rPr>
          <w:rFonts w:hint="eastAsia"/>
          <w:lang w:val="ru-RU"/>
        </w:rPr>
        <w:t>Анализ</w:t>
      </w:r>
      <w:r w:rsidRPr="008F66EE">
        <w:rPr>
          <w:lang w:val="ru-RU"/>
        </w:rPr>
        <w:t xml:space="preserve"> </w:t>
      </w:r>
      <w:r w:rsidRPr="008F66EE">
        <w:rPr>
          <w:rFonts w:hint="eastAsia"/>
          <w:lang w:val="ru-RU"/>
        </w:rPr>
        <w:t>показателей</w:t>
      </w:r>
      <w:r w:rsidRPr="008F66EE">
        <w:rPr>
          <w:lang w:val="ru-RU"/>
        </w:rPr>
        <w:t xml:space="preserve">, </w:t>
      </w:r>
      <w:r w:rsidRPr="008F66EE">
        <w:rPr>
          <w:rFonts w:hint="eastAsia"/>
          <w:lang w:val="ru-RU"/>
        </w:rPr>
        <w:t>характеризующих</w:t>
      </w:r>
      <w:r w:rsidRPr="008F66EE">
        <w:rPr>
          <w:lang w:val="ru-RU"/>
        </w:rPr>
        <w:t xml:space="preserve"> </w:t>
      </w:r>
      <w:r w:rsidRPr="008F66EE">
        <w:rPr>
          <w:rFonts w:hint="eastAsia"/>
          <w:lang w:val="ru-RU"/>
        </w:rPr>
        <w:t>медико</w:t>
      </w:r>
      <w:r w:rsidRPr="008F66EE">
        <w:rPr>
          <w:lang w:val="ru-RU"/>
        </w:rPr>
        <w:t>-</w:t>
      </w:r>
      <w:r w:rsidRPr="008F66EE">
        <w:rPr>
          <w:rFonts w:hint="eastAsia"/>
          <w:lang w:val="ru-RU"/>
        </w:rPr>
        <w:t>демографическую</w:t>
      </w:r>
      <w:r w:rsidRPr="008F66EE">
        <w:rPr>
          <w:lang w:val="ru-RU"/>
        </w:rPr>
        <w:t xml:space="preserve"> </w:t>
      </w:r>
      <w:r w:rsidRPr="008F66EE">
        <w:rPr>
          <w:rFonts w:hint="eastAsia"/>
          <w:lang w:val="ru-RU"/>
        </w:rPr>
        <w:t>ситуацию</w:t>
      </w:r>
      <w:r w:rsidRPr="008F66EE">
        <w:rPr>
          <w:lang w:val="ru-RU"/>
        </w:rPr>
        <w:t xml:space="preserve">, </w:t>
      </w:r>
      <w:r w:rsidRPr="008F66EE">
        <w:rPr>
          <w:rFonts w:hint="eastAsia"/>
          <w:lang w:val="ru-RU"/>
        </w:rPr>
        <w:t>заболеваемость</w:t>
      </w:r>
      <w:r w:rsidRPr="008F66EE">
        <w:rPr>
          <w:lang w:val="ru-RU"/>
        </w:rPr>
        <w:t xml:space="preserve"> </w:t>
      </w:r>
      <w:r w:rsidRPr="008F66EE">
        <w:rPr>
          <w:rFonts w:hint="eastAsia"/>
          <w:lang w:val="ru-RU"/>
        </w:rPr>
        <w:t>населения</w:t>
      </w:r>
      <w:r w:rsidRPr="008F66EE">
        <w:rPr>
          <w:lang w:val="ru-RU"/>
        </w:rPr>
        <w:t xml:space="preserve"> </w:t>
      </w:r>
      <w:r w:rsidRPr="008F66EE">
        <w:rPr>
          <w:rFonts w:hint="eastAsia"/>
          <w:lang w:val="ru-RU"/>
        </w:rPr>
        <w:t>г</w:t>
      </w:r>
      <w:r w:rsidRPr="008F66EE">
        <w:rPr>
          <w:lang w:val="ru-RU"/>
        </w:rPr>
        <w:t>.</w:t>
      </w:r>
      <w:r w:rsidRPr="008F66EE">
        <w:rPr>
          <w:rFonts w:hint="eastAsia"/>
          <w:lang w:val="ru-RU"/>
        </w:rPr>
        <w:t>о</w:t>
      </w:r>
      <w:r w:rsidRPr="008F66EE">
        <w:rPr>
          <w:lang w:val="ru-RU"/>
        </w:rPr>
        <w:t xml:space="preserve">. </w:t>
      </w:r>
      <w:r w:rsidRPr="008F66EE">
        <w:rPr>
          <w:rFonts w:hint="eastAsia"/>
          <w:lang w:val="ru-RU"/>
        </w:rPr>
        <w:t>Сызрань</w:t>
      </w:r>
    </w:p>
    <w:p w14:paraId="3748E668" w14:textId="77777777" w:rsidR="008F66EE" w:rsidRPr="008F66EE" w:rsidRDefault="008F66EE" w:rsidP="008F66EE">
      <w:pPr>
        <w:rPr>
          <w:lang w:val="ru-RU"/>
        </w:rPr>
      </w:pPr>
    </w:p>
    <w:p w14:paraId="02BBE6FF" w14:textId="77777777" w:rsidR="008F66EE" w:rsidRPr="008F66EE" w:rsidRDefault="008F66EE" w:rsidP="008F66EE">
      <w:pPr>
        <w:rPr>
          <w:lang w:val="ru-RU"/>
        </w:rPr>
      </w:pPr>
      <w:r w:rsidRPr="008F66EE">
        <w:rPr>
          <w:lang w:val="ru-RU"/>
        </w:rPr>
        <w:t xml:space="preserve">3.2. </w:t>
      </w:r>
      <w:r w:rsidRPr="008F66EE">
        <w:rPr>
          <w:rFonts w:hint="eastAsia"/>
          <w:lang w:val="ru-RU"/>
        </w:rPr>
        <w:t>Анализ</w:t>
      </w:r>
      <w:r w:rsidRPr="008F66EE">
        <w:rPr>
          <w:lang w:val="ru-RU"/>
        </w:rPr>
        <w:t xml:space="preserve"> </w:t>
      </w:r>
      <w:r w:rsidRPr="008F66EE">
        <w:rPr>
          <w:rFonts w:hint="eastAsia"/>
          <w:lang w:val="ru-RU"/>
        </w:rPr>
        <w:t>кадрового</w:t>
      </w:r>
      <w:r w:rsidRPr="008F66EE">
        <w:rPr>
          <w:lang w:val="ru-RU"/>
        </w:rPr>
        <w:t xml:space="preserve"> </w:t>
      </w:r>
      <w:r w:rsidRPr="008F66EE">
        <w:rPr>
          <w:rFonts w:hint="eastAsia"/>
          <w:lang w:val="ru-RU"/>
        </w:rPr>
        <w:t>обеспечения</w:t>
      </w:r>
      <w:r w:rsidRPr="008F66EE">
        <w:rPr>
          <w:lang w:val="ru-RU"/>
        </w:rPr>
        <w:t xml:space="preserve"> </w:t>
      </w:r>
      <w:r w:rsidRPr="008F66EE">
        <w:rPr>
          <w:rFonts w:hint="eastAsia"/>
          <w:lang w:val="ru-RU"/>
        </w:rPr>
        <w:t>здравоохранения</w:t>
      </w:r>
      <w:r w:rsidRPr="008F66EE">
        <w:rPr>
          <w:lang w:val="ru-RU"/>
        </w:rPr>
        <w:t xml:space="preserve"> </w:t>
      </w:r>
      <w:r w:rsidRPr="008F66EE">
        <w:rPr>
          <w:rFonts w:hint="eastAsia"/>
          <w:lang w:val="ru-RU"/>
        </w:rPr>
        <w:t>г</w:t>
      </w:r>
      <w:r w:rsidRPr="008F66EE">
        <w:rPr>
          <w:lang w:val="ru-RU"/>
        </w:rPr>
        <w:t>.</w:t>
      </w:r>
      <w:r w:rsidRPr="008F66EE">
        <w:rPr>
          <w:rFonts w:hint="eastAsia"/>
          <w:lang w:val="ru-RU"/>
        </w:rPr>
        <w:t>о</w:t>
      </w:r>
      <w:r w:rsidRPr="008F66EE">
        <w:rPr>
          <w:lang w:val="ru-RU"/>
        </w:rPr>
        <w:t xml:space="preserve">. </w:t>
      </w:r>
      <w:r w:rsidRPr="008F66EE">
        <w:rPr>
          <w:rFonts w:hint="eastAsia"/>
          <w:lang w:val="ru-RU"/>
        </w:rPr>
        <w:t>Сызрань</w:t>
      </w:r>
    </w:p>
    <w:p w14:paraId="7D99757D" w14:textId="77777777" w:rsidR="008F66EE" w:rsidRPr="008F66EE" w:rsidRDefault="008F66EE" w:rsidP="008F66EE">
      <w:pPr>
        <w:rPr>
          <w:lang w:val="ru-RU"/>
        </w:rPr>
      </w:pPr>
    </w:p>
    <w:p w14:paraId="033D26BD" w14:textId="77777777" w:rsidR="008F66EE" w:rsidRPr="008F66EE" w:rsidRDefault="008F66EE" w:rsidP="008F66EE">
      <w:pPr>
        <w:rPr>
          <w:lang w:val="ru-RU"/>
        </w:rPr>
      </w:pPr>
      <w:r w:rsidRPr="008F66EE">
        <w:rPr>
          <w:rFonts w:hint="eastAsia"/>
          <w:lang w:val="ru-RU"/>
        </w:rPr>
        <w:t>Глава</w:t>
      </w:r>
      <w:r w:rsidRPr="008F66EE">
        <w:rPr>
          <w:lang w:val="ru-RU"/>
        </w:rPr>
        <w:t xml:space="preserve"> 4. </w:t>
      </w:r>
      <w:r w:rsidRPr="008F66EE">
        <w:rPr>
          <w:rFonts w:hint="eastAsia"/>
          <w:lang w:val="ru-RU"/>
        </w:rPr>
        <w:t>Обоснование</w:t>
      </w:r>
      <w:r w:rsidRPr="008F66EE">
        <w:rPr>
          <w:lang w:val="ru-RU"/>
        </w:rPr>
        <w:t xml:space="preserve"> </w:t>
      </w:r>
      <w:r w:rsidRPr="008F66EE">
        <w:rPr>
          <w:rFonts w:hint="eastAsia"/>
          <w:lang w:val="ru-RU"/>
        </w:rPr>
        <w:t>организационной</w:t>
      </w:r>
      <w:r w:rsidRPr="008F66EE">
        <w:rPr>
          <w:lang w:val="ru-RU"/>
        </w:rPr>
        <w:t xml:space="preserve"> </w:t>
      </w:r>
      <w:r w:rsidRPr="008F66EE">
        <w:rPr>
          <w:rFonts w:hint="eastAsia"/>
          <w:lang w:val="ru-RU"/>
        </w:rPr>
        <w:t>модели</w:t>
      </w:r>
      <w:r w:rsidRPr="008F66EE">
        <w:rPr>
          <w:lang w:val="ru-RU"/>
        </w:rPr>
        <w:t xml:space="preserve"> </w:t>
      </w:r>
      <w:r w:rsidRPr="008F66EE">
        <w:rPr>
          <w:rFonts w:hint="eastAsia"/>
          <w:lang w:val="ru-RU"/>
        </w:rPr>
        <w:t>профессионального</w:t>
      </w:r>
    </w:p>
    <w:p w14:paraId="5C03E179" w14:textId="77777777" w:rsidR="008F66EE" w:rsidRPr="008F66EE" w:rsidRDefault="008F66EE" w:rsidP="008F66EE">
      <w:pPr>
        <w:rPr>
          <w:lang w:val="ru-RU"/>
        </w:rPr>
      </w:pPr>
    </w:p>
    <w:p w14:paraId="1BEDBD5F" w14:textId="77777777" w:rsidR="008F66EE" w:rsidRPr="008F66EE" w:rsidRDefault="008F66EE" w:rsidP="008F66EE">
      <w:pPr>
        <w:rPr>
          <w:lang w:val="ru-RU"/>
        </w:rPr>
      </w:pPr>
      <w:r w:rsidRPr="008F66EE">
        <w:rPr>
          <w:rFonts w:hint="eastAsia"/>
          <w:lang w:val="ru-RU"/>
        </w:rPr>
        <w:t>развития</w:t>
      </w:r>
      <w:r w:rsidRPr="008F66EE">
        <w:rPr>
          <w:lang w:val="ru-RU"/>
        </w:rPr>
        <w:t xml:space="preserve"> </w:t>
      </w:r>
      <w:r w:rsidRPr="008F66EE">
        <w:rPr>
          <w:rFonts w:hint="eastAsia"/>
          <w:lang w:val="ru-RU"/>
        </w:rPr>
        <w:t>медицинского</w:t>
      </w:r>
      <w:r w:rsidRPr="008F66EE">
        <w:rPr>
          <w:lang w:val="ru-RU"/>
        </w:rPr>
        <w:t xml:space="preserve"> </w:t>
      </w:r>
      <w:r w:rsidRPr="008F66EE">
        <w:rPr>
          <w:rFonts w:hint="eastAsia"/>
          <w:lang w:val="ru-RU"/>
        </w:rPr>
        <w:t>специалиста</w:t>
      </w:r>
      <w:r w:rsidRPr="008F66EE">
        <w:rPr>
          <w:lang w:val="ru-RU"/>
        </w:rPr>
        <w:t xml:space="preserve"> </w:t>
      </w:r>
      <w:r w:rsidRPr="008F66EE">
        <w:rPr>
          <w:rFonts w:hint="eastAsia"/>
          <w:lang w:val="ru-RU"/>
        </w:rPr>
        <w:t>среднего</w:t>
      </w:r>
      <w:r w:rsidRPr="008F66EE">
        <w:rPr>
          <w:lang w:val="ru-RU"/>
        </w:rPr>
        <w:t xml:space="preserve"> </w:t>
      </w:r>
      <w:r w:rsidRPr="008F66EE">
        <w:rPr>
          <w:rFonts w:hint="eastAsia"/>
          <w:lang w:val="ru-RU"/>
        </w:rPr>
        <w:t>звена</w:t>
      </w:r>
    </w:p>
    <w:p w14:paraId="0A86AAE6" w14:textId="77777777" w:rsidR="008F66EE" w:rsidRPr="008F66EE" w:rsidRDefault="008F66EE" w:rsidP="008F66EE">
      <w:pPr>
        <w:rPr>
          <w:lang w:val="ru-RU"/>
        </w:rPr>
      </w:pPr>
    </w:p>
    <w:p w14:paraId="6B56F4AC" w14:textId="77777777" w:rsidR="008F66EE" w:rsidRPr="008F66EE" w:rsidRDefault="008F66EE" w:rsidP="008F66EE">
      <w:pPr>
        <w:rPr>
          <w:lang w:val="ru-RU"/>
        </w:rPr>
      </w:pPr>
      <w:r w:rsidRPr="008F66EE">
        <w:rPr>
          <w:lang w:val="ru-RU"/>
        </w:rPr>
        <w:t xml:space="preserve">4.1. </w:t>
      </w:r>
      <w:r w:rsidRPr="008F66EE">
        <w:rPr>
          <w:rFonts w:hint="eastAsia"/>
          <w:lang w:val="ru-RU"/>
        </w:rPr>
        <w:t>Организационная</w:t>
      </w:r>
      <w:r w:rsidRPr="008F66EE">
        <w:rPr>
          <w:lang w:val="ru-RU"/>
        </w:rPr>
        <w:t xml:space="preserve"> </w:t>
      </w:r>
      <w:r w:rsidRPr="008F66EE">
        <w:rPr>
          <w:rFonts w:hint="eastAsia"/>
          <w:lang w:val="ru-RU"/>
        </w:rPr>
        <w:t>модель</w:t>
      </w:r>
      <w:r w:rsidRPr="008F66EE">
        <w:rPr>
          <w:lang w:val="ru-RU"/>
        </w:rPr>
        <w:t xml:space="preserve"> </w:t>
      </w:r>
      <w:r w:rsidRPr="008F66EE">
        <w:rPr>
          <w:rFonts w:hint="eastAsia"/>
          <w:lang w:val="ru-RU"/>
        </w:rPr>
        <w:t>профессионального</w:t>
      </w:r>
      <w:r w:rsidRPr="008F66EE">
        <w:rPr>
          <w:lang w:val="ru-RU"/>
        </w:rPr>
        <w:t xml:space="preserve"> </w:t>
      </w:r>
      <w:r w:rsidRPr="008F66EE">
        <w:rPr>
          <w:rFonts w:hint="eastAsia"/>
          <w:lang w:val="ru-RU"/>
        </w:rPr>
        <w:t>развития</w:t>
      </w:r>
      <w:r w:rsidRPr="008F66EE">
        <w:rPr>
          <w:lang w:val="ru-RU"/>
        </w:rPr>
        <w:t xml:space="preserve"> </w:t>
      </w:r>
      <w:r w:rsidRPr="008F66EE">
        <w:rPr>
          <w:rFonts w:hint="eastAsia"/>
          <w:lang w:val="ru-RU"/>
        </w:rPr>
        <w:t>медицинского</w:t>
      </w:r>
      <w:r w:rsidRPr="008F66EE">
        <w:rPr>
          <w:lang w:val="ru-RU"/>
        </w:rPr>
        <w:t xml:space="preserve"> </w:t>
      </w:r>
      <w:r w:rsidRPr="008F66EE">
        <w:rPr>
          <w:rFonts w:hint="eastAsia"/>
          <w:lang w:val="ru-RU"/>
        </w:rPr>
        <w:t>специалиста</w:t>
      </w:r>
      <w:r w:rsidRPr="008F66EE">
        <w:rPr>
          <w:lang w:val="ru-RU"/>
        </w:rPr>
        <w:t xml:space="preserve"> </w:t>
      </w:r>
      <w:r w:rsidRPr="008F66EE">
        <w:rPr>
          <w:rFonts w:hint="eastAsia"/>
          <w:lang w:val="ru-RU"/>
        </w:rPr>
        <w:t>среднего</w:t>
      </w:r>
      <w:r w:rsidRPr="008F66EE">
        <w:rPr>
          <w:lang w:val="ru-RU"/>
        </w:rPr>
        <w:t xml:space="preserve"> </w:t>
      </w:r>
      <w:r w:rsidRPr="008F66EE">
        <w:rPr>
          <w:rFonts w:hint="eastAsia"/>
          <w:lang w:val="ru-RU"/>
        </w:rPr>
        <w:t>звена</w:t>
      </w:r>
    </w:p>
    <w:p w14:paraId="01F55064" w14:textId="77777777" w:rsidR="008F66EE" w:rsidRPr="008F66EE" w:rsidRDefault="008F66EE" w:rsidP="008F66EE">
      <w:pPr>
        <w:rPr>
          <w:lang w:val="ru-RU"/>
        </w:rPr>
      </w:pPr>
    </w:p>
    <w:p w14:paraId="3B19C101" w14:textId="77777777" w:rsidR="008F66EE" w:rsidRPr="008F66EE" w:rsidRDefault="008F66EE" w:rsidP="008F66EE">
      <w:pPr>
        <w:rPr>
          <w:lang w:val="ru-RU"/>
        </w:rPr>
      </w:pPr>
      <w:r w:rsidRPr="008F66EE">
        <w:rPr>
          <w:lang w:val="ru-RU"/>
        </w:rPr>
        <w:t xml:space="preserve">4.2. </w:t>
      </w:r>
      <w:r w:rsidRPr="008F66EE">
        <w:rPr>
          <w:rFonts w:hint="eastAsia"/>
          <w:lang w:val="ru-RU"/>
        </w:rPr>
        <w:t>Потенциальный</w:t>
      </w:r>
      <w:r w:rsidRPr="008F66EE">
        <w:rPr>
          <w:lang w:val="ru-RU"/>
        </w:rPr>
        <w:t xml:space="preserve"> </w:t>
      </w:r>
      <w:r w:rsidRPr="008F66EE">
        <w:rPr>
          <w:rFonts w:hint="eastAsia"/>
          <w:lang w:val="ru-RU"/>
        </w:rPr>
        <w:t>компонент</w:t>
      </w:r>
      <w:r w:rsidRPr="008F66EE">
        <w:rPr>
          <w:lang w:val="ru-RU"/>
        </w:rPr>
        <w:t xml:space="preserve"> </w:t>
      </w:r>
      <w:r w:rsidRPr="008F66EE">
        <w:rPr>
          <w:rFonts w:hint="eastAsia"/>
          <w:lang w:val="ru-RU"/>
        </w:rPr>
        <w:t>организационной</w:t>
      </w:r>
      <w:r w:rsidRPr="008F66EE">
        <w:rPr>
          <w:lang w:val="ru-RU"/>
        </w:rPr>
        <w:t xml:space="preserve"> </w:t>
      </w:r>
      <w:r w:rsidRPr="008F66EE">
        <w:rPr>
          <w:rFonts w:hint="eastAsia"/>
          <w:lang w:val="ru-RU"/>
        </w:rPr>
        <w:t>модели</w:t>
      </w:r>
      <w:r w:rsidRPr="008F66EE">
        <w:rPr>
          <w:lang w:val="ru-RU"/>
        </w:rPr>
        <w:t xml:space="preserve"> </w:t>
      </w:r>
      <w:r w:rsidRPr="008F66EE">
        <w:rPr>
          <w:rFonts w:hint="eastAsia"/>
          <w:lang w:val="ru-RU"/>
        </w:rPr>
        <w:t>развития</w:t>
      </w:r>
      <w:r w:rsidRPr="008F66EE">
        <w:rPr>
          <w:lang w:val="ru-RU"/>
        </w:rPr>
        <w:t xml:space="preserve"> </w:t>
      </w:r>
      <w:r w:rsidRPr="008F66EE">
        <w:rPr>
          <w:rFonts w:hint="eastAsia"/>
          <w:lang w:val="ru-RU"/>
        </w:rPr>
        <w:t>медицинских</w:t>
      </w:r>
      <w:r w:rsidRPr="008F66EE">
        <w:rPr>
          <w:lang w:val="ru-RU"/>
        </w:rPr>
        <w:t xml:space="preserve"> </w:t>
      </w:r>
      <w:r w:rsidRPr="008F66EE">
        <w:rPr>
          <w:rFonts w:hint="eastAsia"/>
          <w:lang w:val="ru-RU"/>
        </w:rPr>
        <w:t>специалистов</w:t>
      </w:r>
      <w:r w:rsidRPr="008F66EE">
        <w:rPr>
          <w:lang w:val="ru-RU"/>
        </w:rPr>
        <w:t xml:space="preserve"> </w:t>
      </w:r>
      <w:r w:rsidRPr="008F66EE">
        <w:rPr>
          <w:rFonts w:hint="eastAsia"/>
          <w:lang w:val="ru-RU"/>
        </w:rPr>
        <w:t>среднего</w:t>
      </w:r>
      <w:r w:rsidRPr="008F66EE">
        <w:rPr>
          <w:lang w:val="ru-RU"/>
        </w:rPr>
        <w:t xml:space="preserve"> </w:t>
      </w:r>
      <w:r w:rsidRPr="008F66EE">
        <w:rPr>
          <w:rFonts w:hint="eastAsia"/>
          <w:lang w:val="ru-RU"/>
        </w:rPr>
        <w:t>звена</w:t>
      </w:r>
    </w:p>
    <w:p w14:paraId="660E1170" w14:textId="77777777" w:rsidR="008F66EE" w:rsidRPr="008F66EE" w:rsidRDefault="008F66EE" w:rsidP="008F66EE">
      <w:pPr>
        <w:rPr>
          <w:lang w:val="ru-RU"/>
        </w:rPr>
      </w:pPr>
    </w:p>
    <w:p w14:paraId="44BFF0DF" w14:textId="77777777" w:rsidR="008F66EE" w:rsidRPr="008F66EE" w:rsidRDefault="008F66EE" w:rsidP="008F66EE">
      <w:pPr>
        <w:rPr>
          <w:lang w:val="ru-RU"/>
        </w:rPr>
      </w:pPr>
      <w:r w:rsidRPr="008F66EE">
        <w:rPr>
          <w:lang w:val="ru-RU"/>
        </w:rPr>
        <w:t xml:space="preserve">4.3. </w:t>
      </w:r>
      <w:r w:rsidRPr="008F66EE">
        <w:rPr>
          <w:rFonts w:hint="eastAsia"/>
          <w:lang w:val="ru-RU"/>
        </w:rPr>
        <w:t>Инвариантный</w:t>
      </w:r>
      <w:r w:rsidRPr="008F66EE">
        <w:rPr>
          <w:lang w:val="ru-RU"/>
        </w:rPr>
        <w:t xml:space="preserve"> </w:t>
      </w:r>
      <w:r w:rsidRPr="008F66EE">
        <w:rPr>
          <w:rFonts w:hint="eastAsia"/>
          <w:lang w:val="ru-RU"/>
        </w:rPr>
        <w:t>компонент</w:t>
      </w:r>
      <w:r w:rsidRPr="008F66EE">
        <w:rPr>
          <w:lang w:val="ru-RU"/>
        </w:rPr>
        <w:t xml:space="preserve"> </w:t>
      </w:r>
      <w:r w:rsidRPr="008F66EE">
        <w:rPr>
          <w:rFonts w:hint="eastAsia"/>
          <w:lang w:val="ru-RU"/>
        </w:rPr>
        <w:t>организационной</w:t>
      </w:r>
      <w:r w:rsidRPr="008F66EE">
        <w:rPr>
          <w:lang w:val="ru-RU"/>
        </w:rPr>
        <w:t xml:space="preserve"> </w:t>
      </w:r>
      <w:r w:rsidRPr="008F66EE">
        <w:rPr>
          <w:rFonts w:hint="eastAsia"/>
          <w:lang w:val="ru-RU"/>
        </w:rPr>
        <w:t>модели</w:t>
      </w:r>
      <w:r w:rsidRPr="008F66EE">
        <w:rPr>
          <w:lang w:val="ru-RU"/>
        </w:rPr>
        <w:t xml:space="preserve"> </w:t>
      </w:r>
      <w:r w:rsidRPr="008F66EE">
        <w:rPr>
          <w:rFonts w:hint="eastAsia"/>
          <w:lang w:val="ru-RU"/>
        </w:rPr>
        <w:t>развития</w:t>
      </w:r>
      <w:r w:rsidRPr="008F66EE">
        <w:rPr>
          <w:lang w:val="ru-RU"/>
        </w:rPr>
        <w:t xml:space="preserve"> </w:t>
      </w:r>
      <w:r w:rsidRPr="008F66EE">
        <w:rPr>
          <w:rFonts w:hint="eastAsia"/>
          <w:lang w:val="ru-RU"/>
        </w:rPr>
        <w:t>медицинских</w:t>
      </w:r>
      <w:r w:rsidRPr="008F66EE">
        <w:rPr>
          <w:lang w:val="ru-RU"/>
        </w:rPr>
        <w:t xml:space="preserve"> </w:t>
      </w:r>
      <w:r w:rsidRPr="008F66EE">
        <w:rPr>
          <w:rFonts w:hint="eastAsia"/>
          <w:lang w:val="ru-RU"/>
        </w:rPr>
        <w:t>специалистов</w:t>
      </w:r>
      <w:r w:rsidRPr="008F66EE">
        <w:rPr>
          <w:lang w:val="ru-RU"/>
        </w:rPr>
        <w:t xml:space="preserve"> </w:t>
      </w:r>
      <w:r w:rsidRPr="008F66EE">
        <w:rPr>
          <w:rFonts w:hint="eastAsia"/>
          <w:lang w:val="ru-RU"/>
        </w:rPr>
        <w:t>среднего</w:t>
      </w:r>
      <w:r w:rsidRPr="008F66EE">
        <w:rPr>
          <w:lang w:val="ru-RU"/>
        </w:rPr>
        <w:t xml:space="preserve"> </w:t>
      </w:r>
      <w:r w:rsidRPr="008F66EE">
        <w:rPr>
          <w:rFonts w:hint="eastAsia"/>
          <w:lang w:val="ru-RU"/>
        </w:rPr>
        <w:t>звена</w:t>
      </w:r>
    </w:p>
    <w:p w14:paraId="1288662B" w14:textId="77777777" w:rsidR="008F66EE" w:rsidRPr="008F66EE" w:rsidRDefault="008F66EE" w:rsidP="008F66EE">
      <w:pPr>
        <w:rPr>
          <w:lang w:val="ru-RU"/>
        </w:rPr>
      </w:pPr>
    </w:p>
    <w:p w14:paraId="15C43A38" w14:textId="77777777" w:rsidR="008F66EE" w:rsidRPr="008F66EE" w:rsidRDefault="008F66EE" w:rsidP="008F66EE">
      <w:pPr>
        <w:rPr>
          <w:lang w:val="ru-RU"/>
        </w:rPr>
      </w:pPr>
      <w:r w:rsidRPr="008F66EE">
        <w:rPr>
          <w:lang w:val="ru-RU"/>
        </w:rPr>
        <w:t xml:space="preserve">4.3.1. </w:t>
      </w:r>
      <w:r w:rsidRPr="008F66EE">
        <w:rPr>
          <w:rFonts w:hint="eastAsia"/>
          <w:lang w:val="ru-RU"/>
        </w:rPr>
        <w:t>Структура</w:t>
      </w:r>
      <w:r w:rsidRPr="008F66EE">
        <w:rPr>
          <w:lang w:val="ru-RU"/>
        </w:rPr>
        <w:t xml:space="preserve"> </w:t>
      </w:r>
      <w:r w:rsidRPr="008F66EE">
        <w:rPr>
          <w:rFonts w:hint="eastAsia"/>
          <w:lang w:val="ru-RU"/>
        </w:rPr>
        <w:t>и</w:t>
      </w:r>
      <w:r w:rsidRPr="008F66EE">
        <w:rPr>
          <w:lang w:val="ru-RU"/>
        </w:rPr>
        <w:t xml:space="preserve"> </w:t>
      </w:r>
      <w:r w:rsidRPr="008F66EE">
        <w:rPr>
          <w:rFonts w:hint="eastAsia"/>
          <w:lang w:val="ru-RU"/>
        </w:rPr>
        <w:t>содержание</w:t>
      </w:r>
      <w:r w:rsidRPr="008F66EE">
        <w:rPr>
          <w:lang w:val="ru-RU"/>
        </w:rPr>
        <w:t xml:space="preserve"> </w:t>
      </w:r>
      <w:r w:rsidRPr="008F66EE">
        <w:rPr>
          <w:rFonts w:hint="eastAsia"/>
          <w:lang w:val="ru-RU"/>
        </w:rPr>
        <w:t>инвариантного</w:t>
      </w:r>
      <w:r w:rsidRPr="008F66EE">
        <w:rPr>
          <w:lang w:val="ru-RU"/>
        </w:rPr>
        <w:t xml:space="preserve"> </w:t>
      </w:r>
      <w:r w:rsidRPr="008F66EE">
        <w:rPr>
          <w:rFonts w:hint="eastAsia"/>
          <w:lang w:val="ru-RU"/>
        </w:rPr>
        <w:t>компонента</w:t>
      </w:r>
      <w:r w:rsidRPr="008F66EE">
        <w:rPr>
          <w:lang w:val="ru-RU"/>
        </w:rPr>
        <w:t xml:space="preserve"> </w:t>
      </w:r>
      <w:r w:rsidRPr="008F66EE">
        <w:rPr>
          <w:rFonts w:hint="eastAsia"/>
          <w:lang w:val="ru-RU"/>
        </w:rPr>
        <w:t>организационной</w:t>
      </w:r>
      <w:r w:rsidRPr="008F66EE">
        <w:rPr>
          <w:lang w:val="ru-RU"/>
        </w:rPr>
        <w:t xml:space="preserve"> </w:t>
      </w:r>
      <w:r w:rsidRPr="008F66EE">
        <w:rPr>
          <w:rFonts w:hint="eastAsia"/>
          <w:lang w:val="ru-RU"/>
        </w:rPr>
        <w:t>модели</w:t>
      </w:r>
      <w:r w:rsidRPr="008F66EE">
        <w:rPr>
          <w:lang w:val="ru-RU"/>
        </w:rPr>
        <w:t xml:space="preserve"> </w:t>
      </w:r>
      <w:r w:rsidRPr="008F66EE">
        <w:rPr>
          <w:rFonts w:hint="eastAsia"/>
          <w:lang w:val="ru-RU"/>
        </w:rPr>
        <w:t>профессионального</w:t>
      </w:r>
      <w:r w:rsidRPr="008F66EE">
        <w:rPr>
          <w:lang w:val="ru-RU"/>
        </w:rPr>
        <w:t xml:space="preserve"> </w:t>
      </w:r>
      <w:r w:rsidRPr="008F66EE">
        <w:rPr>
          <w:rFonts w:hint="eastAsia"/>
          <w:lang w:val="ru-RU"/>
        </w:rPr>
        <w:t>развития</w:t>
      </w:r>
      <w:r w:rsidRPr="008F66EE">
        <w:rPr>
          <w:lang w:val="ru-RU"/>
        </w:rPr>
        <w:t xml:space="preserve"> </w:t>
      </w:r>
      <w:r w:rsidRPr="008F66EE">
        <w:rPr>
          <w:rFonts w:hint="eastAsia"/>
          <w:lang w:val="ru-RU"/>
        </w:rPr>
        <w:t>медицинских</w:t>
      </w:r>
      <w:r w:rsidRPr="008F66EE">
        <w:rPr>
          <w:lang w:val="ru-RU"/>
        </w:rPr>
        <w:t xml:space="preserve"> </w:t>
      </w:r>
      <w:r w:rsidRPr="008F66EE">
        <w:rPr>
          <w:rFonts w:hint="eastAsia"/>
          <w:lang w:val="ru-RU"/>
        </w:rPr>
        <w:t>специалистов</w:t>
      </w:r>
      <w:r w:rsidRPr="008F66EE">
        <w:rPr>
          <w:lang w:val="ru-RU"/>
        </w:rPr>
        <w:t xml:space="preserve"> </w:t>
      </w:r>
      <w:r w:rsidRPr="008F66EE">
        <w:rPr>
          <w:rFonts w:hint="eastAsia"/>
          <w:lang w:val="ru-RU"/>
        </w:rPr>
        <w:t>среднего</w:t>
      </w:r>
      <w:r w:rsidRPr="008F66EE">
        <w:rPr>
          <w:lang w:val="ru-RU"/>
        </w:rPr>
        <w:t xml:space="preserve"> </w:t>
      </w:r>
      <w:r w:rsidRPr="008F66EE">
        <w:rPr>
          <w:rFonts w:hint="eastAsia"/>
          <w:lang w:val="ru-RU"/>
        </w:rPr>
        <w:t>звена</w:t>
      </w:r>
    </w:p>
    <w:p w14:paraId="23FA2B78" w14:textId="77777777" w:rsidR="008F66EE" w:rsidRPr="008F66EE" w:rsidRDefault="008F66EE" w:rsidP="008F66EE">
      <w:pPr>
        <w:rPr>
          <w:lang w:val="ru-RU"/>
        </w:rPr>
      </w:pPr>
    </w:p>
    <w:p w14:paraId="4F626C1D" w14:textId="77777777" w:rsidR="008F66EE" w:rsidRPr="008F66EE" w:rsidRDefault="008F66EE" w:rsidP="008F66EE">
      <w:pPr>
        <w:rPr>
          <w:lang w:val="ru-RU"/>
        </w:rPr>
      </w:pPr>
      <w:r w:rsidRPr="008F66EE">
        <w:rPr>
          <w:lang w:val="ru-RU"/>
        </w:rPr>
        <w:t xml:space="preserve">4.3.2. </w:t>
      </w:r>
      <w:r w:rsidRPr="008F66EE">
        <w:rPr>
          <w:rFonts w:hint="eastAsia"/>
          <w:lang w:val="ru-RU"/>
        </w:rPr>
        <w:t>Оценка</w:t>
      </w:r>
      <w:r w:rsidRPr="008F66EE">
        <w:rPr>
          <w:lang w:val="ru-RU"/>
        </w:rPr>
        <w:t xml:space="preserve"> </w:t>
      </w:r>
      <w:r w:rsidRPr="008F66EE">
        <w:rPr>
          <w:rFonts w:hint="eastAsia"/>
          <w:lang w:val="ru-RU"/>
        </w:rPr>
        <w:t>образовательного</w:t>
      </w:r>
      <w:r w:rsidRPr="008F66EE">
        <w:rPr>
          <w:lang w:val="ru-RU"/>
        </w:rPr>
        <w:t xml:space="preserve"> </w:t>
      </w:r>
      <w:r w:rsidRPr="008F66EE">
        <w:rPr>
          <w:rFonts w:hint="eastAsia"/>
          <w:lang w:val="ru-RU"/>
        </w:rPr>
        <w:t>результата</w:t>
      </w:r>
      <w:r w:rsidRPr="008F66EE">
        <w:rPr>
          <w:lang w:val="ru-RU"/>
        </w:rPr>
        <w:t xml:space="preserve"> </w:t>
      </w:r>
      <w:r w:rsidRPr="008F66EE">
        <w:rPr>
          <w:rFonts w:hint="eastAsia"/>
          <w:lang w:val="ru-RU"/>
        </w:rPr>
        <w:t>инвариантного</w:t>
      </w:r>
      <w:r w:rsidRPr="008F66EE">
        <w:rPr>
          <w:lang w:val="ru-RU"/>
        </w:rPr>
        <w:t xml:space="preserve"> </w:t>
      </w:r>
      <w:r w:rsidRPr="008F66EE">
        <w:rPr>
          <w:rFonts w:hint="eastAsia"/>
          <w:lang w:val="ru-RU"/>
        </w:rPr>
        <w:t>компонента</w:t>
      </w:r>
    </w:p>
    <w:p w14:paraId="0DDA865B" w14:textId="77777777" w:rsidR="008F66EE" w:rsidRPr="008F66EE" w:rsidRDefault="008F66EE" w:rsidP="008F66EE">
      <w:pPr>
        <w:rPr>
          <w:lang w:val="ru-RU"/>
        </w:rPr>
      </w:pPr>
    </w:p>
    <w:p w14:paraId="1361012A" w14:textId="77777777" w:rsidR="008F66EE" w:rsidRPr="008F66EE" w:rsidRDefault="008F66EE" w:rsidP="008F66EE">
      <w:pPr>
        <w:rPr>
          <w:lang w:val="ru-RU"/>
        </w:rPr>
      </w:pPr>
      <w:r w:rsidRPr="008F66EE">
        <w:rPr>
          <w:lang w:val="ru-RU"/>
        </w:rPr>
        <w:t xml:space="preserve">4.3.3. </w:t>
      </w:r>
      <w:r w:rsidRPr="008F66EE">
        <w:rPr>
          <w:rFonts w:hint="eastAsia"/>
          <w:lang w:val="ru-RU"/>
        </w:rPr>
        <w:t>Вариативный</w:t>
      </w:r>
      <w:r w:rsidRPr="008F66EE">
        <w:rPr>
          <w:lang w:val="ru-RU"/>
        </w:rPr>
        <w:t xml:space="preserve"> </w:t>
      </w:r>
      <w:r w:rsidRPr="008F66EE">
        <w:rPr>
          <w:rFonts w:hint="eastAsia"/>
          <w:lang w:val="ru-RU"/>
        </w:rPr>
        <w:t>компонент</w:t>
      </w:r>
      <w:r w:rsidRPr="008F66EE">
        <w:rPr>
          <w:lang w:val="ru-RU"/>
        </w:rPr>
        <w:t xml:space="preserve"> </w:t>
      </w:r>
      <w:r w:rsidRPr="008F66EE">
        <w:rPr>
          <w:rFonts w:hint="eastAsia"/>
          <w:lang w:val="ru-RU"/>
        </w:rPr>
        <w:t>системы</w:t>
      </w:r>
      <w:r w:rsidRPr="008F66EE">
        <w:rPr>
          <w:lang w:val="ru-RU"/>
        </w:rPr>
        <w:t xml:space="preserve"> </w:t>
      </w:r>
      <w:r w:rsidRPr="008F66EE">
        <w:rPr>
          <w:rFonts w:hint="eastAsia"/>
          <w:lang w:val="ru-RU"/>
        </w:rPr>
        <w:t>профессионального</w:t>
      </w:r>
      <w:r w:rsidRPr="008F66EE">
        <w:rPr>
          <w:lang w:val="ru-RU"/>
        </w:rPr>
        <w:t xml:space="preserve"> </w:t>
      </w:r>
      <w:r w:rsidRPr="008F66EE">
        <w:rPr>
          <w:rFonts w:hint="eastAsia"/>
          <w:lang w:val="ru-RU"/>
        </w:rPr>
        <w:t>развития</w:t>
      </w:r>
      <w:r w:rsidRPr="008F66EE">
        <w:rPr>
          <w:lang w:val="ru-RU"/>
        </w:rPr>
        <w:t xml:space="preserve"> </w:t>
      </w:r>
      <w:r w:rsidRPr="008F66EE">
        <w:rPr>
          <w:rFonts w:hint="eastAsia"/>
          <w:lang w:val="ru-RU"/>
        </w:rPr>
        <w:t>медицинских</w:t>
      </w:r>
      <w:r w:rsidRPr="008F66EE">
        <w:rPr>
          <w:lang w:val="ru-RU"/>
        </w:rPr>
        <w:t xml:space="preserve"> </w:t>
      </w:r>
      <w:r w:rsidRPr="008F66EE">
        <w:rPr>
          <w:rFonts w:hint="eastAsia"/>
          <w:lang w:val="ru-RU"/>
        </w:rPr>
        <w:t>специалистов</w:t>
      </w:r>
      <w:r w:rsidRPr="008F66EE">
        <w:rPr>
          <w:lang w:val="ru-RU"/>
        </w:rPr>
        <w:t xml:space="preserve"> </w:t>
      </w:r>
      <w:r w:rsidRPr="008F66EE">
        <w:rPr>
          <w:rFonts w:hint="eastAsia"/>
          <w:lang w:val="ru-RU"/>
        </w:rPr>
        <w:t>среднего</w:t>
      </w:r>
      <w:r w:rsidRPr="008F66EE">
        <w:rPr>
          <w:lang w:val="ru-RU"/>
        </w:rPr>
        <w:t xml:space="preserve"> </w:t>
      </w:r>
      <w:r w:rsidRPr="008F66EE">
        <w:rPr>
          <w:rFonts w:hint="eastAsia"/>
          <w:lang w:val="ru-RU"/>
        </w:rPr>
        <w:t>звена</w:t>
      </w:r>
    </w:p>
    <w:p w14:paraId="0B767344" w14:textId="77777777" w:rsidR="008F66EE" w:rsidRPr="008F66EE" w:rsidRDefault="008F66EE" w:rsidP="008F66EE">
      <w:pPr>
        <w:rPr>
          <w:lang w:val="ru-RU"/>
        </w:rPr>
      </w:pPr>
    </w:p>
    <w:p w14:paraId="5A30A45C" w14:textId="77777777" w:rsidR="008F66EE" w:rsidRPr="008F66EE" w:rsidRDefault="008F66EE" w:rsidP="008F66EE">
      <w:pPr>
        <w:rPr>
          <w:lang w:val="ru-RU"/>
        </w:rPr>
      </w:pPr>
      <w:r w:rsidRPr="008F66EE">
        <w:rPr>
          <w:rFonts w:hint="eastAsia"/>
          <w:lang w:val="ru-RU"/>
        </w:rPr>
        <w:t>Глава</w:t>
      </w:r>
      <w:r w:rsidRPr="008F66EE">
        <w:rPr>
          <w:lang w:val="ru-RU"/>
        </w:rPr>
        <w:t xml:space="preserve"> 5. </w:t>
      </w:r>
      <w:r w:rsidRPr="008F66EE">
        <w:rPr>
          <w:rFonts w:hint="eastAsia"/>
          <w:lang w:val="ru-RU"/>
        </w:rPr>
        <w:t>Индивидуальная</w:t>
      </w:r>
      <w:r w:rsidRPr="008F66EE">
        <w:rPr>
          <w:lang w:val="ru-RU"/>
        </w:rPr>
        <w:t xml:space="preserve"> </w:t>
      </w:r>
      <w:r w:rsidRPr="008F66EE">
        <w:rPr>
          <w:rFonts w:hint="eastAsia"/>
          <w:lang w:val="ru-RU"/>
        </w:rPr>
        <w:t>оценка</w:t>
      </w:r>
      <w:r w:rsidRPr="008F66EE">
        <w:rPr>
          <w:lang w:val="ru-RU"/>
        </w:rPr>
        <w:t xml:space="preserve"> </w:t>
      </w:r>
      <w:r w:rsidRPr="008F66EE">
        <w:rPr>
          <w:rFonts w:hint="eastAsia"/>
          <w:lang w:val="ru-RU"/>
        </w:rPr>
        <w:t>результатов</w:t>
      </w:r>
      <w:r w:rsidRPr="008F66EE">
        <w:rPr>
          <w:lang w:val="ru-RU"/>
        </w:rPr>
        <w:t xml:space="preserve"> </w:t>
      </w:r>
      <w:r w:rsidRPr="008F66EE">
        <w:rPr>
          <w:rFonts w:hint="eastAsia"/>
          <w:lang w:val="ru-RU"/>
        </w:rPr>
        <w:t>профессионального</w:t>
      </w:r>
      <w:r w:rsidRPr="008F66EE">
        <w:rPr>
          <w:lang w:val="ru-RU"/>
        </w:rPr>
        <w:t xml:space="preserve"> </w:t>
      </w:r>
      <w:r w:rsidRPr="008F66EE">
        <w:rPr>
          <w:rFonts w:hint="eastAsia"/>
          <w:lang w:val="ru-RU"/>
        </w:rPr>
        <w:t>развития</w:t>
      </w:r>
      <w:r w:rsidRPr="008F66EE">
        <w:rPr>
          <w:lang w:val="ru-RU"/>
        </w:rPr>
        <w:t xml:space="preserve"> </w:t>
      </w:r>
      <w:r w:rsidRPr="008F66EE">
        <w:rPr>
          <w:rFonts w:hint="eastAsia"/>
          <w:lang w:val="ru-RU"/>
        </w:rPr>
        <w:t>медицинских</w:t>
      </w:r>
      <w:r w:rsidRPr="008F66EE">
        <w:rPr>
          <w:lang w:val="ru-RU"/>
        </w:rPr>
        <w:t xml:space="preserve"> </w:t>
      </w:r>
      <w:r w:rsidRPr="008F66EE">
        <w:rPr>
          <w:rFonts w:hint="eastAsia"/>
          <w:lang w:val="ru-RU"/>
        </w:rPr>
        <w:t>специалистов</w:t>
      </w:r>
      <w:r w:rsidRPr="008F66EE">
        <w:rPr>
          <w:lang w:val="ru-RU"/>
        </w:rPr>
        <w:t xml:space="preserve"> </w:t>
      </w:r>
      <w:r w:rsidRPr="008F66EE">
        <w:rPr>
          <w:rFonts w:hint="eastAsia"/>
          <w:lang w:val="ru-RU"/>
        </w:rPr>
        <w:t>среднего</w:t>
      </w:r>
      <w:r w:rsidRPr="008F66EE">
        <w:rPr>
          <w:lang w:val="ru-RU"/>
        </w:rPr>
        <w:t xml:space="preserve"> </w:t>
      </w:r>
      <w:r w:rsidRPr="008F66EE">
        <w:rPr>
          <w:rFonts w:hint="eastAsia"/>
          <w:lang w:val="ru-RU"/>
        </w:rPr>
        <w:t>звена</w:t>
      </w:r>
      <w:r w:rsidRPr="008F66EE">
        <w:rPr>
          <w:lang w:val="ru-RU"/>
        </w:rPr>
        <w:t xml:space="preserve"> </w:t>
      </w:r>
      <w:r w:rsidRPr="008F66EE">
        <w:rPr>
          <w:rFonts w:hint="eastAsia"/>
          <w:lang w:val="ru-RU"/>
        </w:rPr>
        <w:t>на</w:t>
      </w:r>
      <w:r w:rsidRPr="008F66EE">
        <w:rPr>
          <w:lang w:val="ru-RU"/>
        </w:rPr>
        <w:t xml:space="preserve"> </w:t>
      </w:r>
      <w:r w:rsidRPr="008F66EE">
        <w:rPr>
          <w:rFonts w:hint="eastAsia"/>
          <w:lang w:val="ru-RU"/>
        </w:rPr>
        <w:t>основе</w:t>
      </w:r>
      <w:r w:rsidRPr="008F66EE">
        <w:rPr>
          <w:lang w:val="ru-RU"/>
        </w:rPr>
        <w:t xml:space="preserve"> </w:t>
      </w:r>
      <w:r w:rsidRPr="008F66EE">
        <w:rPr>
          <w:rFonts w:hint="eastAsia"/>
          <w:lang w:val="ru-RU"/>
        </w:rPr>
        <w:t>социологического</w:t>
      </w:r>
      <w:r w:rsidRPr="008F66EE">
        <w:rPr>
          <w:lang w:val="ru-RU"/>
        </w:rPr>
        <w:t xml:space="preserve"> </w:t>
      </w:r>
      <w:r w:rsidRPr="008F66EE">
        <w:rPr>
          <w:rFonts w:hint="eastAsia"/>
          <w:lang w:val="ru-RU"/>
        </w:rPr>
        <w:t>исследования</w:t>
      </w:r>
    </w:p>
    <w:p w14:paraId="171E4127" w14:textId="77777777" w:rsidR="008F66EE" w:rsidRPr="008F66EE" w:rsidRDefault="008F66EE" w:rsidP="008F66EE">
      <w:pPr>
        <w:rPr>
          <w:lang w:val="ru-RU"/>
        </w:rPr>
      </w:pPr>
    </w:p>
    <w:p w14:paraId="7EB645F0" w14:textId="77777777" w:rsidR="008F66EE" w:rsidRPr="008F66EE" w:rsidRDefault="008F66EE" w:rsidP="008F66EE">
      <w:pPr>
        <w:rPr>
          <w:lang w:val="ru-RU"/>
        </w:rPr>
      </w:pPr>
      <w:r w:rsidRPr="008F66EE">
        <w:rPr>
          <w:lang w:val="ru-RU"/>
        </w:rPr>
        <w:t xml:space="preserve">5.1. </w:t>
      </w:r>
      <w:r w:rsidRPr="008F66EE">
        <w:rPr>
          <w:rFonts w:hint="eastAsia"/>
          <w:lang w:val="ru-RU"/>
        </w:rPr>
        <w:t>Математическая</w:t>
      </w:r>
      <w:r w:rsidRPr="008F66EE">
        <w:rPr>
          <w:lang w:val="ru-RU"/>
        </w:rPr>
        <w:t xml:space="preserve"> </w:t>
      </w:r>
      <w:r w:rsidRPr="008F66EE">
        <w:rPr>
          <w:rFonts w:hint="eastAsia"/>
          <w:lang w:val="ru-RU"/>
        </w:rPr>
        <w:t>модель</w:t>
      </w:r>
      <w:r w:rsidRPr="008F66EE">
        <w:rPr>
          <w:lang w:val="ru-RU"/>
        </w:rPr>
        <w:t xml:space="preserve"> </w:t>
      </w:r>
      <w:r w:rsidRPr="008F66EE">
        <w:rPr>
          <w:rFonts w:hint="eastAsia"/>
          <w:lang w:val="ru-RU"/>
        </w:rPr>
        <w:t>индивидуальной</w:t>
      </w:r>
      <w:r w:rsidRPr="008F66EE">
        <w:rPr>
          <w:lang w:val="ru-RU"/>
        </w:rPr>
        <w:t xml:space="preserve"> </w:t>
      </w:r>
      <w:r w:rsidRPr="008F66EE">
        <w:rPr>
          <w:rFonts w:hint="eastAsia"/>
          <w:lang w:val="ru-RU"/>
        </w:rPr>
        <w:t>оценки</w:t>
      </w:r>
      <w:r w:rsidRPr="008F66EE">
        <w:rPr>
          <w:lang w:val="ru-RU"/>
        </w:rPr>
        <w:t xml:space="preserve"> </w:t>
      </w:r>
      <w:r w:rsidRPr="008F66EE">
        <w:rPr>
          <w:rFonts w:hint="eastAsia"/>
          <w:lang w:val="ru-RU"/>
        </w:rPr>
        <w:t>результатов</w:t>
      </w:r>
      <w:r w:rsidRPr="008F66EE">
        <w:rPr>
          <w:lang w:val="ru-RU"/>
        </w:rPr>
        <w:t xml:space="preserve"> </w:t>
      </w:r>
      <w:r w:rsidRPr="008F66EE">
        <w:rPr>
          <w:rFonts w:hint="eastAsia"/>
          <w:lang w:val="ru-RU"/>
        </w:rPr>
        <w:t>непрерывного</w:t>
      </w:r>
      <w:r w:rsidRPr="008F66EE">
        <w:rPr>
          <w:lang w:val="ru-RU"/>
        </w:rPr>
        <w:t xml:space="preserve"> </w:t>
      </w:r>
      <w:r w:rsidRPr="008F66EE">
        <w:rPr>
          <w:rFonts w:hint="eastAsia"/>
          <w:lang w:val="ru-RU"/>
        </w:rPr>
        <w:t>образования</w:t>
      </w:r>
      <w:r w:rsidRPr="008F66EE">
        <w:rPr>
          <w:lang w:val="ru-RU"/>
        </w:rPr>
        <w:t xml:space="preserve"> </w:t>
      </w:r>
      <w:r w:rsidRPr="008F66EE">
        <w:rPr>
          <w:rFonts w:hint="eastAsia"/>
          <w:lang w:val="ru-RU"/>
        </w:rPr>
        <w:t>медицинских</w:t>
      </w:r>
      <w:r w:rsidRPr="008F66EE">
        <w:rPr>
          <w:lang w:val="ru-RU"/>
        </w:rPr>
        <w:t xml:space="preserve"> </w:t>
      </w:r>
      <w:r w:rsidRPr="008F66EE">
        <w:rPr>
          <w:rFonts w:hint="eastAsia"/>
          <w:lang w:val="ru-RU"/>
        </w:rPr>
        <w:t>специалистов</w:t>
      </w:r>
      <w:r w:rsidRPr="008F66EE">
        <w:rPr>
          <w:lang w:val="ru-RU"/>
        </w:rPr>
        <w:t xml:space="preserve"> </w:t>
      </w:r>
      <w:r w:rsidRPr="008F66EE">
        <w:rPr>
          <w:rFonts w:hint="eastAsia"/>
          <w:lang w:val="ru-RU"/>
        </w:rPr>
        <w:t>среднего</w:t>
      </w:r>
      <w:r w:rsidRPr="008F66EE">
        <w:rPr>
          <w:lang w:val="ru-RU"/>
        </w:rPr>
        <w:t xml:space="preserve"> </w:t>
      </w:r>
      <w:r w:rsidRPr="008F66EE">
        <w:rPr>
          <w:rFonts w:hint="eastAsia"/>
          <w:lang w:val="ru-RU"/>
        </w:rPr>
        <w:t>звена</w:t>
      </w:r>
    </w:p>
    <w:p w14:paraId="31A6010C" w14:textId="77777777" w:rsidR="008F66EE" w:rsidRPr="008F66EE" w:rsidRDefault="008F66EE" w:rsidP="008F66EE">
      <w:pPr>
        <w:rPr>
          <w:lang w:val="ru-RU"/>
        </w:rPr>
      </w:pPr>
    </w:p>
    <w:p w14:paraId="488302C0" w14:textId="77777777" w:rsidR="008F66EE" w:rsidRPr="008F66EE" w:rsidRDefault="008F66EE" w:rsidP="008F66EE">
      <w:pPr>
        <w:rPr>
          <w:lang w:val="ru-RU"/>
        </w:rPr>
      </w:pPr>
      <w:r w:rsidRPr="008F66EE">
        <w:rPr>
          <w:lang w:val="ru-RU"/>
        </w:rPr>
        <w:t xml:space="preserve">5.2. </w:t>
      </w:r>
      <w:r w:rsidRPr="008F66EE">
        <w:rPr>
          <w:rFonts w:hint="eastAsia"/>
          <w:lang w:val="ru-RU"/>
        </w:rPr>
        <w:t>Практическая</w:t>
      </w:r>
      <w:r w:rsidRPr="008F66EE">
        <w:rPr>
          <w:lang w:val="ru-RU"/>
        </w:rPr>
        <w:t xml:space="preserve"> </w:t>
      </w:r>
      <w:r w:rsidRPr="008F66EE">
        <w:rPr>
          <w:rFonts w:hint="eastAsia"/>
          <w:lang w:val="ru-RU"/>
        </w:rPr>
        <w:t>реализация</w:t>
      </w:r>
      <w:r w:rsidRPr="008F66EE">
        <w:rPr>
          <w:lang w:val="ru-RU"/>
        </w:rPr>
        <w:t xml:space="preserve"> </w:t>
      </w:r>
      <w:r w:rsidRPr="008F66EE">
        <w:rPr>
          <w:rFonts w:hint="eastAsia"/>
          <w:lang w:val="ru-RU"/>
        </w:rPr>
        <w:t>математического</w:t>
      </w:r>
      <w:r w:rsidRPr="008F66EE">
        <w:rPr>
          <w:lang w:val="ru-RU"/>
        </w:rPr>
        <w:t xml:space="preserve"> </w:t>
      </w:r>
      <w:r w:rsidRPr="008F66EE">
        <w:rPr>
          <w:rFonts w:hint="eastAsia"/>
          <w:lang w:val="ru-RU"/>
        </w:rPr>
        <w:t>моделирования</w:t>
      </w:r>
      <w:r w:rsidRPr="008F66EE">
        <w:rPr>
          <w:lang w:val="ru-RU"/>
        </w:rPr>
        <w:t xml:space="preserve"> </w:t>
      </w:r>
      <w:r w:rsidRPr="008F66EE">
        <w:rPr>
          <w:rFonts w:hint="eastAsia"/>
          <w:lang w:val="ru-RU"/>
        </w:rPr>
        <w:t>в</w:t>
      </w:r>
      <w:r w:rsidRPr="008F66EE">
        <w:rPr>
          <w:lang w:val="ru-RU"/>
        </w:rPr>
        <w:t xml:space="preserve"> </w:t>
      </w:r>
      <w:r w:rsidRPr="008F66EE">
        <w:rPr>
          <w:rFonts w:hint="eastAsia"/>
          <w:lang w:val="ru-RU"/>
        </w:rPr>
        <w:t>оценке</w:t>
      </w:r>
      <w:r w:rsidRPr="008F66EE">
        <w:rPr>
          <w:lang w:val="ru-RU"/>
        </w:rPr>
        <w:t xml:space="preserve"> </w:t>
      </w:r>
      <w:r w:rsidRPr="008F66EE">
        <w:rPr>
          <w:rFonts w:hint="eastAsia"/>
          <w:lang w:val="ru-RU"/>
        </w:rPr>
        <w:t>непрерывного</w:t>
      </w:r>
      <w:r w:rsidRPr="008F66EE">
        <w:rPr>
          <w:lang w:val="ru-RU"/>
        </w:rPr>
        <w:t xml:space="preserve"> </w:t>
      </w:r>
      <w:r w:rsidRPr="008F66EE">
        <w:rPr>
          <w:rFonts w:hint="eastAsia"/>
          <w:lang w:val="ru-RU"/>
        </w:rPr>
        <w:t>медицинского</w:t>
      </w:r>
      <w:r w:rsidRPr="008F66EE">
        <w:rPr>
          <w:lang w:val="ru-RU"/>
        </w:rPr>
        <w:t xml:space="preserve"> </w:t>
      </w:r>
      <w:r w:rsidRPr="008F66EE">
        <w:rPr>
          <w:rFonts w:hint="eastAsia"/>
          <w:lang w:val="ru-RU"/>
        </w:rPr>
        <w:t>образования</w:t>
      </w:r>
      <w:r w:rsidRPr="008F66EE">
        <w:rPr>
          <w:lang w:val="ru-RU"/>
        </w:rPr>
        <w:t xml:space="preserve"> </w:t>
      </w:r>
      <w:r w:rsidRPr="008F66EE">
        <w:rPr>
          <w:rFonts w:hint="eastAsia"/>
          <w:lang w:val="ru-RU"/>
        </w:rPr>
        <w:t>специалистов</w:t>
      </w:r>
      <w:r w:rsidRPr="008F66EE">
        <w:rPr>
          <w:lang w:val="ru-RU"/>
        </w:rPr>
        <w:t xml:space="preserve"> </w:t>
      </w:r>
      <w:r w:rsidRPr="008F66EE">
        <w:rPr>
          <w:rFonts w:hint="eastAsia"/>
          <w:lang w:val="ru-RU"/>
        </w:rPr>
        <w:t>среднего</w:t>
      </w:r>
      <w:r w:rsidRPr="008F66EE">
        <w:rPr>
          <w:lang w:val="ru-RU"/>
        </w:rPr>
        <w:t xml:space="preserve"> </w:t>
      </w:r>
      <w:r w:rsidRPr="008F66EE">
        <w:rPr>
          <w:rFonts w:hint="eastAsia"/>
          <w:lang w:val="ru-RU"/>
        </w:rPr>
        <w:t>звена</w:t>
      </w:r>
    </w:p>
    <w:p w14:paraId="650D4DF9" w14:textId="77777777" w:rsidR="008F66EE" w:rsidRPr="008F66EE" w:rsidRDefault="008F66EE" w:rsidP="008F66EE">
      <w:pPr>
        <w:rPr>
          <w:lang w:val="ru-RU"/>
        </w:rPr>
      </w:pPr>
    </w:p>
    <w:p w14:paraId="4A753B93" w14:textId="77777777" w:rsidR="008F66EE" w:rsidRPr="008F66EE" w:rsidRDefault="008F66EE" w:rsidP="008F66EE">
      <w:pPr>
        <w:rPr>
          <w:lang w:val="ru-RU"/>
        </w:rPr>
      </w:pPr>
      <w:r w:rsidRPr="008F66EE">
        <w:rPr>
          <w:rFonts w:hint="eastAsia"/>
          <w:lang w:val="ru-RU"/>
        </w:rPr>
        <w:t>Заключение</w:t>
      </w:r>
    </w:p>
    <w:p w14:paraId="0E7B4262" w14:textId="77777777" w:rsidR="008F66EE" w:rsidRPr="008F66EE" w:rsidRDefault="008F66EE" w:rsidP="008F66EE">
      <w:pPr>
        <w:rPr>
          <w:lang w:val="ru-RU"/>
        </w:rPr>
      </w:pPr>
    </w:p>
    <w:p w14:paraId="29AE641F" w14:textId="77777777" w:rsidR="008F66EE" w:rsidRPr="008F66EE" w:rsidRDefault="008F66EE" w:rsidP="008F66EE">
      <w:pPr>
        <w:rPr>
          <w:lang w:val="ru-RU"/>
        </w:rPr>
      </w:pPr>
      <w:r w:rsidRPr="008F66EE">
        <w:rPr>
          <w:rFonts w:hint="eastAsia"/>
          <w:lang w:val="ru-RU"/>
        </w:rPr>
        <w:t>Выводы</w:t>
      </w:r>
    </w:p>
    <w:p w14:paraId="2243CDC8" w14:textId="77777777" w:rsidR="008F66EE" w:rsidRPr="008F66EE" w:rsidRDefault="008F66EE" w:rsidP="008F66EE">
      <w:pPr>
        <w:rPr>
          <w:lang w:val="ru-RU"/>
        </w:rPr>
      </w:pPr>
    </w:p>
    <w:p w14:paraId="1E3A474D" w14:textId="77777777" w:rsidR="008F66EE" w:rsidRPr="008F66EE" w:rsidRDefault="008F66EE" w:rsidP="008F66EE">
      <w:pPr>
        <w:rPr>
          <w:lang w:val="ru-RU"/>
        </w:rPr>
      </w:pPr>
      <w:r w:rsidRPr="008F66EE">
        <w:rPr>
          <w:rFonts w:hint="eastAsia"/>
          <w:lang w:val="ru-RU"/>
        </w:rPr>
        <w:t>Практические</w:t>
      </w:r>
      <w:r w:rsidRPr="008F66EE">
        <w:rPr>
          <w:lang w:val="ru-RU"/>
        </w:rPr>
        <w:t xml:space="preserve"> </w:t>
      </w:r>
      <w:r w:rsidRPr="008F66EE">
        <w:rPr>
          <w:rFonts w:hint="eastAsia"/>
          <w:lang w:val="ru-RU"/>
        </w:rPr>
        <w:t>рекомендации</w:t>
      </w:r>
    </w:p>
    <w:p w14:paraId="3CCE200D" w14:textId="77777777" w:rsidR="008F66EE" w:rsidRPr="008F66EE" w:rsidRDefault="008F66EE" w:rsidP="008F66EE">
      <w:pPr>
        <w:rPr>
          <w:lang w:val="ru-RU"/>
        </w:rPr>
      </w:pPr>
    </w:p>
    <w:p w14:paraId="4AB06CB6" w14:textId="77777777" w:rsidR="008F66EE" w:rsidRPr="008F66EE" w:rsidRDefault="008F66EE" w:rsidP="008F66EE">
      <w:pPr>
        <w:rPr>
          <w:lang w:val="ru-RU"/>
        </w:rPr>
      </w:pPr>
      <w:r w:rsidRPr="008F66EE">
        <w:rPr>
          <w:rFonts w:hint="eastAsia"/>
          <w:lang w:val="ru-RU"/>
        </w:rPr>
        <w:t>Перспективы</w:t>
      </w:r>
      <w:r w:rsidRPr="008F66EE">
        <w:rPr>
          <w:lang w:val="ru-RU"/>
        </w:rPr>
        <w:t xml:space="preserve"> </w:t>
      </w:r>
      <w:r w:rsidRPr="008F66EE">
        <w:rPr>
          <w:rFonts w:hint="eastAsia"/>
          <w:lang w:val="ru-RU"/>
        </w:rPr>
        <w:t>дальнейшей</w:t>
      </w:r>
      <w:r w:rsidRPr="008F66EE">
        <w:rPr>
          <w:lang w:val="ru-RU"/>
        </w:rPr>
        <w:t xml:space="preserve"> </w:t>
      </w:r>
      <w:r w:rsidRPr="008F66EE">
        <w:rPr>
          <w:rFonts w:hint="eastAsia"/>
          <w:lang w:val="ru-RU"/>
        </w:rPr>
        <w:t>разработки</w:t>
      </w:r>
      <w:r w:rsidRPr="008F66EE">
        <w:rPr>
          <w:lang w:val="ru-RU"/>
        </w:rPr>
        <w:t xml:space="preserve"> </w:t>
      </w:r>
      <w:r w:rsidRPr="008F66EE">
        <w:rPr>
          <w:rFonts w:hint="eastAsia"/>
          <w:lang w:val="ru-RU"/>
        </w:rPr>
        <w:t>темы</w:t>
      </w:r>
    </w:p>
    <w:p w14:paraId="6D4761B9" w14:textId="77777777" w:rsidR="008F66EE" w:rsidRPr="008F66EE" w:rsidRDefault="008F66EE" w:rsidP="008F66EE">
      <w:pPr>
        <w:rPr>
          <w:lang w:val="ru-RU"/>
        </w:rPr>
      </w:pPr>
    </w:p>
    <w:p w14:paraId="667CEDB7" w14:textId="77777777" w:rsidR="008F66EE" w:rsidRPr="008F66EE" w:rsidRDefault="008F66EE" w:rsidP="008F66EE">
      <w:pPr>
        <w:rPr>
          <w:lang w:val="ru-RU"/>
        </w:rPr>
      </w:pPr>
      <w:r w:rsidRPr="008F66EE">
        <w:rPr>
          <w:rFonts w:hint="eastAsia"/>
          <w:lang w:val="ru-RU"/>
        </w:rPr>
        <w:t>Список</w:t>
      </w:r>
      <w:r w:rsidRPr="008F66EE">
        <w:rPr>
          <w:lang w:val="ru-RU"/>
        </w:rPr>
        <w:t xml:space="preserve"> </w:t>
      </w:r>
      <w:r w:rsidRPr="008F66EE">
        <w:rPr>
          <w:rFonts w:hint="eastAsia"/>
          <w:lang w:val="ru-RU"/>
        </w:rPr>
        <w:t>сокращений</w:t>
      </w:r>
    </w:p>
    <w:p w14:paraId="61B87AE4" w14:textId="77777777" w:rsidR="008F66EE" w:rsidRPr="008F66EE" w:rsidRDefault="008F66EE" w:rsidP="008F66EE">
      <w:pPr>
        <w:rPr>
          <w:lang w:val="ru-RU"/>
        </w:rPr>
      </w:pPr>
    </w:p>
    <w:p w14:paraId="7D4F6EDE" w14:textId="77777777" w:rsidR="008F66EE" w:rsidRPr="008F66EE" w:rsidRDefault="008F66EE" w:rsidP="008F66EE">
      <w:pPr>
        <w:rPr>
          <w:lang w:val="ru-RU"/>
        </w:rPr>
      </w:pPr>
      <w:r w:rsidRPr="008F66EE">
        <w:rPr>
          <w:rFonts w:hint="eastAsia"/>
          <w:lang w:val="ru-RU"/>
        </w:rPr>
        <w:t>Список</w:t>
      </w:r>
      <w:r w:rsidRPr="008F66EE">
        <w:rPr>
          <w:lang w:val="ru-RU"/>
        </w:rPr>
        <w:t xml:space="preserve"> </w:t>
      </w:r>
      <w:r w:rsidRPr="008F66EE">
        <w:rPr>
          <w:rFonts w:hint="eastAsia"/>
          <w:lang w:val="ru-RU"/>
        </w:rPr>
        <w:t>литературы</w:t>
      </w:r>
    </w:p>
    <w:p w14:paraId="6B5D2605" w14:textId="77777777" w:rsidR="008F66EE" w:rsidRPr="008F66EE" w:rsidRDefault="008F66EE" w:rsidP="008F66EE">
      <w:pPr>
        <w:rPr>
          <w:lang w:val="ru-RU"/>
        </w:rPr>
      </w:pPr>
    </w:p>
    <w:p w14:paraId="2C2F25A4" w14:textId="6F8872E4" w:rsidR="008F66EE" w:rsidRPr="008F66EE" w:rsidRDefault="008F66EE" w:rsidP="008F66EE">
      <w:pPr>
        <w:rPr>
          <w:lang w:val="ru-RU"/>
        </w:rPr>
      </w:pPr>
      <w:r w:rsidRPr="008F66EE">
        <w:rPr>
          <w:rFonts w:hint="eastAsia"/>
          <w:lang w:val="ru-RU"/>
        </w:rPr>
        <w:t>Приложения</w:t>
      </w:r>
    </w:p>
    <w:sectPr w:rsidR="008F66EE" w:rsidRPr="008F66EE" w:rsidSect="005453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A70D8" w14:textId="77777777" w:rsidR="005453FE" w:rsidRPr="00C66E52" w:rsidRDefault="005453FE">
      <w:pPr>
        <w:spacing w:after="0" w:line="240" w:lineRule="auto"/>
      </w:pPr>
      <w:r w:rsidRPr="00C66E52">
        <w:separator/>
      </w:r>
    </w:p>
  </w:endnote>
  <w:endnote w:type="continuationSeparator" w:id="0">
    <w:p w14:paraId="424B1702" w14:textId="77777777" w:rsidR="005453FE" w:rsidRPr="00C66E52" w:rsidRDefault="005453F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899EB" w14:textId="77777777" w:rsidR="005453FE" w:rsidRPr="00C66E52" w:rsidRDefault="005453FE"/>
    <w:p w14:paraId="1C4594C1" w14:textId="77777777" w:rsidR="005453FE" w:rsidRPr="00C66E52" w:rsidRDefault="005453FE"/>
    <w:p w14:paraId="3468756C" w14:textId="77777777" w:rsidR="005453FE" w:rsidRPr="00C66E52" w:rsidRDefault="005453FE"/>
    <w:p w14:paraId="266D8AC0" w14:textId="77777777" w:rsidR="005453FE" w:rsidRPr="00C66E52" w:rsidRDefault="005453FE"/>
    <w:p w14:paraId="5370AB69" w14:textId="77777777" w:rsidR="005453FE" w:rsidRPr="00C66E52" w:rsidRDefault="005453FE"/>
    <w:p w14:paraId="246CB5CF" w14:textId="77777777" w:rsidR="005453FE" w:rsidRPr="00C66E52" w:rsidRDefault="005453FE"/>
    <w:p w14:paraId="798797CB" w14:textId="77777777" w:rsidR="005453FE" w:rsidRPr="00C66E52" w:rsidRDefault="005453F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CEE1D1B" wp14:editId="45DF4D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53B40" w14:textId="77777777" w:rsidR="005453FE" w:rsidRPr="00C66E52" w:rsidRDefault="005453F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EE1D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E53B40" w14:textId="77777777" w:rsidR="005453FE" w:rsidRPr="00C66E52" w:rsidRDefault="005453F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1D73F87" w14:textId="77777777" w:rsidR="005453FE" w:rsidRPr="00C66E52" w:rsidRDefault="005453FE"/>
    <w:p w14:paraId="19AD16C1" w14:textId="77777777" w:rsidR="005453FE" w:rsidRPr="00C66E52" w:rsidRDefault="005453FE"/>
    <w:p w14:paraId="204EB57E" w14:textId="77777777" w:rsidR="005453FE" w:rsidRPr="00C66E52" w:rsidRDefault="005453F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29A020C" wp14:editId="094D42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5C311" w14:textId="77777777" w:rsidR="005453FE" w:rsidRPr="00C66E52" w:rsidRDefault="005453FE"/>
                          <w:p w14:paraId="1EA9342D" w14:textId="77777777" w:rsidR="005453FE" w:rsidRPr="00C66E52" w:rsidRDefault="005453F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9A02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D5C311" w14:textId="77777777" w:rsidR="005453FE" w:rsidRPr="00C66E52" w:rsidRDefault="005453FE"/>
                    <w:p w14:paraId="1EA9342D" w14:textId="77777777" w:rsidR="005453FE" w:rsidRPr="00C66E52" w:rsidRDefault="005453F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6957247" w14:textId="77777777" w:rsidR="005453FE" w:rsidRPr="00C66E52" w:rsidRDefault="005453FE"/>
    <w:p w14:paraId="2E4DB68E" w14:textId="77777777" w:rsidR="005453FE" w:rsidRPr="00C66E52" w:rsidRDefault="005453FE">
      <w:pPr>
        <w:rPr>
          <w:sz w:val="2"/>
          <w:szCs w:val="2"/>
        </w:rPr>
      </w:pPr>
    </w:p>
    <w:p w14:paraId="7661383B" w14:textId="77777777" w:rsidR="005453FE" w:rsidRPr="00C66E52" w:rsidRDefault="005453FE"/>
    <w:p w14:paraId="0AB716B0" w14:textId="77777777" w:rsidR="005453FE" w:rsidRPr="00C66E52" w:rsidRDefault="005453FE">
      <w:pPr>
        <w:spacing w:after="0" w:line="240" w:lineRule="auto"/>
      </w:pPr>
    </w:p>
  </w:footnote>
  <w:footnote w:type="continuationSeparator" w:id="0">
    <w:p w14:paraId="28E8B18B" w14:textId="77777777" w:rsidR="005453FE" w:rsidRPr="00C66E52" w:rsidRDefault="005453F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3FE"/>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24543</TotalTime>
  <Pages>3</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3653</cp:revision>
  <cp:lastPrinted>2009-02-06T05:36:00Z</cp:lastPrinted>
  <dcterms:created xsi:type="dcterms:W3CDTF">2024-04-09T10:20:00Z</dcterms:created>
  <dcterms:modified xsi:type="dcterms:W3CDTF">2024-05-07T22:19:00Z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