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176D" w14:textId="53074338" w:rsidR="00295FD6" w:rsidRDefault="001B01D4" w:rsidP="001B01D4">
      <w:pPr>
        <w:rPr>
          <w:rFonts w:ascii="Times New Roman" w:eastAsia="Arial Unicode MS" w:hAnsi="Times New Roman" w:cs="Times New Roman"/>
          <w:b/>
          <w:bCs/>
          <w:color w:val="000000"/>
          <w:kern w:val="0"/>
          <w:sz w:val="28"/>
          <w:szCs w:val="28"/>
          <w:lang w:eastAsia="ru-RU" w:bidi="uk-UA"/>
        </w:rPr>
      </w:pPr>
      <w:r w:rsidRPr="001B01D4">
        <w:rPr>
          <w:rFonts w:ascii="Times New Roman" w:eastAsia="Arial Unicode MS" w:hAnsi="Times New Roman" w:cs="Times New Roman" w:hint="eastAsia"/>
          <w:b/>
          <w:bCs/>
          <w:color w:val="000000"/>
          <w:kern w:val="0"/>
          <w:sz w:val="28"/>
          <w:szCs w:val="28"/>
          <w:lang w:eastAsia="ru-RU" w:bidi="uk-UA"/>
        </w:rPr>
        <w:t>Торшина</w:t>
      </w:r>
      <w:r w:rsidRPr="001B01D4">
        <w:rPr>
          <w:rFonts w:ascii="Times New Roman" w:eastAsia="Arial Unicode MS" w:hAnsi="Times New Roman" w:cs="Times New Roman"/>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Анна</w:t>
      </w:r>
      <w:r w:rsidRPr="001B01D4">
        <w:rPr>
          <w:rFonts w:ascii="Times New Roman" w:eastAsia="Arial Unicode MS" w:hAnsi="Times New Roman" w:cs="Times New Roman"/>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Вячеславовна</w:t>
      </w:r>
      <w:r>
        <w:rPr>
          <w:rFonts w:ascii="Times New Roman" w:eastAsia="Arial Unicode MS" w:hAnsi="Times New Roman" w:cs="Times New Roman" w:hint="eastAsia"/>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Клубная</w:t>
      </w:r>
      <w:r w:rsidRPr="001B01D4">
        <w:rPr>
          <w:rFonts w:ascii="Times New Roman" w:eastAsia="Arial Unicode MS" w:hAnsi="Times New Roman" w:cs="Times New Roman"/>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деятельность</w:t>
      </w:r>
      <w:r w:rsidRPr="001B01D4">
        <w:rPr>
          <w:rFonts w:ascii="Times New Roman" w:eastAsia="Arial Unicode MS" w:hAnsi="Times New Roman" w:cs="Times New Roman"/>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подростков</w:t>
      </w:r>
      <w:r w:rsidRPr="001B01D4">
        <w:rPr>
          <w:rFonts w:ascii="Times New Roman" w:eastAsia="Arial Unicode MS" w:hAnsi="Times New Roman" w:cs="Times New Roman"/>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Оренбуржья</w:t>
      </w:r>
      <w:r w:rsidRPr="001B01D4">
        <w:rPr>
          <w:rFonts w:ascii="Times New Roman" w:eastAsia="Arial Unicode MS" w:hAnsi="Times New Roman" w:cs="Times New Roman"/>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в</w:t>
      </w:r>
      <w:r w:rsidRPr="001B01D4">
        <w:rPr>
          <w:rFonts w:ascii="Times New Roman" w:eastAsia="Arial Unicode MS" w:hAnsi="Times New Roman" w:cs="Times New Roman"/>
          <w:b/>
          <w:bCs/>
          <w:color w:val="000000"/>
          <w:kern w:val="0"/>
          <w:sz w:val="28"/>
          <w:szCs w:val="28"/>
          <w:lang w:eastAsia="ru-RU" w:bidi="uk-UA"/>
        </w:rPr>
        <w:t xml:space="preserve"> 1930 - 1950-</w:t>
      </w:r>
      <w:r w:rsidRPr="001B01D4">
        <w:rPr>
          <w:rFonts w:ascii="Times New Roman" w:eastAsia="Arial Unicode MS" w:hAnsi="Times New Roman" w:cs="Times New Roman" w:hint="eastAsia"/>
          <w:b/>
          <w:bCs/>
          <w:color w:val="000000"/>
          <w:kern w:val="0"/>
          <w:sz w:val="28"/>
          <w:szCs w:val="28"/>
          <w:lang w:eastAsia="ru-RU" w:bidi="uk-UA"/>
        </w:rPr>
        <w:t>е</w:t>
      </w:r>
      <w:r w:rsidRPr="001B01D4">
        <w:rPr>
          <w:rFonts w:ascii="Times New Roman" w:eastAsia="Arial Unicode MS" w:hAnsi="Times New Roman" w:cs="Times New Roman"/>
          <w:b/>
          <w:bCs/>
          <w:color w:val="000000"/>
          <w:kern w:val="0"/>
          <w:sz w:val="28"/>
          <w:szCs w:val="28"/>
          <w:lang w:eastAsia="ru-RU" w:bidi="uk-UA"/>
        </w:rPr>
        <w:t xml:space="preserve"> </w:t>
      </w:r>
      <w:r w:rsidRPr="001B01D4">
        <w:rPr>
          <w:rFonts w:ascii="Times New Roman" w:eastAsia="Arial Unicode MS" w:hAnsi="Times New Roman" w:cs="Times New Roman" w:hint="eastAsia"/>
          <w:b/>
          <w:bCs/>
          <w:color w:val="000000"/>
          <w:kern w:val="0"/>
          <w:sz w:val="28"/>
          <w:szCs w:val="28"/>
          <w:lang w:eastAsia="ru-RU" w:bidi="uk-UA"/>
        </w:rPr>
        <w:t>годы</w:t>
      </w:r>
      <w:r>
        <w:rPr>
          <w:rFonts w:ascii="Times New Roman" w:eastAsia="Arial Unicode MS" w:hAnsi="Times New Roman" w:cs="Times New Roman" w:hint="eastAsia"/>
          <w:b/>
          <w:bCs/>
          <w:color w:val="000000"/>
          <w:kern w:val="0"/>
          <w:sz w:val="28"/>
          <w:szCs w:val="28"/>
          <w:lang w:eastAsia="ru-RU" w:bidi="uk-UA"/>
        </w:rPr>
        <w:t xml:space="preserve"> </w:t>
      </w:r>
    </w:p>
    <w:p w14:paraId="0D607319" w14:textId="77777777" w:rsidR="001B01D4" w:rsidRDefault="001B01D4" w:rsidP="001B01D4">
      <w:r>
        <w:rPr>
          <w:rFonts w:hint="eastAsia"/>
        </w:rPr>
        <w:t>ОГЛАВЛЕНИЕ</w:t>
      </w:r>
      <w:r>
        <w:t xml:space="preserve"> </w:t>
      </w:r>
      <w:r>
        <w:rPr>
          <w:rFonts w:hint="eastAsia"/>
        </w:rPr>
        <w:t>ДИССЕРТАЦИИ</w:t>
      </w:r>
    </w:p>
    <w:p w14:paraId="482C2D7F" w14:textId="77777777" w:rsidR="001B01D4" w:rsidRDefault="001B01D4" w:rsidP="001B01D4">
      <w:r>
        <w:rPr>
          <w:rFonts w:hint="eastAsia"/>
        </w:rPr>
        <w:t>кандидат</w:t>
      </w:r>
      <w:r>
        <w:t xml:space="preserve"> </w:t>
      </w:r>
      <w:r>
        <w:rPr>
          <w:rFonts w:hint="eastAsia"/>
        </w:rPr>
        <w:t>наук</w:t>
      </w:r>
      <w:r>
        <w:t xml:space="preserve"> </w:t>
      </w:r>
      <w:r>
        <w:rPr>
          <w:rFonts w:hint="eastAsia"/>
        </w:rPr>
        <w:t>Торшина</w:t>
      </w:r>
      <w:r>
        <w:t xml:space="preserve"> </w:t>
      </w:r>
      <w:r>
        <w:rPr>
          <w:rFonts w:hint="eastAsia"/>
        </w:rPr>
        <w:t>Анна</w:t>
      </w:r>
      <w:r>
        <w:t xml:space="preserve"> </w:t>
      </w:r>
      <w:r>
        <w:rPr>
          <w:rFonts w:hint="eastAsia"/>
        </w:rPr>
        <w:t>Вячеславовна</w:t>
      </w:r>
    </w:p>
    <w:p w14:paraId="61DA2971" w14:textId="77777777" w:rsidR="001B01D4" w:rsidRDefault="001B01D4" w:rsidP="001B01D4">
      <w:r>
        <w:rPr>
          <w:rFonts w:hint="eastAsia"/>
        </w:rPr>
        <w:t>ВВЕДЕНИЕ</w:t>
      </w:r>
    </w:p>
    <w:p w14:paraId="0974B8C2" w14:textId="77777777" w:rsidR="001B01D4" w:rsidRDefault="001B01D4" w:rsidP="001B01D4"/>
    <w:p w14:paraId="5DE0A2BF" w14:textId="77777777" w:rsidR="001B01D4" w:rsidRDefault="001B01D4" w:rsidP="001B01D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ПРОБЛЕМЫ</w:t>
      </w:r>
      <w:r>
        <w:t xml:space="preserve"> </w:t>
      </w:r>
      <w:r>
        <w:rPr>
          <w:rFonts w:hint="eastAsia"/>
        </w:rPr>
        <w:t>КЛУБНОЙ</w:t>
      </w:r>
      <w:r>
        <w:t xml:space="preserve"> </w:t>
      </w:r>
      <w:r>
        <w:rPr>
          <w:rFonts w:hint="eastAsia"/>
        </w:rPr>
        <w:t>ДЕЯТЕЛЬНОСТИ</w:t>
      </w:r>
      <w:r>
        <w:t xml:space="preserve"> </w:t>
      </w:r>
      <w:r>
        <w:rPr>
          <w:rFonts w:hint="eastAsia"/>
        </w:rPr>
        <w:t>ПОДРОСТКОВ</w:t>
      </w:r>
      <w:r>
        <w:t xml:space="preserve"> </w:t>
      </w:r>
      <w:r>
        <w:rPr>
          <w:rFonts w:hint="eastAsia"/>
        </w:rPr>
        <w:t>ОРЕНБУРЖЬЯ</w:t>
      </w:r>
      <w:r>
        <w:t xml:space="preserve"> </w:t>
      </w:r>
      <w:r>
        <w:rPr>
          <w:rFonts w:hint="eastAsia"/>
        </w:rPr>
        <w:t>В</w:t>
      </w:r>
    </w:p>
    <w:p w14:paraId="0DD0630A" w14:textId="77777777" w:rsidR="001B01D4" w:rsidRDefault="001B01D4" w:rsidP="001B01D4"/>
    <w:p w14:paraId="0E742E75" w14:textId="77777777" w:rsidR="001B01D4" w:rsidRDefault="001B01D4" w:rsidP="001B01D4">
      <w:r>
        <w:t>- 1950-</w:t>
      </w:r>
      <w:r>
        <w:rPr>
          <w:rFonts w:hint="eastAsia"/>
        </w:rPr>
        <w:t>е</w:t>
      </w:r>
      <w:r>
        <w:t xml:space="preserve"> </w:t>
      </w:r>
      <w:r>
        <w:rPr>
          <w:rFonts w:hint="eastAsia"/>
        </w:rPr>
        <w:t>ГОДЫ</w:t>
      </w:r>
    </w:p>
    <w:p w14:paraId="1A26FE58" w14:textId="77777777" w:rsidR="001B01D4" w:rsidRDefault="001B01D4" w:rsidP="001B01D4"/>
    <w:p w14:paraId="64F84684" w14:textId="77777777" w:rsidR="001B01D4" w:rsidRDefault="001B01D4" w:rsidP="001B01D4">
      <w:r>
        <w:t xml:space="preserve">1.1. </w:t>
      </w:r>
      <w:r>
        <w:rPr>
          <w:rFonts w:hint="eastAsia"/>
        </w:rPr>
        <w:t>Методологические</w:t>
      </w:r>
      <w:r>
        <w:t xml:space="preserve"> </w:t>
      </w:r>
      <w:r>
        <w:rPr>
          <w:rFonts w:hint="eastAsia"/>
        </w:rPr>
        <w:t>аспекты</w:t>
      </w:r>
      <w:r>
        <w:t xml:space="preserve"> </w:t>
      </w:r>
      <w:r>
        <w:rPr>
          <w:rFonts w:hint="eastAsia"/>
        </w:rPr>
        <w:t>изучения</w:t>
      </w:r>
      <w:r>
        <w:t xml:space="preserve"> </w:t>
      </w:r>
      <w:r>
        <w:rPr>
          <w:rFonts w:hint="eastAsia"/>
        </w:rPr>
        <w:t>клубной</w:t>
      </w:r>
      <w:r>
        <w:t xml:space="preserve"> </w:t>
      </w:r>
      <w:r>
        <w:rPr>
          <w:rFonts w:hint="eastAsia"/>
        </w:rPr>
        <w:t>деятельности</w:t>
      </w:r>
      <w:r>
        <w:t xml:space="preserve"> </w:t>
      </w:r>
      <w:r>
        <w:rPr>
          <w:rFonts w:hint="eastAsia"/>
        </w:rPr>
        <w:t>подростков</w:t>
      </w:r>
      <w:r>
        <w:t xml:space="preserve"> </w:t>
      </w:r>
      <w:r>
        <w:rPr>
          <w:rFonts w:hint="eastAsia"/>
        </w:rPr>
        <w:t>Оренбуржья</w:t>
      </w:r>
      <w:r>
        <w:t xml:space="preserve"> </w:t>
      </w:r>
      <w:r>
        <w:rPr>
          <w:rFonts w:hint="eastAsia"/>
        </w:rPr>
        <w:t>в</w:t>
      </w:r>
      <w:r>
        <w:t xml:space="preserve"> 1930 - 1950-</w:t>
      </w:r>
      <w:r>
        <w:rPr>
          <w:rFonts w:hint="eastAsia"/>
        </w:rPr>
        <w:t>е</w:t>
      </w:r>
      <w:r>
        <w:t xml:space="preserve"> </w:t>
      </w:r>
      <w:r>
        <w:rPr>
          <w:rFonts w:hint="eastAsia"/>
        </w:rPr>
        <w:t>годы</w:t>
      </w:r>
    </w:p>
    <w:p w14:paraId="23B619E9" w14:textId="77777777" w:rsidR="001B01D4" w:rsidRDefault="001B01D4" w:rsidP="001B01D4"/>
    <w:p w14:paraId="1C0CBEF6" w14:textId="77777777" w:rsidR="001B01D4" w:rsidRDefault="001B01D4" w:rsidP="001B01D4">
      <w:r>
        <w:t>1.2.</w:t>
      </w:r>
      <w:r>
        <w:rPr>
          <w:rFonts w:hint="eastAsia"/>
        </w:rPr>
        <w:t>Предпосылки</w:t>
      </w:r>
      <w:r>
        <w:t xml:space="preserve"> </w:t>
      </w:r>
      <w:r>
        <w:rPr>
          <w:rFonts w:hint="eastAsia"/>
        </w:rPr>
        <w:t>развития</w:t>
      </w:r>
      <w:r>
        <w:t xml:space="preserve"> </w:t>
      </w:r>
      <w:r>
        <w:rPr>
          <w:rFonts w:hint="eastAsia"/>
        </w:rPr>
        <w:t>клубной</w:t>
      </w:r>
      <w:r>
        <w:t xml:space="preserve"> </w:t>
      </w:r>
      <w:r>
        <w:rPr>
          <w:rFonts w:hint="eastAsia"/>
        </w:rPr>
        <w:t>деятельности</w:t>
      </w:r>
      <w:r>
        <w:t xml:space="preserve"> </w:t>
      </w:r>
      <w:r>
        <w:rPr>
          <w:rFonts w:hint="eastAsia"/>
        </w:rPr>
        <w:t>подростков</w:t>
      </w:r>
      <w:r>
        <w:t xml:space="preserve"> </w:t>
      </w:r>
      <w:r>
        <w:rPr>
          <w:rFonts w:hint="eastAsia"/>
        </w:rPr>
        <w:t>Оренбуржья</w:t>
      </w:r>
      <w:r>
        <w:t xml:space="preserve"> </w:t>
      </w:r>
      <w:r>
        <w:rPr>
          <w:rFonts w:hint="eastAsia"/>
        </w:rPr>
        <w:t>в</w:t>
      </w:r>
      <w:r>
        <w:t xml:space="preserve"> 1930 - 1950-</w:t>
      </w:r>
      <w:r>
        <w:rPr>
          <w:rFonts w:hint="eastAsia"/>
        </w:rPr>
        <w:t>е</w:t>
      </w:r>
      <w:r>
        <w:t xml:space="preserve"> </w:t>
      </w:r>
      <w:r>
        <w:rPr>
          <w:rFonts w:hint="eastAsia"/>
        </w:rPr>
        <w:t>годы</w:t>
      </w:r>
    </w:p>
    <w:p w14:paraId="3006A980" w14:textId="77777777" w:rsidR="001B01D4" w:rsidRDefault="001B01D4" w:rsidP="001B01D4"/>
    <w:p w14:paraId="0AA16DF1" w14:textId="77777777" w:rsidR="001B01D4" w:rsidRDefault="001B01D4" w:rsidP="001B01D4">
      <w:r>
        <w:t xml:space="preserve">1.3. </w:t>
      </w:r>
      <w:r>
        <w:rPr>
          <w:rFonts w:hint="eastAsia"/>
        </w:rPr>
        <w:t>Генезис</w:t>
      </w:r>
      <w:r>
        <w:t xml:space="preserve"> </w:t>
      </w:r>
      <w:r>
        <w:rPr>
          <w:rFonts w:hint="eastAsia"/>
        </w:rPr>
        <w:t>развития</w:t>
      </w:r>
      <w:r>
        <w:t xml:space="preserve"> </w:t>
      </w:r>
      <w:r>
        <w:rPr>
          <w:rFonts w:hint="eastAsia"/>
        </w:rPr>
        <w:t>клубной</w:t>
      </w:r>
      <w:r>
        <w:t xml:space="preserve"> </w:t>
      </w:r>
      <w:r>
        <w:rPr>
          <w:rFonts w:hint="eastAsia"/>
        </w:rPr>
        <w:t>деятельности</w:t>
      </w:r>
      <w:r>
        <w:t xml:space="preserve"> </w:t>
      </w:r>
      <w:r>
        <w:rPr>
          <w:rFonts w:hint="eastAsia"/>
        </w:rPr>
        <w:t>подростков</w:t>
      </w:r>
    </w:p>
    <w:p w14:paraId="6E03733D" w14:textId="77777777" w:rsidR="001B01D4" w:rsidRDefault="001B01D4" w:rsidP="001B01D4"/>
    <w:p w14:paraId="1568F050" w14:textId="77777777" w:rsidR="001B01D4" w:rsidRDefault="001B01D4" w:rsidP="001B01D4">
      <w:r>
        <w:rPr>
          <w:rFonts w:hint="eastAsia"/>
        </w:rPr>
        <w:t>Оренбуржья</w:t>
      </w:r>
      <w:r>
        <w:t xml:space="preserve"> </w:t>
      </w:r>
      <w:r>
        <w:rPr>
          <w:rFonts w:hint="eastAsia"/>
        </w:rPr>
        <w:t>в</w:t>
      </w:r>
      <w:r>
        <w:t xml:space="preserve"> 1930 - 1950-</w:t>
      </w:r>
      <w:r>
        <w:rPr>
          <w:rFonts w:hint="eastAsia"/>
        </w:rPr>
        <w:t>е</w:t>
      </w:r>
      <w:r>
        <w:t xml:space="preserve"> </w:t>
      </w:r>
      <w:r>
        <w:rPr>
          <w:rFonts w:hint="eastAsia"/>
        </w:rPr>
        <w:t>годы</w:t>
      </w:r>
      <w:r>
        <w:t xml:space="preserve"> </w:t>
      </w:r>
      <w:r>
        <w:rPr>
          <w:rFonts w:hint="eastAsia"/>
        </w:rPr>
        <w:t>в</w:t>
      </w:r>
      <w:r>
        <w:t xml:space="preserve"> </w:t>
      </w:r>
      <w:r>
        <w:rPr>
          <w:rFonts w:hint="eastAsia"/>
        </w:rPr>
        <w:t>советской</w:t>
      </w:r>
      <w:r>
        <w:t xml:space="preserve"> </w:t>
      </w:r>
      <w:r>
        <w:rPr>
          <w:rFonts w:hint="eastAsia"/>
        </w:rPr>
        <w:t>внешкольной</w:t>
      </w:r>
      <w:r>
        <w:t xml:space="preserve"> </w:t>
      </w:r>
      <w:r>
        <w:rPr>
          <w:rFonts w:hint="eastAsia"/>
        </w:rPr>
        <w:t>работе</w:t>
      </w:r>
    </w:p>
    <w:p w14:paraId="75D7D7FE" w14:textId="77777777" w:rsidR="001B01D4" w:rsidRDefault="001B01D4" w:rsidP="001B01D4"/>
    <w:p w14:paraId="74862E8B" w14:textId="77777777" w:rsidR="001B01D4" w:rsidRDefault="001B01D4" w:rsidP="001B01D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AB493B0" w14:textId="77777777" w:rsidR="001B01D4" w:rsidRDefault="001B01D4" w:rsidP="001B01D4"/>
    <w:p w14:paraId="5C92B741" w14:textId="77777777" w:rsidR="001B01D4" w:rsidRDefault="001B01D4" w:rsidP="001B01D4">
      <w:r>
        <w:rPr>
          <w:rFonts w:hint="eastAsia"/>
        </w:rPr>
        <w:t>ГЛАВА</w:t>
      </w:r>
      <w:r>
        <w:t xml:space="preserve"> 2. </w:t>
      </w:r>
      <w:r>
        <w:rPr>
          <w:rFonts w:hint="eastAsia"/>
        </w:rPr>
        <w:t>ОРГАНИЗАЦИЯ</w:t>
      </w:r>
      <w:r>
        <w:t xml:space="preserve"> </w:t>
      </w:r>
      <w:r>
        <w:rPr>
          <w:rFonts w:hint="eastAsia"/>
        </w:rPr>
        <w:t>КЛУБНОЙ</w:t>
      </w:r>
      <w:r>
        <w:t xml:space="preserve"> </w:t>
      </w:r>
      <w:r>
        <w:rPr>
          <w:rFonts w:hint="eastAsia"/>
        </w:rPr>
        <w:t>ДЕЯТЕЛЬНОСТИ</w:t>
      </w:r>
      <w:r>
        <w:t xml:space="preserve"> </w:t>
      </w:r>
      <w:r>
        <w:rPr>
          <w:rFonts w:hint="eastAsia"/>
        </w:rPr>
        <w:t>ПОДРОСТКОВ</w:t>
      </w:r>
      <w:r>
        <w:t xml:space="preserve"> </w:t>
      </w:r>
      <w:r>
        <w:rPr>
          <w:rFonts w:hint="eastAsia"/>
        </w:rPr>
        <w:t>ОРЕНБУРЖЬЯ</w:t>
      </w:r>
      <w:r>
        <w:t xml:space="preserve"> </w:t>
      </w:r>
      <w:r>
        <w:rPr>
          <w:rFonts w:hint="eastAsia"/>
        </w:rPr>
        <w:t>ВО</w:t>
      </w:r>
      <w:r>
        <w:t xml:space="preserve"> </w:t>
      </w:r>
      <w:r>
        <w:rPr>
          <w:rFonts w:hint="eastAsia"/>
        </w:rPr>
        <w:t>ВНЕШКОЛЬНОЙ</w:t>
      </w:r>
      <w:r>
        <w:t xml:space="preserve"> </w:t>
      </w:r>
      <w:r>
        <w:rPr>
          <w:rFonts w:hint="eastAsia"/>
        </w:rPr>
        <w:t>РАБОТЕ</w:t>
      </w:r>
      <w:r>
        <w:t xml:space="preserve"> </w:t>
      </w:r>
      <w:r>
        <w:rPr>
          <w:rFonts w:hint="eastAsia"/>
        </w:rPr>
        <w:t>В</w:t>
      </w:r>
    </w:p>
    <w:p w14:paraId="038D1D2C" w14:textId="77777777" w:rsidR="001B01D4" w:rsidRDefault="001B01D4" w:rsidP="001B01D4"/>
    <w:p w14:paraId="57A4CB51" w14:textId="77777777" w:rsidR="001B01D4" w:rsidRDefault="001B01D4" w:rsidP="001B01D4">
      <w:r>
        <w:t>- 1950-</w:t>
      </w:r>
      <w:r>
        <w:rPr>
          <w:rFonts w:hint="eastAsia"/>
        </w:rPr>
        <w:t>е</w:t>
      </w:r>
      <w:r>
        <w:t xml:space="preserve"> </w:t>
      </w:r>
      <w:r>
        <w:rPr>
          <w:rFonts w:hint="eastAsia"/>
        </w:rPr>
        <w:t>ГОДЫ</w:t>
      </w:r>
    </w:p>
    <w:p w14:paraId="6818D451" w14:textId="77777777" w:rsidR="001B01D4" w:rsidRDefault="001B01D4" w:rsidP="001B01D4"/>
    <w:p w14:paraId="1B9604DD" w14:textId="77777777" w:rsidR="001B01D4" w:rsidRDefault="001B01D4" w:rsidP="001B01D4">
      <w:r>
        <w:t xml:space="preserve">2.1. </w:t>
      </w:r>
      <w:r>
        <w:rPr>
          <w:rFonts w:hint="eastAsia"/>
        </w:rPr>
        <w:t>Основные</w:t>
      </w:r>
      <w:r>
        <w:t xml:space="preserve"> </w:t>
      </w:r>
      <w:r>
        <w:rPr>
          <w:rFonts w:hint="eastAsia"/>
        </w:rPr>
        <w:t>направления</w:t>
      </w:r>
      <w:r>
        <w:t xml:space="preserve"> </w:t>
      </w:r>
      <w:r>
        <w:rPr>
          <w:rFonts w:hint="eastAsia"/>
        </w:rPr>
        <w:t>клубной</w:t>
      </w:r>
      <w:r>
        <w:t xml:space="preserve"> </w:t>
      </w:r>
      <w:r>
        <w:rPr>
          <w:rFonts w:hint="eastAsia"/>
        </w:rPr>
        <w:t>деятельности</w:t>
      </w:r>
      <w:r>
        <w:t xml:space="preserve"> </w:t>
      </w:r>
      <w:r>
        <w:rPr>
          <w:rFonts w:hint="eastAsia"/>
        </w:rPr>
        <w:t>подростков</w:t>
      </w:r>
      <w:r>
        <w:t xml:space="preserve"> </w:t>
      </w:r>
      <w:r>
        <w:rPr>
          <w:rFonts w:hint="eastAsia"/>
        </w:rPr>
        <w:t>Оренбуржья</w:t>
      </w:r>
      <w:r>
        <w:t xml:space="preserve"> </w:t>
      </w:r>
      <w:r>
        <w:rPr>
          <w:rFonts w:hint="eastAsia"/>
        </w:rPr>
        <w:t>в</w:t>
      </w:r>
      <w:r>
        <w:t xml:space="preserve"> 1930 - 1950-</w:t>
      </w:r>
      <w:r>
        <w:rPr>
          <w:rFonts w:hint="eastAsia"/>
        </w:rPr>
        <w:t>е</w:t>
      </w:r>
      <w:r>
        <w:t xml:space="preserve"> </w:t>
      </w:r>
      <w:r>
        <w:rPr>
          <w:rFonts w:hint="eastAsia"/>
        </w:rPr>
        <w:t>годы</w:t>
      </w:r>
    </w:p>
    <w:p w14:paraId="6545592A" w14:textId="77777777" w:rsidR="001B01D4" w:rsidRDefault="001B01D4" w:rsidP="001B01D4"/>
    <w:p w14:paraId="307A9A04" w14:textId="77777777" w:rsidR="001B01D4" w:rsidRDefault="001B01D4" w:rsidP="001B01D4">
      <w:r>
        <w:lastRenderedPageBreak/>
        <w:t xml:space="preserve">2.2. </w:t>
      </w:r>
      <w:r>
        <w:rPr>
          <w:rFonts w:hint="eastAsia"/>
        </w:rPr>
        <w:t>Роль</w:t>
      </w:r>
      <w:r>
        <w:t xml:space="preserve"> </w:t>
      </w:r>
      <w:r>
        <w:rPr>
          <w:rFonts w:hint="eastAsia"/>
        </w:rPr>
        <w:t>клубной</w:t>
      </w:r>
      <w:r>
        <w:t xml:space="preserve"> </w:t>
      </w:r>
      <w:r>
        <w:rPr>
          <w:rFonts w:hint="eastAsia"/>
        </w:rPr>
        <w:t>деятельности</w:t>
      </w:r>
      <w:r>
        <w:t xml:space="preserve"> </w:t>
      </w:r>
      <w:r>
        <w:rPr>
          <w:rFonts w:hint="eastAsia"/>
        </w:rPr>
        <w:t>в</w:t>
      </w:r>
      <w:r>
        <w:t xml:space="preserve"> </w:t>
      </w:r>
      <w:r>
        <w:rPr>
          <w:rFonts w:hint="eastAsia"/>
        </w:rPr>
        <w:t>формировании</w:t>
      </w:r>
      <w:r>
        <w:t xml:space="preserve"> </w:t>
      </w:r>
      <w:r>
        <w:rPr>
          <w:rFonts w:hint="eastAsia"/>
        </w:rPr>
        <w:t>личностных</w:t>
      </w:r>
      <w:r>
        <w:t xml:space="preserve"> </w:t>
      </w:r>
      <w:r>
        <w:rPr>
          <w:rFonts w:hint="eastAsia"/>
        </w:rPr>
        <w:t>качеств</w:t>
      </w:r>
      <w:r>
        <w:t xml:space="preserve"> </w:t>
      </w:r>
      <w:r>
        <w:rPr>
          <w:rFonts w:hint="eastAsia"/>
        </w:rPr>
        <w:t>подростков</w:t>
      </w:r>
      <w:r>
        <w:t xml:space="preserve"> </w:t>
      </w:r>
      <w:r>
        <w:rPr>
          <w:rFonts w:hint="eastAsia"/>
        </w:rPr>
        <w:t>Оренбуржья</w:t>
      </w:r>
      <w:r>
        <w:t xml:space="preserve"> </w:t>
      </w:r>
      <w:r>
        <w:rPr>
          <w:rFonts w:hint="eastAsia"/>
        </w:rPr>
        <w:t>в</w:t>
      </w:r>
      <w:r>
        <w:t xml:space="preserve"> 1930 - 1950-</w:t>
      </w:r>
      <w:r>
        <w:rPr>
          <w:rFonts w:hint="eastAsia"/>
        </w:rPr>
        <w:t>е</w:t>
      </w:r>
      <w:r>
        <w:t xml:space="preserve"> </w:t>
      </w:r>
      <w:r>
        <w:rPr>
          <w:rFonts w:hint="eastAsia"/>
        </w:rPr>
        <w:t>годы</w:t>
      </w:r>
    </w:p>
    <w:p w14:paraId="6A736BA9" w14:textId="77777777" w:rsidR="001B01D4" w:rsidRDefault="001B01D4" w:rsidP="001B01D4"/>
    <w:p w14:paraId="68F614EC" w14:textId="77777777" w:rsidR="001B01D4" w:rsidRDefault="001B01D4" w:rsidP="001B01D4">
      <w:r>
        <w:t xml:space="preserve">2.3. </w:t>
      </w:r>
      <w:r>
        <w:rPr>
          <w:rFonts w:hint="eastAsia"/>
        </w:rPr>
        <w:t>Педагогические</w:t>
      </w:r>
      <w:r>
        <w:t xml:space="preserve"> </w:t>
      </w:r>
      <w:r>
        <w:rPr>
          <w:rFonts w:hint="eastAsia"/>
        </w:rPr>
        <w:t>возможности</w:t>
      </w:r>
      <w:r>
        <w:t xml:space="preserve"> </w:t>
      </w:r>
      <w:r>
        <w:rPr>
          <w:rFonts w:hint="eastAsia"/>
        </w:rPr>
        <w:t>клубной</w:t>
      </w:r>
      <w:r>
        <w:t xml:space="preserve"> </w:t>
      </w:r>
      <w:r>
        <w:rPr>
          <w:rFonts w:hint="eastAsia"/>
        </w:rPr>
        <w:t>деятельности</w:t>
      </w:r>
      <w:r>
        <w:t xml:space="preserve"> </w:t>
      </w:r>
      <w:r>
        <w:rPr>
          <w:rFonts w:hint="eastAsia"/>
        </w:rPr>
        <w:t>подростков</w:t>
      </w:r>
      <w:r>
        <w:t xml:space="preserve"> </w:t>
      </w:r>
      <w:r>
        <w:rPr>
          <w:rFonts w:hint="eastAsia"/>
        </w:rPr>
        <w:t>Оренбуржья</w:t>
      </w:r>
      <w:r>
        <w:t xml:space="preserve"> </w:t>
      </w:r>
      <w:r>
        <w:rPr>
          <w:rFonts w:hint="eastAsia"/>
        </w:rPr>
        <w:t>в</w:t>
      </w:r>
      <w:r>
        <w:t xml:space="preserve"> 1930 - 1950-</w:t>
      </w:r>
      <w:r>
        <w:rPr>
          <w:rFonts w:hint="eastAsia"/>
        </w:rPr>
        <w:t>е</w:t>
      </w:r>
      <w:r>
        <w:t xml:space="preserve"> </w:t>
      </w:r>
      <w:r>
        <w:rPr>
          <w:rFonts w:hint="eastAsia"/>
        </w:rPr>
        <w:t>годы</w:t>
      </w:r>
      <w:r>
        <w:t xml:space="preserve"> </w:t>
      </w:r>
      <w:r>
        <w:rPr>
          <w:rFonts w:hint="eastAsia"/>
        </w:rPr>
        <w:t>для</w:t>
      </w:r>
      <w:r>
        <w:t xml:space="preserve"> </w:t>
      </w:r>
      <w:r>
        <w:rPr>
          <w:rFonts w:hint="eastAsia"/>
        </w:rPr>
        <w:t>современной</w:t>
      </w:r>
    </w:p>
    <w:p w14:paraId="438D9C78" w14:textId="77777777" w:rsidR="001B01D4" w:rsidRDefault="001B01D4" w:rsidP="001B01D4"/>
    <w:p w14:paraId="2AB86F4D" w14:textId="77777777" w:rsidR="001B01D4" w:rsidRDefault="001B01D4" w:rsidP="001B01D4">
      <w:r>
        <w:rPr>
          <w:rFonts w:hint="eastAsia"/>
        </w:rPr>
        <w:t>практики</w:t>
      </w:r>
      <w:r>
        <w:t xml:space="preserve"> </w:t>
      </w:r>
      <w:r>
        <w:rPr>
          <w:rFonts w:hint="eastAsia"/>
        </w:rPr>
        <w:t>дополнительного</w:t>
      </w:r>
      <w:r>
        <w:t xml:space="preserve"> </w:t>
      </w:r>
      <w:r>
        <w:rPr>
          <w:rFonts w:hint="eastAsia"/>
        </w:rPr>
        <w:t>образования</w:t>
      </w:r>
    </w:p>
    <w:p w14:paraId="0092B04C" w14:textId="77777777" w:rsidR="001B01D4" w:rsidRDefault="001B01D4" w:rsidP="001B01D4"/>
    <w:p w14:paraId="1682067D" w14:textId="77777777" w:rsidR="001B01D4" w:rsidRDefault="001B01D4" w:rsidP="001B01D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53FA9B4" w14:textId="77777777" w:rsidR="001B01D4" w:rsidRDefault="001B01D4" w:rsidP="001B01D4"/>
    <w:p w14:paraId="465E1786" w14:textId="77777777" w:rsidR="001B01D4" w:rsidRDefault="001B01D4" w:rsidP="001B01D4">
      <w:r>
        <w:rPr>
          <w:rFonts w:hint="eastAsia"/>
        </w:rPr>
        <w:t>ЗАКЛЮЧЕНИЕ</w:t>
      </w:r>
    </w:p>
    <w:p w14:paraId="22B9498F" w14:textId="77777777" w:rsidR="001B01D4" w:rsidRDefault="001B01D4" w:rsidP="001B01D4"/>
    <w:p w14:paraId="26AAD566" w14:textId="3947B4E3" w:rsidR="001B01D4" w:rsidRPr="001B01D4" w:rsidRDefault="001B01D4" w:rsidP="001B01D4">
      <w:r>
        <w:rPr>
          <w:rFonts w:hint="eastAsia"/>
        </w:rPr>
        <w:t>СПИСОК</w:t>
      </w:r>
      <w:r>
        <w:t xml:space="preserve"> </w:t>
      </w:r>
      <w:r>
        <w:rPr>
          <w:rFonts w:hint="eastAsia"/>
        </w:rPr>
        <w:t>ИСПОЛЬЗОВАННЫХ</w:t>
      </w:r>
      <w:r>
        <w:t xml:space="preserve"> </w:t>
      </w:r>
      <w:r>
        <w:rPr>
          <w:rFonts w:hint="eastAsia"/>
        </w:rPr>
        <w:t>ИСТОЧНИКОВ</w:t>
      </w:r>
    </w:p>
    <w:sectPr w:rsidR="001B01D4" w:rsidRPr="001B01D4" w:rsidSect="003546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5C06" w14:textId="77777777" w:rsidR="00354697" w:rsidRDefault="00354697">
      <w:pPr>
        <w:spacing w:after="0" w:line="240" w:lineRule="auto"/>
      </w:pPr>
      <w:r>
        <w:separator/>
      </w:r>
    </w:p>
  </w:endnote>
  <w:endnote w:type="continuationSeparator" w:id="0">
    <w:p w14:paraId="22673341" w14:textId="77777777" w:rsidR="00354697" w:rsidRDefault="0035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FB2B" w14:textId="77777777" w:rsidR="00354697" w:rsidRDefault="00354697"/>
    <w:p w14:paraId="6743761D" w14:textId="77777777" w:rsidR="00354697" w:rsidRDefault="00354697"/>
    <w:p w14:paraId="22171A0B" w14:textId="77777777" w:rsidR="00354697" w:rsidRDefault="00354697"/>
    <w:p w14:paraId="6B4ED3DD" w14:textId="77777777" w:rsidR="00354697" w:rsidRDefault="00354697"/>
    <w:p w14:paraId="4A22A425" w14:textId="77777777" w:rsidR="00354697" w:rsidRDefault="00354697"/>
    <w:p w14:paraId="2DFFF7C9" w14:textId="77777777" w:rsidR="00354697" w:rsidRDefault="00354697"/>
    <w:p w14:paraId="4FD1936A" w14:textId="77777777" w:rsidR="00354697" w:rsidRDefault="003546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503D36" wp14:editId="22493D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2474E" w14:textId="77777777" w:rsidR="00354697" w:rsidRDefault="003546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03D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12474E" w14:textId="77777777" w:rsidR="00354697" w:rsidRDefault="003546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112898" w14:textId="77777777" w:rsidR="00354697" w:rsidRDefault="00354697"/>
    <w:p w14:paraId="4B4F15F3" w14:textId="77777777" w:rsidR="00354697" w:rsidRDefault="00354697"/>
    <w:p w14:paraId="3409F71A" w14:textId="77777777" w:rsidR="00354697" w:rsidRDefault="003546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C72FEE" wp14:editId="6A869E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1E15" w14:textId="77777777" w:rsidR="00354697" w:rsidRDefault="00354697"/>
                          <w:p w14:paraId="12BADF41" w14:textId="77777777" w:rsidR="00354697" w:rsidRDefault="003546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72F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1C1E15" w14:textId="77777777" w:rsidR="00354697" w:rsidRDefault="00354697"/>
                    <w:p w14:paraId="12BADF41" w14:textId="77777777" w:rsidR="00354697" w:rsidRDefault="003546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596287" w14:textId="77777777" w:rsidR="00354697" w:rsidRDefault="00354697"/>
    <w:p w14:paraId="6925DD2F" w14:textId="77777777" w:rsidR="00354697" w:rsidRDefault="00354697">
      <w:pPr>
        <w:rPr>
          <w:sz w:val="2"/>
          <w:szCs w:val="2"/>
        </w:rPr>
      </w:pPr>
    </w:p>
    <w:p w14:paraId="6CA355EC" w14:textId="77777777" w:rsidR="00354697" w:rsidRDefault="00354697"/>
    <w:p w14:paraId="5124369E" w14:textId="77777777" w:rsidR="00354697" w:rsidRDefault="00354697">
      <w:pPr>
        <w:spacing w:after="0" w:line="240" w:lineRule="auto"/>
      </w:pPr>
    </w:p>
  </w:footnote>
  <w:footnote w:type="continuationSeparator" w:id="0">
    <w:p w14:paraId="26CF3CB0" w14:textId="77777777" w:rsidR="00354697" w:rsidRDefault="00354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697"/>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2</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183</cp:revision>
  <cp:lastPrinted>2009-02-06T05:36:00Z</cp:lastPrinted>
  <dcterms:created xsi:type="dcterms:W3CDTF">2024-01-07T13:43:00Z</dcterms:created>
  <dcterms:modified xsi:type="dcterms:W3CDTF">2024-01-15T20:15:00Z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