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3D56B" w14:textId="43960416" w:rsidR="0040562B" w:rsidRDefault="006B09B9" w:rsidP="006B09B9">
      <w:r w:rsidRPr="006B09B9">
        <w:rPr>
          <w:rFonts w:hint="eastAsia"/>
        </w:rPr>
        <w:t>Войников</w:t>
      </w:r>
      <w:r w:rsidRPr="006B09B9">
        <w:t xml:space="preserve"> </w:t>
      </w:r>
      <w:r w:rsidRPr="006B09B9">
        <w:rPr>
          <w:rFonts w:hint="eastAsia"/>
        </w:rPr>
        <w:t>Вадим</w:t>
      </w:r>
      <w:r w:rsidRPr="006B09B9">
        <w:t xml:space="preserve"> </w:t>
      </w:r>
      <w:r w:rsidRPr="006B09B9">
        <w:rPr>
          <w:rFonts w:hint="eastAsia"/>
        </w:rPr>
        <w:t>Валентинович</w:t>
      </w:r>
      <w:r>
        <w:t xml:space="preserve"> </w:t>
      </w:r>
      <w:r w:rsidRPr="006B09B9">
        <w:rPr>
          <w:rFonts w:hint="eastAsia"/>
        </w:rPr>
        <w:t>Правовые</w:t>
      </w:r>
      <w:r w:rsidRPr="006B09B9">
        <w:t xml:space="preserve"> </w:t>
      </w:r>
      <w:r w:rsidRPr="006B09B9">
        <w:rPr>
          <w:rFonts w:hint="eastAsia"/>
        </w:rPr>
        <w:t>основы</w:t>
      </w:r>
      <w:r w:rsidRPr="006B09B9">
        <w:t xml:space="preserve"> </w:t>
      </w:r>
      <w:r w:rsidRPr="006B09B9">
        <w:rPr>
          <w:rFonts w:hint="eastAsia"/>
        </w:rPr>
        <w:t>пространства</w:t>
      </w:r>
      <w:r w:rsidRPr="006B09B9">
        <w:t xml:space="preserve"> </w:t>
      </w:r>
      <w:r w:rsidRPr="006B09B9">
        <w:rPr>
          <w:rFonts w:hint="eastAsia"/>
        </w:rPr>
        <w:t>свободы</w:t>
      </w:r>
      <w:r w:rsidRPr="006B09B9">
        <w:t xml:space="preserve">, </w:t>
      </w:r>
      <w:r w:rsidRPr="006B09B9">
        <w:rPr>
          <w:rFonts w:hint="eastAsia"/>
        </w:rPr>
        <w:t>безопасности</w:t>
      </w:r>
      <w:r w:rsidRPr="006B09B9">
        <w:t xml:space="preserve"> </w:t>
      </w:r>
      <w:r w:rsidRPr="006B09B9">
        <w:rPr>
          <w:rFonts w:hint="eastAsia"/>
        </w:rPr>
        <w:t>и</w:t>
      </w:r>
      <w:r w:rsidRPr="006B09B9">
        <w:t xml:space="preserve"> </w:t>
      </w:r>
      <w:r w:rsidRPr="006B09B9">
        <w:rPr>
          <w:rFonts w:hint="eastAsia"/>
        </w:rPr>
        <w:t>правосудия</w:t>
      </w:r>
      <w:r w:rsidRPr="006B09B9">
        <w:t xml:space="preserve"> </w:t>
      </w:r>
      <w:r w:rsidRPr="006B09B9">
        <w:rPr>
          <w:rFonts w:hint="eastAsia"/>
        </w:rPr>
        <w:t>Европейского</w:t>
      </w:r>
      <w:r w:rsidRPr="006B09B9">
        <w:t xml:space="preserve"> </w:t>
      </w:r>
      <w:r w:rsidRPr="006B09B9">
        <w:rPr>
          <w:rFonts w:hint="eastAsia"/>
        </w:rPr>
        <w:t>Союза</w:t>
      </w:r>
    </w:p>
    <w:p w14:paraId="7D2B65AD" w14:textId="77777777" w:rsidR="006B09B9" w:rsidRDefault="006B09B9" w:rsidP="006B09B9">
      <w:r>
        <w:rPr>
          <w:rFonts w:hint="eastAsia"/>
        </w:rPr>
        <w:t>ОГЛАВЛЕНИЕ</w:t>
      </w:r>
      <w:r>
        <w:t xml:space="preserve"> </w:t>
      </w:r>
      <w:r>
        <w:rPr>
          <w:rFonts w:hint="eastAsia"/>
        </w:rPr>
        <w:t>ДИССЕРТАЦИИ</w:t>
      </w:r>
    </w:p>
    <w:p w14:paraId="04E8A16D" w14:textId="77777777" w:rsidR="006B09B9" w:rsidRDefault="006B09B9" w:rsidP="006B09B9">
      <w:r>
        <w:rPr>
          <w:rFonts w:hint="eastAsia"/>
        </w:rPr>
        <w:t>доктор</w:t>
      </w:r>
      <w:r>
        <w:t xml:space="preserve"> </w:t>
      </w:r>
      <w:r>
        <w:rPr>
          <w:rFonts w:hint="eastAsia"/>
        </w:rPr>
        <w:t>наук</w:t>
      </w:r>
      <w:r>
        <w:t xml:space="preserve"> </w:t>
      </w:r>
      <w:r>
        <w:rPr>
          <w:rFonts w:hint="eastAsia"/>
        </w:rPr>
        <w:t>Войников</w:t>
      </w:r>
      <w:r>
        <w:t xml:space="preserve"> </w:t>
      </w:r>
      <w:r>
        <w:rPr>
          <w:rFonts w:hint="eastAsia"/>
        </w:rPr>
        <w:t>Вадим</w:t>
      </w:r>
      <w:r>
        <w:t xml:space="preserve"> </w:t>
      </w:r>
      <w:r>
        <w:rPr>
          <w:rFonts w:hint="eastAsia"/>
        </w:rPr>
        <w:t>Валентинович</w:t>
      </w:r>
    </w:p>
    <w:p w14:paraId="6B858493" w14:textId="77777777" w:rsidR="006B09B9" w:rsidRDefault="006B09B9" w:rsidP="006B09B9">
      <w:r>
        <w:rPr>
          <w:rFonts w:hint="eastAsia"/>
        </w:rPr>
        <w:t>ВВЕДЕНИЕ</w:t>
      </w:r>
    </w:p>
    <w:p w14:paraId="7C3BDB28" w14:textId="77777777" w:rsidR="006B09B9" w:rsidRDefault="006B09B9" w:rsidP="006B09B9"/>
    <w:p w14:paraId="1F539321" w14:textId="77777777" w:rsidR="006B09B9" w:rsidRDefault="006B09B9" w:rsidP="006B09B9">
      <w:r>
        <w:rPr>
          <w:rFonts w:hint="eastAsia"/>
        </w:rPr>
        <w:t>ГЛАВА</w:t>
      </w:r>
      <w:r>
        <w:t xml:space="preserve"> 1. </w:t>
      </w:r>
      <w:r>
        <w:rPr>
          <w:rFonts w:hint="eastAsia"/>
        </w:rPr>
        <w:t>ПОДСИСТЕМА</w:t>
      </w:r>
      <w:r>
        <w:t xml:space="preserve"> </w:t>
      </w:r>
      <w:r>
        <w:rPr>
          <w:rFonts w:hint="eastAsia"/>
        </w:rPr>
        <w:t>ПРАВА</w:t>
      </w:r>
      <w:r>
        <w:t xml:space="preserve"> </w:t>
      </w:r>
      <w:r>
        <w:rPr>
          <w:rFonts w:hint="eastAsia"/>
        </w:rPr>
        <w:t>В</w:t>
      </w:r>
      <w:r>
        <w:t xml:space="preserve"> </w:t>
      </w:r>
      <w:r>
        <w:rPr>
          <w:rFonts w:hint="eastAsia"/>
        </w:rPr>
        <w:t>ОБЛАСТИ</w:t>
      </w:r>
      <w:r>
        <w:t xml:space="preserve"> </w:t>
      </w:r>
      <w:r>
        <w:rPr>
          <w:rFonts w:hint="eastAsia"/>
        </w:rPr>
        <w:t>ПРОСТРАНСТВА</w:t>
      </w:r>
      <w:r>
        <w:t xml:space="preserve"> </w:t>
      </w:r>
      <w:r>
        <w:rPr>
          <w:rFonts w:hint="eastAsia"/>
        </w:rPr>
        <w:t>СВОБОДЫ</w:t>
      </w:r>
      <w:r>
        <w:t xml:space="preserve">, </w:t>
      </w:r>
      <w:r>
        <w:rPr>
          <w:rFonts w:hint="eastAsia"/>
        </w:rPr>
        <w:t>БЕЗОПАСНОСТИ</w:t>
      </w:r>
      <w:r>
        <w:t xml:space="preserve"> </w:t>
      </w:r>
      <w:r>
        <w:rPr>
          <w:rFonts w:hint="eastAsia"/>
        </w:rPr>
        <w:t>И</w:t>
      </w:r>
      <w:r>
        <w:t xml:space="preserve"> </w:t>
      </w:r>
      <w:r>
        <w:rPr>
          <w:rFonts w:hint="eastAsia"/>
        </w:rPr>
        <w:t>ПРАВОСУДИЯ</w:t>
      </w:r>
      <w:r>
        <w:t xml:space="preserve"> </w:t>
      </w:r>
      <w:r>
        <w:rPr>
          <w:rFonts w:hint="eastAsia"/>
        </w:rPr>
        <w:t>ЕС</w:t>
      </w:r>
      <w:r>
        <w:t xml:space="preserve">. </w:t>
      </w:r>
      <w:r>
        <w:rPr>
          <w:rFonts w:hint="eastAsia"/>
        </w:rPr>
        <w:t>ВНЕШНЕЕ</w:t>
      </w:r>
      <w:r>
        <w:t xml:space="preserve"> </w:t>
      </w:r>
      <w:r>
        <w:rPr>
          <w:rFonts w:hint="eastAsia"/>
        </w:rPr>
        <w:t>ИЗМЕРЕНИЕ</w:t>
      </w:r>
    </w:p>
    <w:p w14:paraId="64402DBB" w14:textId="77777777" w:rsidR="006B09B9" w:rsidRDefault="006B09B9" w:rsidP="006B09B9"/>
    <w:p w14:paraId="0D27497C" w14:textId="77777777" w:rsidR="006B09B9" w:rsidRDefault="006B09B9" w:rsidP="006B09B9">
      <w:r>
        <w:rPr>
          <w:rFonts w:hint="eastAsia"/>
        </w:rPr>
        <w:t>ПРОСТРАНСТВА</w:t>
      </w:r>
      <w:r>
        <w:t xml:space="preserve"> </w:t>
      </w:r>
      <w:r>
        <w:rPr>
          <w:rFonts w:hint="eastAsia"/>
        </w:rPr>
        <w:t>СВОБОДЫ</w:t>
      </w:r>
      <w:r>
        <w:t xml:space="preserve">, </w:t>
      </w:r>
      <w:r>
        <w:rPr>
          <w:rFonts w:hint="eastAsia"/>
        </w:rPr>
        <w:t>БЕЗОПАСНОСТИ</w:t>
      </w:r>
      <w:r>
        <w:t xml:space="preserve"> </w:t>
      </w:r>
      <w:r>
        <w:rPr>
          <w:rFonts w:hint="eastAsia"/>
        </w:rPr>
        <w:t>И</w:t>
      </w:r>
      <w:r>
        <w:t xml:space="preserve"> </w:t>
      </w:r>
      <w:r>
        <w:rPr>
          <w:rFonts w:hint="eastAsia"/>
        </w:rPr>
        <w:t>ПРАВОСУДИЯ</w:t>
      </w:r>
      <w:r>
        <w:t xml:space="preserve"> </w:t>
      </w:r>
      <w:r>
        <w:rPr>
          <w:rFonts w:hint="eastAsia"/>
        </w:rPr>
        <w:t>ЕС</w:t>
      </w:r>
    </w:p>
    <w:p w14:paraId="373AD8C3" w14:textId="77777777" w:rsidR="006B09B9" w:rsidRDefault="006B09B9" w:rsidP="006B09B9"/>
    <w:p w14:paraId="679A8BF3" w14:textId="77777777" w:rsidR="006B09B9" w:rsidRDefault="006B09B9" w:rsidP="006B09B9">
      <w:r>
        <w:rPr>
          <w:rFonts w:hint="eastAsia"/>
        </w:rPr>
        <w:t>§</w:t>
      </w:r>
      <w:r>
        <w:t xml:space="preserve">1.1. </w:t>
      </w:r>
      <w:r>
        <w:rPr>
          <w:rFonts w:hint="eastAsia"/>
        </w:rPr>
        <w:t>Понятие</w:t>
      </w:r>
      <w:r>
        <w:t xml:space="preserve"> </w:t>
      </w:r>
      <w:r>
        <w:rPr>
          <w:rFonts w:hint="eastAsia"/>
        </w:rPr>
        <w:t>и</w:t>
      </w:r>
      <w:r>
        <w:t xml:space="preserve"> </w:t>
      </w:r>
      <w:r>
        <w:rPr>
          <w:rFonts w:hint="eastAsia"/>
        </w:rPr>
        <w:t>структура</w:t>
      </w:r>
      <w:r>
        <w:t xml:space="preserve"> </w:t>
      </w:r>
      <w:r>
        <w:rPr>
          <w:rFonts w:hint="eastAsia"/>
        </w:rPr>
        <w:t>подсистема</w:t>
      </w:r>
      <w:r>
        <w:t xml:space="preserve"> </w:t>
      </w:r>
      <w:r>
        <w:rPr>
          <w:rFonts w:hint="eastAsia"/>
        </w:rPr>
        <w:t>права</w:t>
      </w:r>
      <w:r>
        <w:t xml:space="preserve"> </w:t>
      </w:r>
      <w:r>
        <w:rPr>
          <w:rFonts w:hint="eastAsia"/>
        </w:rPr>
        <w:t>в</w:t>
      </w:r>
      <w:r>
        <w:t xml:space="preserve"> </w:t>
      </w:r>
      <w:r>
        <w:rPr>
          <w:rFonts w:hint="eastAsia"/>
        </w:rPr>
        <w:t>области</w:t>
      </w:r>
      <w:r>
        <w:t xml:space="preserve"> </w:t>
      </w:r>
      <w:r>
        <w:rPr>
          <w:rFonts w:hint="eastAsia"/>
        </w:rPr>
        <w:t>пространства</w:t>
      </w:r>
      <w:r>
        <w:t xml:space="preserve"> </w:t>
      </w:r>
      <w:r>
        <w:rPr>
          <w:rFonts w:hint="eastAsia"/>
        </w:rPr>
        <w:t>свободы</w:t>
      </w:r>
      <w:r>
        <w:t>,</w:t>
      </w:r>
    </w:p>
    <w:p w14:paraId="2EF7E4B0" w14:textId="77777777" w:rsidR="006B09B9" w:rsidRDefault="006B09B9" w:rsidP="006B09B9"/>
    <w:p w14:paraId="770CEDA1" w14:textId="77777777" w:rsidR="006B09B9" w:rsidRDefault="006B09B9" w:rsidP="006B09B9">
      <w:r>
        <w:rPr>
          <w:rFonts w:hint="eastAsia"/>
        </w:rPr>
        <w:t>безопасности</w:t>
      </w:r>
      <w:r>
        <w:t xml:space="preserve"> </w:t>
      </w:r>
      <w:r>
        <w:rPr>
          <w:rFonts w:hint="eastAsia"/>
        </w:rPr>
        <w:t>и</w:t>
      </w:r>
      <w:r>
        <w:t xml:space="preserve"> </w:t>
      </w:r>
      <w:r>
        <w:rPr>
          <w:rFonts w:hint="eastAsia"/>
        </w:rPr>
        <w:t>правосудия</w:t>
      </w:r>
    </w:p>
    <w:p w14:paraId="46053472" w14:textId="77777777" w:rsidR="006B09B9" w:rsidRDefault="006B09B9" w:rsidP="006B09B9"/>
    <w:p w14:paraId="50B9D61A" w14:textId="77777777" w:rsidR="006B09B9" w:rsidRDefault="006B09B9" w:rsidP="006B09B9">
      <w:r>
        <w:rPr>
          <w:rFonts w:hint="eastAsia"/>
        </w:rPr>
        <w:t>§</w:t>
      </w:r>
      <w:r>
        <w:t xml:space="preserve">1.2. </w:t>
      </w:r>
      <w:r>
        <w:rPr>
          <w:rFonts w:hint="eastAsia"/>
        </w:rPr>
        <w:t>Понятие</w:t>
      </w:r>
      <w:r>
        <w:t xml:space="preserve"> </w:t>
      </w:r>
      <w:r>
        <w:rPr>
          <w:rFonts w:hint="eastAsia"/>
        </w:rPr>
        <w:t>внешнего</w:t>
      </w:r>
      <w:r>
        <w:t xml:space="preserve"> </w:t>
      </w:r>
      <w:r>
        <w:rPr>
          <w:rFonts w:hint="eastAsia"/>
        </w:rPr>
        <w:t>измерения</w:t>
      </w:r>
      <w:r>
        <w:t xml:space="preserve"> </w:t>
      </w:r>
      <w:r>
        <w:rPr>
          <w:rFonts w:hint="eastAsia"/>
        </w:rPr>
        <w:t>пространства</w:t>
      </w:r>
      <w:r>
        <w:t xml:space="preserve"> </w:t>
      </w:r>
      <w:r>
        <w:rPr>
          <w:rFonts w:hint="eastAsia"/>
        </w:rPr>
        <w:t>свободы</w:t>
      </w:r>
      <w:r>
        <w:t xml:space="preserve">, </w:t>
      </w:r>
      <w:r>
        <w:rPr>
          <w:rFonts w:hint="eastAsia"/>
        </w:rPr>
        <w:t>безопасности</w:t>
      </w:r>
      <w:r>
        <w:t xml:space="preserve"> </w:t>
      </w:r>
      <w:r>
        <w:rPr>
          <w:rFonts w:hint="eastAsia"/>
        </w:rPr>
        <w:t>и</w:t>
      </w:r>
    </w:p>
    <w:p w14:paraId="04577160" w14:textId="77777777" w:rsidR="006B09B9" w:rsidRDefault="006B09B9" w:rsidP="006B09B9"/>
    <w:p w14:paraId="29A51FC2" w14:textId="77777777" w:rsidR="006B09B9" w:rsidRDefault="006B09B9" w:rsidP="006B09B9">
      <w:r>
        <w:rPr>
          <w:rFonts w:hint="eastAsia"/>
        </w:rPr>
        <w:t>правосудия</w:t>
      </w:r>
      <w:r>
        <w:t xml:space="preserve"> </w:t>
      </w:r>
      <w:r>
        <w:rPr>
          <w:rFonts w:hint="eastAsia"/>
        </w:rPr>
        <w:t>ЕС</w:t>
      </w:r>
    </w:p>
    <w:p w14:paraId="3EC00B93" w14:textId="77777777" w:rsidR="006B09B9" w:rsidRDefault="006B09B9" w:rsidP="006B09B9"/>
    <w:p w14:paraId="6888E5C9" w14:textId="77777777" w:rsidR="006B09B9" w:rsidRDefault="006B09B9" w:rsidP="006B09B9">
      <w:r>
        <w:rPr>
          <w:rFonts w:hint="eastAsia"/>
        </w:rPr>
        <w:t>§</w:t>
      </w:r>
      <w:r>
        <w:t xml:space="preserve">1.3. </w:t>
      </w:r>
      <w:r>
        <w:rPr>
          <w:rFonts w:hint="eastAsia"/>
        </w:rPr>
        <w:t>Общее</w:t>
      </w:r>
      <w:r>
        <w:t xml:space="preserve"> </w:t>
      </w:r>
      <w:r>
        <w:rPr>
          <w:rFonts w:hint="eastAsia"/>
        </w:rPr>
        <w:t>пространство</w:t>
      </w:r>
      <w:r>
        <w:t xml:space="preserve"> </w:t>
      </w:r>
      <w:r>
        <w:rPr>
          <w:rFonts w:hint="eastAsia"/>
        </w:rPr>
        <w:t>свободы</w:t>
      </w:r>
      <w:r>
        <w:t xml:space="preserve"> </w:t>
      </w:r>
      <w:r>
        <w:rPr>
          <w:rFonts w:hint="eastAsia"/>
        </w:rPr>
        <w:t>безопасности</w:t>
      </w:r>
      <w:r>
        <w:t xml:space="preserve"> </w:t>
      </w:r>
      <w:r>
        <w:rPr>
          <w:rFonts w:hint="eastAsia"/>
        </w:rPr>
        <w:t>и</w:t>
      </w:r>
      <w:r>
        <w:t xml:space="preserve"> </w:t>
      </w:r>
      <w:r>
        <w:rPr>
          <w:rFonts w:hint="eastAsia"/>
        </w:rPr>
        <w:t>правосудия</w:t>
      </w:r>
      <w:r>
        <w:t xml:space="preserve"> </w:t>
      </w:r>
      <w:r>
        <w:rPr>
          <w:rFonts w:hint="eastAsia"/>
        </w:rPr>
        <w:t>России</w:t>
      </w:r>
      <w:r>
        <w:t xml:space="preserve"> </w:t>
      </w:r>
      <w:r>
        <w:rPr>
          <w:rFonts w:hint="eastAsia"/>
        </w:rPr>
        <w:t>и</w:t>
      </w:r>
      <w:r>
        <w:t xml:space="preserve"> </w:t>
      </w:r>
      <w:r>
        <w:rPr>
          <w:rFonts w:hint="eastAsia"/>
        </w:rPr>
        <w:t>ЕС</w:t>
      </w:r>
      <w:r>
        <w:t xml:space="preserve"> ... 71 </w:t>
      </w:r>
      <w:r>
        <w:rPr>
          <w:rFonts w:hint="eastAsia"/>
        </w:rPr>
        <w:t>§</w:t>
      </w:r>
      <w:r>
        <w:t xml:space="preserve">1.4. </w:t>
      </w:r>
      <w:r>
        <w:rPr>
          <w:rFonts w:hint="eastAsia"/>
        </w:rPr>
        <w:t>Возможность</w:t>
      </w:r>
      <w:r>
        <w:t xml:space="preserve"> </w:t>
      </w:r>
      <w:r>
        <w:rPr>
          <w:rFonts w:hint="eastAsia"/>
        </w:rPr>
        <w:t>использования</w:t>
      </w:r>
      <w:r>
        <w:t xml:space="preserve"> </w:t>
      </w:r>
      <w:r>
        <w:rPr>
          <w:rFonts w:hint="eastAsia"/>
        </w:rPr>
        <w:t>существующих</w:t>
      </w:r>
      <w:r>
        <w:t xml:space="preserve"> </w:t>
      </w:r>
      <w:r>
        <w:rPr>
          <w:rFonts w:hint="eastAsia"/>
        </w:rPr>
        <w:t>моделей</w:t>
      </w:r>
      <w:r>
        <w:t xml:space="preserve"> </w:t>
      </w:r>
      <w:r>
        <w:rPr>
          <w:rFonts w:hint="eastAsia"/>
        </w:rPr>
        <w:t>пространства</w:t>
      </w:r>
      <w:r>
        <w:t xml:space="preserve"> </w:t>
      </w:r>
      <w:r>
        <w:rPr>
          <w:rFonts w:hint="eastAsia"/>
        </w:rPr>
        <w:t>свободы</w:t>
      </w:r>
      <w:r>
        <w:t xml:space="preserve">, </w:t>
      </w:r>
      <w:r>
        <w:rPr>
          <w:rFonts w:hint="eastAsia"/>
        </w:rPr>
        <w:t>безопасности</w:t>
      </w:r>
      <w:r>
        <w:t xml:space="preserve"> </w:t>
      </w:r>
      <w:r>
        <w:rPr>
          <w:rFonts w:hint="eastAsia"/>
        </w:rPr>
        <w:t>и</w:t>
      </w:r>
      <w:r>
        <w:t xml:space="preserve"> </w:t>
      </w:r>
      <w:r>
        <w:rPr>
          <w:rFonts w:hint="eastAsia"/>
        </w:rPr>
        <w:t>правосудия</w:t>
      </w:r>
      <w:r>
        <w:t xml:space="preserve"> </w:t>
      </w:r>
      <w:r>
        <w:rPr>
          <w:rFonts w:hint="eastAsia"/>
        </w:rPr>
        <w:t>ЕС</w:t>
      </w:r>
      <w:r>
        <w:t xml:space="preserve"> </w:t>
      </w:r>
      <w:r>
        <w:rPr>
          <w:rFonts w:hint="eastAsia"/>
        </w:rPr>
        <w:t>в</w:t>
      </w:r>
      <w:r>
        <w:t xml:space="preserve"> </w:t>
      </w:r>
      <w:r>
        <w:rPr>
          <w:rFonts w:hint="eastAsia"/>
        </w:rPr>
        <w:t>рамках</w:t>
      </w:r>
      <w:r>
        <w:t xml:space="preserve"> </w:t>
      </w:r>
      <w:r>
        <w:rPr>
          <w:rFonts w:hint="eastAsia"/>
        </w:rPr>
        <w:t>Евразийской</w:t>
      </w:r>
      <w:r>
        <w:t xml:space="preserve"> </w:t>
      </w:r>
      <w:r>
        <w:rPr>
          <w:rFonts w:hint="eastAsia"/>
        </w:rPr>
        <w:t>интеграции</w:t>
      </w:r>
      <w:r>
        <w:t xml:space="preserve"> .... 95 </w:t>
      </w:r>
      <w:r>
        <w:rPr>
          <w:rFonts w:hint="eastAsia"/>
        </w:rPr>
        <w:t>Глава</w:t>
      </w:r>
      <w:r>
        <w:t xml:space="preserve"> 2. </w:t>
      </w:r>
      <w:r>
        <w:rPr>
          <w:rFonts w:hint="eastAsia"/>
        </w:rPr>
        <w:t>ПРАВОВОЕ</w:t>
      </w:r>
      <w:r>
        <w:t xml:space="preserve"> </w:t>
      </w:r>
      <w:r>
        <w:rPr>
          <w:rFonts w:hint="eastAsia"/>
        </w:rPr>
        <w:t>РЕГУЛИРОВАНИЕ</w:t>
      </w:r>
      <w:r>
        <w:t xml:space="preserve"> </w:t>
      </w:r>
      <w:r>
        <w:rPr>
          <w:rFonts w:hint="eastAsia"/>
        </w:rPr>
        <w:t>ПРОСТРАНСТВА</w:t>
      </w:r>
      <w:r>
        <w:t xml:space="preserve"> </w:t>
      </w:r>
      <w:r>
        <w:rPr>
          <w:rFonts w:hint="eastAsia"/>
        </w:rPr>
        <w:t>СВОБОДЫ</w:t>
      </w:r>
    </w:p>
    <w:p w14:paraId="66E432A0" w14:textId="77777777" w:rsidR="006B09B9" w:rsidRDefault="006B09B9" w:rsidP="006B09B9"/>
    <w:p w14:paraId="5B76FF76" w14:textId="77777777" w:rsidR="006B09B9" w:rsidRDefault="006B09B9" w:rsidP="006B09B9">
      <w:r>
        <w:rPr>
          <w:rFonts w:hint="eastAsia"/>
        </w:rPr>
        <w:t>ПЕРЕДВИЖЕНИЯ</w:t>
      </w:r>
      <w:r>
        <w:t xml:space="preserve"> </w:t>
      </w:r>
      <w:r>
        <w:rPr>
          <w:rFonts w:hint="eastAsia"/>
        </w:rPr>
        <w:t>ЛИЦ</w:t>
      </w:r>
    </w:p>
    <w:p w14:paraId="7F333BD0" w14:textId="77777777" w:rsidR="006B09B9" w:rsidRDefault="006B09B9" w:rsidP="006B09B9"/>
    <w:p w14:paraId="6B8A949E" w14:textId="77777777" w:rsidR="006B09B9" w:rsidRDefault="006B09B9" w:rsidP="006B09B9">
      <w:r>
        <w:rPr>
          <w:rFonts w:hint="eastAsia"/>
        </w:rPr>
        <w:t>§</w:t>
      </w:r>
      <w:r>
        <w:t xml:space="preserve">2.1. </w:t>
      </w:r>
      <w:r>
        <w:rPr>
          <w:rFonts w:hint="eastAsia"/>
        </w:rPr>
        <w:t>Понятие</w:t>
      </w:r>
      <w:r>
        <w:t xml:space="preserve"> </w:t>
      </w:r>
      <w:r>
        <w:rPr>
          <w:rFonts w:hint="eastAsia"/>
        </w:rPr>
        <w:t>законодательства</w:t>
      </w:r>
      <w:r>
        <w:t xml:space="preserve"> </w:t>
      </w:r>
      <w:r>
        <w:rPr>
          <w:rFonts w:hint="eastAsia"/>
        </w:rPr>
        <w:t>ЕС</w:t>
      </w:r>
      <w:r>
        <w:t xml:space="preserve"> </w:t>
      </w:r>
      <w:r>
        <w:rPr>
          <w:rFonts w:hint="eastAsia"/>
        </w:rPr>
        <w:t>о</w:t>
      </w:r>
      <w:r>
        <w:t xml:space="preserve"> </w:t>
      </w:r>
      <w:r>
        <w:rPr>
          <w:rFonts w:hint="eastAsia"/>
        </w:rPr>
        <w:t>свободе</w:t>
      </w:r>
      <w:r>
        <w:t xml:space="preserve"> </w:t>
      </w:r>
      <w:r>
        <w:rPr>
          <w:rFonts w:hint="eastAsia"/>
        </w:rPr>
        <w:t>передвижения</w:t>
      </w:r>
      <w:r>
        <w:t xml:space="preserve"> </w:t>
      </w:r>
      <w:r>
        <w:rPr>
          <w:rFonts w:hint="eastAsia"/>
        </w:rPr>
        <w:t>лиц</w:t>
      </w:r>
    </w:p>
    <w:p w14:paraId="3E746D8E" w14:textId="77777777" w:rsidR="006B09B9" w:rsidRDefault="006B09B9" w:rsidP="006B09B9"/>
    <w:p w14:paraId="139BB9AE" w14:textId="77777777" w:rsidR="006B09B9" w:rsidRDefault="006B09B9" w:rsidP="006B09B9">
      <w:r>
        <w:rPr>
          <w:rFonts w:hint="eastAsia"/>
        </w:rPr>
        <w:lastRenderedPageBreak/>
        <w:t>§</w:t>
      </w:r>
      <w:r>
        <w:t xml:space="preserve">2.2. </w:t>
      </w:r>
      <w:r>
        <w:rPr>
          <w:rFonts w:hint="eastAsia"/>
        </w:rPr>
        <w:t>Законодательства</w:t>
      </w:r>
      <w:r>
        <w:t xml:space="preserve"> </w:t>
      </w:r>
      <w:r>
        <w:rPr>
          <w:rFonts w:hint="eastAsia"/>
        </w:rPr>
        <w:t>ЕС</w:t>
      </w:r>
      <w:r>
        <w:t xml:space="preserve"> </w:t>
      </w:r>
      <w:r>
        <w:rPr>
          <w:rFonts w:hint="eastAsia"/>
        </w:rPr>
        <w:t>о</w:t>
      </w:r>
      <w:r>
        <w:t xml:space="preserve"> </w:t>
      </w:r>
      <w:r>
        <w:rPr>
          <w:rFonts w:hint="eastAsia"/>
        </w:rPr>
        <w:t>границах</w:t>
      </w:r>
    </w:p>
    <w:p w14:paraId="582EFA90" w14:textId="77777777" w:rsidR="006B09B9" w:rsidRDefault="006B09B9" w:rsidP="006B09B9"/>
    <w:p w14:paraId="1D4F428D" w14:textId="77777777" w:rsidR="006B09B9" w:rsidRDefault="006B09B9" w:rsidP="006B09B9">
      <w:r>
        <w:rPr>
          <w:rFonts w:hint="eastAsia"/>
        </w:rPr>
        <w:t>§</w:t>
      </w:r>
      <w:r>
        <w:t xml:space="preserve">2.3. </w:t>
      </w:r>
      <w:r>
        <w:rPr>
          <w:rFonts w:hint="eastAsia"/>
        </w:rPr>
        <w:t>Визовое</w:t>
      </w:r>
      <w:r>
        <w:t xml:space="preserve"> </w:t>
      </w:r>
      <w:r>
        <w:rPr>
          <w:rFonts w:hint="eastAsia"/>
        </w:rPr>
        <w:t>законодательство</w:t>
      </w:r>
      <w:r>
        <w:t xml:space="preserve"> </w:t>
      </w:r>
      <w:r>
        <w:rPr>
          <w:rFonts w:hint="eastAsia"/>
        </w:rPr>
        <w:t>Европейского</w:t>
      </w:r>
      <w:r>
        <w:t xml:space="preserve"> </w:t>
      </w:r>
      <w:r>
        <w:rPr>
          <w:rFonts w:hint="eastAsia"/>
        </w:rPr>
        <w:t>Союза</w:t>
      </w:r>
    </w:p>
    <w:p w14:paraId="04B8E5B5" w14:textId="77777777" w:rsidR="006B09B9" w:rsidRDefault="006B09B9" w:rsidP="006B09B9"/>
    <w:p w14:paraId="4450F2FF" w14:textId="77777777" w:rsidR="006B09B9" w:rsidRDefault="006B09B9" w:rsidP="006B09B9">
      <w:r>
        <w:rPr>
          <w:rFonts w:hint="eastAsia"/>
        </w:rPr>
        <w:t>§</w:t>
      </w:r>
      <w:r>
        <w:t xml:space="preserve">2.4. </w:t>
      </w:r>
      <w:r>
        <w:rPr>
          <w:rFonts w:hint="eastAsia"/>
        </w:rPr>
        <w:t>Иммиграционное</w:t>
      </w:r>
      <w:r>
        <w:t xml:space="preserve"> </w:t>
      </w:r>
      <w:r>
        <w:rPr>
          <w:rFonts w:hint="eastAsia"/>
        </w:rPr>
        <w:t>законодательство</w:t>
      </w:r>
      <w:r>
        <w:t xml:space="preserve"> </w:t>
      </w:r>
      <w:r>
        <w:rPr>
          <w:rFonts w:hint="eastAsia"/>
        </w:rPr>
        <w:t>ЕС</w:t>
      </w:r>
    </w:p>
    <w:p w14:paraId="7086FAD9" w14:textId="77777777" w:rsidR="006B09B9" w:rsidRDefault="006B09B9" w:rsidP="006B09B9"/>
    <w:p w14:paraId="05524B59" w14:textId="77777777" w:rsidR="006B09B9" w:rsidRDefault="006B09B9" w:rsidP="006B09B9">
      <w:r>
        <w:rPr>
          <w:rFonts w:hint="eastAsia"/>
        </w:rPr>
        <w:t>§</w:t>
      </w:r>
      <w:r>
        <w:t xml:space="preserve">2.5. </w:t>
      </w:r>
      <w:r>
        <w:rPr>
          <w:rFonts w:hint="eastAsia"/>
        </w:rPr>
        <w:t>Законодательство</w:t>
      </w:r>
      <w:r>
        <w:t xml:space="preserve"> </w:t>
      </w:r>
      <w:r>
        <w:rPr>
          <w:rFonts w:hint="eastAsia"/>
        </w:rPr>
        <w:t>ЕС</w:t>
      </w:r>
      <w:r>
        <w:t xml:space="preserve"> </w:t>
      </w:r>
      <w:r>
        <w:rPr>
          <w:rFonts w:hint="eastAsia"/>
        </w:rPr>
        <w:t>о</w:t>
      </w:r>
      <w:r>
        <w:t xml:space="preserve"> </w:t>
      </w:r>
      <w:r>
        <w:rPr>
          <w:rFonts w:hint="eastAsia"/>
        </w:rPr>
        <w:t>предоставлении</w:t>
      </w:r>
      <w:r>
        <w:t xml:space="preserve"> </w:t>
      </w:r>
      <w:r>
        <w:rPr>
          <w:rFonts w:hint="eastAsia"/>
        </w:rPr>
        <w:t>убежища</w:t>
      </w:r>
    </w:p>
    <w:p w14:paraId="41215A31" w14:textId="77777777" w:rsidR="006B09B9" w:rsidRDefault="006B09B9" w:rsidP="006B09B9"/>
    <w:p w14:paraId="378DE0DE" w14:textId="77777777" w:rsidR="006B09B9" w:rsidRDefault="006B09B9" w:rsidP="006B09B9">
      <w:r>
        <w:rPr>
          <w:rFonts w:hint="eastAsia"/>
        </w:rPr>
        <w:t>Глава</w:t>
      </w:r>
      <w:r>
        <w:t xml:space="preserve"> 3. </w:t>
      </w:r>
      <w:r>
        <w:rPr>
          <w:rFonts w:hint="eastAsia"/>
        </w:rPr>
        <w:t>ПРАВОВАЯ</w:t>
      </w:r>
      <w:r>
        <w:t xml:space="preserve"> </w:t>
      </w:r>
      <w:r>
        <w:rPr>
          <w:rFonts w:hint="eastAsia"/>
        </w:rPr>
        <w:t>ОСНОВА</w:t>
      </w:r>
      <w:r>
        <w:t xml:space="preserve"> </w:t>
      </w:r>
      <w:r>
        <w:rPr>
          <w:rFonts w:hint="eastAsia"/>
        </w:rPr>
        <w:t>ПРОСТРАНСТВА</w:t>
      </w:r>
      <w:r>
        <w:t xml:space="preserve"> </w:t>
      </w:r>
      <w:r>
        <w:rPr>
          <w:rFonts w:hint="eastAsia"/>
        </w:rPr>
        <w:t>ВНУТРЕННЕЙ</w:t>
      </w:r>
    </w:p>
    <w:p w14:paraId="58F88109" w14:textId="77777777" w:rsidR="006B09B9" w:rsidRDefault="006B09B9" w:rsidP="006B09B9"/>
    <w:p w14:paraId="507B0EAF" w14:textId="77777777" w:rsidR="006B09B9" w:rsidRDefault="006B09B9" w:rsidP="006B09B9">
      <w:r>
        <w:rPr>
          <w:rFonts w:hint="eastAsia"/>
        </w:rPr>
        <w:t>БЕЗОПАСНОСТИ</w:t>
      </w:r>
      <w:r>
        <w:t xml:space="preserve"> </w:t>
      </w:r>
      <w:r>
        <w:rPr>
          <w:rFonts w:hint="eastAsia"/>
        </w:rPr>
        <w:t>В</w:t>
      </w:r>
      <w:r>
        <w:t xml:space="preserve"> </w:t>
      </w:r>
      <w:r>
        <w:rPr>
          <w:rFonts w:hint="eastAsia"/>
        </w:rPr>
        <w:t>РАМКАХ</w:t>
      </w:r>
      <w:r>
        <w:t xml:space="preserve"> </w:t>
      </w:r>
      <w:r>
        <w:rPr>
          <w:rFonts w:hint="eastAsia"/>
        </w:rPr>
        <w:t>ЕС</w:t>
      </w:r>
    </w:p>
    <w:p w14:paraId="1BEF364E" w14:textId="77777777" w:rsidR="006B09B9" w:rsidRDefault="006B09B9" w:rsidP="006B09B9"/>
    <w:p w14:paraId="430302F0" w14:textId="77777777" w:rsidR="006B09B9" w:rsidRDefault="006B09B9" w:rsidP="006B09B9">
      <w:r>
        <w:rPr>
          <w:rFonts w:hint="eastAsia"/>
        </w:rPr>
        <w:t>§</w:t>
      </w:r>
      <w:r>
        <w:t xml:space="preserve">3.1. </w:t>
      </w:r>
      <w:r>
        <w:rPr>
          <w:rFonts w:hint="eastAsia"/>
        </w:rPr>
        <w:t>Понятие</w:t>
      </w:r>
      <w:r>
        <w:t xml:space="preserve"> </w:t>
      </w:r>
      <w:r>
        <w:rPr>
          <w:rFonts w:hint="eastAsia"/>
        </w:rPr>
        <w:t>внутренней</w:t>
      </w:r>
      <w:r>
        <w:t xml:space="preserve"> </w:t>
      </w:r>
      <w:r>
        <w:rPr>
          <w:rFonts w:hint="eastAsia"/>
        </w:rPr>
        <w:t>безопасности</w:t>
      </w:r>
      <w:r>
        <w:t xml:space="preserve"> </w:t>
      </w:r>
      <w:r>
        <w:rPr>
          <w:rFonts w:hint="eastAsia"/>
        </w:rPr>
        <w:t>в</w:t>
      </w:r>
      <w:r>
        <w:t xml:space="preserve"> </w:t>
      </w:r>
      <w:r>
        <w:rPr>
          <w:rFonts w:hint="eastAsia"/>
        </w:rPr>
        <w:t>системе</w:t>
      </w:r>
      <w:r>
        <w:t xml:space="preserve"> </w:t>
      </w:r>
      <w:r>
        <w:rPr>
          <w:rFonts w:hint="eastAsia"/>
        </w:rPr>
        <w:t>права</w:t>
      </w:r>
      <w:r>
        <w:t xml:space="preserve"> </w:t>
      </w:r>
      <w:r>
        <w:rPr>
          <w:rFonts w:hint="eastAsia"/>
        </w:rPr>
        <w:t>ЕС</w:t>
      </w:r>
      <w:r>
        <w:t>.</w:t>
      </w:r>
    </w:p>
    <w:p w14:paraId="6594784B" w14:textId="77777777" w:rsidR="006B09B9" w:rsidRDefault="006B09B9" w:rsidP="006B09B9"/>
    <w:p w14:paraId="0BD7BD8D" w14:textId="77777777" w:rsidR="006B09B9" w:rsidRDefault="006B09B9" w:rsidP="006B09B9">
      <w:r>
        <w:rPr>
          <w:rFonts w:hint="eastAsia"/>
        </w:rPr>
        <w:t>Правоохранительное</w:t>
      </w:r>
      <w:r>
        <w:t xml:space="preserve"> </w:t>
      </w:r>
      <w:r>
        <w:rPr>
          <w:rFonts w:hint="eastAsia"/>
        </w:rPr>
        <w:t>законодательство</w:t>
      </w:r>
      <w:r>
        <w:t xml:space="preserve"> </w:t>
      </w:r>
      <w:r>
        <w:rPr>
          <w:rFonts w:hint="eastAsia"/>
        </w:rPr>
        <w:t>ЕС</w:t>
      </w:r>
    </w:p>
    <w:p w14:paraId="6E8F77B4" w14:textId="77777777" w:rsidR="006B09B9" w:rsidRDefault="006B09B9" w:rsidP="006B09B9"/>
    <w:p w14:paraId="10F0180C" w14:textId="77777777" w:rsidR="006B09B9" w:rsidRDefault="006B09B9" w:rsidP="006B09B9">
      <w:r>
        <w:rPr>
          <w:rFonts w:hint="eastAsia"/>
        </w:rPr>
        <w:t>§</w:t>
      </w:r>
      <w:r>
        <w:t xml:space="preserve">3.2. </w:t>
      </w:r>
      <w:r>
        <w:rPr>
          <w:rFonts w:hint="eastAsia"/>
        </w:rPr>
        <w:t>Правовые</w:t>
      </w:r>
      <w:r>
        <w:t xml:space="preserve"> </w:t>
      </w:r>
      <w:r>
        <w:rPr>
          <w:rFonts w:hint="eastAsia"/>
        </w:rPr>
        <w:t>основы</w:t>
      </w:r>
      <w:r>
        <w:t xml:space="preserve"> </w:t>
      </w:r>
      <w:r>
        <w:rPr>
          <w:rFonts w:hint="eastAsia"/>
        </w:rPr>
        <w:t>полицейского</w:t>
      </w:r>
      <w:r>
        <w:t xml:space="preserve"> </w:t>
      </w:r>
      <w:r>
        <w:rPr>
          <w:rFonts w:hint="eastAsia"/>
        </w:rPr>
        <w:t>сотрудничества</w:t>
      </w:r>
      <w:r>
        <w:t xml:space="preserve"> </w:t>
      </w:r>
      <w:r>
        <w:rPr>
          <w:rFonts w:hint="eastAsia"/>
        </w:rPr>
        <w:t>в</w:t>
      </w:r>
      <w:r>
        <w:t xml:space="preserve"> </w:t>
      </w:r>
      <w:r>
        <w:rPr>
          <w:rFonts w:hint="eastAsia"/>
        </w:rPr>
        <w:t>рамках</w:t>
      </w:r>
      <w:r>
        <w:t xml:space="preserve"> </w:t>
      </w:r>
      <w:r>
        <w:rPr>
          <w:rFonts w:hint="eastAsia"/>
        </w:rPr>
        <w:t>ЕС</w:t>
      </w:r>
      <w:r>
        <w:t xml:space="preserve">. </w:t>
      </w:r>
      <w:r>
        <w:rPr>
          <w:rFonts w:hint="eastAsia"/>
        </w:rPr>
        <w:t>Европол</w:t>
      </w:r>
      <w:r>
        <w:t xml:space="preserve"> 263 </w:t>
      </w:r>
      <w:r>
        <w:rPr>
          <w:rFonts w:hint="eastAsia"/>
        </w:rPr>
        <w:t>§</w:t>
      </w:r>
      <w:r>
        <w:t xml:space="preserve">3.3. </w:t>
      </w:r>
      <w:r>
        <w:rPr>
          <w:rFonts w:hint="eastAsia"/>
        </w:rPr>
        <w:t>Правовое</w:t>
      </w:r>
      <w:r>
        <w:t xml:space="preserve"> </w:t>
      </w:r>
      <w:r>
        <w:rPr>
          <w:rFonts w:hint="eastAsia"/>
        </w:rPr>
        <w:t>регулирование</w:t>
      </w:r>
      <w:r>
        <w:t xml:space="preserve"> </w:t>
      </w:r>
      <w:r>
        <w:rPr>
          <w:rFonts w:hint="eastAsia"/>
        </w:rPr>
        <w:t>борьбы</w:t>
      </w:r>
      <w:r>
        <w:t xml:space="preserve"> </w:t>
      </w:r>
      <w:r>
        <w:rPr>
          <w:rFonts w:hint="eastAsia"/>
        </w:rPr>
        <w:t>с</w:t>
      </w:r>
      <w:r>
        <w:t xml:space="preserve"> </w:t>
      </w:r>
      <w:r>
        <w:rPr>
          <w:rFonts w:hint="eastAsia"/>
        </w:rPr>
        <w:t>отдельными</w:t>
      </w:r>
      <w:r>
        <w:t xml:space="preserve"> </w:t>
      </w:r>
      <w:r>
        <w:rPr>
          <w:rFonts w:hint="eastAsia"/>
        </w:rPr>
        <w:t>видами</w:t>
      </w:r>
      <w:r>
        <w:t xml:space="preserve"> </w:t>
      </w:r>
      <w:r>
        <w:rPr>
          <w:rFonts w:hint="eastAsia"/>
        </w:rPr>
        <w:t>наиболее</w:t>
      </w:r>
      <w:r>
        <w:t xml:space="preserve"> </w:t>
      </w:r>
      <w:r>
        <w:rPr>
          <w:rFonts w:hint="eastAsia"/>
        </w:rPr>
        <w:t>тяжких</w:t>
      </w:r>
    </w:p>
    <w:p w14:paraId="65D74E50" w14:textId="77777777" w:rsidR="006B09B9" w:rsidRDefault="006B09B9" w:rsidP="006B09B9"/>
    <w:p w14:paraId="0FE4379F" w14:textId="77777777" w:rsidR="006B09B9" w:rsidRDefault="006B09B9" w:rsidP="006B09B9">
      <w:r>
        <w:rPr>
          <w:rFonts w:hint="eastAsia"/>
        </w:rPr>
        <w:t>преступлений</w:t>
      </w:r>
    </w:p>
    <w:p w14:paraId="41367919" w14:textId="77777777" w:rsidR="006B09B9" w:rsidRDefault="006B09B9" w:rsidP="006B09B9"/>
    <w:p w14:paraId="61D07F9C" w14:textId="77777777" w:rsidR="006B09B9" w:rsidRDefault="006B09B9" w:rsidP="006B09B9">
      <w:r>
        <w:rPr>
          <w:rFonts w:hint="eastAsia"/>
        </w:rPr>
        <w:t>§</w:t>
      </w:r>
      <w:r>
        <w:t xml:space="preserve">3.4. </w:t>
      </w:r>
      <w:r>
        <w:rPr>
          <w:rFonts w:hint="eastAsia"/>
        </w:rPr>
        <w:t>Информационные</w:t>
      </w:r>
      <w:r>
        <w:t xml:space="preserve"> </w:t>
      </w:r>
      <w:r>
        <w:rPr>
          <w:rFonts w:hint="eastAsia"/>
        </w:rPr>
        <w:t>аспекты</w:t>
      </w:r>
      <w:r>
        <w:t xml:space="preserve"> </w:t>
      </w:r>
      <w:r>
        <w:rPr>
          <w:rFonts w:hint="eastAsia"/>
        </w:rPr>
        <w:t>внутренней</w:t>
      </w:r>
      <w:r>
        <w:t xml:space="preserve"> </w:t>
      </w:r>
      <w:r>
        <w:rPr>
          <w:rFonts w:hint="eastAsia"/>
        </w:rPr>
        <w:t>безопасности</w:t>
      </w:r>
    </w:p>
    <w:p w14:paraId="16BC611C" w14:textId="77777777" w:rsidR="006B09B9" w:rsidRDefault="006B09B9" w:rsidP="006B09B9"/>
    <w:p w14:paraId="53E6360E" w14:textId="77777777" w:rsidR="006B09B9" w:rsidRDefault="006B09B9" w:rsidP="006B09B9">
      <w:r>
        <w:rPr>
          <w:rFonts w:hint="eastAsia"/>
        </w:rPr>
        <w:t>Глава</w:t>
      </w:r>
      <w:r>
        <w:t xml:space="preserve"> 4. </w:t>
      </w:r>
      <w:r>
        <w:rPr>
          <w:rFonts w:hint="eastAsia"/>
        </w:rPr>
        <w:t>ОБЩЕЕ</w:t>
      </w:r>
      <w:r>
        <w:t xml:space="preserve"> </w:t>
      </w:r>
      <w:r>
        <w:rPr>
          <w:rFonts w:hint="eastAsia"/>
        </w:rPr>
        <w:t>СУДЕБНОЕ</w:t>
      </w:r>
      <w:r>
        <w:t xml:space="preserve"> </w:t>
      </w:r>
      <w:r>
        <w:rPr>
          <w:rFonts w:hint="eastAsia"/>
        </w:rPr>
        <w:t>ПРОСТРАНСТВО</w:t>
      </w:r>
      <w:r>
        <w:t xml:space="preserve"> </w:t>
      </w:r>
      <w:r>
        <w:rPr>
          <w:rFonts w:hint="eastAsia"/>
        </w:rPr>
        <w:t>ЕС</w:t>
      </w:r>
    </w:p>
    <w:p w14:paraId="41B48A7B" w14:textId="77777777" w:rsidR="006B09B9" w:rsidRDefault="006B09B9" w:rsidP="006B09B9"/>
    <w:p w14:paraId="463170E4" w14:textId="77777777" w:rsidR="006B09B9" w:rsidRDefault="006B09B9" w:rsidP="006B09B9">
      <w:r>
        <w:rPr>
          <w:rFonts w:hint="eastAsia"/>
        </w:rPr>
        <w:t>§</w:t>
      </w:r>
      <w:r>
        <w:t xml:space="preserve">4.1. </w:t>
      </w:r>
      <w:r>
        <w:rPr>
          <w:rFonts w:hint="eastAsia"/>
        </w:rPr>
        <w:t>Развитие</w:t>
      </w:r>
      <w:r>
        <w:t xml:space="preserve"> </w:t>
      </w:r>
      <w:r>
        <w:rPr>
          <w:rFonts w:hint="eastAsia"/>
        </w:rPr>
        <w:t>идеи</w:t>
      </w:r>
      <w:r>
        <w:t xml:space="preserve"> </w:t>
      </w:r>
      <w:r>
        <w:rPr>
          <w:rFonts w:hint="eastAsia"/>
        </w:rPr>
        <w:t>общего</w:t>
      </w:r>
      <w:r>
        <w:t xml:space="preserve"> </w:t>
      </w:r>
      <w:r>
        <w:rPr>
          <w:rFonts w:hint="eastAsia"/>
        </w:rPr>
        <w:t>судебного</w:t>
      </w:r>
      <w:r>
        <w:t xml:space="preserve"> </w:t>
      </w:r>
      <w:r>
        <w:rPr>
          <w:rFonts w:hint="eastAsia"/>
        </w:rPr>
        <w:t>пространства</w:t>
      </w:r>
      <w:r>
        <w:t xml:space="preserve"> </w:t>
      </w:r>
      <w:r>
        <w:rPr>
          <w:rFonts w:hint="eastAsia"/>
        </w:rPr>
        <w:t>в</w:t>
      </w:r>
      <w:r>
        <w:t xml:space="preserve"> </w:t>
      </w:r>
      <w:r>
        <w:rPr>
          <w:rFonts w:hint="eastAsia"/>
        </w:rPr>
        <w:t>рамках</w:t>
      </w:r>
      <w:r>
        <w:t xml:space="preserve"> </w:t>
      </w:r>
      <w:r>
        <w:rPr>
          <w:rFonts w:hint="eastAsia"/>
        </w:rPr>
        <w:t>ЕС</w:t>
      </w:r>
      <w:r>
        <w:t xml:space="preserve">. </w:t>
      </w:r>
      <w:r>
        <w:rPr>
          <w:rFonts w:hint="eastAsia"/>
        </w:rPr>
        <w:t>Принцип</w:t>
      </w:r>
      <w:r>
        <w:t xml:space="preserve"> </w:t>
      </w:r>
      <w:r>
        <w:rPr>
          <w:rFonts w:hint="eastAsia"/>
        </w:rPr>
        <w:t>взаимного</w:t>
      </w:r>
      <w:r>
        <w:t xml:space="preserve"> </w:t>
      </w:r>
      <w:r>
        <w:rPr>
          <w:rFonts w:hint="eastAsia"/>
        </w:rPr>
        <w:t>признания</w:t>
      </w:r>
      <w:r>
        <w:t xml:space="preserve"> </w:t>
      </w:r>
      <w:r>
        <w:rPr>
          <w:rFonts w:hint="eastAsia"/>
        </w:rPr>
        <w:t>судебных</w:t>
      </w:r>
      <w:r>
        <w:t xml:space="preserve"> </w:t>
      </w:r>
      <w:r>
        <w:rPr>
          <w:rFonts w:hint="eastAsia"/>
        </w:rPr>
        <w:t>решений</w:t>
      </w:r>
      <w:r>
        <w:t xml:space="preserve"> </w:t>
      </w:r>
      <w:r>
        <w:rPr>
          <w:rFonts w:hint="eastAsia"/>
        </w:rPr>
        <w:t>как</w:t>
      </w:r>
      <w:r>
        <w:t xml:space="preserve"> </w:t>
      </w:r>
      <w:r>
        <w:rPr>
          <w:rFonts w:hint="eastAsia"/>
        </w:rPr>
        <w:t>краеугольный</w:t>
      </w:r>
      <w:r>
        <w:t xml:space="preserve"> </w:t>
      </w:r>
      <w:r>
        <w:rPr>
          <w:rFonts w:hint="eastAsia"/>
        </w:rPr>
        <w:t>камень</w:t>
      </w:r>
      <w:r>
        <w:t xml:space="preserve"> </w:t>
      </w:r>
      <w:r>
        <w:rPr>
          <w:rFonts w:hint="eastAsia"/>
        </w:rPr>
        <w:t>правового</w:t>
      </w:r>
    </w:p>
    <w:p w14:paraId="71C4BD5B" w14:textId="77777777" w:rsidR="006B09B9" w:rsidRDefault="006B09B9" w:rsidP="006B09B9"/>
    <w:p w14:paraId="23A146CB" w14:textId="77777777" w:rsidR="006B09B9" w:rsidRDefault="006B09B9" w:rsidP="006B09B9">
      <w:r>
        <w:rPr>
          <w:rFonts w:hint="eastAsia"/>
        </w:rPr>
        <w:lastRenderedPageBreak/>
        <w:t>сотрудничества</w:t>
      </w:r>
      <w:r>
        <w:t xml:space="preserve"> </w:t>
      </w:r>
      <w:r>
        <w:rPr>
          <w:rFonts w:hint="eastAsia"/>
        </w:rPr>
        <w:t>по</w:t>
      </w:r>
      <w:r>
        <w:t xml:space="preserve"> </w:t>
      </w:r>
      <w:r>
        <w:rPr>
          <w:rFonts w:hint="eastAsia"/>
        </w:rPr>
        <w:t>уголовным</w:t>
      </w:r>
      <w:r>
        <w:t xml:space="preserve"> </w:t>
      </w:r>
      <w:r>
        <w:rPr>
          <w:rFonts w:hint="eastAsia"/>
        </w:rPr>
        <w:t>и</w:t>
      </w:r>
      <w:r>
        <w:t xml:space="preserve"> </w:t>
      </w:r>
      <w:r>
        <w:rPr>
          <w:rFonts w:hint="eastAsia"/>
        </w:rPr>
        <w:t>гражданским</w:t>
      </w:r>
      <w:r>
        <w:t xml:space="preserve"> </w:t>
      </w:r>
      <w:r>
        <w:rPr>
          <w:rFonts w:hint="eastAsia"/>
        </w:rPr>
        <w:t>делам</w:t>
      </w:r>
    </w:p>
    <w:p w14:paraId="7D25A199" w14:textId="77777777" w:rsidR="006B09B9" w:rsidRDefault="006B09B9" w:rsidP="006B09B9"/>
    <w:p w14:paraId="27B57234" w14:textId="77777777" w:rsidR="006B09B9" w:rsidRDefault="006B09B9" w:rsidP="006B09B9">
      <w:r>
        <w:rPr>
          <w:rFonts w:hint="eastAsia"/>
        </w:rPr>
        <w:t>§</w:t>
      </w:r>
      <w:r>
        <w:t xml:space="preserve">4.2. </w:t>
      </w:r>
      <w:r>
        <w:rPr>
          <w:rFonts w:hint="eastAsia"/>
        </w:rPr>
        <w:t>Правовое</w:t>
      </w:r>
      <w:r>
        <w:t xml:space="preserve"> </w:t>
      </w:r>
      <w:r>
        <w:rPr>
          <w:rFonts w:hint="eastAsia"/>
        </w:rPr>
        <w:t>сотрудничество</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в</w:t>
      </w:r>
      <w:r>
        <w:t xml:space="preserve"> </w:t>
      </w:r>
      <w:r>
        <w:rPr>
          <w:rFonts w:hint="eastAsia"/>
        </w:rPr>
        <w:t>рамках</w:t>
      </w:r>
      <w:r>
        <w:t xml:space="preserve"> </w:t>
      </w:r>
      <w:r>
        <w:rPr>
          <w:rFonts w:hint="eastAsia"/>
        </w:rPr>
        <w:t>ЕС</w:t>
      </w:r>
    </w:p>
    <w:p w14:paraId="76EB0609" w14:textId="77777777" w:rsidR="006B09B9" w:rsidRDefault="006B09B9" w:rsidP="006B09B9"/>
    <w:p w14:paraId="31537C9C" w14:textId="77777777" w:rsidR="006B09B9" w:rsidRDefault="006B09B9" w:rsidP="006B09B9">
      <w:r>
        <w:rPr>
          <w:rFonts w:hint="eastAsia"/>
        </w:rPr>
        <w:t>§</w:t>
      </w:r>
      <w:r>
        <w:t xml:space="preserve">4.3. </w:t>
      </w:r>
      <w:r>
        <w:rPr>
          <w:rFonts w:hint="eastAsia"/>
        </w:rPr>
        <w:t>Правовое</w:t>
      </w:r>
      <w:r>
        <w:t xml:space="preserve"> </w:t>
      </w:r>
      <w:r>
        <w:rPr>
          <w:rFonts w:hint="eastAsia"/>
        </w:rPr>
        <w:t>регулирование</w:t>
      </w:r>
      <w:r>
        <w:t xml:space="preserve"> </w:t>
      </w:r>
      <w:r>
        <w:rPr>
          <w:rFonts w:hint="eastAsia"/>
        </w:rPr>
        <w:t>европейских</w:t>
      </w:r>
      <w:r>
        <w:t xml:space="preserve"> </w:t>
      </w:r>
      <w:r>
        <w:rPr>
          <w:rFonts w:hint="eastAsia"/>
        </w:rPr>
        <w:t>ордеров</w:t>
      </w:r>
      <w:r>
        <w:t xml:space="preserve"> (</w:t>
      </w:r>
      <w:r>
        <w:rPr>
          <w:rFonts w:hint="eastAsia"/>
        </w:rPr>
        <w:t>европейский</w:t>
      </w:r>
      <w:r>
        <w:t xml:space="preserve"> </w:t>
      </w:r>
      <w:r>
        <w:rPr>
          <w:rFonts w:hint="eastAsia"/>
        </w:rPr>
        <w:t>ордер</w:t>
      </w:r>
      <w:r>
        <w:t xml:space="preserve"> </w:t>
      </w:r>
      <w:r>
        <w:rPr>
          <w:rFonts w:hint="eastAsia"/>
        </w:rPr>
        <w:t>на</w:t>
      </w:r>
      <w:r>
        <w:t xml:space="preserve"> </w:t>
      </w:r>
      <w:r>
        <w:rPr>
          <w:rFonts w:hint="eastAsia"/>
        </w:rPr>
        <w:t>арест</w:t>
      </w:r>
      <w:r>
        <w:t xml:space="preserve">, </w:t>
      </w:r>
      <w:r>
        <w:rPr>
          <w:rFonts w:hint="eastAsia"/>
        </w:rPr>
        <w:t>европейский</w:t>
      </w:r>
      <w:r>
        <w:t xml:space="preserve"> </w:t>
      </w:r>
      <w:r>
        <w:rPr>
          <w:rFonts w:hint="eastAsia"/>
        </w:rPr>
        <w:t>ордер</w:t>
      </w:r>
      <w:r>
        <w:t xml:space="preserve"> </w:t>
      </w:r>
      <w:r>
        <w:rPr>
          <w:rFonts w:hint="eastAsia"/>
        </w:rPr>
        <w:t>на</w:t>
      </w:r>
      <w:r>
        <w:t xml:space="preserve"> </w:t>
      </w:r>
      <w:r>
        <w:rPr>
          <w:rFonts w:hint="eastAsia"/>
        </w:rPr>
        <w:t>производство</w:t>
      </w:r>
      <w:r>
        <w:t xml:space="preserve"> </w:t>
      </w:r>
      <w:r>
        <w:rPr>
          <w:rFonts w:hint="eastAsia"/>
        </w:rPr>
        <w:t>следственных</w:t>
      </w:r>
      <w:r>
        <w:t xml:space="preserve"> </w:t>
      </w:r>
      <w:r>
        <w:rPr>
          <w:rFonts w:hint="eastAsia"/>
        </w:rPr>
        <w:t>действий</w:t>
      </w:r>
      <w:r>
        <w:t xml:space="preserve">, </w:t>
      </w:r>
      <w:r>
        <w:rPr>
          <w:rFonts w:hint="eastAsia"/>
        </w:rPr>
        <w:t>европейский</w:t>
      </w:r>
    </w:p>
    <w:p w14:paraId="6AE03187" w14:textId="77777777" w:rsidR="006B09B9" w:rsidRDefault="006B09B9" w:rsidP="006B09B9"/>
    <w:p w14:paraId="35D90579" w14:textId="77777777" w:rsidR="006B09B9" w:rsidRDefault="006B09B9" w:rsidP="006B09B9">
      <w:r>
        <w:rPr>
          <w:rFonts w:hint="eastAsia"/>
        </w:rPr>
        <w:t>ордер</w:t>
      </w:r>
      <w:r>
        <w:t xml:space="preserve"> </w:t>
      </w:r>
      <w:r>
        <w:rPr>
          <w:rFonts w:hint="eastAsia"/>
        </w:rPr>
        <w:t>на</w:t>
      </w:r>
      <w:r>
        <w:t xml:space="preserve"> </w:t>
      </w:r>
      <w:r>
        <w:rPr>
          <w:rFonts w:hint="eastAsia"/>
        </w:rPr>
        <w:t>защиту</w:t>
      </w:r>
      <w:r>
        <w:t>)</w:t>
      </w:r>
    </w:p>
    <w:p w14:paraId="61B3CF7E" w14:textId="77777777" w:rsidR="006B09B9" w:rsidRDefault="006B09B9" w:rsidP="006B09B9"/>
    <w:p w14:paraId="4A2BFB20" w14:textId="77777777" w:rsidR="006B09B9" w:rsidRDefault="006B09B9" w:rsidP="006B09B9">
      <w:r>
        <w:rPr>
          <w:rFonts w:hint="eastAsia"/>
        </w:rPr>
        <w:t>§</w:t>
      </w:r>
      <w:r>
        <w:t xml:space="preserve">4.4. </w:t>
      </w:r>
      <w:r>
        <w:rPr>
          <w:rFonts w:hint="eastAsia"/>
        </w:rPr>
        <w:t>Правовое</w:t>
      </w:r>
      <w:r>
        <w:t xml:space="preserve"> </w:t>
      </w:r>
      <w:r>
        <w:rPr>
          <w:rFonts w:hint="eastAsia"/>
        </w:rPr>
        <w:t>сотрудничество</w:t>
      </w:r>
      <w:r>
        <w:t xml:space="preserve"> </w:t>
      </w:r>
      <w:r>
        <w:rPr>
          <w:rFonts w:hint="eastAsia"/>
        </w:rPr>
        <w:t>по</w:t>
      </w:r>
      <w:r>
        <w:t xml:space="preserve"> </w:t>
      </w:r>
      <w:r>
        <w:rPr>
          <w:rFonts w:hint="eastAsia"/>
        </w:rPr>
        <w:t>гражданским</w:t>
      </w:r>
      <w:r>
        <w:t xml:space="preserve"> </w:t>
      </w:r>
      <w:r>
        <w:rPr>
          <w:rFonts w:hint="eastAsia"/>
        </w:rPr>
        <w:t>делам</w:t>
      </w:r>
      <w:r>
        <w:t xml:space="preserve"> </w:t>
      </w:r>
      <w:r>
        <w:rPr>
          <w:rFonts w:hint="eastAsia"/>
        </w:rPr>
        <w:t>в</w:t>
      </w:r>
      <w:r>
        <w:t xml:space="preserve"> </w:t>
      </w:r>
      <w:r>
        <w:rPr>
          <w:rFonts w:hint="eastAsia"/>
        </w:rPr>
        <w:t>рамках</w:t>
      </w:r>
      <w:r>
        <w:t xml:space="preserve"> </w:t>
      </w:r>
      <w:r>
        <w:rPr>
          <w:rFonts w:hint="eastAsia"/>
        </w:rPr>
        <w:t>ЕС</w:t>
      </w:r>
    </w:p>
    <w:p w14:paraId="144DD91D" w14:textId="77777777" w:rsidR="006B09B9" w:rsidRDefault="006B09B9" w:rsidP="006B09B9"/>
    <w:p w14:paraId="098EE2E3" w14:textId="77777777" w:rsidR="006B09B9" w:rsidRDefault="006B09B9" w:rsidP="006B09B9">
      <w:r>
        <w:rPr>
          <w:rFonts w:hint="eastAsia"/>
        </w:rPr>
        <w:t>ЗАКЛЮЧЕНИЕ</w:t>
      </w:r>
    </w:p>
    <w:p w14:paraId="49A2DE87" w14:textId="77777777" w:rsidR="006B09B9" w:rsidRDefault="006B09B9" w:rsidP="006B09B9"/>
    <w:p w14:paraId="083FC680" w14:textId="77777777" w:rsidR="006B09B9" w:rsidRDefault="006B09B9" w:rsidP="006B09B9">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1AECDBB" w14:textId="77777777" w:rsidR="006B09B9" w:rsidRDefault="006B09B9" w:rsidP="006B09B9"/>
    <w:p w14:paraId="7A173F5E" w14:textId="77777777" w:rsidR="006B09B9" w:rsidRDefault="006B09B9" w:rsidP="006B09B9">
      <w:r>
        <w:rPr>
          <w:rFonts w:hint="eastAsia"/>
        </w:rPr>
        <w:t>СПИСОК</w:t>
      </w:r>
      <w:r>
        <w:t xml:space="preserve"> </w:t>
      </w:r>
      <w:r>
        <w:rPr>
          <w:rFonts w:hint="eastAsia"/>
        </w:rPr>
        <w:t>ЛИТЕРАТУРЫ</w:t>
      </w:r>
    </w:p>
    <w:p w14:paraId="68E70171" w14:textId="77777777" w:rsidR="006B09B9" w:rsidRDefault="006B09B9" w:rsidP="006B09B9"/>
    <w:p w14:paraId="2295F9F1" w14:textId="012F357B" w:rsidR="006B09B9" w:rsidRPr="006B09B9" w:rsidRDefault="006B09B9" w:rsidP="006B09B9">
      <w:r>
        <w:rPr>
          <w:rFonts w:hint="eastAsia"/>
        </w:rPr>
        <w:t>ВВЕДЕНИЕ</w:t>
      </w:r>
    </w:p>
    <w:sectPr w:rsidR="006B09B9" w:rsidRPr="006B09B9" w:rsidSect="00E5114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8472E" w14:textId="77777777" w:rsidR="00E5114A" w:rsidRDefault="00E5114A">
      <w:pPr>
        <w:spacing w:after="0" w:line="240" w:lineRule="auto"/>
      </w:pPr>
      <w:r>
        <w:separator/>
      </w:r>
    </w:p>
  </w:endnote>
  <w:endnote w:type="continuationSeparator" w:id="0">
    <w:p w14:paraId="0B574F2D" w14:textId="77777777" w:rsidR="00E5114A" w:rsidRDefault="00E51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FF9FF" w14:textId="77777777" w:rsidR="00E5114A" w:rsidRDefault="00E5114A"/>
    <w:p w14:paraId="0AF66BC7" w14:textId="77777777" w:rsidR="00E5114A" w:rsidRDefault="00E5114A"/>
    <w:p w14:paraId="2A91775A" w14:textId="77777777" w:rsidR="00E5114A" w:rsidRDefault="00E5114A"/>
    <w:p w14:paraId="299C8B2B" w14:textId="77777777" w:rsidR="00E5114A" w:rsidRDefault="00E5114A"/>
    <w:p w14:paraId="7593B16E" w14:textId="77777777" w:rsidR="00E5114A" w:rsidRDefault="00E5114A"/>
    <w:p w14:paraId="3E0ACDBC" w14:textId="77777777" w:rsidR="00E5114A" w:rsidRDefault="00E5114A"/>
    <w:p w14:paraId="3F837A0B" w14:textId="77777777" w:rsidR="00E5114A" w:rsidRDefault="00E5114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81372F" wp14:editId="5A2EE07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3E9F2" w14:textId="77777777" w:rsidR="00E5114A" w:rsidRDefault="00E511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8137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83E9F2" w14:textId="77777777" w:rsidR="00E5114A" w:rsidRDefault="00E511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EDBC2F" w14:textId="77777777" w:rsidR="00E5114A" w:rsidRDefault="00E5114A"/>
    <w:p w14:paraId="085915CB" w14:textId="77777777" w:rsidR="00E5114A" w:rsidRDefault="00E5114A"/>
    <w:p w14:paraId="5CA5C17F" w14:textId="77777777" w:rsidR="00E5114A" w:rsidRDefault="00E5114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6504C6" wp14:editId="657502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EE1CD" w14:textId="77777777" w:rsidR="00E5114A" w:rsidRDefault="00E5114A"/>
                          <w:p w14:paraId="52B944D2" w14:textId="77777777" w:rsidR="00E5114A" w:rsidRDefault="00E511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6504C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CEE1CD" w14:textId="77777777" w:rsidR="00E5114A" w:rsidRDefault="00E5114A"/>
                    <w:p w14:paraId="52B944D2" w14:textId="77777777" w:rsidR="00E5114A" w:rsidRDefault="00E511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FCFA2E" w14:textId="77777777" w:rsidR="00E5114A" w:rsidRDefault="00E5114A"/>
    <w:p w14:paraId="4D1696C5" w14:textId="77777777" w:rsidR="00E5114A" w:rsidRDefault="00E5114A">
      <w:pPr>
        <w:rPr>
          <w:sz w:val="2"/>
          <w:szCs w:val="2"/>
        </w:rPr>
      </w:pPr>
    </w:p>
    <w:p w14:paraId="76A2D828" w14:textId="77777777" w:rsidR="00E5114A" w:rsidRDefault="00E5114A"/>
    <w:p w14:paraId="604B7981" w14:textId="77777777" w:rsidR="00E5114A" w:rsidRDefault="00E5114A">
      <w:pPr>
        <w:spacing w:after="0" w:line="240" w:lineRule="auto"/>
      </w:pPr>
    </w:p>
  </w:footnote>
  <w:footnote w:type="continuationSeparator" w:id="0">
    <w:p w14:paraId="2D562652" w14:textId="77777777" w:rsidR="00E5114A" w:rsidRDefault="00E51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4A"/>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61571</TotalTime>
  <Pages>3</Pages>
  <Words>308</Words>
  <Characters>1761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1661</cp:revision>
  <cp:lastPrinted>2009-02-06T05:36:00Z</cp:lastPrinted>
  <dcterms:created xsi:type="dcterms:W3CDTF">2024-01-07T13:43:00Z</dcterms:created>
  <dcterms:modified xsi:type="dcterms:W3CDTF">2024-04-08T15:15:00Z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