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28413" w14:textId="09ACEA38" w:rsidR="00650422" w:rsidRDefault="003975F9" w:rsidP="003975F9">
      <w:r w:rsidRPr="003975F9">
        <w:rPr>
          <w:rFonts w:hint="eastAsia"/>
        </w:rPr>
        <w:t>Макаренко</w:t>
      </w:r>
      <w:r w:rsidRPr="003975F9">
        <w:t xml:space="preserve"> </w:t>
      </w:r>
      <w:r w:rsidRPr="003975F9">
        <w:rPr>
          <w:rFonts w:hint="eastAsia"/>
        </w:rPr>
        <w:t>Татьяна</w:t>
      </w:r>
      <w:r w:rsidRPr="003975F9">
        <w:t xml:space="preserve"> </w:t>
      </w:r>
      <w:r w:rsidRPr="003975F9">
        <w:rPr>
          <w:rFonts w:hint="eastAsia"/>
        </w:rPr>
        <w:t>Валерьевна</w:t>
      </w:r>
      <w:r>
        <w:t xml:space="preserve"> </w:t>
      </w:r>
      <w:r w:rsidRPr="003975F9">
        <w:rPr>
          <w:rFonts w:hint="eastAsia"/>
        </w:rPr>
        <w:t>Учетно</w:t>
      </w:r>
      <w:r w:rsidRPr="003975F9">
        <w:t>-</w:t>
      </w:r>
      <w:r w:rsidRPr="003975F9">
        <w:rPr>
          <w:rFonts w:hint="eastAsia"/>
        </w:rPr>
        <w:t>аналитическое</w:t>
      </w:r>
      <w:r w:rsidRPr="003975F9">
        <w:t xml:space="preserve"> </w:t>
      </w:r>
      <w:r w:rsidRPr="003975F9">
        <w:rPr>
          <w:rFonts w:hint="eastAsia"/>
        </w:rPr>
        <w:t>обеспечение</w:t>
      </w:r>
      <w:r w:rsidRPr="003975F9">
        <w:t xml:space="preserve"> </w:t>
      </w:r>
      <w:r w:rsidRPr="003975F9">
        <w:rPr>
          <w:rFonts w:hint="eastAsia"/>
        </w:rPr>
        <w:t>трансформации</w:t>
      </w:r>
      <w:r w:rsidRPr="003975F9">
        <w:t xml:space="preserve"> </w:t>
      </w:r>
      <w:r w:rsidRPr="003975F9">
        <w:rPr>
          <w:rFonts w:hint="eastAsia"/>
        </w:rPr>
        <w:t>российских</w:t>
      </w:r>
      <w:r w:rsidRPr="003975F9">
        <w:t xml:space="preserve"> </w:t>
      </w:r>
      <w:r w:rsidRPr="003975F9">
        <w:rPr>
          <w:rFonts w:hint="eastAsia"/>
        </w:rPr>
        <w:t>стандартов</w:t>
      </w:r>
      <w:r w:rsidRPr="003975F9">
        <w:t xml:space="preserve"> </w:t>
      </w:r>
      <w:r w:rsidRPr="003975F9">
        <w:rPr>
          <w:rFonts w:hint="eastAsia"/>
        </w:rPr>
        <w:t>по</w:t>
      </w:r>
      <w:r w:rsidRPr="003975F9">
        <w:t xml:space="preserve"> </w:t>
      </w:r>
      <w:r w:rsidRPr="003975F9">
        <w:rPr>
          <w:rFonts w:hint="eastAsia"/>
        </w:rPr>
        <w:t>бухгалтерскому</w:t>
      </w:r>
      <w:r w:rsidRPr="003975F9">
        <w:t xml:space="preserve"> </w:t>
      </w:r>
      <w:r w:rsidRPr="003975F9">
        <w:rPr>
          <w:rFonts w:hint="eastAsia"/>
        </w:rPr>
        <w:t>учету</w:t>
      </w:r>
      <w:r w:rsidRPr="003975F9">
        <w:t xml:space="preserve"> </w:t>
      </w:r>
      <w:r w:rsidRPr="003975F9">
        <w:rPr>
          <w:rFonts w:hint="eastAsia"/>
        </w:rPr>
        <w:t>для</w:t>
      </w:r>
      <w:r w:rsidRPr="003975F9">
        <w:t xml:space="preserve"> </w:t>
      </w:r>
      <w:r w:rsidRPr="003975F9">
        <w:rPr>
          <w:rFonts w:hint="eastAsia"/>
        </w:rPr>
        <w:t>целей</w:t>
      </w:r>
      <w:r w:rsidRPr="003975F9">
        <w:t xml:space="preserve"> </w:t>
      </w:r>
      <w:r w:rsidRPr="003975F9">
        <w:rPr>
          <w:rFonts w:hint="eastAsia"/>
        </w:rPr>
        <w:t>унификации</w:t>
      </w:r>
      <w:r w:rsidRPr="003975F9">
        <w:t xml:space="preserve"> </w:t>
      </w:r>
      <w:r w:rsidRPr="003975F9">
        <w:rPr>
          <w:rFonts w:hint="eastAsia"/>
        </w:rPr>
        <w:t>управленческого</w:t>
      </w:r>
      <w:r w:rsidRPr="003975F9">
        <w:t xml:space="preserve"> </w:t>
      </w:r>
      <w:r w:rsidRPr="003975F9">
        <w:rPr>
          <w:rFonts w:hint="eastAsia"/>
        </w:rPr>
        <w:t>учета</w:t>
      </w:r>
    </w:p>
    <w:p w14:paraId="5CE44FE3" w14:textId="77777777" w:rsidR="003975F9" w:rsidRDefault="003975F9" w:rsidP="003975F9">
      <w:r>
        <w:rPr>
          <w:rFonts w:hint="eastAsia"/>
        </w:rPr>
        <w:t>ОГЛАВЛЕНИЕ</w:t>
      </w:r>
      <w:r>
        <w:t xml:space="preserve"> </w:t>
      </w:r>
      <w:r>
        <w:rPr>
          <w:rFonts w:hint="eastAsia"/>
        </w:rPr>
        <w:t>ДИССЕРТАЦИИ</w:t>
      </w:r>
    </w:p>
    <w:p w14:paraId="3DD99F51" w14:textId="77777777" w:rsidR="003975F9" w:rsidRDefault="003975F9" w:rsidP="003975F9">
      <w:r>
        <w:rPr>
          <w:rFonts w:hint="eastAsia"/>
        </w:rPr>
        <w:t>кандидат</w:t>
      </w:r>
      <w:r>
        <w:t xml:space="preserve"> </w:t>
      </w:r>
      <w:r>
        <w:rPr>
          <w:rFonts w:hint="eastAsia"/>
        </w:rPr>
        <w:t>наук</w:t>
      </w:r>
      <w:r>
        <w:t xml:space="preserve"> </w:t>
      </w:r>
      <w:r>
        <w:rPr>
          <w:rFonts w:hint="eastAsia"/>
        </w:rPr>
        <w:t>Макаренко</w:t>
      </w:r>
      <w:r>
        <w:t xml:space="preserve"> </w:t>
      </w:r>
      <w:r>
        <w:rPr>
          <w:rFonts w:hint="eastAsia"/>
        </w:rPr>
        <w:t>Татьяна</w:t>
      </w:r>
      <w:r>
        <w:t xml:space="preserve"> </w:t>
      </w:r>
      <w:r>
        <w:rPr>
          <w:rFonts w:hint="eastAsia"/>
        </w:rPr>
        <w:t>Валерьевна</w:t>
      </w:r>
    </w:p>
    <w:p w14:paraId="60C1B6D2" w14:textId="77777777" w:rsidR="003975F9" w:rsidRDefault="003975F9" w:rsidP="003975F9">
      <w:r>
        <w:rPr>
          <w:rFonts w:hint="eastAsia"/>
        </w:rPr>
        <w:t>ОГЛАВЛЕНИЕ</w:t>
      </w:r>
    </w:p>
    <w:p w14:paraId="028F92AD" w14:textId="77777777" w:rsidR="003975F9" w:rsidRDefault="003975F9" w:rsidP="003975F9"/>
    <w:p w14:paraId="58FA980A" w14:textId="77777777" w:rsidR="003975F9" w:rsidRDefault="003975F9" w:rsidP="003975F9">
      <w:r>
        <w:rPr>
          <w:rFonts w:hint="eastAsia"/>
        </w:rPr>
        <w:t>ВВЕДЕНИЕ</w:t>
      </w:r>
    </w:p>
    <w:p w14:paraId="20A7A362" w14:textId="77777777" w:rsidR="003975F9" w:rsidRDefault="003975F9" w:rsidP="003975F9"/>
    <w:p w14:paraId="5A33B8B9" w14:textId="77777777" w:rsidR="003975F9" w:rsidRDefault="003975F9" w:rsidP="003975F9">
      <w:r>
        <w:rPr>
          <w:rFonts w:hint="eastAsia"/>
        </w:rPr>
        <w:t>ГЛАВА</w:t>
      </w:r>
      <w:r>
        <w:t xml:space="preserve"> 1. </w:t>
      </w:r>
      <w:r>
        <w:rPr>
          <w:rFonts w:hint="eastAsia"/>
        </w:rPr>
        <w:t>РАЗВИТИЕ</w:t>
      </w:r>
      <w:r>
        <w:t xml:space="preserve"> </w:t>
      </w:r>
      <w:r>
        <w:rPr>
          <w:rFonts w:hint="eastAsia"/>
        </w:rPr>
        <w:t>ТЕОРЕТИЧЕСКИХ</w:t>
      </w:r>
      <w:r>
        <w:t xml:space="preserve"> </w:t>
      </w:r>
      <w:r>
        <w:rPr>
          <w:rFonts w:hint="eastAsia"/>
        </w:rPr>
        <w:t>ОСНОВ</w:t>
      </w:r>
      <w:r>
        <w:t xml:space="preserve"> </w:t>
      </w:r>
      <w:r>
        <w:rPr>
          <w:rFonts w:hint="eastAsia"/>
        </w:rPr>
        <w:t>УНИФИКАЦИИ</w:t>
      </w:r>
      <w:r>
        <w:t xml:space="preserve"> </w:t>
      </w:r>
      <w:r>
        <w:rPr>
          <w:rFonts w:hint="eastAsia"/>
        </w:rPr>
        <w:t>УПРАВЛЕНЧЕСКОГО</w:t>
      </w:r>
      <w:r>
        <w:t xml:space="preserve"> </w:t>
      </w:r>
      <w:r>
        <w:rPr>
          <w:rFonts w:hint="eastAsia"/>
        </w:rPr>
        <w:t>УЧЕТА</w:t>
      </w:r>
      <w:r>
        <w:t xml:space="preserve"> </w:t>
      </w:r>
      <w:r>
        <w:rPr>
          <w:rFonts w:hint="eastAsia"/>
        </w:rPr>
        <w:t>В</w:t>
      </w:r>
      <w:r>
        <w:t xml:space="preserve"> </w:t>
      </w:r>
      <w:r>
        <w:rPr>
          <w:rFonts w:hint="eastAsia"/>
        </w:rPr>
        <w:t>СОВРЕМЕННОЙ</w:t>
      </w:r>
      <w:r>
        <w:t xml:space="preserve"> </w:t>
      </w:r>
      <w:r>
        <w:rPr>
          <w:rFonts w:hint="eastAsia"/>
        </w:rPr>
        <w:t>ЭКОНОМИКЕ</w:t>
      </w:r>
    </w:p>
    <w:p w14:paraId="0D426E0C" w14:textId="77777777" w:rsidR="003975F9" w:rsidRDefault="003975F9" w:rsidP="003975F9"/>
    <w:p w14:paraId="488477DC" w14:textId="77777777" w:rsidR="003975F9" w:rsidRDefault="003975F9" w:rsidP="003975F9">
      <w:r>
        <w:t xml:space="preserve">1.1 </w:t>
      </w:r>
      <w:r>
        <w:rPr>
          <w:rFonts w:hint="eastAsia"/>
        </w:rPr>
        <w:t>Экономическая</w:t>
      </w:r>
      <w:r>
        <w:t xml:space="preserve"> </w:t>
      </w:r>
      <w:r>
        <w:rPr>
          <w:rFonts w:hint="eastAsia"/>
        </w:rPr>
        <w:t>обусловленность</w:t>
      </w:r>
      <w:r>
        <w:t xml:space="preserve"> </w:t>
      </w:r>
      <w:r>
        <w:rPr>
          <w:rFonts w:hint="eastAsia"/>
        </w:rPr>
        <w:t>трансформации</w:t>
      </w:r>
      <w:r>
        <w:t xml:space="preserve"> </w:t>
      </w:r>
      <w:r>
        <w:rPr>
          <w:rFonts w:hint="eastAsia"/>
        </w:rPr>
        <w:t>управленческого</w:t>
      </w:r>
      <w:r>
        <w:t xml:space="preserve"> </w:t>
      </w:r>
      <w:r>
        <w:rPr>
          <w:rFonts w:hint="eastAsia"/>
        </w:rPr>
        <w:t>учета</w:t>
      </w:r>
    </w:p>
    <w:p w14:paraId="1CF700ED" w14:textId="77777777" w:rsidR="003975F9" w:rsidRDefault="003975F9" w:rsidP="003975F9"/>
    <w:p w14:paraId="4AEB3AF2" w14:textId="77777777" w:rsidR="003975F9" w:rsidRDefault="003975F9" w:rsidP="003975F9">
      <w:r>
        <w:rPr>
          <w:rFonts w:hint="eastAsia"/>
        </w:rPr>
        <w:t>в</w:t>
      </w:r>
      <w:r>
        <w:t xml:space="preserve"> </w:t>
      </w:r>
      <w:r>
        <w:rPr>
          <w:rFonts w:hint="eastAsia"/>
        </w:rPr>
        <w:t>России</w:t>
      </w:r>
    </w:p>
    <w:p w14:paraId="3D412E41" w14:textId="77777777" w:rsidR="003975F9" w:rsidRDefault="003975F9" w:rsidP="003975F9"/>
    <w:p w14:paraId="08985360" w14:textId="77777777" w:rsidR="003975F9" w:rsidRDefault="003975F9" w:rsidP="003975F9">
      <w:r>
        <w:t xml:space="preserve">1.2 </w:t>
      </w:r>
      <w:r>
        <w:rPr>
          <w:rFonts w:hint="eastAsia"/>
        </w:rPr>
        <w:t>Исследование</w:t>
      </w:r>
      <w:r>
        <w:t xml:space="preserve"> </w:t>
      </w:r>
      <w:r>
        <w:rPr>
          <w:rFonts w:hint="eastAsia"/>
        </w:rPr>
        <w:t>зарубежных</w:t>
      </w:r>
      <w:r>
        <w:t xml:space="preserve"> </w:t>
      </w:r>
      <w:r>
        <w:rPr>
          <w:rFonts w:hint="eastAsia"/>
        </w:rPr>
        <w:t>практик</w:t>
      </w:r>
      <w:r>
        <w:t xml:space="preserve"> </w:t>
      </w:r>
      <w:r>
        <w:rPr>
          <w:rFonts w:hint="eastAsia"/>
        </w:rPr>
        <w:t>стандартизации</w:t>
      </w:r>
      <w:r>
        <w:t xml:space="preserve"> </w:t>
      </w:r>
      <w:r>
        <w:rPr>
          <w:rFonts w:hint="eastAsia"/>
        </w:rPr>
        <w:t>управленческого</w:t>
      </w:r>
      <w:r>
        <w:t xml:space="preserve"> </w:t>
      </w:r>
      <w:r>
        <w:rPr>
          <w:rFonts w:hint="eastAsia"/>
        </w:rPr>
        <w:t>учета</w:t>
      </w:r>
    </w:p>
    <w:p w14:paraId="56C34298" w14:textId="77777777" w:rsidR="003975F9" w:rsidRDefault="003975F9" w:rsidP="003975F9"/>
    <w:p w14:paraId="1BDEAE51" w14:textId="77777777" w:rsidR="003975F9" w:rsidRDefault="003975F9" w:rsidP="003975F9">
      <w:r>
        <w:t xml:space="preserve">1.3 </w:t>
      </w:r>
      <w:r>
        <w:rPr>
          <w:rFonts w:hint="eastAsia"/>
        </w:rPr>
        <w:t>Концептуальный</w:t>
      </w:r>
      <w:r>
        <w:t xml:space="preserve"> </w:t>
      </w:r>
      <w:r>
        <w:rPr>
          <w:rFonts w:hint="eastAsia"/>
        </w:rPr>
        <w:t>подход</w:t>
      </w:r>
      <w:r>
        <w:t xml:space="preserve"> </w:t>
      </w:r>
      <w:r>
        <w:rPr>
          <w:rFonts w:hint="eastAsia"/>
        </w:rPr>
        <w:t>к</w:t>
      </w:r>
      <w:r>
        <w:t xml:space="preserve"> </w:t>
      </w:r>
      <w:r>
        <w:rPr>
          <w:rFonts w:hint="eastAsia"/>
        </w:rPr>
        <w:t>унификации</w:t>
      </w:r>
      <w:r>
        <w:t xml:space="preserve"> </w:t>
      </w:r>
      <w:r>
        <w:rPr>
          <w:rFonts w:hint="eastAsia"/>
        </w:rPr>
        <w:t>управленческого</w:t>
      </w:r>
      <w:r>
        <w:t xml:space="preserve"> </w:t>
      </w:r>
      <w:r>
        <w:rPr>
          <w:rFonts w:hint="eastAsia"/>
        </w:rPr>
        <w:t>учета</w:t>
      </w:r>
      <w:r>
        <w:t xml:space="preserve"> 56 </w:t>
      </w:r>
      <w:r>
        <w:rPr>
          <w:rFonts w:hint="eastAsia"/>
        </w:rPr>
        <w:t>ГЛАВА</w:t>
      </w:r>
      <w:r>
        <w:t xml:space="preserve"> 2. </w:t>
      </w:r>
      <w:r>
        <w:rPr>
          <w:rFonts w:hint="eastAsia"/>
        </w:rPr>
        <w:t>МЕТОДИЧЕСКОЕ</w:t>
      </w:r>
      <w:r>
        <w:t xml:space="preserve"> </w:t>
      </w:r>
      <w:r>
        <w:rPr>
          <w:rFonts w:hint="eastAsia"/>
        </w:rPr>
        <w:t>ОБЕСПЕЧЕНИЕ</w:t>
      </w:r>
      <w:r>
        <w:t xml:space="preserve"> </w:t>
      </w:r>
      <w:r>
        <w:rPr>
          <w:rFonts w:hint="eastAsia"/>
        </w:rPr>
        <w:t>УНИФИКАЦИИ</w:t>
      </w:r>
      <w:r>
        <w:t xml:space="preserve"> </w:t>
      </w:r>
      <w:r>
        <w:rPr>
          <w:rFonts w:hint="eastAsia"/>
        </w:rPr>
        <w:t>УПРАВЛЕНЧЕСКОГО</w:t>
      </w:r>
      <w:r>
        <w:t xml:space="preserve"> </w:t>
      </w:r>
      <w:r>
        <w:rPr>
          <w:rFonts w:hint="eastAsia"/>
        </w:rPr>
        <w:t>УЧЕТА</w:t>
      </w:r>
      <w:r>
        <w:t xml:space="preserve"> </w:t>
      </w:r>
      <w:r>
        <w:rPr>
          <w:rFonts w:hint="eastAsia"/>
        </w:rPr>
        <w:t>КОММЕРЧЕСКИХ</w:t>
      </w:r>
      <w:r>
        <w:t xml:space="preserve"> </w:t>
      </w:r>
      <w:r>
        <w:rPr>
          <w:rFonts w:hint="eastAsia"/>
        </w:rPr>
        <w:t>ОРГАНИЗАЦИЙ</w:t>
      </w:r>
    </w:p>
    <w:p w14:paraId="48D21EE2" w14:textId="77777777" w:rsidR="003975F9" w:rsidRDefault="003975F9" w:rsidP="003975F9"/>
    <w:p w14:paraId="3FF7AC8D" w14:textId="77777777" w:rsidR="003975F9" w:rsidRDefault="003975F9" w:rsidP="003975F9">
      <w:r>
        <w:t xml:space="preserve">2.1 </w:t>
      </w:r>
      <w:r>
        <w:rPr>
          <w:rFonts w:hint="eastAsia"/>
        </w:rPr>
        <w:t>Унификация</w:t>
      </w:r>
      <w:r>
        <w:t xml:space="preserve"> </w:t>
      </w:r>
      <w:r>
        <w:rPr>
          <w:rFonts w:hint="eastAsia"/>
        </w:rPr>
        <w:t>приемов</w:t>
      </w:r>
      <w:r>
        <w:t xml:space="preserve"> </w:t>
      </w:r>
      <w:r>
        <w:rPr>
          <w:rFonts w:hint="eastAsia"/>
        </w:rPr>
        <w:t>управленческого</w:t>
      </w:r>
      <w:r>
        <w:t xml:space="preserve"> </w:t>
      </w:r>
      <w:r>
        <w:rPr>
          <w:rFonts w:hint="eastAsia"/>
        </w:rPr>
        <w:t>учета</w:t>
      </w:r>
      <w:r>
        <w:t xml:space="preserve"> </w:t>
      </w:r>
      <w:r>
        <w:rPr>
          <w:rFonts w:hint="eastAsia"/>
        </w:rPr>
        <w:t>в</w:t>
      </w:r>
      <w:r>
        <w:t xml:space="preserve"> </w:t>
      </w:r>
      <w:r>
        <w:rPr>
          <w:rFonts w:hint="eastAsia"/>
        </w:rPr>
        <w:t>отношении</w:t>
      </w:r>
      <w:r>
        <w:t xml:space="preserve"> </w:t>
      </w:r>
      <w:r>
        <w:rPr>
          <w:rFonts w:hint="eastAsia"/>
        </w:rPr>
        <w:t>имущества</w:t>
      </w:r>
      <w:r>
        <w:t xml:space="preserve"> </w:t>
      </w:r>
      <w:r>
        <w:rPr>
          <w:rFonts w:hint="eastAsia"/>
        </w:rPr>
        <w:t>коммерческой</w:t>
      </w:r>
      <w:r>
        <w:t xml:space="preserve"> </w:t>
      </w:r>
      <w:r>
        <w:rPr>
          <w:rFonts w:hint="eastAsia"/>
        </w:rPr>
        <w:t>организации</w:t>
      </w:r>
    </w:p>
    <w:p w14:paraId="1BA37F02" w14:textId="77777777" w:rsidR="003975F9" w:rsidRDefault="003975F9" w:rsidP="003975F9"/>
    <w:p w14:paraId="6A4C24C6" w14:textId="77777777" w:rsidR="003975F9" w:rsidRDefault="003975F9" w:rsidP="003975F9">
      <w:r>
        <w:t xml:space="preserve">2.2 </w:t>
      </w:r>
      <w:r>
        <w:rPr>
          <w:rFonts w:hint="eastAsia"/>
        </w:rPr>
        <w:t>Методика</w:t>
      </w:r>
      <w:r>
        <w:t xml:space="preserve"> </w:t>
      </w:r>
      <w:r>
        <w:rPr>
          <w:rFonts w:hint="eastAsia"/>
        </w:rPr>
        <w:t>управленческого</w:t>
      </w:r>
      <w:r>
        <w:t xml:space="preserve"> </w:t>
      </w:r>
      <w:r>
        <w:rPr>
          <w:rFonts w:hint="eastAsia"/>
        </w:rPr>
        <w:t>учета</w:t>
      </w:r>
      <w:r>
        <w:t xml:space="preserve"> </w:t>
      </w:r>
      <w:r>
        <w:rPr>
          <w:rFonts w:hint="eastAsia"/>
        </w:rPr>
        <w:t>расходов</w:t>
      </w:r>
      <w:r>
        <w:t xml:space="preserve"> </w:t>
      </w:r>
      <w:r>
        <w:rPr>
          <w:rFonts w:hint="eastAsia"/>
        </w:rPr>
        <w:t>коммерческих</w:t>
      </w:r>
      <w:r>
        <w:t xml:space="preserve"> </w:t>
      </w:r>
      <w:r>
        <w:rPr>
          <w:rFonts w:hint="eastAsia"/>
        </w:rPr>
        <w:t>организаций</w:t>
      </w:r>
      <w:r>
        <w:t xml:space="preserve"> </w:t>
      </w:r>
      <w:r>
        <w:rPr>
          <w:rFonts w:hint="eastAsia"/>
        </w:rPr>
        <w:t>в</w:t>
      </w:r>
      <w:r>
        <w:t xml:space="preserve"> </w:t>
      </w:r>
      <w:r>
        <w:rPr>
          <w:rFonts w:hint="eastAsia"/>
        </w:rPr>
        <w:t>условиях</w:t>
      </w:r>
      <w:r>
        <w:t xml:space="preserve"> </w:t>
      </w:r>
      <w:r>
        <w:rPr>
          <w:rFonts w:hint="eastAsia"/>
        </w:rPr>
        <w:t>его</w:t>
      </w:r>
      <w:r>
        <w:t xml:space="preserve"> </w:t>
      </w:r>
      <w:r>
        <w:rPr>
          <w:rFonts w:hint="eastAsia"/>
        </w:rPr>
        <w:t>унификации</w:t>
      </w:r>
    </w:p>
    <w:p w14:paraId="062BB0DA" w14:textId="77777777" w:rsidR="003975F9" w:rsidRDefault="003975F9" w:rsidP="003975F9"/>
    <w:p w14:paraId="552C4468" w14:textId="77777777" w:rsidR="003975F9" w:rsidRDefault="003975F9" w:rsidP="003975F9">
      <w:r>
        <w:t xml:space="preserve">2.3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унификации</w:t>
      </w:r>
      <w:r>
        <w:t xml:space="preserve"> </w:t>
      </w:r>
      <w:r>
        <w:rPr>
          <w:rFonts w:hint="eastAsia"/>
        </w:rPr>
        <w:t>управленческого</w:t>
      </w:r>
      <w:r>
        <w:t xml:space="preserve"> </w:t>
      </w:r>
      <w:r>
        <w:rPr>
          <w:rFonts w:hint="eastAsia"/>
        </w:rPr>
        <w:t>учета</w:t>
      </w:r>
      <w:r>
        <w:t xml:space="preserve"> </w:t>
      </w:r>
      <w:r>
        <w:rPr>
          <w:rFonts w:hint="eastAsia"/>
        </w:rPr>
        <w:t>обязательств</w:t>
      </w:r>
      <w:r>
        <w:t xml:space="preserve"> </w:t>
      </w:r>
      <w:r>
        <w:rPr>
          <w:rFonts w:hint="eastAsia"/>
        </w:rPr>
        <w:t>коммерческих</w:t>
      </w:r>
      <w:r>
        <w:t xml:space="preserve"> </w:t>
      </w:r>
      <w:r>
        <w:rPr>
          <w:rFonts w:hint="eastAsia"/>
        </w:rPr>
        <w:t>организаций</w:t>
      </w:r>
      <w:r>
        <w:t xml:space="preserve"> 105 </w:t>
      </w:r>
      <w:r>
        <w:rPr>
          <w:rFonts w:hint="eastAsia"/>
        </w:rPr>
        <w:t>ГЛАВА</w:t>
      </w:r>
      <w:r>
        <w:t xml:space="preserve"> 3. </w:t>
      </w:r>
      <w:r>
        <w:rPr>
          <w:rFonts w:hint="eastAsia"/>
        </w:rPr>
        <w:t>СТАНДАРТИЗАЦИЯ</w:t>
      </w:r>
      <w:r>
        <w:t xml:space="preserve"> </w:t>
      </w:r>
      <w:r>
        <w:rPr>
          <w:rFonts w:hint="eastAsia"/>
        </w:rPr>
        <w:t>УПРАВЛЕНЧЕСКОГО</w:t>
      </w:r>
      <w:r>
        <w:t xml:space="preserve"> </w:t>
      </w:r>
      <w:r>
        <w:rPr>
          <w:rFonts w:hint="eastAsia"/>
        </w:rPr>
        <w:t>УЧЕТА</w:t>
      </w:r>
      <w:r>
        <w:t xml:space="preserve"> </w:t>
      </w:r>
      <w:r>
        <w:rPr>
          <w:rFonts w:hint="eastAsia"/>
        </w:rPr>
        <w:t>НА</w:t>
      </w:r>
      <w:r>
        <w:t xml:space="preserve"> </w:t>
      </w:r>
      <w:r>
        <w:rPr>
          <w:rFonts w:hint="eastAsia"/>
        </w:rPr>
        <w:t>ОСНОВЕ</w:t>
      </w:r>
      <w:r>
        <w:t xml:space="preserve"> </w:t>
      </w:r>
      <w:r>
        <w:rPr>
          <w:rFonts w:hint="eastAsia"/>
        </w:rPr>
        <w:t>УНИФИКАЦИИ</w:t>
      </w:r>
      <w:r>
        <w:t xml:space="preserve"> </w:t>
      </w:r>
      <w:r>
        <w:rPr>
          <w:rFonts w:hint="eastAsia"/>
        </w:rPr>
        <w:t>ЕГО</w:t>
      </w:r>
      <w:r>
        <w:t xml:space="preserve"> </w:t>
      </w:r>
      <w:r>
        <w:rPr>
          <w:rFonts w:hint="eastAsia"/>
        </w:rPr>
        <w:t>ПРИЕМОВ</w:t>
      </w:r>
    </w:p>
    <w:p w14:paraId="1E491FE0" w14:textId="77777777" w:rsidR="003975F9" w:rsidRDefault="003975F9" w:rsidP="003975F9"/>
    <w:p w14:paraId="7658A2E6" w14:textId="77777777" w:rsidR="003975F9" w:rsidRDefault="003975F9" w:rsidP="003975F9">
      <w:r>
        <w:t xml:space="preserve">3.1 </w:t>
      </w:r>
      <w:r>
        <w:rPr>
          <w:rFonts w:hint="eastAsia"/>
        </w:rPr>
        <w:t>Приоритетные</w:t>
      </w:r>
      <w:r>
        <w:t xml:space="preserve"> </w:t>
      </w:r>
      <w:r>
        <w:rPr>
          <w:rFonts w:hint="eastAsia"/>
        </w:rPr>
        <w:t>направления</w:t>
      </w:r>
      <w:r>
        <w:t xml:space="preserve"> </w:t>
      </w:r>
      <w:r>
        <w:rPr>
          <w:rFonts w:hint="eastAsia"/>
        </w:rPr>
        <w:t>унификации</w:t>
      </w:r>
      <w:r>
        <w:t xml:space="preserve"> </w:t>
      </w:r>
      <w:r>
        <w:rPr>
          <w:rFonts w:hint="eastAsia"/>
        </w:rPr>
        <w:t>приемов</w:t>
      </w:r>
      <w:r>
        <w:t xml:space="preserve"> </w:t>
      </w:r>
      <w:r>
        <w:rPr>
          <w:rFonts w:hint="eastAsia"/>
        </w:rPr>
        <w:t>управленческого</w:t>
      </w:r>
      <w:r>
        <w:t xml:space="preserve"> </w:t>
      </w:r>
      <w:r>
        <w:rPr>
          <w:rFonts w:hint="eastAsia"/>
        </w:rPr>
        <w:t>учета</w:t>
      </w:r>
    </w:p>
    <w:p w14:paraId="416E392E" w14:textId="77777777" w:rsidR="003975F9" w:rsidRDefault="003975F9" w:rsidP="003975F9"/>
    <w:p w14:paraId="3C947BA5" w14:textId="77777777" w:rsidR="003975F9" w:rsidRDefault="003975F9" w:rsidP="003975F9">
      <w:r>
        <w:t xml:space="preserve">3.2 </w:t>
      </w:r>
      <w:r>
        <w:rPr>
          <w:rFonts w:hint="eastAsia"/>
        </w:rPr>
        <w:t>Развитие</w:t>
      </w:r>
      <w:r>
        <w:t xml:space="preserve"> </w:t>
      </w:r>
      <w:r>
        <w:rPr>
          <w:rFonts w:hint="eastAsia"/>
        </w:rPr>
        <w:t>аналитического</w:t>
      </w:r>
      <w:r>
        <w:t xml:space="preserve"> </w:t>
      </w:r>
      <w:r>
        <w:rPr>
          <w:rFonts w:hint="eastAsia"/>
        </w:rPr>
        <w:t>обеспечения</w:t>
      </w:r>
      <w:r>
        <w:t xml:space="preserve"> </w:t>
      </w:r>
      <w:r>
        <w:rPr>
          <w:rFonts w:hint="eastAsia"/>
        </w:rPr>
        <w:t>деятельности</w:t>
      </w:r>
      <w:r>
        <w:t xml:space="preserve"> </w:t>
      </w:r>
      <w:r>
        <w:rPr>
          <w:rFonts w:hint="eastAsia"/>
        </w:rPr>
        <w:t>коммерческих</w:t>
      </w:r>
      <w:r>
        <w:t xml:space="preserve"> </w:t>
      </w:r>
      <w:r>
        <w:rPr>
          <w:rFonts w:hint="eastAsia"/>
        </w:rPr>
        <w:t>организаций</w:t>
      </w:r>
      <w:r>
        <w:t xml:space="preserve"> </w:t>
      </w:r>
      <w:r>
        <w:rPr>
          <w:rFonts w:hint="eastAsia"/>
        </w:rPr>
        <w:t>в</w:t>
      </w:r>
      <w:r>
        <w:t xml:space="preserve"> </w:t>
      </w:r>
      <w:r>
        <w:rPr>
          <w:rFonts w:hint="eastAsia"/>
        </w:rPr>
        <w:t>условиях</w:t>
      </w:r>
      <w:r>
        <w:t xml:space="preserve"> </w:t>
      </w:r>
      <w:r>
        <w:rPr>
          <w:rFonts w:hint="eastAsia"/>
        </w:rPr>
        <w:t>стандартизации</w:t>
      </w:r>
      <w:r>
        <w:t xml:space="preserve"> </w:t>
      </w:r>
      <w:r>
        <w:rPr>
          <w:rFonts w:hint="eastAsia"/>
        </w:rPr>
        <w:t>управленческого</w:t>
      </w:r>
      <w:r>
        <w:t xml:space="preserve"> </w:t>
      </w:r>
      <w:r>
        <w:rPr>
          <w:rFonts w:hint="eastAsia"/>
        </w:rPr>
        <w:t>учета</w:t>
      </w:r>
      <w:r>
        <w:t xml:space="preserve"> 140 </w:t>
      </w:r>
      <w:r>
        <w:rPr>
          <w:rFonts w:hint="eastAsia"/>
        </w:rPr>
        <w:t>ЗАКЛЮЧЕНИЕ</w:t>
      </w:r>
      <w:r>
        <w:t xml:space="preserve"> 162 </w:t>
      </w:r>
      <w:r>
        <w:rPr>
          <w:rFonts w:hint="eastAsia"/>
        </w:rPr>
        <w:t>СПИСОК</w:t>
      </w:r>
      <w:r>
        <w:t xml:space="preserve"> </w:t>
      </w:r>
      <w:r>
        <w:rPr>
          <w:rFonts w:hint="eastAsia"/>
        </w:rPr>
        <w:t>ЛИТЕРАТУРЫ</w:t>
      </w:r>
      <w:r>
        <w:t xml:space="preserve"> 170 </w:t>
      </w:r>
      <w:r>
        <w:rPr>
          <w:rFonts w:hint="eastAsia"/>
        </w:rPr>
        <w:t>Приложение</w:t>
      </w:r>
      <w:r>
        <w:t xml:space="preserve"> </w:t>
      </w:r>
      <w:r>
        <w:rPr>
          <w:rFonts w:hint="eastAsia"/>
        </w:rPr>
        <w:t>А</w:t>
      </w:r>
      <w:r>
        <w:t xml:space="preserve"> - </w:t>
      </w:r>
      <w:r>
        <w:rPr>
          <w:rFonts w:hint="eastAsia"/>
        </w:rPr>
        <w:t>Анкета</w:t>
      </w:r>
      <w:r>
        <w:t xml:space="preserve"> </w:t>
      </w:r>
      <w:r>
        <w:rPr>
          <w:rFonts w:hint="eastAsia"/>
        </w:rPr>
        <w:t>по</w:t>
      </w:r>
      <w:r>
        <w:t xml:space="preserve"> </w:t>
      </w:r>
      <w:r>
        <w:rPr>
          <w:rFonts w:hint="eastAsia"/>
        </w:rPr>
        <w:t>выявлению</w:t>
      </w:r>
      <w:r>
        <w:t xml:space="preserve"> </w:t>
      </w:r>
      <w:r>
        <w:rPr>
          <w:rFonts w:hint="eastAsia"/>
        </w:rPr>
        <w:t>результатов</w:t>
      </w:r>
      <w:r>
        <w:t xml:space="preserve"> </w:t>
      </w:r>
      <w:r>
        <w:rPr>
          <w:rFonts w:hint="eastAsia"/>
        </w:rPr>
        <w:t>использования</w:t>
      </w:r>
      <w:r>
        <w:t xml:space="preserve"> </w:t>
      </w:r>
      <w:r>
        <w:rPr>
          <w:rFonts w:hint="eastAsia"/>
        </w:rPr>
        <w:t>данных</w:t>
      </w:r>
      <w:r>
        <w:t xml:space="preserve"> </w:t>
      </w:r>
      <w:r>
        <w:rPr>
          <w:rFonts w:hint="eastAsia"/>
        </w:rPr>
        <w:t>бухгалтерской</w:t>
      </w:r>
      <w:r>
        <w:t xml:space="preserve"> </w:t>
      </w:r>
      <w:r>
        <w:rPr>
          <w:rFonts w:hint="eastAsia"/>
        </w:rPr>
        <w:t>отчетности</w:t>
      </w:r>
      <w:r>
        <w:t xml:space="preserve"> </w:t>
      </w:r>
      <w:r>
        <w:rPr>
          <w:rFonts w:hint="eastAsia"/>
        </w:rPr>
        <w:t>для</w:t>
      </w:r>
      <w:r>
        <w:t xml:space="preserve"> </w:t>
      </w:r>
      <w:r>
        <w:rPr>
          <w:rFonts w:hint="eastAsia"/>
        </w:rPr>
        <w:t>решения</w:t>
      </w:r>
      <w:r>
        <w:t xml:space="preserve"> </w:t>
      </w:r>
      <w:r>
        <w:rPr>
          <w:rFonts w:hint="eastAsia"/>
        </w:rPr>
        <w:t>экономических</w:t>
      </w:r>
      <w:r>
        <w:t xml:space="preserve"> </w:t>
      </w:r>
      <w:r>
        <w:rPr>
          <w:rFonts w:hint="eastAsia"/>
        </w:rPr>
        <w:t>проблем</w:t>
      </w:r>
      <w:r>
        <w:t xml:space="preserve"> </w:t>
      </w:r>
      <w:r>
        <w:rPr>
          <w:rFonts w:hint="eastAsia"/>
        </w:rPr>
        <w:t>управления</w:t>
      </w:r>
      <w:r>
        <w:t xml:space="preserve"> </w:t>
      </w:r>
      <w:r>
        <w:rPr>
          <w:rFonts w:hint="eastAsia"/>
        </w:rPr>
        <w:t>организацией</w:t>
      </w:r>
      <w:r>
        <w:t xml:space="preserve"> 187 </w:t>
      </w:r>
      <w:r>
        <w:rPr>
          <w:rFonts w:hint="eastAsia"/>
        </w:rPr>
        <w:t>Приложение</w:t>
      </w:r>
      <w:r>
        <w:t xml:space="preserve"> </w:t>
      </w:r>
      <w:r>
        <w:rPr>
          <w:rFonts w:hint="eastAsia"/>
        </w:rPr>
        <w:t>Б</w:t>
      </w:r>
      <w:r>
        <w:t xml:space="preserve"> - </w:t>
      </w:r>
      <w:r>
        <w:rPr>
          <w:rFonts w:hint="eastAsia"/>
        </w:rPr>
        <w:t>Данные</w:t>
      </w:r>
      <w:r>
        <w:t xml:space="preserve"> </w:t>
      </w:r>
      <w:r>
        <w:rPr>
          <w:rFonts w:hint="eastAsia"/>
        </w:rPr>
        <w:t>анкетирования</w:t>
      </w:r>
      <w:r>
        <w:t xml:space="preserve"> </w:t>
      </w:r>
      <w:r>
        <w:rPr>
          <w:rFonts w:hint="eastAsia"/>
        </w:rPr>
        <w:t>коммерческих</w:t>
      </w:r>
      <w:r>
        <w:t xml:space="preserve"> </w:t>
      </w:r>
      <w:r>
        <w:rPr>
          <w:rFonts w:hint="eastAsia"/>
        </w:rPr>
        <w:t>организаций</w:t>
      </w:r>
      <w:r>
        <w:t xml:space="preserve"> </w:t>
      </w:r>
      <w:r>
        <w:rPr>
          <w:rFonts w:hint="eastAsia"/>
        </w:rPr>
        <w:t>различных</w:t>
      </w:r>
      <w:r>
        <w:t xml:space="preserve"> </w:t>
      </w:r>
      <w:r>
        <w:rPr>
          <w:rFonts w:hint="eastAsia"/>
        </w:rPr>
        <w:t>форм</w:t>
      </w:r>
      <w:r>
        <w:t xml:space="preserve"> </w:t>
      </w:r>
      <w:r>
        <w:rPr>
          <w:rFonts w:hint="eastAsia"/>
        </w:rPr>
        <w:t>собственности</w:t>
      </w:r>
      <w:r>
        <w:t xml:space="preserve"> </w:t>
      </w:r>
      <w:r>
        <w:rPr>
          <w:rFonts w:hint="eastAsia"/>
        </w:rPr>
        <w:t>г</w:t>
      </w:r>
      <w:r>
        <w:t xml:space="preserve">. </w:t>
      </w:r>
      <w:r>
        <w:rPr>
          <w:rFonts w:hint="eastAsia"/>
        </w:rPr>
        <w:t>Ростова</w:t>
      </w:r>
      <w:r>
        <w:t>-</w:t>
      </w:r>
      <w:r>
        <w:rPr>
          <w:rFonts w:hint="eastAsia"/>
        </w:rPr>
        <w:t>на</w:t>
      </w:r>
      <w:r>
        <w:t>-</w:t>
      </w:r>
      <w:r>
        <w:rPr>
          <w:rFonts w:hint="eastAsia"/>
        </w:rPr>
        <w:t>Дону</w:t>
      </w:r>
      <w:r>
        <w:t xml:space="preserve"> </w:t>
      </w:r>
      <w:r>
        <w:rPr>
          <w:rFonts w:hint="eastAsia"/>
        </w:rPr>
        <w:t>и</w:t>
      </w:r>
      <w:r>
        <w:t xml:space="preserve"> </w:t>
      </w:r>
      <w:r>
        <w:rPr>
          <w:rFonts w:hint="eastAsia"/>
        </w:rPr>
        <w:t>Ростовской</w:t>
      </w:r>
      <w:r>
        <w:t xml:space="preserve"> </w:t>
      </w:r>
      <w:r>
        <w:rPr>
          <w:rFonts w:hint="eastAsia"/>
        </w:rPr>
        <w:t>области</w:t>
      </w:r>
      <w:r>
        <w:t xml:space="preserve"> 189 </w:t>
      </w:r>
      <w:r>
        <w:rPr>
          <w:rFonts w:hint="eastAsia"/>
        </w:rPr>
        <w:t>Приложение</w:t>
      </w:r>
      <w:r>
        <w:t xml:space="preserve"> </w:t>
      </w:r>
      <w:r>
        <w:rPr>
          <w:rFonts w:hint="eastAsia"/>
        </w:rPr>
        <w:t>В</w:t>
      </w:r>
      <w:r>
        <w:t xml:space="preserve"> - </w:t>
      </w:r>
      <w:r>
        <w:rPr>
          <w:rFonts w:hint="eastAsia"/>
        </w:rPr>
        <w:t>Взаимосвязь</w:t>
      </w:r>
      <w:r>
        <w:t xml:space="preserve"> </w:t>
      </w:r>
      <w:r>
        <w:rPr>
          <w:rFonts w:hint="eastAsia"/>
        </w:rPr>
        <w:t>задач</w:t>
      </w:r>
      <w:r>
        <w:t xml:space="preserve"> </w:t>
      </w:r>
      <w:r>
        <w:rPr>
          <w:rFonts w:hint="eastAsia"/>
        </w:rPr>
        <w:t>стратегии</w:t>
      </w:r>
      <w:r>
        <w:t xml:space="preserve"> </w:t>
      </w:r>
      <w:r>
        <w:rPr>
          <w:rFonts w:hint="eastAsia"/>
        </w:rPr>
        <w:t>и</w:t>
      </w:r>
      <w:r>
        <w:t xml:space="preserve"> </w:t>
      </w:r>
      <w:r>
        <w:rPr>
          <w:rFonts w:hint="eastAsia"/>
        </w:rPr>
        <w:t>тактики</w:t>
      </w:r>
      <w:r>
        <w:t xml:space="preserve"> </w:t>
      </w:r>
      <w:r>
        <w:rPr>
          <w:rFonts w:hint="eastAsia"/>
        </w:rPr>
        <w:t>управления</w:t>
      </w:r>
      <w:r>
        <w:t xml:space="preserve"> </w:t>
      </w:r>
      <w:r>
        <w:rPr>
          <w:rFonts w:hint="eastAsia"/>
        </w:rPr>
        <w:t>бизнесом</w:t>
      </w:r>
      <w:r>
        <w:t xml:space="preserve"> </w:t>
      </w:r>
      <w:r>
        <w:rPr>
          <w:rFonts w:hint="eastAsia"/>
        </w:rPr>
        <w:t>и</w:t>
      </w:r>
      <w:r>
        <w:t xml:space="preserve"> </w:t>
      </w:r>
      <w:r>
        <w:rPr>
          <w:rFonts w:hint="eastAsia"/>
        </w:rPr>
        <w:t>обеспечительные</w:t>
      </w:r>
      <w:r>
        <w:t xml:space="preserve"> </w:t>
      </w:r>
      <w:r>
        <w:rPr>
          <w:rFonts w:hint="eastAsia"/>
        </w:rPr>
        <w:t>приемы</w:t>
      </w:r>
      <w:r>
        <w:t xml:space="preserve"> </w:t>
      </w:r>
      <w:r>
        <w:rPr>
          <w:rFonts w:hint="eastAsia"/>
        </w:rPr>
        <w:t>управленческого</w:t>
      </w:r>
      <w:r>
        <w:t xml:space="preserve"> </w:t>
      </w:r>
      <w:r>
        <w:rPr>
          <w:rFonts w:hint="eastAsia"/>
        </w:rPr>
        <w:t>учета</w:t>
      </w:r>
      <w:r>
        <w:t xml:space="preserve"> 192 </w:t>
      </w:r>
      <w:r>
        <w:rPr>
          <w:rFonts w:hint="eastAsia"/>
        </w:rPr>
        <w:t>Приложение</w:t>
      </w:r>
      <w:r>
        <w:t xml:space="preserve"> </w:t>
      </w:r>
      <w:r>
        <w:rPr>
          <w:rFonts w:hint="eastAsia"/>
        </w:rPr>
        <w:t>Г</w:t>
      </w:r>
      <w:r>
        <w:t xml:space="preserve"> - </w:t>
      </w:r>
      <w:r>
        <w:rPr>
          <w:rFonts w:hint="eastAsia"/>
        </w:rPr>
        <w:t>Основные</w:t>
      </w:r>
      <w:r>
        <w:t xml:space="preserve"> </w:t>
      </w:r>
      <w:r>
        <w:rPr>
          <w:rFonts w:hint="eastAsia"/>
        </w:rPr>
        <w:t>цели</w:t>
      </w:r>
      <w:r>
        <w:t xml:space="preserve"> </w:t>
      </w:r>
      <w:r>
        <w:rPr>
          <w:rFonts w:hint="eastAsia"/>
        </w:rPr>
        <w:t>ключевых</w:t>
      </w:r>
      <w:r>
        <w:t xml:space="preserve"> </w:t>
      </w:r>
      <w:r>
        <w:rPr>
          <w:rFonts w:hint="eastAsia"/>
        </w:rPr>
        <w:t>положений</w:t>
      </w:r>
      <w:r>
        <w:t xml:space="preserve"> </w:t>
      </w:r>
      <w:r>
        <w:rPr>
          <w:rFonts w:hint="eastAsia"/>
        </w:rPr>
        <w:t>по</w:t>
      </w:r>
      <w:r>
        <w:t xml:space="preserve"> </w:t>
      </w:r>
      <w:r>
        <w:rPr>
          <w:rFonts w:hint="eastAsia"/>
        </w:rPr>
        <w:t>управленческому</w:t>
      </w:r>
      <w:r>
        <w:t xml:space="preserve"> </w:t>
      </w:r>
      <w:r>
        <w:rPr>
          <w:rFonts w:hint="eastAsia"/>
        </w:rPr>
        <w:t>учету</w:t>
      </w:r>
      <w:r>
        <w:t xml:space="preserve"> (Statements on Management Accounting, </w:t>
      </w:r>
      <w:r>
        <w:rPr>
          <w:rFonts w:hint="eastAsia"/>
        </w:rPr>
        <w:t>разработанные</w:t>
      </w:r>
      <w:r>
        <w:t xml:space="preserve"> </w:t>
      </w:r>
      <w:r>
        <w:rPr>
          <w:rFonts w:hint="eastAsia"/>
        </w:rPr>
        <w:t>институтом</w:t>
      </w:r>
      <w:r>
        <w:t xml:space="preserve"> </w:t>
      </w:r>
      <w:r>
        <w:rPr>
          <w:rFonts w:hint="eastAsia"/>
        </w:rPr>
        <w:t>управленческих</w:t>
      </w:r>
      <w:r>
        <w:t xml:space="preserve"> </w:t>
      </w:r>
      <w:r>
        <w:rPr>
          <w:rFonts w:hint="eastAsia"/>
        </w:rPr>
        <w:t>бухгалтеров</w:t>
      </w:r>
      <w:r>
        <w:t xml:space="preserve"> </w:t>
      </w:r>
      <w:r>
        <w:rPr>
          <w:rFonts w:hint="eastAsia"/>
        </w:rPr>
        <w:t>США</w:t>
      </w:r>
      <w:r>
        <w:t xml:space="preserve"> (</w:t>
      </w:r>
      <w:r>
        <w:rPr>
          <w:rFonts w:hint="eastAsia"/>
        </w:rPr>
        <w:t>по</w:t>
      </w:r>
      <w:r>
        <w:t xml:space="preserve"> </w:t>
      </w:r>
      <w:r>
        <w:rPr>
          <w:rFonts w:hint="eastAsia"/>
        </w:rPr>
        <w:t>состоянию</w:t>
      </w:r>
      <w:r>
        <w:t xml:space="preserve"> </w:t>
      </w:r>
      <w:r>
        <w:rPr>
          <w:rFonts w:hint="eastAsia"/>
        </w:rPr>
        <w:t>на</w:t>
      </w:r>
      <w:r>
        <w:t xml:space="preserve"> 01.08.2017) 194 </w:t>
      </w:r>
      <w:r>
        <w:rPr>
          <w:rFonts w:hint="eastAsia"/>
        </w:rPr>
        <w:t>Приложение</w:t>
      </w:r>
      <w:r>
        <w:t xml:space="preserve"> </w:t>
      </w:r>
      <w:r>
        <w:rPr>
          <w:rFonts w:hint="eastAsia"/>
        </w:rPr>
        <w:t>Д</w:t>
      </w:r>
      <w:r>
        <w:t xml:space="preserve"> - </w:t>
      </w:r>
      <w:r>
        <w:rPr>
          <w:rFonts w:hint="eastAsia"/>
        </w:rPr>
        <w:t>Проект</w:t>
      </w:r>
      <w:r>
        <w:t xml:space="preserve"> </w:t>
      </w:r>
      <w:r>
        <w:rPr>
          <w:rFonts w:hint="eastAsia"/>
        </w:rPr>
        <w:t>Положения</w:t>
      </w:r>
      <w:r>
        <w:t xml:space="preserve"> </w:t>
      </w:r>
      <w:r>
        <w:rPr>
          <w:rFonts w:hint="eastAsia"/>
        </w:rPr>
        <w:t>по</w:t>
      </w:r>
      <w:r>
        <w:t xml:space="preserve"> </w:t>
      </w:r>
      <w:r>
        <w:rPr>
          <w:rFonts w:hint="eastAsia"/>
        </w:rPr>
        <w:t>управленческому</w:t>
      </w:r>
      <w:r>
        <w:t xml:space="preserve"> </w:t>
      </w:r>
      <w:r>
        <w:rPr>
          <w:rFonts w:hint="eastAsia"/>
        </w:rPr>
        <w:t>учету</w:t>
      </w:r>
      <w:r>
        <w:t xml:space="preserve"> </w:t>
      </w:r>
      <w:r>
        <w:rPr>
          <w:rFonts w:hint="eastAsia"/>
        </w:rPr>
        <w:t>«</w:t>
      </w:r>
      <w:r>
        <w:rPr>
          <w:rFonts w:hint="eastAsia"/>
        </w:rPr>
        <w:t>Учетная</w:t>
      </w:r>
      <w:r>
        <w:t xml:space="preserve"> </w:t>
      </w:r>
      <w:r>
        <w:rPr>
          <w:rFonts w:hint="eastAsia"/>
        </w:rPr>
        <w:t>политика</w:t>
      </w:r>
      <w:r>
        <w:t xml:space="preserve"> </w:t>
      </w:r>
      <w:r>
        <w:rPr>
          <w:rFonts w:hint="eastAsia"/>
        </w:rPr>
        <w:t>организации</w:t>
      </w:r>
      <w:r>
        <w:t xml:space="preserve"> </w:t>
      </w:r>
      <w:r>
        <w:rPr>
          <w:rFonts w:hint="eastAsia"/>
        </w:rPr>
        <w:t>для</w:t>
      </w:r>
      <w:r>
        <w:t xml:space="preserve"> </w:t>
      </w:r>
      <w:r>
        <w:rPr>
          <w:rFonts w:hint="eastAsia"/>
        </w:rPr>
        <w:t>целей</w:t>
      </w:r>
      <w:r>
        <w:t xml:space="preserve"> </w:t>
      </w:r>
      <w:r>
        <w:rPr>
          <w:rFonts w:hint="eastAsia"/>
        </w:rPr>
        <w:t>управленческого</w:t>
      </w:r>
      <w:r>
        <w:t xml:space="preserve"> </w:t>
      </w:r>
      <w:r>
        <w:rPr>
          <w:rFonts w:hint="eastAsia"/>
        </w:rPr>
        <w:t>учета</w:t>
      </w:r>
      <w:r>
        <w:rPr>
          <w:rFonts w:hint="eastAsia"/>
        </w:rPr>
        <w:t>»</w:t>
      </w:r>
      <w:r>
        <w:t xml:space="preserve"> (</w:t>
      </w:r>
      <w:r>
        <w:rPr>
          <w:rFonts w:hint="eastAsia"/>
        </w:rPr>
        <w:t>ПУУ</w:t>
      </w:r>
      <w:r>
        <w:t xml:space="preserve">/01) 204 </w:t>
      </w:r>
      <w:r>
        <w:rPr>
          <w:rFonts w:hint="eastAsia"/>
        </w:rPr>
        <w:t>Приложение</w:t>
      </w:r>
      <w:r>
        <w:t xml:space="preserve"> </w:t>
      </w:r>
      <w:r>
        <w:rPr>
          <w:rFonts w:hint="eastAsia"/>
        </w:rPr>
        <w:t>Е</w:t>
      </w:r>
      <w:r>
        <w:t xml:space="preserve"> - </w:t>
      </w:r>
      <w:r>
        <w:rPr>
          <w:rFonts w:hint="eastAsia"/>
        </w:rPr>
        <w:t>Методические</w:t>
      </w:r>
      <w:r>
        <w:t xml:space="preserve"> </w:t>
      </w:r>
      <w:r>
        <w:rPr>
          <w:rFonts w:hint="eastAsia"/>
        </w:rPr>
        <w:t>приемы</w:t>
      </w:r>
      <w:r>
        <w:t xml:space="preserve"> </w:t>
      </w:r>
      <w:r>
        <w:rPr>
          <w:rFonts w:hint="eastAsia"/>
        </w:rPr>
        <w:t>бухгалтерского</w:t>
      </w:r>
      <w:r>
        <w:t xml:space="preserve"> </w:t>
      </w:r>
      <w:r>
        <w:rPr>
          <w:rFonts w:hint="eastAsia"/>
        </w:rPr>
        <w:t>учета</w:t>
      </w:r>
      <w:r>
        <w:t xml:space="preserve"> </w:t>
      </w:r>
      <w:r>
        <w:rPr>
          <w:rFonts w:hint="eastAsia"/>
        </w:rPr>
        <w:t>имущества</w:t>
      </w:r>
      <w:r>
        <w:t xml:space="preserve">, </w:t>
      </w:r>
      <w:r>
        <w:rPr>
          <w:rFonts w:hint="eastAsia"/>
        </w:rPr>
        <w:t>используемые</w:t>
      </w:r>
      <w:r>
        <w:t xml:space="preserve"> </w:t>
      </w:r>
      <w:r>
        <w:rPr>
          <w:rFonts w:hint="eastAsia"/>
        </w:rPr>
        <w:t>для</w:t>
      </w:r>
      <w:r>
        <w:t xml:space="preserve"> </w:t>
      </w:r>
      <w:r>
        <w:rPr>
          <w:rFonts w:hint="eastAsia"/>
        </w:rPr>
        <w:t>целей</w:t>
      </w:r>
      <w:r>
        <w:t xml:space="preserve"> </w:t>
      </w:r>
      <w:r>
        <w:rPr>
          <w:rFonts w:hint="eastAsia"/>
        </w:rPr>
        <w:t>управленческого</w:t>
      </w:r>
      <w:r>
        <w:t xml:space="preserve"> </w:t>
      </w:r>
      <w:r>
        <w:rPr>
          <w:rFonts w:hint="eastAsia"/>
        </w:rPr>
        <w:t>учета</w:t>
      </w:r>
      <w:r>
        <w:t xml:space="preserve"> 215 </w:t>
      </w:r>
      <w:r>
        <w:rPr>
          <w:rFonts w:hint="eastAsia"/>
        </w:rPr>
        <w:t>Приложение</w:t>
      </w:r>
      <w:r>
        <w:t xml:space="preserve"> </w:t>
      </w:r>
      <w:r>
        <w:rPr>
          <w:rFonts w:hint="eastAsia"/>
        </w:rPr>
        <w:t>Ж</w:t>
      </w:r>
      <w:r>
        <w:t xml:space="preserve"> - </w:t>
      </w:r>
      <w:r>
        <w:rPr>
          <w:rFonts w:hint="eastAsia"/>
        </w:rPr>
        <w:t>Трансформация</w:t>
      </w:r>
      <w:r>
        <w:t xml:space="preserve"> </w:t>
      </w:r>
      <w:r>
        <w:rPr>
          <w:rFonts w:hint="eastAsia"/>
        </w:rPr>
        <w:t>приемов</w:t>
      </w:r>
      <w:r>
        <w:t xml:space="preserve"> </w:t>
      </w:r>
      <w:r>
        <w:rPr>
          <w:rFonts w:hint="eastAsia"/>
        </w:rPr>
        <w:t>российских</w:t>
      </w:r>
      <w:r>
        <w:t xml:space="preserve"> </w:t>
      </w:r>
      <w:r>
        <w:rPr>
          <w:rFonts w:hint="eastAsia"/>
        </w:rPr>
        <w:t>федеральных</w:t>
      </w:r>
      <w:r>
        <w:t xml:space="preserve"> </w:t>
      </w:r>
      <w:r>
        <w:rPr>
          <w:rFonts w:hint="eastAsia"/>
        </w:rPr>
        <w:t>стандартов</w:t>
      </w:r>
    </w:p>
    <w:p w14:paraId="27582BEE" w14:textId="77777777" w:rsidR="003975F9" w:rsidRDefault="003975F9" w:rsidP="003975F9"/>
    <w:p w14:paraId="7C9A0BC5" w14:textId="77777777" w:rsidR="003975F9" w:rsidRDefault="003975F9" w:rsidP="003975F9">
      <w:r>
        <w:rPr>
          <w:rFonts w:hint="eastAsia"/>
        </w:rPr>
        <w:t>по</w:t>
      </w:r>
      <w:r>
        <w:t xml:space="preserve"> </w:t>
      </w:r>
      <w:r>
        <w:rPr>
          <w:rFonts w:hint="eastAsia"/>
        </w:rPr>
        <w:t>бухгалтерскому</w:t>
      </w:r>
      <w:r>
        <w:t xml:space="preserve"> </w:t>
      </w:r>
      <w:r>
        <w:rPr>
          <w:rFonts w:hint="eastAsia"/>
        </w:rPr>
        <w:t>учету</w:t>
      </w:r>
      <w:r>
        <w:t xml:space="preserve"> </w:t>
      </w:r>
      <w:r>
        <w:rPr>
          <w:rFonts w:hint="eastAsia"/>
        </w:rPr>
        <w:t>для</w:t>
      </w:r>
      <w:r>
        <w:t xml:space="preserve"> </w:t>
      </w:r>
      <w:r>
        <w:rPr>
          <w:rFonts w:hint="eastAsia"/>
        </w:rPr>
        <w:t>целей</w:t>
      </w:r>
      <w:r>
        <w:t xml:space="preserve"> </w:t>
      </w:r>
      <w:r>
        <w:rPr>
          <w:rFonts w:hint="eastAsia"/>
        </w:rPr>
        <w:t>унификации</w:t>
      </w:r>
      <w:r>
        <w:t xml:space="preserve"> </w:t>
      </w:r>
      <w:r>
        <w:rPr>
          <w:rFonts w:hint="eastAsia"/>
        </w:rPr>
        <w:t>управленческого</w:t>
      </w:r>
      <w:r>
        <w:t xml:space="preserve"> </w:t>
      </w:r>
      <w:r>
        <w:rPr>
          <w:rFonts w:hint="eastAsia"/>
        </w:rPr>
        <w:t>учета</w:t>
      </w:r>
    </w:p>
    <w:p w14:paraId="3CC27B41" w14:textId="77777777" w:rsidR="003975F9" w:rsidRDefault="003975F9" w:rsidP="003975F9"/>
    <w:p w14:paraId="6AA2E083" w14:textId="0BFF3BAB" w:rsidR="003975F9" w:rsidRPr="003975F9" w:rsidRDefault="003975F9" w:rsidP="003975F9">
      <w:r>
        <w:rPr>
          <w:rFonts w:hint="eastAsia"/>
        </w:rPr>
        <w:t>Приложение</w:t>
      </w:r>
      <w:r>
        <w:t xml:space="preserve"> </w:t>
      </w:r>
      <w:r>
        <w:rPr>
          <w:rFonts w:hint="eastAsia"/>
        </w:rPr>
        <w:t>И</w:t>
      </w:r>
      <w:r>
        <w:t xml:space="preserve"> - </w:t>
      </w:r>
      <w:r>
        <w:rPr>
          <w:rFonts w:hint="eastAsia"/>
        </w:rPr>
        <w:t>Классификация</w:t>
      </w:r>
      <w:r>
        <w:t xml:space="preserve"> </w:t>
      </w:r>
      <w:r>
        <w:rPr>
          <w:rFonts w:hint="eastAsia"/>
        </w:rPr>
        <w:t>уровней</w:t>
      </w:r>
      <w:r>
        <w:t xml:space="preserve"> </w:t>
      </w:r>
      <w:r>
        <w:rPr>
          <w:rFonts w:hint="eastAsia"/>
        </w:rPr>
        <w:t>стандартизации</w:t>
      </w:r>
      <w:r>
        <w:t xml:space="preserve"> </w:t>
      </w:r>
      <w:r>
        <w:rPr>
          <w:rFonts w:hint="eastAsia"/>
        </w:rPr>
        <w:t>бухгалтерского</w:t>
      </w:r>
      <w:r>
        <w:t xml:space="preserve"> </w:t>
      </w:r>
      <w:r>
        <w:rPr>
          <w:rFonts w:hint="eastAsia"/>
        </w:rPr>
        <w:t>учета</w:t>
      </w:r>
    </w:p>
    <w:sectPr w:rsidR="003975F9" w:rsidRPr="003975F9" w:rsidSect="00025CB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F5D65" w14:textId="77777777" w:rsidR="00025CB8" w:rsidRDefault="00025CB8">
      <w:pPr>
        <w:spacing w:after="0" w:line="240" w:lineRule="auto"/>
      </w:pPr>
      <w:r>
        <w:separator/>
      </w:r>
    </w:p>
  </w:endnote>
  <w:endnote w:type="continuationSeparator" w:id="0">
    <w:p w14:paraId="278864AC" w14:textId="77777777" w:rsidR="00025CB8" w:rsidRDefault="00025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76283" w14:textId="77777777" w:rsidR="00025CB8" w:rsidRDefault="00025CB8"/>
    <w:p w14:paraId="22DB0DDD" w14:textId="77777777" w:rsidR="00025CB8" w:rsidRDefault="00025CB8"/>
    <w:p w14:paraId="48AF9BB2" w14:textId="77777777" w:rsidR="00025CB8" w:rsidRDefault="00025CB8"/>
    <w:p w14:paraId="13F4CF49" w14:textId="77777777" w:rsidR="00025CB8" w:rsidRDefault="00025CB8"/>
    <w:p w14:paraId="31C0F245" w14:textId="77777777" w:rsidR="00025CB8" w:rsidRDefault="00025CB8"/>
    <w:p w14:paraId="521B173C" w14:textId="77777777" w:rsidR="00025CB8" w:rsidRDefault="00025CB8"/>
    <w:p w14:paraId="74572E4A" w14:textId="77777777" w:rsidR="00025CB8" w:rsidRDefault="00025C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3A2BA9" wp14:editId="18A9FA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49573" w14:textId="77777777" w:rsidR="00025CB8" w:rsidRDefault="00025C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3A2B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6C49573" w14:textId="77777777" w:rsidR="00025CB8" w:rsidRDefault="00025C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97B063" w14:textId="77777777" w:rsidR="00025CB8" w:rsidRDefault="00025CB8"/>
    <w:p w14:paraId="0956A833" w14:textId="77777777" w:rsidR="00025CB8" w:rsidRDefault="00025CB8"/>
    <w:p w14:paraId="5C7F6506" w14:textId="77777777" w:rsidR="00025CB8" w:rsidRDefault="00025C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0E9AD8" wp14:editId="67572F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1B986" w14:textId="77777777" w:rsidR="00025CB8" w:rsidRDefault="00025CB8"/>
                          <w:p w14:paraId="3E0714FC" w14:textId="77777777" w:rsidR="00025CB8" w:rsidRDefault="00025C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0E9A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711B986" w14:textId="77777777" w:rsidR="00025CB8" w:rsidRDefault="00025CB8"/>
                    <w:p w14:paraId="3E0714FC" w14:textId="77777777" w:rsidR="00025CB8" w:rsidRDefault="00025C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536F5F" w14:textId="77777777" w:rsidR="00025CB8" w:rsidRDefault="00025CB8"/>
    <w:p w14:paraId="01E46156" w14:textId="77777777" w:rsidR="00025CB8" w:rsidRDefault="00025CB8">
      <w:pPr>
        <w:rPr>
          <w:sz w:val="2"/>
          <w:szCs w:val="2"/>
        </w:rPr>
      </w:pPr>
    </w:p>
    <w:p w14:paraId="3176E135" w14:textId="77777777" w:rsidR="00025CB8" w:rsidRDefault="00025CB8"/>
    <w:p w14:paraId="38AA743D" w14:textId="77777777" w:rsidR="00025CB8" w:rsidRDefault="00025CB8">
      <w:pPr>
        <w:spacing w:after="0" w:line="240" w:lineRule="auto"/>
      </w:pPr>
    </w:p>
  </w:footnote>
  <w:footnote w:type="continuationSeparator" w:id="0">
    <w:p w14:paraId="04F97624" w14:textId="77777777" w:rsidR="00025CB8" w:rsidRDefault="00025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CB8"/>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17462</TotalTime>
  <Pages>2</Pages>
  <Words>350</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2804</cp:revision>
  <cp:lastPrinted>2009-02-06T05:36:00Z</cp:lastPrinted>
  <dcterms:created xsi:type="dcterms:W3CDTF">2024-04-09T10:20:00Z</dcterms:created>
  <dcterms:modified xsi:type="dcterms:W3CDTF">2024-04-30T22:46:00Z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