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3A7E" w14:textId="77777777" w:rsidR="0080791B" w:rsidRPr="0080791B" w:rsidRDefault="0080791B" w:rsidP="0080791B">
      <w:pPr>
        <w:rPr>
          <w:rFonts w:ascii="Arial" w:hAnsi="Arial" w:cs="Arial"/>
          <w:caps/>
          <w:color w:val="333333"/>
          <w:sz w:val="27"/>
          <w:szCs w:val="27"/>
        </w:rPr>
      </w:pPr>
      <w:r w:rsidRPr="0080791B">
        <w:rPr>
          <w:rFonts w:ascii="Arial" w:hAnsi="Arial" w:cs="Arial" w:hint="eastAsia"/>
          <w:caps/>
          <w:color w:val="333333"/>
          <w:sz w:val="27"/>
          <w:szCs w:val="27"/>
        </w:rPr>
        <w:t>Антоневич</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Сергей</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Павлович</w:t>
      </w:r>
      <w:r w:rsidRPr="0080791B">
        <w:rPr>
          <w:rFonts w:ascii="Arial" w:hAnsi="Arial" w:cs="Arial"/>
          <w:caps/>
          <w:color w:val="333333"/>
          <w:sz w:val="27"/>
          <w:szCs w:val="27"/>
        </w:rPr>
        <w:t>.</w:t>
      </w:r>
    </w:p>
    <w:p w14:paraId="30D5D1BC" w14:textId="77777777" w:rsidR="0080791B" w:rsidRPr="0080791B" w:rsidRDefault="0080791B" w:rsidP="0080791B">
      <w:pPr>
        <w:rPr>
          <w:rFonts w:ascii="Arial" w:hAnsi="Arial" w:cs="Arial"/>
          <w:caps/>
          <w:color w:val="333333"/>
          <w:sz w:val="27"/>
          <w:szCs w:val="27"/>
        </w:rPr>
      </w:pPr>
      <w:r w:rsidRPr="0080791B">
        <w:rPr>
          <w:rFonts w:ascii="Arial" w:hAnsi="Arial" w:cs="Arial" w:hint="eastAsia"/>
          <w:caps/>
          <w:color w:val="333333"/>
          <w:sz w:val="27"/>
          <w:szCs w:val="27"/>
        </w:rPr>
        <w:t>Социализация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курсантов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военного</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вуза</w:t>
      </w:r>
      <w:r w:rsidRPr="0080791B">
        <w:rPr>
          <w:rFonts w:ascii="Arial" w:hAnsi="Arial" w:cs="Arial"/>
          <w:caps/>
          <w:color w:val="333333"/>
          <w:sz w:val="27"/>
          <w:szCs w:val="27"/>
        </w:rPr>
        <w:t xml:space="preserve"> : </w:t>
      </w:r>
      <w:r w:rsidRPr="0080791B">
        <w:rPr>
          <w:rFonts w:ascii="Arial" w:hAnsi="Arial" w:cs="Arial" w:hint="eastAsia"/>
          <w:caps/>
          <w:color w:val="333333"/>
          <w:sz w:val="27"/>
          <w:szCs w:val="27"/>
        </w:rPr>
        <w:t>диссертация</w:t>
      </w:r>
      <w:r w:rsidRPr="0080791B">
        <w:rPr>
          <w:rFonts w:ascii="Arial" w:hAnsi="Arial" w:cs="Arial"/>
          <w:caps/>
          <w:color w:val="333333"/>
          <w:sz w:val="27"/>
          <w:szCs w:val="27"/>
        </w:rPr>
        <w:t xml:space="preserve"> ... </w:t>
      </w:r>
      <w:r w:rsidRPr="0080791B">
        <w:rPr>
          <w:rFonts w:ascii="Arial" w:hAnsi="Arial" w:cs="Arial" w:hint="eastAsia"/>
          <w:caps/>
          <w:color w:val="333333"/>
          <w:sz w:val="27"/>
          <w:szCs w:val="27"/>
        </w:rPr>
        <w:t>кандидата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социологических</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наук</w:t>
      </w:r>
      <w:r w:rsidRPr="0080791B">
        <w:rPr>
          <w:rFonts w:ascii="Arial" w:hAnsi="Arial" w:cs="Arial"/>
          <w:caps/>
          <w:color w:val="333333"/>
          <w:sz w:val="27"/>
          <w:szCs w:val="27"/>
        </w:rPr>
        <w:t xml:space="preserve"> : 22.00.04. - </w:t>
      </w:r>
      <w:r w:rsidRPr="0080791B">
        <w:rPr>
          <w:rFonts w:ascii="Arial" w:hAnsi="Arial" w:cs="Arial" w:hint="eastAsia"/>
          <w:caps/>
          <w:color w:val="333333"/>
          <w:sz w:val="27"/>
          <w:szCs w:val="27"/>
        </w:rPr>
        <w:t>Москва</w:t>
      </w:r>
      <w:r w:rsidRPr="0080791B">
        <w:rPr>
          <w:rFonts w:ascii="Arial" w:hAnsi="Arial" w:cs="Arial"/>
          <w:caps/>
          <w:color w:val="333333"/>
          <w:sz w:val="27"/>
          <w:szCs w:val="27"/>
        </w:rPr>
        <w:t xml:space="preserve">, 2002. - 146 </w:t>
      </w:r>
      <w:r w:rsidRPr="0080791B">
        <w:rPr>
          <w:rFonts w:ascii="Arial" w:hAnsi="Arial" w:cs="Arial" w:hint="eastAsia"/>
          <w:caps/>
          <w:color w:val="333333"/>
          <w:sz w:val="27"/>
          <w:szCs w:val="27"/>
        </w:rPr>
        <w:t>с</w:t>
      </w:r>
      <w:r w:rsidRPr="0080791B">
        <w:rPr>
          <w:rFonts w:ascii="Arial" w:hAnsi="Arial" w:cs="Arial"/>
          <w:caps/>
          <w:color w:val="333333"/>
          <w:sz w:val="27"/>
          <w:szCs w:val="27"/>
        </w:rPr>
        <w:t>.</w:t>
      </w:r>
    </w:p>
    <w:p w14:paraId="15DBEA99" w14:textId="77777777" w:rsidR="0080791B" w:rsidRPr="0080791B" w:rsidRDefault="0080791B" w:rsidP="0080791B">
      <w:pPr>
        <w:rPr>
          <w:rFonts w:ascii="Arial" w:hAnsi="Arial" w:cs="Arial"/>
          <w:caps/>
          <w:color w:val="333333"/>
          <w:sz w:val="27"/>
          <w:szCs w:val="27"/>
        </w:rPr>
      </w:pPr>
      <w:r w:rsidRPr="0080791B">
        <w:rPr>
          <w:rFonts w:ascii="Arial" w:hAnsi="Arial" w:cs="Arial" w:hint="eastAsia"/>
          <w:caps/>
          <w:color w:val="333333"/>
          <w:sz w:val="27"/>
          <w:szCs w:val="27"/>
        </w:rPr>
        <w:t>больше</w:t>
      </w:r>
    </w:p>
    <w:p w14:paraId="30C3A622" w14:textId="77777777" w:rsidR="0080791B" w:rsidRPr="0080791B" w:rsidRDefault="0080791B" w:rsidP="0080791B">
      <w:pPr>
        <w:rPr>
          <w:rFonts w:ascii="Arial" w:hAnsi="Arial" w:cs="Arial"/>
          <w:caps/>
          <w:color w:val="333333"/>
          <w:sz w:val="27"/>
          <w:szCs w:val="27"/>
        </w:rPr>
      </w:pPr>
      <w:r w:rsidRPr="0080791B">
        <w:rPr>
          <w:rFonts w:ascii="Arial" w:hAnsi="Arial" w:cs="Arial" w:hint="eastAsia"/>
          <w:caps/>
          <w:color w:val="333333"/>
          <w:sz w:val="27"/>
          <w:szCs w:val="27"/>
        </w:rPr>
        <w:t>Цитаты</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из</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текста</w:t>
      </w:r>
      <w:r w:rsidRPr="0080791B">
        <w:rPr>
          <w:rFonts w:ascii="Arial" w:hAnsi="Arial" w:cs="Arial"/>
          <w:caps/>
          <w:color w:val="333333"/>
          <w:sz w:val="27"/>
          <w:szCs w:val="27"/>
        </w:rPr>
        <w:t>:</w:t>
      </w:r>
    </w:p>
    <w:p w14:paraId="5CC922D1" w14:textId="77777777" w:rsidR="0080791B" w:rsidRPr="0080791B" w:rsidRDefault="0080791B" w:rsidP="0080791B">
      <w:pPr>
        <w:rPr>
          <w:rFonts w:ascii="Arial" w:hAnsi="Arial" w:cs="Arial"/>
          <w:caps/>
          <w:color w:val="333333"/>
          <w:sz w:val="27"/>
          <w:szCs w:val="27"/>
        </w:rPr>
      </w:pPr>
      <w:r w:rsidRPr="0080791B">
        <w:rPr>
          <w:rFonts w:ascii="Arial" w:hAnsi="Arial" w:cs="Arial" w:hint="eastAsia"/>
          <w:caps/>
          <w:color w:val="333333"/>
          <w:sz w:val="27"/>
          <w:szCs w:val="27"/>
        </w:rPr>
        <w:t>стр</w:t>
      </w:r>
      <w:r w:rsidRPr="0080791B">
        <w:rPr>
          <w:rFonts w:ascii="Arial" w:hAnsi="Arial" w:cs="Arial"/>
          <w:caps/>
          <w:color w:val="333333"/>
          <w:sz w:val="27"/>
          <w:szCs w:val="27"/>
        </w:rPr>
        <w:t>. 1</w:t>
      </w:r>
    </w:p>
    <w:p w14:paraId="2B499C2C" w14:textId="77777777" w:rsidR="0080791B" w:rsidRPr="0080791B" w:rsidRDefault="0080791B" w:rsidP="0080791B">
      <w:pPr>
        <w:rPr>
          <w:rFonts w:ascii="Arial" w:hAnsi="Arial" w:cs="Arial"/>
          <w:caps/>
          <w:color w:val="333333"/>
          <w:sz w:val="27"/>
          <w:szCs w:val="27"/>
        </w:rPr>
      </w:pPr>
      <w:r w:rsidRPr="0080791B">
        <w:rPr>
          <w:rFonts w:ascii="Arial" w:hAnsi="Arial" w:cs="Arial" w:hint="eastAsia"/>
          <w:caps/>
          <w:color w:val="333333"/>
          <w:sz w:val="27"/>
          <w:szCs w:val="27"/>
        </w:rPr>
        <w:t>Социально</w:t>
      </w:r>
      <w:r w:rsidRPr="0080791B">
        <w:rPr>
          <w:rFonts w:ascii="Arial" w:hAnsi="Arial" w:cs="Arial"/>
          <w:caps/>
          <w:color w:val="333333"/>
          <w:sz w:val="27"/>
          <w:szCs w:val="27"/>
        </w:rPr>
        <w:t>-</w:t>
      </w:r>
      <w:r w:rsidRPr="0080791B">
        <w:rPr>
          <w:rFonts w:ascii="Arial" w:hAnsi="Arial" w:cs="Arial" w:hint="eastAsia"/>
          <w:caps/>
          <w:color w:val="333333"/>
          <w:sz w:val="27"/>
          <w:szCs w:val="27"/>
        </w:rPr>
        <w:t>технологический</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институт</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Московского</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государственного</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университета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сервиса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На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правах</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рукописи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Антоневич</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Сергей</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Павлович</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Социализация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курсантов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военного</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вуза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Специальность</w:t>
      </w:r>
      <w:r w:rsidRPr="0080791B">
        <w:rPr>
          <w:rFonts w:ascii="Arial" w:hAnsi="Arial" w:cs="Arial"/>
          <w:caps/>
          <w:color w:val="333333"/>
          <w:sz w:val="27"/>
          <w:szCs w:val="27"/>
        </w:rPr>
        <w:t xml:space="preserve"> 22.00.04. - </w:t>
      </w:r>
      <w:r w:rsidRPr="0080791B">
        <w:rPr>
          <w:rFonts w:ascii="Arial" w:hAnsi="Arial" w:cs="Arial" w:hint="eastAsia"/>
          <w:caps/>
          <w:color w:val="333333"/>
          <w:sz w:val="27"/>
          <w:szCs w:val="27"/>
        </w:rPr>
        <w:t>социальная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структура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социальные</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институты</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процессы</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Диссертация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на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соискание</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ученой</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степени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кандидата</w:t>
      </w:r>
    </w:p>
    <w:p w14:paraId="41F8FB35" w14:textId="77777777" w:rsidR="0080791B" w:rsidRPr="0080791B" w:rsidRDefault="0080791B" w:rsidP="0080791B">
      <w:pPr>
        <w:rPr>
          <w:rFonts w:ascii="Arial" w:hAnsi="Arial" w:cs="Arial"/>
          <w:caps/>
          <w:color w:val="333333"/>
          <w:sz w:val="27"/>
          <w:szCs w:val="27"/>
        </w:rPr>
      </w:pPr>
      <w:r w:rsidRPr="0080791B">
        <w:rPr>
          <w:rFonts w:ascii="Arial" w:hAnsi="Arial" w:cs="Arial" w:hint="eastAsia"/>
          <w:caps/>
          <w:color w:val="333333"/>
          <w:sz w:val="27"/>
          <w:szCs w:val="27"/>
        </w:rPr>
        <w:t>стр</w:t>
      </w:r>
      <w:r w:rsidRPr="0080791B">
        <w:rPr>
          <w:rFonts w:ascii="Arial" w:hAnsi="Arial" w:cs="Arial"/>
          <w:caps/>
          <w:color w:val="333333"/>
          <w:sz w:val="27"/>
          <w:szCs w:val="27"/>
        </w:rPr>
        <w:t>. 6</w:t>
      </w:r>
    </w:p>
    <w:p w14:paraId="07C9F514" w14:textId="77777777" w:rsidR="0080791B" w:rsidRPr="0080791B" w:rsidRDefault="0080791B" w:rsidP="0080791B">
      <w:pPr>
        <w:rPr>
          <w:rFonts w:ascii="Arial" w:hAnsi="Arial" w:cs="Arial"/>
          <w:caps/>
          <w:color w:val="333333"/>
          <w:sz w:val="27"/>
          <w:szCs w:val="27"/>
        </w:rPr>
      </w:pPr>
      <w:r w:rsidRPr="0080791B">
        <w:rPr>
          <w:rFonts w:ascii="Arial" w:hAnsi="Arial" w:cs="Arial" w:hint="eastAsia"/>
          <w:caps/>
          <w:color w:val="333333"/>
          <w:sz w:val="27"/>
          <w:szCs w:val="27"/>
        </w:rPr>
        <w:t>управления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по</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оптимиза­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ции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процесса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социализации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курсантов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военных</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вузов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Объект</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исследования</w:t>
      </w:r>
      <w:r w:rsidRPr="0080791B">
        <w:rPr>
          <w:rFonts w:ascii="Arial" w:hAnsi="Arial" w:cs="Arial"/>
          <w:caps/>
          <w:color w:val="333333"/>
          <w:sz w:val="27"/>
          <w:szCs w:val="27"/>
        </w:rPr>
        <w:t xml:space="preserve"> - </w:t>
      </w:r>
      <w:r w:rsidRPr="0080791B">
        <w:rPr>
          <w:rFonts w:ascii="Arial" w:hAnsi="Arial" w:cs="Arial" w:hint="eastAsia"/>
          <w:caps/>
          <w:color w:val="333333"/>
          <w:sz w:val="27"/>
          <w:szCs w:val="27"/>
        </w:rPr>
        <w:t>курсанты</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обучающиеся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военных</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вузах</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гума­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нитарного</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профиля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Военный</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университет</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Предмет</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исследования</w:t>
      </w:r>
      <w:r w:rsidRPr="0080791B">
        <w:rPr>
          <w:rFonts w:ascii="Arial" w:hAnsi="Arial" w:cs="Arial"/>
          <w:caps/>
          <w:color w:val="333333"/>
          <w:sz w:val="27"/>
          <w:szCs w:val="27"/>
        </w:rPr>
        <w:t xml:space="preserve"> - </w:t>
      </w:r>
      <w:r w:rsidRPr="0080791B">
        <w:rPr>
          <w:rFonts w:ascii="Arial" w:hAnsi="Arial" w:cs="Arial" w:hint="eastAsia"/>
          <w:caps/>
          <w:color w:val="333333"/>
          <w:sz w:val="27"/>
          <w:szCs w:val="27"/>
        </w:rPr>
        <w:t>социализация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курсантов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их</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профессиональная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ориентация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адаптация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как</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составляющие</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этого</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процесса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Основная</w:t>
      </w:r>
    </w:p>
    <w:p w14:paraId="69CBA50E" w14:textId="77777777" w:rsidR="0080791B" w:rsidRPr="0080791B" w:rsidRDefault="0080791B" w:rsidP="0080791B">
      <w:pPr>
        <w:rPr>
          <w:rFonts w:ascii="Arial" w:hAnsi="Arial" w:cs="Arial"/>
          <w:caps/>
          <w:color w:val="333333"/>
          <w:sz w:val="27"/>
          <w:szCs w:val="27"/>
        </w:rPr>
      </w:pPr>
      <w:r w:rsidRPr="0080791B">
        <w:rPr>
          <w:rFonts w:ascii="Arial" w:hAnsi="Arial" w:cs="Arial" w:hint="eastAsia"/>
          <w:caps/>
          <w:color w:val="333333"/>
          <w:sz w:val="27"/>
          <w:szCs w:val="27"/>
        </w:rPr>
        <w:t>стр</w:t>
      </w:r>
      <w:r w:rsidRPr="0080791B">
        <w:rPr>
          <w:rFonts w:ascii="Arial" w:hAnsi="Arial" w:cs="Arial"/>
          <w:caps/>
          <w:color w:val="333333"/>
          <w:sz w:val="27"/>
          <w:szCs w:val="27"/>
        </w:rPr>
        <w:t>. 8</w:t>
      </w:r>
    </w:p>
    <w:p w14:paraId="4487EB0B" w14:textId="77777777" w:rsidR="0080791B" w:rsidRPr="0080791B" w:rsidRDefault="0080791B" w:rsidP="0080791B">
      <w:pPr>
        <w:rPr>
          <w:rFonts w:ascii="Arial" w:hAnsi="Arial" w:cs="Arial"/>
          <w:caps/>
          <w:color w:val="333333"/>
          <w:sz w:val="27"/>
          <w:szCs w:val="27"/>
        </w:rPr>
      </w:pPr>
      <w:r w:rsidRPr="0080791B">
        <w:rPr>
          <w:rFonts w:ascii="Arial" w:hAnsi="Arial" w:cs="Arial" w:hint="eastAsia"/>
          <w:caps/>
          <w:color w:val="333333"/>
          <w:sz w:val="27"/>
          <w:szCs w:val="27"/>
        </w:rPr>
        <w:lastRenderedPageBreak/>
        <w:t>ори­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ентации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курсантов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адаптации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профессии</w:t>
      </w:r>
      <w:r w:rsidRPr="0080791B">
        <w:rPr>
          <w:rFonts w:ascii="Arial" w:hAnsi="Arial" w:cs="Arial"/>
          <w:caps/>
          <w:color w:val="333333"/>
          <w:sz w:val="27"/>
          <w:szCs w:val="27"/>
        </w:rPr>
        <w:t xml:space="preserve">; - </w:t>
      </w:r>
      <w:r w:rsidRPr="0080791B">
        <w:rPr>
          <w:rFonts w:ascii="Arial" w:hAnsi="Arial" w:cs="Arial" w:hint="eastAsia"/>
          <w:caps/>
          <w:color w:val="333333"/>
          <w:sz w:val="27"/>
          <w:szCs w:val="27"/>
        </w:rPr>
        <w:t>структура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содержание</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особенности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механизмов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факторов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социали­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зации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курсантов</w:t>
      </w:r>
      <w:r w:rsidRPr="0080791B">
        <w:rPr>
          <w:rFonts w:ascii="Arial" w:hAnsi="Arial" w:cs="Arial"/>
          <w:caps/>
          <w:color w:val="333333"/>
          <w:sz w:val="27"/>
          <w:szCs w:val="27"/>
        </w:rPr>
        <w:t xml:space="preserve">; - </w:t>
      </w:r>
      <w:r w:rsidRPr="0080791B">
        <w:rPr>
          <w:rFonts w:ascii="Arial" w:hAnsi="Arial" w:cs="Arial" w:hint="eastAsia"/>
          <w:caps/>
          <w:color w:val="333333"/>
          <w:sz w:val="27"/>
          <w:szCs w:val="27"/>
        </w:rPr>
        <w:t>пути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оптимизации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процесса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социализации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курсантов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военных</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вузов</w:t>
      </w:r>
      <w:r w:rsidRPr="0080791B">
        <w:rPr>
          <w:rFonts w:ascii="Arial" w:hAnsi="Arial" w:cs="Arial"/>
          <w:caps/>
          <w:color w:val="333333"/>
          <w:sz w:val="27"/>
          <w:szCs w:val="27"/>
        </w:rPr>
        <w:t xml:space="preserve">. 3. </w:t>
      </w:r>
      <w:r w:rsidRPr="0080791B">
        <w:rPr>
          <w:rFonts w:ascii="Arial" w:hAnsi="Arial" w:cs="Arial" w:hint="eastAsia"/>
          <w:caps/>
          <w:color w:val="333333"/>
          <w:sz w:val="27"/>
          <w:szCs w:val="27"/>
        </w:rPr>
        <w:t>Важнейшим</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условием</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способствующим</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социализации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курсанта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явля­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ется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системная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работа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профессорско</w:t>
      </w:r>
      <w:r w:rsidRPr="0080791B">
        <w:rPr>
          <w:rFonts w:ascii="Arial" w:hAnsi="Arial" w:cs="Arial"/>
          <w:caps/>
          <w:color w:val="333333"/>
          <w:sz w:val="27"/>
          <w:szCs w:val="27"/>
        </w:rPr>
        <w:t>-</w:t>
      </w:r>
      <w:r w:rsidRPr="0080791B">
        <w:rPr>
          <w:rFonts w:ascii="Arial" w:hAnsi="Arial" w:cs="Arial" w:hint="eastAsia"/>
          <w:caps/>
          <w:color w:val="333333"/>
          <w:sz w:val="27"/>
          <w:szCs w:val="27"/>
        </w:rPr>
        <w:t>преподавательского</w:t>
      </w:r>
    </w:p>
    <w:p w14:paraId="2D50E07C" w14:textId="77777777" w:rsidR="0080791B" w:rsidRPr="0080791B" w:rsidRDefault="0080791B" w:rsidP="0080791B">
      <w:pPr>
        <w:rPr>
          <w:rFonts w:ascii="Arial" w:hAnsi="Arial" w:cs="Arial"/>
          <w:caps/>
          <w:color w:val="333333"/>
          <w:sz w:val="27"/>
          <w:szCs w:val="27"/>
        </w:rPr>
      </w:pPr>
    </w:p>
    <w:p w14:paraId="12C0C692" w14:textId="77777777" w:rsidR="0080791B" w:rsidRPr="0080791B" w:rsidRDefault="0080791B" w:rsidP="0080791B">
      <w:pPr>
        <w:rPr>
          <w:rFonts w:ascii="Arial" w:hAnsi="Arial" w:cs="Arial"/>
          <w:caps/>
          <w:color w:val="333333"/>
          <w:sz w:val="27"/>
          <w:szCs w:val="27"/>
        </w:rPr>
      </w:pPr>
      <w:r w:rsidRPr="0080791B">
        <w:rPr>
          <w:rFonts w:ascii="Arial" w:hAnsi="Arial" w:cs="Arial" w:hint="eastAsia"/>
          <w:caps/>
          <w:color w:val="333333"/>
          <w:sz w:val="27"/>
          <w:szCs w:val="27"/>
        </w:rPr>
        <w:t>Оглавление</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диссертации</w:t>
      </w:r>
    </w:p>
    <w:p w14:paraId="088E9A7F" w14:textId="77777777" w:rsidR="0080791B" w:rsidRPr="0080791B" w:rsidRDefault="0080791B" w:rsidP="0080791B">
      <w:pPr>
        <w:rPr>
          <w:rFonts w:ascii="Arial" w:hAnsi="Arial" w:cs="Arial"/>
          <w:caps/>
          <w:color w:val="333333"/>
          <w:sz w:val="27"/>
          <w:szCs w:val="27"/>
        </w:rPr>
      </w:pPr>
      <w:r w:rsidRPr="0080791B">
        <w:rPr>
          <w:rFonts w:ascii="Arial" w:hAnsi="Arial" w:cs="Arial" w:hint="eastAsia"/>
          <w:caps/>
          <w:color w:val="333333"/>
          <w:sz w:val="27"/>
          <w:szCs w:val="27"/>
        </w:rPr>
        <w:t>кандидат</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социологических</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наук</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Антоневич</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Сергей</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Павлович</w:t>
      </w:r>
    </w:p>
    <w:p w14:paraId="61C9AA3D" w14:textId="77777777" w:rsidR="0080791B" w:rsidRPr="0080791B" w:rsidRDefault="0080791B" w:rsidP="0080791B">
      <w:pPr>
        <w:rPr>
          <w:rFonts w:ascii="Arial" w:hAnsi="Arial" w:cs="Arial"/>
          <w:caps/>
          <w:color w:val="333333"/>
          <w:sz w:val="27"/>
          <w:szCs w:val="27"/>
        </w:rPr>
      </w:pPr>
      <w:r w:rsidRPr="0080791B">
        <w:rPr>
          <w:rFonts w:ascii="Arial" w:hAnsi="Arial" w:cs="Arial" w:hint="eastAsia"/>
          <w:caps/>
          <w:color w:val="333333"/>
          <w:sz w:val="27"/>
          <w:szCs w:val="27"/>
        </w:rPr>
        <w:t>Введение</w:t>
      </w:r>
    </w:p>
    <w:p w14:paraId="1094D788" w14:textId="77777777" w:rsidR="0080791B" w:rsidRPr="0080791B" w:rsidRDefault="0080791B" w:rsidP="0080791B">
      <w:pPr>
        <w:rPr>
          <w:rFonts w:ascii="Arial" w:hAnsi="Arial" w:cs="Arial"/>
          <w:caps/>
          <w:color w:val="333333"/>
          <w:sz w:val="27"/>
          <w:szCs w:val="27"/>
        </w:rPr>
      </w:pPr>
    </w:p>
    <w:p w14:paraId="391D2910" w14:textId="77777777" w:rsidR="0080791B" w:rsidRPr="0080791B" w:rsidRDefault="0080791B" w:rsidP="0080791B">
      <w:pPr>
        <w:rPr>
          <w:rFonts w:ascii="Arial" w:hAnsi="Arial" w:cs="Arial"/>
          <w:caps/>
          <w:color w:val="333333"/>
          <w:sz w:val="27"/>
          <w:szCs w:val="27"/>
        </w:rPr>
      </w:pPr>
      <w:r w:rsidRPr="0080791B">
        <w:rPr>
          <w:rFonts w:ascii="Arial" w:hAnsi="Arial" w:cs="Arial" w:hint="eastAsia"/>
          <w:caps/>
          <w:color w:val="333333"/>
          <w:sz w:val="27"/>
          <w:szCs w:val="27"/>
        </w:rPr>
        <w:t>Глава</w:t>
      </w:r>
      <w:r w:rsidRPr="0080791B">
        <w:rPr>
          <w:rFonts w:ascii="Arial" w:hAnsi="Arial" w:cs="Arial"/>
          <w:caps/>
          <w:color w:val="333333"/>
          <w:sz w:val="27"/>
          <w:szCs w:val="27"/>
        </w:rPr>
        <w:t xml:space="preserve"> 1. </w:t>
      </w:r>
      <w:r w:rsidRPr="0080791B">
        <w:rPr>
          <w:rFonts w:ascii="Arial" w:hAnsi="Arial" w:cs="Arial" w:hint="eastAsia"/>
          <w:caps/>
          <w:color w:val="333333"/>
          <w:sz w:val="27"/>
          <w:szCs w:val="27"/>
        </w:rPr>
        <w:t>Теоретико</w:t>
      </w:r>
      <w:r w:rsidRPr="0080791B">
        <w:rPr>
          <w:rFonts w:ascii="Arial" w:hAnsi="Arial" w:cs="Arial"/>
          <w:caps/>
          <w:color w:val="333333"/>
          <w:sz w:val="27"/>
          <w:szCs w:val="27"/>
        </w:rPr>
        <w:t>-</w:t>
      </w:r>
      <w:r w:rsidRPr="0080791B">
        <w:rPr>
          <w:rFonts w:ascii="Arial" w:hAnsi="Arial" w:cs="Arial" w:hint="eastAsia"/>
          <w:caps/>
          <w:color w:val="333333"/>
          <w:sz w:val="27"/>
          <w:szCs w:val="27"/>
        </w:rPr>
        <w:t>методологические</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основы</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социологического</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изучения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процесса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социализации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курсантов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военного</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вуза</w:t>
      </w:r>
      <w:r w:rsidRPr="0080791B">
        <w:rPr>
          <w:rFonts w:ascii="Arial" w:hAnsi="Arial" w:cs="Arial"/>
          <w:caps/>
          <w:color w:val="333333"/>
          <w:sz w:val="27"/>
          <w:szCs w:val="27"/>
        </w:rPr>
        <w:t>.</w:t>
      </w:r>
    </w:p>
    <w:p w14:paraId="2EBD2E8B" w14:textId="77777777" w:rsidR="0080791B" w:rsidRPr="0080791B" w:rsidRDefault="0080791B" w:rsidP="0080791B">
      <w:pPr>
        <w:rPr>
          <w:rFonts w:ascii="Arial" w:hAnsi="Arial" w:cs="Arial"/>
          <w:caps/>
          <w:color w:val="333333"/>
          <w:sz w:val="27"/>
          <w:szCs w:val="27"/>
        </w:rPr>
      </w:pPr>
    </w:p>
    <w:p w14:paraId="2AAF5B45" w14:textId="77777777" w:rsidR="0080791B" w:rsidRPr="0080791B" w:rsidRDefault="0080791B" w:rsidP="0080791B">
      <w:pPr>
        <w:rPr>
          <w:rFonts w:ascii="Arial" w:hAnsi="Arial" w:cs="Arial"/>
          <w:caps/>
          <w:color w:val="333333"/>
          <w:sz w:val="27"/>
          <w:szCs w:val="27"/>
        </w:rPr>
      </w:pPr>
      <w:r w:rsidRPr="0080791B">
        <w:rPr>
          <w:rFonts w:ascii="Arial" w:hAnsi="Arial" w:cs="Arial"/>
          <w:caps/>
          <w:color w:val="333333"/>
          <w:sz w:val="27"/>
          <w:szCs w:val="27"/>
        </w:rPr>
        <w:t xml:space="preserve">1.1 </w:t>
      </w:r>
      <w:r w:rsidRPr="0080791B">
        <w:rPr>
          <w:rFonts w:ascii="Arial" w:hAnsi="Arial" w:cs="Arial" w:hint="eastAsia"/>
          <w:caps/>
          <w:color w:val="333333"/>
          <w:sz w:val="27"/>
          <w:szCs w:val="27"/>
        </w:rPr>
        <w:t>Социализация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курсантов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как</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социальный</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процесс</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сущность</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содержание</w:t>
      </w:r>
      <w:r w:rsidRPr="0080791B">
        <w:rPr>
          <w:rFonts w:ascii="Arial" w:hAnsi="Arial" w:cs="Arial"/>
          <w:caps/>
          <w:color w:val="333333"/>
          <w:sz w:val="27"/>
          <w:szCs w:val="27"/>
        </w:rPr>
        <w:t>.</w:t>
      </w:r>
    </w:p>
    <w:p w14:paraId="244D3891" w14:textId="77777777" w:rsidR="0080791B" w:rsidRPr="0080791B" w:rsidRDefault="0080791B" w:rsidP="0080791B">
      <w:pPr>
        <w:rPr>
          <w:rFonts w:ascii="Arial" w:hAnsi="Arial" w:cs="Arial"/>
          <w:caps/>
          <w:color w:val="333333"/>
          <w:sz w:val="27"/>
          <w:szCs w:val="27"/>
        </w:rPr>
      </w:pPr>
    </w:p>
    <w:p w14:paraId="417FC5A1" w14:textId="77777777" w:rsidR="0080791B" w:rsidRPr="0080791B" w:rsidRDefault="0080791B" w:rsidP="0080791B">
      <w:pPr>
        <w:rPr>
          <w:rFonts w:ascii="Arial" w:hAnsi="Arial" w:cs="Arial"/>
          <w:caps/>
          <w:color w:val="333333"/>
          <w:sz w:val="27"/>
          <w:szCs w:val="27"/>
        </w:rPr>
      </w:pPr>
      <w:r w:rsidRPr="0080791B">
        <w:rPr>
          <w:rFonts w:ascii="Arial" w:hAnsi="Arial" w:cs="Arial"/>
          <w:caps/>
          <w:color w:val="333333"/>
          <w:sz w:val="27"/>
          <w:szCs w:val="27"/>
        </w:rPr>
        <w:t xml:space="preserve">1.2 </w:t>
      </w:r>
      <w:r w:rsidRPr="0080791B">
        <w:rPr>
          <w:rFonts w:ascii="Arial" w:hAnsi="Arial" w:cs="Arial" w:hint="eastAsia"/>
          <w:caps/>
          <w:color w:val="333333"/>
          <w:sz w:val="27"/>
          <w:szCs w:val="27"/>
        </w:rPr>
        <w:t>Профессиональная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ориентация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адаптация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курсанта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условиях</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военной</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службы</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как</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составляющие</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их</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социализации</w:t>
      </w:r>
      <w:r w:rsidRPr="0080791B">
        <w:rPr>
          <w:rFonts w:ascii="Arial" w:hAnsi="Arial" w:cs="Arial"/>
          <w:caps/>
          <w:color w:val="333333"/>
          <w:sz w:val="27"/>
          <w:szCs w:val="27"/>
        </w:rPr>
        <w:t>.</w:t>
      </w:r>
    </w:p>
    <w:p w14:paraId="5DCD78BE" w14:textId="77777777" w:rsidR="0080791B" w:rsidRPr="0080791B" w:rsidRDefault="0080791B" w:rsidP="0080791B">
      <w:pPr>
        <w:rPr>
          <w:rFonts w:ascii="Arial" w:hAnsi="Arial" w:cs="Arial"/>
          <w:caps/>
          <w:color w:val="333333"/>
          <w:sz w:val="27"/>
          <w:szCs w:val="27"/>
        </w:rPr>
      </w:pPr>
    </w:p>
    <w:p w14:paraId="2E9E0743" w14:textId="77777777" w:rsidR="0080791B" w:rsidRPr="0080791B" w:rsidRDefault="0080791B" w:rsidP="0080791B">
      <w:pPr>
        <w:rPr>
          <w:rFonts w:ascii="Arial" w:hAnsi="Arial" w:cs="Arial"/>
          <w:caps/>
          <w:color w:val="333333"/>
          <w:sz w:val="27"/>
          <w:szCs w:val="27"/>
        </w:rPr>
      </w:pPr>
      <w:r w:rsidRPr="0080791B">
        <w:rPr>
          <w:rFonts w:ascii="Arial" w:hAnsi="Arial" w:cs="Arial"/>
          <w:caps/>
          <w:color w:val="333333"/>
          <w:sz w:val="27"/>
          <w:szCs w:val="27"/>
        </w:rPr>
        <w:lastRenderedPageBreak/>
        <w:t xml:space="preserve">1.3 </w:t>
      </w:r>
      <w:r w:rsidRPr="0080791B">
        <w:rPr>
          <w:rFonts w:ascii="Arial" w:hAnsi="Arial" w:cs="Arial" w:hint="eastAsia"/>
          <w:caps/>
          <w:color w:val="333333"/>
          <w:sz w:val="27"/>
          <w:szCs w:val="27"/>
        </w:rPr>
        <w:t>Методика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социологического</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исследования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процесса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профессиональной</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ориентации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адаптации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курсантов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условиях</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военной</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службы</w:t>
      </w:r>
      <w:r w:rsidRPr="0080791B">
        <w:rPr>
          <w:rFonts w:ascii="Arial" w:hAnsi="Arial" w:cs="Arial"/>
          <w:caps/>
          <w:color w:val="333333"/>
          <w:sz w:val="27"/>
          <w:szCs w:val="27"/>
        </w:rPr>
        <w:t>.</w:t>
      </w:r>
    </w:p>
    <w:p w14:paraId="7F8960F0" w14:textId="77777777" w:rsidR="0080791B" w:rsidRPr="0080791B" w:rsidRDefault="0080791B" w:rsidP="0080791B">
      <w:pPr>
        <w:rPr>
          <w:rFonts w:ascii="Arial" w:hAnsi="Arial" w:cs="Arial"/>
          <w:caps/>
          <w:color w:val="333333"/>
          <w:sz w:val="27"/>
          <w:szCs w:val="27"/>
        </w:rPr>
      </w:pPr>
    </w:p>
    <w:p w14:paraId="5458E1F4" w14:textId="77777777" w:rsidR="0080791B" w:rsidRPr="0080791B" w:rsidRDefault="0080791B" w:rsidP="0080791B">
      <w:pPr>
        <w:rPr>
          <w:rFonts w:ascii="Arial" w:hAnsi="Arial" w:cs="Arial"/>
          <w:caps/>
          <w:color w:val="333333"/>
          <w:sz w:val="27"/>
          <w:szCs w:val="27"/>
        </w:rPr>
      </w:pPr>
      <w:r w:rsidRPr="0080791B">
        <w:rPr>
          <w:rFonts w:ascii="Arial" w:hAnsi="Arial" w:cs="Arial" w:hint="eastAsia"/>
          <w:caps/>
          <w:color w:val="333333"/>
          <w:sz w:val="27"/>
          <w:szCs w:val="27"/>
        </w:rPr>
        <w:t>Глава</w:t>
      </w:r>
      <w:r w:rsidRPr="0080791B">
        <w:rPr>
          <w:rFonts w:ascii="Arial" w:hAnsi="Arial" w:cs="Arial"/>
          <w:caps/>
          <w:color w:val="333333"/>
          <w:sz w:val="27"/>
          <w:szCs w:val="27"/>
        </w:rPr>
        <w:t xml:space="preserve"> 2. </w:t>
      </w:r>
      <w:r w:rsidRPr="0080791B">
        <w:rPr>
          <w:rFonts w:ascii="Arial" w:hAnsi="Arial" w:cs="Arial" w:hint="eastAsia"/>
          <w:caps/>
          <w:color w:val="333333"/>
          <w:sz w:val="27"/>
          <w:szCs w:val="27"/>
        </w:rPr>
        <w:t>Профессиональная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ориентация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адаптация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курсантов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военного</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вуза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как</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процесс</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формирования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военно</w:t>
      </w:r>
      <w:r w:rsidRPr="0080791B">
        <w:rPr>
          <w:rFonts w:ascii="Arial" w:hAnsi="Arial" w:cs="Arial"/>
          <w:caps/>
          <w:color w:val="333333"/>
          <w:sz w:val="27"/>
          <w:szCs w:val="27"/>
        </w:rPr>
        <w:t>-</w:t>
      </w:r>
      <w:r w:rsidRPr="0080791B">
        <w:rPr>
          <w:rFonts w:ascii="Arial" w:hAnsi="Arial" w:cs="Arial" w:hint="eastAsia"/>
          <w:caps/>
          <w:color w:val="333333"/>
          <w:sz w:val="27"/>
          <w:szCs w:val="27"/>
        </w:rPr>
        <w:t>профессиональных</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качеств</w:t>
      </w:r>
      <w:r w:rsidRPr="0080791B">
        <w:rPr>
          <w:rFonts w:ascii="Arial" w:hAnsi="Arial" w:cs="Arial"/>
          <w:caps/>
          <w:color w:val="333333"/>
          <w:sz w:val="27"/>
          <w:szCs w:val="27"/>
        </w:rPr>
        <w:t>.</w:t>
      </w:r>
    </w:p>
    <w:p w14:paraId="70E136C3" w14:textId="77777777" w:rsidR="0080791B" w:rsidRPr="0080791B" w:rsidRDefault="0080791B" w:rsidP="0080791B">
      <w:pPr>
        <w:rPr>
          <w:rFonts w:ascii="Arial" w:hAnsi="Arial" w:cs="Arial"/>
          <w:caps/>
          <w:color w:val="333333"/>
          <w:sz w:val="27"/>
          <w:szCs w:val="27"/>
        </w:rPr>
      </w:pPr>
    </w:p>
    <w:p w14:paraId="0AFED0FA" w14:textId="77777777" w:rsidR="0080791B" w:rsidRPr="0080791B" w:rsidRDefault="0080791B" w:rsidP="0080791B">
      <w:pPr>
        <w:rPr>
          <w:rFonts w:ascii="Arial" w:hAnsi="Arial" w:cs="Arial"/>
          <w:caps/>
          <w:color w:val="333333"/>
          <w:sz w:val="27"/>
          <w:szCs w:val="27"/>
        </w:rPr>
      </w:pPr>
      <w:r w:rsidRPr="0080791B">
        <w:rPr>
          <w:rFonts w:ascii="Arial" w:hAnsi="Arial" w:cs="Arial"/>
          <w:caps/>
          <w:color w:val="333333"/>
          <w:sz w:val="27"/>
          <w:szCs w:val="27"/>
        </w:rPr>
        <w:t xml:space="preserve">2.1. </w:t>
      </w:r>
      <w:r w:rsidRPr="0080791B">
        <w:rPr>
          <w:rFonts w:ascii="Arial" w:hAnsi="Arial" w:cs="Arial" w:hint="eastAsia"/>
          <w:caps/>
          <w:color w:val="333333"/>
          <w:sz w:val="27"/>
          <w:szCs w:val="27"/>
        </w:rPr>
        <w:t>Социальные</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ценности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нормы</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как</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основа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формирования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военно</w:t>
      </w:r>
      <w:r w:rsidRPr="0080791B">
        <w:rPr>
          <w:rFonts w:ascii="Arial" w:hAnsi="Arial" w:cs="Arial"/>
          <w:caps/>
          <w:color w:val="333333"/>
          <w:sz w:val="27"/>
          <w:szCs w:val="27"/>
        </w:rPr>
        <w:t>-</w:t>
      </w:r>
      <w:r w:rsidRPr="0080791B">
        <w:rPr>
          <w:rFonts w:ascii="Arial" w:hAnsi="Arial" w:cs="Arial" w:hint="eastAsia"/>
          <w:caps/>
          <w:color w:val="333333"/>
          <w:sz w:val="27"/>
          <w:szCs w:val="27"/>
        </w:rPr>
        <w:t>профессиональных</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качеств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курсантов</w:t>
      </w:r>
      <w:r w:rsidRPr="0080791B">
        <w:rPr>
          <w:rFonts w:ascii="Arial" w:hAnsi="Arial" w:cs="Arial"/>
          <w:caps/>
          <w:color w:val="333333"/>
          <w:sz w:val="27"/>
          <w:szCs w:val="27"/>
        </w:rPr>
        <w:t>.</w:t>
      </w:r>
    </w:p>
    <w:p w14:paraId="6CA3BD4A" w14:textId="77777777" w:rsidR="0080791B" w:rsidRPr="0080791B" w:rsidRDefault="0080791B" w:rsidP="0080791B">
      <w:pPr>
        <w:rPr>
          <w:rFonts w:ascii="Arial" w:hAnsi="Arial" w:cs="Arial"/>
          <w:caps/>
          <w:color w:val="333333"/>
          <w:sz w:val="27"/>
          <w:szCs w:val="27"/>
        </w:rPr>
      </w:pPr>
    </w:p>
    <w:p w14:paraId="60A1C21B" w14:textId="77777777" w:rsidR="0080791B" w:rsidRPr="0080791B" w:rsidRDefault="0080791B" w:rsidP="0080791B">
      <w:pPr>
        <w:rPr>
          <w:rFonts w:ascii="Arial" w:hAnsi="Arial" w:cs="Arial"/>
          <w:caps/>
          <w:color w:val="333333"/>
          <w:sz w:val="27"/>
          <w:szCs w:val="27"/>
        </w:rPr>
      </w:pPr>
      <w:r w:rsidRPr="0080791B">
        <w:rPr>
          <w:rFonts w:ascii="Arial" w:hAnsi="Arial" w:cs="Arial"/>
          <w:caps/>
          <w:color w:val="333333"/>
          <w:sz w:val="27"/>
          <w:szCs w:val="27"/>
        </w:rPr>
        <w:t xml:space="preserve">2.2. </w:t>
      </w:r>
      <w:r w:rsidRPr="0080791B">
        <w:rPr>
          <w:rFonts w:ascii="Arial" w:hAnsi="Arial" w:cs="Arial" w:hint="eastAsia"/>
          <w:caps/>
          <w:color w:val="333333"/>
          <w:sz w:val="27"/>
          <w:szCs w:val="27"/>
        </w:rPr>
        <w:t>Состояние</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динамика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формирования</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военно</w:t>
      </w:r>
      <w:r w:rsidRPr="0080791B">
        <w:rPr>
          <w:rFonts w:ascii="Arial" w:hAnsi="Arial" w:cs="Arial"/>
          <w:caps/>
          <w:color w:val="333333"/>
          <w:sz w:val="27"/>
          <w:szCs w:val="27"/>
        </w:rPr>
        <w:t>-</w:t>
      </w:r>
      <w:r w:rsidRPr="0080791B">
        <w:rPr>
          <w:rFonts w:ascii="Arial" w:hAnsi="Arial" w:cs="Arial" w:hint="eastAsia"/>
          <w:caps/>
          <w:color w:val="333333"/>
          <w:sz w:val="27"/>
          <w:szCs w:val="27"/>
        </w:rPr>
        <w:t>профессиональных</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качеств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курсантов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военного</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вуза</w:t>
      </w:r>
      <w:r w:rsidRPr="0080791B">
        <w:rPr>
          <w:rFonts w:ascii="Arial" w:hAnsi="Arial" w:cs="Arial"/>
          <w:caps/>
          <w:color w:val="333333"/>
          <w:sz w:val="27"/>
          <w:szCs w:val="27"/>
        </w:rPr>
        <w:t>.</w:t>
      </w:r>
    </w:p>
    <w:p w14:paraId="38A07A53" w14:textId="77777777" w:rsidR="0080791B" w:rsidRPr="0080791B" w:rsidRDefault="0080791B" w:rsidP="0080791B">
      <w:pPr>
        <w:rPr>
          <w:rFonts w:ascii="Arial" w:hAnsi="Arial" w:cs="Arial"/>
          <w:caps/>
          <w:color w:val="333333"/>
          <w:sz w:val="27"/>
          <w:szCs w:val="27"/>
        </w:rPr>
      </w:pPr>
    </w:p>
    <w:p w14:paraId="4A7ADEAA" w14:textId="7F8186EF" w:rsidR="00967B66" w:rsidRPr="0080791B" w:rsidRDefault="0080791B" w:rsidP="0080791B">
      <w:r w:rsidRPr="0080791B">
        <w:rPr>
          <w:rFonts w:ascii="Arial" w:hAnsi="Arial" w:cs="Arial"/>
          <w:caps/>
          <w:color w:val="333333"/>
          <w:sz w:val="27"/>
          <w:szCs w:val="27"/>
        </w:rPr>
        <w:t xml:space="preserve">2.3. </w:t>
      </w:r>
      <w:r w:rsidRPr="0080791B">
        <w:rPr>
          <w:rFonts w:ascii="Arial" w:hAnsi="Arial" w:cs="Arial" w:hint="eastAsia"/>
          <w:caps/>
          <w:color w:val="333333"/>
          <w:sz w:val="27"/>
          <w:szCs w:val="27"/>
        </w:rPr>
        <w:t>Пути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оптимизации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процесса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профессиональной</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ориентации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адаптации</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курсантов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военного</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вуза</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в</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современных</w:t>
      </w:r>
      <w:r w:rsidRPr="0080791B">
        <w:rPr>
          <w:rFonts w:ascii="Arial" w:hAnsi="Arial" w:cs="Arial"/>
          <w:caps/>
          <w:color w:val="333333"/>
          <w:sz w:val="27"/>
          <w:szCs w:val="27"/>
        </w:rPr>
        <w:t xml:space="preserve"> </w:t>
      </w:r>
      <w:r w:rsidRPr="0080791B">
        <w:rPr>
          <w:rFonts w:ascii="Arial" w:hAnsi="Arial" w:cs="Arial" w:hint="eastAsia"/>
          <w:caps/>
          <w:color w:val="333333"/>
          <w:sz w:val="27"/>
          <w:szCs w:val="27"/>
        </w:rPr>
        <w:t>условиях</w:t>
      </w:r>
      <w:r w:rsidRPr="0080791B">
        <w:rPr>
          <w:rFonts w:ascii="Arial" w:hAnsi="Arial" w:cs="Arial"/>
          <w:caps/>
          <w:color w:val="333333"/>
          <w:sz w:val="27"/>
          <w:szCs w:val="27"/>
        </w:rPr>
        <w:t>.</w:t>
      </w:r>
    </w:p>
    <w:sectPr w:rsidR="00967B66" w:rsidRPr="008079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F69BA" w14:textId="77777777" w:rsidR="00055057" w:rsidRDefault="00055057">
      <w:pPr>
        <w:spacing w:after="0" w:line="240" w:lineRule="auto"/>
      </w:pPr>
      <w:r>
        <w:separator/>
      </w:r>
    </w:p>
  </w:endnote>
  <w:endnote w:type="continuationSeparator" w:id="0">
    <w:p w14:paraId="1EC40008" w14:textId="77777777" w:rsidR="00055057" w:rsidRDefault="0005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5B06" w14:textId="77777777" w:rsidR="00055057" w:rsidRDefault="00055057"/>
    <w:p w14:paraId="586DCBF2" w14:textId="77777777" w:rsidR="00055057" w:rsidRDefault="00055057"/>
    <w:p w14:paraId="0735E9CB" w14:textId="77777777" w:rsidR="00055057" w:rsidRDefault="00055057"/>
    <w:p w14:paraId="3A56D348" w14:textId="77777777" w:rsidR="00055057" w:rsidRDefault="00055057"/>
    <w:p w14:paraId="2FF45663" w14:textId="77777777" w:rsidR="00055057" w:rsidRDefault="00055057"/>
    <w:p w14:paraId="4BA2D6A7" w14:textId="77777777" w:rsidR="00055057" w:rsidRDefault="00055057"/>
    <w:p w14:paraId="41119178" w14:textId="77777777" w:rsidR="00055057" w:rsidRDefault="000550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EAF35D" wp14:editId="2D86EF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23631" w14:textId="77777777" w:rsidR="00055057" w:rsidRDefault="000550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EAF3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B23631" w14:textId="77777777" w:rsidR="00055057" w:rsidRDefault="000550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068966" w14:textId="77777777" w:rsidR="00055057" w:rsidRDefault="00055057"/>
    <w:p w14:paraId="47D201F8" w14:textId="77777777" w:rsidR="00055057" w:rsidRDefault="00055057"/>
    <w:p w14:paraId="5EA260DB" w14:textId="77777777" w:rsidR="00055057" w:rsidRDefault="000550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9C3518" wp14:editId="7FAD93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73D17" w14:textId="77777777" w:rsidR="00055057" w:rsidRDefault="00055057"/>
                          <w:p w14:paraId="721F85AD" w14:textId="77777777" w:rsidR="00055057" w:rsidRDefault="000550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9C35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E73D17" w14:textId="77777777" w:rsidR="00055057" w:rsidRDefault="00055057"/>
                    <w:p w14:paraId="721F85AD" w14:textId="77777777" w:rsidR="00055057" w:rsidRDefault="000550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6AA2A1" w14:textId="77777777" w:rsidR="00055057" w:rsidRDefault="00055057"/>
    <w:p w14:paraId="13EDB1A3" w14:textId="77777777" w:rsidR="00055057" w:rsidRDefault="00055057">
      <w:pPr>
        <w:rPr>
          <w:sz w:val="2"/>
          <w:szCs w:val="2"/>
        </w:rPr>
      </w:pPr>
    </w:p>
    <w:p w14:paraId="20C48811" w14:textId="77777777" w:rsidR="00055057" w:rsidRDefault="00055057"/>
    <w:p w14:paraId="2EA4C374" w14:textId="77777777" w:rsidR="00055057" w:rsidRDefault="00055057">
      <w:pPr>
        <w:spacing w:after="0" w:line="240" w:lineRule="auto"/>
      </w:pPr>
    </w:p>
  </w:footnote>
  <w:footnote w:type="continuationSeparator" w:id="0">
    <w:p w14:paraId="4D658D4A" w14:textId="77777777" w:rsidR="00055057" w:rsidRDefault="00055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57"/>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57938</TotalTime>
  <Pages>3</Pages>
  <Words>314</Words>
  <Characters>1795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2683</cp:revision>
  <cp:lastPrinted>2009-02-06T05:36:00Z</cp:lastPrinted>
  <dcterms:created xsi:type="dcterms:W3CDTF">2025-11-25T20:19:00Z</dcterms:created>
  <dcterms:modified xsi:type="dcterms:W3CDTF">2026-01-31T18:28:00Z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