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НАЦІОНАЛЬНА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АКАДЕМІЯ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МЕДИЧНИХ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НАУК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УКРАЇНИ</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ДЕРЖАВНА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УСТАНОВА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«ІНСТИТУТ</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ПАТОЛОГІЇ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ХРЕБТА</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ІМЕНІ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ПРОФЕСОРА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СИТЕНКА</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НАЦІОНАЛЬНОЇ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АКАДЕМІЇ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МЕДИЧНИХ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НАУК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УКРАЇНИ»</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правах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рукопису</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ЛЮТКЕВИЧ</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МИКОЛА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ІВАНОВИЧ</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УДК</w:t>
      </w:r>
      <w:r w:rsidRPr="00796755">
        <w:rPr>
          <w:rFonts w:ascii="Times New Roman" w:eastAsia="Times New Roman" w:hAnsi="Times New Roman" w:cs="Times New Roman"/>
          <w:kern w:val="0"/>
          <w:sz w:val="28"/>
          <w:szCs w:val="28"/>
          <w:lang w:eastAsia="ru-RU"/>
        </w:rPr>
        <w:t xml:space="preserve"> 616.831-009.11:617.582-001.6-089-084]6053.2</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ХІРУРГІЧНА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ПРОФІЛАКТИКА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14.01.21 </w:t>
      </w:r>
      <w:r w:rsidRPr="00796755">
        <w:rPr>
          <w:rFonts w:ascii="Times New Roman" w:eastAsia="Times New Roman" w:hAnsi="Times New Roman" w:cs="Times New Roman" w:hint="eastAsia"/>
          <w:kern w:val="0"/>
          <w:sz w:val="28"/>
          <w:szCs w:val="28"/>
          <w:lang w:eastAsia="ru-RU"/>
        </w:rPr>
        <w:t>–</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травматологія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ортопедія</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Дисертація</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здобуття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наукового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ступеня</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кандидата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медичних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наук</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Науковий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керівник</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Корольков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Олександр</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Іванович</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lastRenderedPageBreak/>
        <w:t>доктор</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медичних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наук</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Харків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w:t>
      </w:r>
      <w:r w:rsidRPr="00796755">
        <w:rPr>
          <w:rFonts w:ascii="Times New Roman" w:eastAsia="Times New Roman" w:hAnsi="Times New Roman" w:cs="Times New Roman"/>
          <w:kern w:val="0"/>
          <w:sz w:val="28"/>
          <w:szCs w:val="28"/>
          <w:lang w:eastAsia="ru-RU"/>
        </w:rPr>
        <w:t xml:space="preserve"> 2014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ЗМІСТ</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Перелік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умовних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позначень</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символів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одиниць</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скорочень</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термінів</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Вступ</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Розділ</w:t>
      </w:r>
      <w:r w:rsidRPr="00796755">
        <w:rPr>
          <w:rFonts w:ascii="Times New Roman" w:eastAsia="Times New Roman" w:hAnsi="Times New Roman" w:cs="Times New Roman"/>
          <w:kern w:val="0"/>
          <w:sz w:val="28"/>
          <w:szCs w:val="28"/>
          <w:lang w:eastAsia="ru-RU"/>
        </w:rPr>
        <w:t xml:space="preserve"> 1  </w:t>
      </w:r>
      <w:r w:rsidRPr="00796755">
        <w:rPr>
          <w:rFonts w:ascii="Times New Roman" w:eastAsia="Times New Roman" w:hAnsi="Times New Roman" w:cs="Times New Roman" w:hint="eastAsia"/>
          <w:kern w:val="0"/>
          <w:sz w:val="28"/>
          <w:szCs w:val="28"/>
          <w:lang w:eastAsia="ru-RU"/>
        </w:rPr>
        <w:t>Сучасний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стан</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проблеми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діагностики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профілактики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1.1  </w:t>
      </w:r>
      <w:r w:rsidRPr="00796755">
        <w:rPr>
          <w:rFonts w:ascii="Times New Roman" w:eastAsia="Times New Roman" w:hAnsi="Times New Roman" w:cs="Times New Roman" w:hint="eastAsia"/>
          <w:kern w:val="0"/>
          <w:sz w:val="28"/>
          <w:szCs w:val="28"/>
          <w:lang w:eastAsia="ru-RU"/>
        </w:rPr>
        <w:t>Будова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особливості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його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розвитку</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1.2  </w:t>
      </w:r>
      <w:r w:rsidRPr="00796755">
        <w:rPr>
          <w:rFonts w:ascii="Times New Roman" w:eastAsia="Times New Roman" w:hAnsi="Times New Roman" w:cs="Times New Roman" w:hint="eastAsia"/>
          <w:kern w:val="0"/>
          <w:sz w:val="28"/>
          <w:szCs w:val="28"/>
          <w:lang w:eastAsia="ru-RU"/>
        </w:rPr>
        <w:t>Частота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причинні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фактори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розвинення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1.3  </w:t>
      </w:r>
      <w:r w:rsidRPr="00796755">
        <w:rPr>
          <w:rFonts w:ascii="Times New Roman" w:eastAsia="Times New Roman" w:hAnsi="Times New Roman" w:cs="Times New Roman" w:hint="eastAsia"/>
          <w:kern w:val="0"/>
          <w:sz w:val="28"/>
          <w:szCs w:val="28"/>
          <w:lang w:eastAsia="ru-RU"/>
        </w:rPr>
        <w:t>Діагностика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прогнозування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1.4  </w:t>
      </w:r>
      <w:r w:rsidRPr="00796755">
        <w:rPr>
          <w:rFonts w:ascii="Times New Roman" w:eastAsia="Times New Roman" w:hAnsi="Times New Roman" w:cs="Times New Roman" w:hint="eastAsia"/>
          <w:kern w:val="0"/>
          <w:sz w:val="28"/>
          <w:szCs w:val="28"/>
          <w:lang w:eastAsia="ru-RU"/>
        </w:rPr>
        <w:t>Математичне</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нормі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умов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спастичного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1.5  </w:t>
      </w:r>
      <w:r w:rsidRPr="00796755">
        <w:rPr>
          <w:rFonts w:ascii="Times New Roman" w:eastAsia="Times New Roman" w:hAnsi="Times New Roman" w:cs="Times New Roman" w:hint="eastAsia"/>
          <w:kern w:val="0"/>
          <w:sz w:val="28"/>
          <w:szCs w:val="28"/>
          <w:lang w:eastAsia="ru-RU"/>
        </w:rPr>
        <w:t>Принципи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профілактики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1.6  </w:t>
      </w:r>
      <w:r w:rsidRPr="00796755">
        <w:rPr>
          <w:rFonts w:ascii="Times New Roman" w:eastAsia="Times New Roman" w:hAnsi="Times New Roman" w:cs="Times New Roman" w:hint="eastAsia"/>
          <w:kern w:val="0"/>
          <w:sz w:val="28"/>
          <w:szCs w:val="28"/>
          <w:lang w:eastAsia="ru-RU"/>
        </w:rPr>
        <w:t>Резюме</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Розділ</w:t>
      </w:r>
      <w:r w:rsidRPr="00796755">
        <w:rPr>
          <w:rFonts w:ascii="Times New Roman" w:eastAsia="Times New Roman" w:hAnsi="Times New Roman" w:cs="Times New Roman"/>
          <w:kern w:val="0"/>
          <w:sz w:val="28"/>
          <w:szCs w:val="28"/>
          <w:lang w:eastAsia="ru-RU"/>
        </w:rPr>
        <w:t xml:space="preserve"> 2  </w:t>
      </w:r>
      <w:r w:rsidRPr="00796755">
        <w:rPr>
          <w:rFonts w:ascii="Times New Roman" w:eastAsia="Times New Roman" w:hAnsi="Times New Roman" w:cs="Times New Roman" w:hint="eastAsia"/>
          <w:kern w:val="0"/>
          <w:sz w:val="28"/>
          <w:szCs w:val="28"/>
          <w:lang w:eastAsia="ru-RU"/>
        </w:rPr>
        <w:t>Матеріал</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методи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2.1  </w:t>
      </w:r>
      <w:r w:rsidRPr="00796755">
        <w:rPr>
          <w:rFonts w:ascii="Times New Roman" w:eastAsia="Times New Roman" w:hAnsi="Times New Roman" w:cs="Times New Roman" w:hint="eastAsia"/>
          <w:kern w:val="0"/>
          <w:sz w:val="28"/>
          <w:szCs w:val="28"/>
          <w:lang w:eastAsia="ru-RU"/>
        </w:rPr>
        <w:t>Клінічні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2.2  </w:t>
      </w:r>
      <w:r w:rsidRPr="00796755">
        <w:rPr>
          <w:rFonts w:ascii="Times New Roman" w:eastAsia="Times New Roman" w:hAnsi="Times New Roman" w:cs="Times New Roman" w:hint="eastAsia"/>
          <w:kern w:val="0"/>
          <w:sz w:val="28"/>
          <w:szCs w:val="28"/>
          <w:lang w:eastAsia="ru-RU"/>
        </w:rPr>
        <w:t>Рентгенологічні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методи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2.2.1  </w:t>
      </w:r>
      <w:r w:rsidRPr="00796755">
        <w:rPr>
          <w:rFonts w:ascii="Times New Roman" w:eastAsia="Times New Roman" w:hAnsi="Times New Roman" w:cs="Times New Roman" w:hint="eastAsia"/>
          <w:kern w:val="0"/>
          <w:sz w:val="28"/>
          <w:szCs w:val="28"/>
          <w:lang w:eastAsia="ru-RU"/>
        </w:rPr>
        <w:t>Комп’ютерно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томографічні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lastRenderedPageBreak/>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2.3  </w:t>
      </w:r>
      <w:r w:rsidRPr="00796755">
        <w:rPr>
          <w:rFonts w:ascii="Times New Roman" w:eastAsia="Times New Roman" w:hAnsi="Times New Roman" w:cs="Times New Roman" w:hint="eastAsia"/>
          <w:kern w:val="0"/>
          <w:sz w:val="28"/>
          <w:szCs w:val="28"/>
          <w:lang w:eastAsia="ru-RU"/>
        </w:rPr>
        <w:t>Біомеханічні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2.3.1  </w:t>
      </w:r>
      <w:r w:rsidRPr="00796755">
        <w:rPr>
          <w:rFonts w:ascii="Times New Roman" w:eastAsia="Times New Roman" w:hAnsi="Times New Roman" w:cs="Times New Roman" w:hint="eastAsia"/>
          <w:kern w:val="0"/>
          <w:sz w:val="28"/>
          <w:szCs w:val="28"/>
          <w:lang w:eastAsia="ru-RU"/>
        </w:rPr>
        <w:t>Біомеханічне</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умов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головки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стегнової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кістки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різних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випадках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функціонування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м’язів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2.4  </w:t>
      </w:r>
      <w:r w:rsidRPr="00796755">
        <w:rPr>
          <w:rFonts w:ascii="Times New Roman" w:eastAsia="Times New Roman" w:hAnsi="Times New Roman" w:cs="Times New Roman" w:hint="eastAsia"/>
          <w:kern w:val="0"/>
          <w:sz w:val="28"/>
          <w:szCs w:val="28"/>
          <w:lang w:eastAsia="ru-RU"/>
        </w:rPr>
        <w:t>Математичне</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для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аналізу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напружено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деформованого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стану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компонентів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2.5  </w:t>
      </w:r>
      <w:r w:rsidRPr="00796755">
        <w:rPr>
          <w:rFonts w:ascii="Times New Roman" w:eastAsia="Times New Roman" w:hAnsi="Times New Roman" w:cs="Times New Roman" w:hint="eastAsia"/>
          <w:kern w:val="0"/>
          <w:sz w:val="28"/>
          <w:szCs w:val="28"/>
          <w:lang w:eastAsia="ru-RU"/>
        </w:rPr>
        <w:t>Статистичні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Розділ</w:t>
      </w:r>
      <w:r w:rsidRPr="00796755">
        <w:rPr>
          <w:rFonts w:ascii="Times New Roman" w:eastAsia="Times New Roman" w:hAnsi="Times New Roman" w:cs="Times New Roman"/>
          <w:kern w:val="0"/>
          <w:sz w:val="28"/>
          <w:szCs w:val="28"/>
          <w:lang w:eastAsia="ru-RU"/>
        </w:rPr>
        <w:t xml:space="preserve"> 3  </w:t>
      </w:r>
      <w:r w:rsidRPr="00796755">
        <w:rPr>
          <w:rFonts w:ascii="Times New Roman" w:eastAsia="Times New Roman" w:hAnsi="Times New Roman" w:cs="Times New Roman" w:hint="eastAsia"/>
          <w:kern w:val="0"/>
          <w:sz w:val="28"/>
          <w:szCs w:val="28"/>
          <w:lang w:eastAsia="ru-RU"/>
        </w:rPr>
        <w:t>Біомеханічні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математичне</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разі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3.1  </w:t>
      </w:r>
      <w:r w:rsidRPr="00796755">
        <w:rPr>
          <w:rFonts w:ascii="Times New Roman" w:eastAsia="Times New Roman" w:hAnsi="Times New Roman" w:cs="Times New Roman" w:hint="eastAsia"/>
          <w:kern w:val="0"/>
          <w:sz w:val="28"/>
          <w:szCs w:val="28"/>
          <w:lang w:eastAsia="ru-RU"/>
        </w:rPr>
        <w:t>Побудова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кінцево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елементної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3.1.1  </w:t>
      </w:r>
      <w:r w:rsidRPr="00796755">
        <w:rPr>
          <w:rFonts w:ascii="Times New Roman" w:eastAsia="Times New Roman" w:hAnsi="Times New Roman" w:cs="Times New Roman" w:hint="eastAsia"/>
          <w:kern w:val="0"/>
          <w:sz w:val="28"/>
          <w:szCs w:val="28"/>
          <w:lang w:eastAsia="ru-RU"/>
        </w:rPr>
        <w:t>Напружено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деформований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стан</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компонентів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разі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3.2  </w:t>
      </w:r>
      <w:r w:rsidRPr="00796755">
        <w:rPr>
          <w:rFonts w:ascii="Times New Roman" w:eastAsia="Times New Roman" w:hAnsi="Times New Roman" w:cs="Times New Roman" w:hint="eastAsia"/>
          <w:kern w:val="0"/>
          <w:sz w:val="28"/>
          <w:szCs w:val="28"/>
          <w:lang w:eastAsia="ru-RU"/>
        </w:rPr>
        <w:t>Графо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аналітичне</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язів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відхилення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вектору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рівнодіючої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сили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кульшовому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різних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положеннях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3.2.1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пасивної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язів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відхилення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вектору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рівнодіючої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сили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кульшовому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суглобі</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3.2.2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активної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язів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відхилення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вектору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рівнодіючої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сили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кульшовому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суглобі</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3.2.3  </w:t>
      </w:r>
      <w:r w:rsidRPr="00796755">
        <w:rPr>
          <w:rFonts w:ascii="Times New Roman" w:eastAsia="Times New Roman" w:hAnsi="Times New Roman" w:cs="Times New Roman" w:hint="eastAsia"/>
          <w:kern w:val="0"/>
          <w:sz w:val="28"/>
          <w:szCs w:val="28"/>
          <w:lang w:eastAsia="ru-RU"/>
        </w:rPr>
        <w:t>Відхилення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вектору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рівнодіючої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сили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кульшовому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разі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моделювання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активної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м’язів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зміни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нахилу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даху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западини</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3.3  </w:t>
      </w:r>
      <w:r w:rsidRPr="00796755">
        <w:rPr>
          <w:rFonts w:ascii="Times New Roman" w:eastAsia="Times New Roman" w:hAnsi="Times New Roman" w:cs="Times New Roman" w:hint="eastAsia"/>
          <w:kern w:val="0"/>
          <w:sz w:val="28"/>
          <w:szCs w:val="28"/>
          <w:lang w:eastAsia="ru-RU"/>
        </w:rPr>
        <w:t>Резюме</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Розділ</w:t>
      </w:r>
      <w:r w:rsidRPr="00796755">
        <w:rPr>
          <w:rFonts w:ascii="Times New Roman" w:eastAsia="Times New Roman" w:hAnsi="Times New Roman" w:cs="Times New Roman"/>
          <w:kern w:val="0"/>
          <w:sz w:val="28"/>
          <w:szCs w:val="28"/>
          <w:lang w:eastAsia="ru-RU"/>
        </w:rPr>
        <w:t xml:space="preserve"> 4  </w:t>
      </w:r>
      <w:r w:rsidRPr="00796755">
        <w:rPr>
          <w:rFonts w:ascii="Times New Roman" w:eastAsia="Times New Roman" w:hAnsi="Times New Roman" w:cs="Times New Roman" w:hint="eastAsia"/>
          <w:kern w:val="0"/>
          <w:sz w:val="28"/>
          <w:szCs w:val="28"/>
          <w:lang w:eastAsia="ru-RU"/>
        </w:rPr>
        <w:t>Аналіз</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клінічних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рентгенологічних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біомеханічних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показників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умов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4.1  </w:t>
      </w:r>
      <w:r w:rsidRPr="00796755">
        <w:rPr>
          <w:rFonts w:ascii="Times New Roman" w:eastAsia="Times New Roman" w:hAnsi="Times New Roman" w:cs="Times New Roman" w:hint="eastAsia"/>
          <w:kern w:val="0"/>
          <w:sz w:val="28"/>
          <w:szCs w:val="28"/>
          <w:lang w:eastAsia="ru-RU"/>
        </w:rPr>
        <w:t>Загальна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характеристика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4.2  </w:t>
      </w:r>
      <w:r w:rsidRPr="00796755">
        <w:rPr>
          <w:rFonts w:ascii="Times New Roman" w:eastAsia="Times New Roman" w:hAnsi="Times New Roman" w:cs="Times New Roman" w:hint="eastAsia"/>
          <w:kern w:val="0"/>
          <w:sz w:val="28"/>
          <w:szCs w:val="28"/>
          <w:lang w:eastAsia="ru-RU"/>
        </w:rPr>
        <w:t>Особливості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клінічної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діагностики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4.3  </w:t>
      </w:r>
      <w:r w:rsidRPr="00796755">
        <w:rPr>
          <w:rFonts w:ascii="Times New Roman" w:eastAsia="Times New Roman" w:hAnsi="Times New Roman" w:cs="Times New Roman" w:hint="eastAsia"/>
          <w:kern w:val="0"/>
          <w:sz w:val="28"/>
          <w:szCs w:val="28"/>
          <w:lang w:eastAsia="ru-RU"/>
        </w:rPr>
        <w:t>Динаміка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розвитку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результатами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рентгенологічних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методів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4.3.1  </w:t>
      </w:r>
      <w:r w:rsidRPr="00796755">
        <w:rPr>
          <w:rFonts w:ascii="Times New Roman" w:eastAsia="Times New Roman" w:hAnsi="Times New Roman" w:cs="Times New Roman" w:hint="eastAsia"/>
          <w:kern w:val="0"/>
          <w:sz w:val="28"/>
          <w:szCs w:val="28"/>
          <w:lang w:eastAsia="ru-RU"/>
        </w:rPr>
        <w:t>Децентрація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як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перший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симптом</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розвинення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4.3.2  </w:t>
      </w:r>
      <w:r w:rsidRPr="00796755">
        <w:rPr>
          <w:rFonts w:ascii="Times New Roman" w:eastAsia="Times New Roman" w:hAnsi="Times New Roman" w:cs="Times New Roman" w:hint="eastAsia"/>
          <w:kern w:val="0"/>
          <w:sz w:val="28"/>
          <w:szCs w:val="28"/>
          <w:lang w:eastAsia="ru-RU"/>
        </w:rPr>
        <w:t>Особливості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просторового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взаємного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розташування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компонентів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кульшового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суглоба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фронтальній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площині</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lastRenderedPageBreak/>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даними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комп’ютерно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томографічного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дослідження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4.4  </w:t>
      </w:r>
      <w:r w:rsidRPr="00796755">
        <w:rPr>
          <w:rFonts w:ascii="Times New Roman" w:eastAsia="Times New Roman" w:hAnsi="Times New Roman" w:cs="Times New Roman" w:hint="eastAsia"/>
          <w:kern w:val="0"/>
          <w:sz w:val="28"/>
          <w:szCs w:val="28"/>
          <w:lang w:eastAsia="ru-RU"/>
        </w:rPr>
        <w:t>Резюме</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Розділ</w:t>
      </w:r>
      <w:r w:rsidRPr="00796755">
        <w:rPr>
          <w:rFonts w:ascii="Times New Roman" w:eastAsia="Times New Roman" w:hAnsi="Times New Roman" w:cs="Times New Roman"/>
          <w:kern w:val="0"/>
          <w:sz w:val="28"/>
          <w:szCs w:val="28"/>
          <w:lang w:eastAsia="ru-RU"/>
        </w:rPr>
        <w:t xml:space="preserve"> 5  </w:t>
      </w:r>
      <w:r w:rsidRPr="00796755">
        <w:rPr>
          <w:rFonts w:ascii="Times New Roman" w:eastAsia="Times New Roman" w:hAnsi="Times New Roman" w:cs="Times New Roman" w:hint="eastAsia"/>
          <w:kern w:val="0"/>
          <w:sz w:val="28"/>
          <w:szCs w:val="28"/>
          <w:lang w:eastAsia="ru-RU"/>
        </w:rPr>
        <w:t>Принципи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диференційованої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діагностично</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лікувальної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тактики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разі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їх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клінічна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верифікація</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5.1  </w:t>
      </w:r>
      <w:r w:rsidRPr="00796755">
        <w:rPr>
          <w:rFonts w:ascii="Times New Roman" w:eastAsia="Times New Roman" w:hAnsi="Times New Roman" w:cs="Times New Roman" w:hint="eastAsia"/>
          <w:kern w:val="0"/>
          <w:sz w:val="28"/>
          <w:szCs w:val="28"/>
          <w:lang w:eastAsia="ru-RU"/>
        </w:rPr>
        <w:t>Концептуальна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модель</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діагностики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профілактичного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5.2  </w:t>
      </w:r>
      <w:r w:rsidRPr="00796755">
        <w:rPr>
          <w:rFonts w:ascii="Times New Roman" w:eastAsia="Times New Roman" w:hAnsi="Times New Roman" w:cs="Times New Roman" w:hint="eastAsia"/>
          <w:kern w:val="0"/>
          <w:sz w:val="28"/>
          <w:szCs w:val="28"/>
          <w:lang w:eastAsia="ru-RU"/>
        </w:rPr>
        <w:t>Робоча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класифікація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хірургічних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втручань</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визначення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індивідуальної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лікувальної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тактики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випадку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дитячим</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церебральним</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паралічем</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5.3  </w:t>
      </w:r>
      <w:r w:rsidRPr="00796755">
        <w:rPr>
          <w:rFonts w:ascii="Times New Roman" w:eastAsia="Times New Roman" w:hAnsi="Times New Roman" w:cs="Times New Roman" w:hint="eastAsia"/>
          <w:kern w:val="0"/>
          <w:sz w:val="28"/>
          <w:szCs w:val="28"/>
          <w:lang w:eastAsia="ru-RU"/>
        </w:rPr>
        <w:t>Клінічна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верифікація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концептуальних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підходів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лікувальної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тактики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разі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5.3.1. </w:t>
      </w:r>
      <w:r w:rsidRPr="00796755">
        <w:rPr>
          <w:rFonts w:ascii="Times New Roman" w:eastAsia="Times New Roman" w:hAnsi="Times New Roman" w:cs="Times New Roman" w:hint="eastAsia"/>
          <w:kern w:val="0"/>
          <w:sz w:val="28"/>
          <w:szCs w:val="28"/>
          <w:lang w:eastAsia="ru-RU"/>
        </w:rPr>
        <w:t>Розроблена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технологія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хірургічного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відновлення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круглої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зв</w:t>
      </w:r>
      <w:r w:rsidRPr="00796755">
        <w:rPr>
          <w:rFonts w:ascii="Times New Roman" w:eastAsia="Times New Roman" w:hAnsi="Times New Roman" w:cs="Times New Roman"/>
          <w:kern w:val="0"/>
          <w:sz w:val="28"/>
          <w:szCs w:val="28"/>
          <w:lang w:eastAsia="ru-RU"/>
        </w:rPr>
        <w:t>'</w:t>
      </w:r>
      <w:r w:rsidRPr="00796755">
        <w:rPr>
          <w:rFonts w:ascii="Times New Roman" w:eastAsia="Times New Roman" w:hAnsi="Times New Roman" w:cs="Times New Roman" w:hint="eastAsia"/>
          <w:kern w:val="0"/>
          <w:sz w:val="28"/>
          <w:szCs w:val="28"/>
          <w:lang w:eastAsia="ru-RU"/>
        </w:rPr>
        <w:t>язки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головки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стегнової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кістки</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5.3.2  </w:t>
      </w:r>
      <w:r w:rsidRPr="00796755">
        <w:rPr>
          <w:rFonts w:ascii="Times New Roman" w:eastAsia="Times New Roman" w:hAnsi="Times New Roman" w:cs="Times New Roman" w:hint="eastAsia"/>
          <w:kern w:val="0"/>
          <w:sz w:val="28"/>
          <w:szCs w:val="28"/>
          <w:lang w:eastAsia="ru-RU"/>
        </w:rPr>
        <w:t>Застосування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способу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відновлення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зв’язки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головки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стегнової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кістки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разі</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5.4  </w:t>
      </w:r>
      <w:r w:rsidRPr="00796755">
        <w:rPr>
          <w:rFonts w:ascii="Times New Roman" w:eastAsia="Times New Roman" w:hAnsi="Times New Roman" w:cs="Times New Roman" w:hint="eastAsia"/>
          <w:kern w:val="0"/>
          <w:sz w:val="28"/>
          <w:szCs w:val="28"/>
          <w:lang w:eastAsia="ru-RU"/>
        </w:rPr>
        <w:t>Результати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застосування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запропонованих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принципів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хірургічної</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профілактики</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спастичного</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з</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5.4.1  </w:t>
      </w:r>
      <w:r w:rsidRPr="00796755">
        <w:rPr>
          <w:rFonts w:ascii="Times New Roman" w:eastAsia="Times New Roman" w:hAnsi="Times New Roman" w:cs="Times New Roman" w:hint="eastAsia"/>
          <w:kern w:val="0"/>
          <w:sz w:val="28"/>
          <w:szCs w:val="28"/>
          <w:lang w:eastAsia="ru-RU"/>
        </w:rPr>
        <w:t>Аналіз</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результатів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лікування</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підвивиху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та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вивиху</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стегна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дітей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хворих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на</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дитячий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церебральний</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параліч</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 xml:space="preserve">5.5  </w:t>
      </w:r>
      <w:r w:rsidRPr="00796755">
        <w:rPr>
          <w:rFonts w:ascii="Times New Roman" w:eastAsia="Times New Roman" w:hAnsi="Times New Roman" w:cs="Times New Roman" w:hint="eastAsia"/>
          <w:kern w:val="0"/>
          <w:sz w:val="28"/>
          <w:szCs w:val="28"/>
          <w:lang w:eastAsia="ru-RU"/>
        </w:rPr>
        <w:t>Резюме</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Висновки</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Список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використаних</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джерел</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Додаток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А</w:t>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hint="eastAsia"/>
          <w:kern w:val="0"/>
          <w:sz w:val="28"/>
          <w:szCs w:val="28"/>
          <w:lang w:eastAsia="ru-RU"/>
        </w:rPr>
        <w:t>Додаток</w:t>
      </w:r>
      <w:r w:rsidRPr="00796755">
        <w:rPr>
          <w:rFonts w:ascii="Times New Roman" w:eastAsia="Times New Roman" w:hAnsi="Times New Roman" w:cs="Times New Roman"/>
          <w:kern w:val="0"/>
          <w:sz w:val="28"/>
          <w:szCs w:val="28"/>
          <w:lang w:eastAsia="ru-RU"/>
        </w:rPr>
        <w:t xml:space="preserve"> </w:t>
      </w:r>
      <w:r w:rsidRPr="00796755">
        <w:rPr>
          <w:rFonts w:ascii="Times New Roman" w:eastAsia="Times New Roman" w:hAnsi="Times New Roman" w:cs="Times New Roman" w:hint="eastAsia"/>
          <w:kern w:val="0"/>
          <w:sz w:val="28"/>
          <w:szCs w:val="28"/>
          <w:lang w:eastAsia="ru-RU"/>
        </w:rPr>
        <w:t>Б</w:t>
      </w:r>
      <w:r w:rsidRPr="00796755">
        <w:rPr>
          <w:rFonts w:ascii="Times New Roman" w:eastAsia="Times New Roman" w:hAnsi="Times New Roman" w:cs="Times New Roman"/>
          <w:kern w:val="0"/>
          <w:sz w:val="28"/>
          <w:szCs w:val="28"/>
          <w:lang w:eastAsia="ru-RU"/>
        </w:rPr>
        <w:tab/>
      </w:r>
      <w:r w:rsidRPr="00796755">
        <w:rPr>
          <w:rFonts w:ascii="Times New Roman" w:eastAsia="Times New Roman" w:hAnsi="Times New Roman" w:cs="Times New Roman"/>
          <w:kern w:val="0"/>
          <w:sz w:val="28"/>
          <w:szCs w:val="28"/>
          <w:lang w:eastAsia="ru-RU"/>
        </w:rPr>
        <w:tab/>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5</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7</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15</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26</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27</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30</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34</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36</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43</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47</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47</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49</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52</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54</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54</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59</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60</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lastRenderedPageBreak/>
        <w:t>61</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61</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63</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69</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70</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82</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85</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89</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90</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90</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94</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98</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lastRenderedPageBreak/>
        <w:t>107</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112</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115</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117</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117</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123</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129</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139</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141</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144</w:t>
      </w:r>
    </w:p>
    <w:p w:rsidR="00796755" w:rsidRPr="00796755" w:rsidRDefault="00796755" w:rsidP="00796755">
      <w:pPr>
        <w:rPr>
          <w:rFonts w:ascii="Times New Roman" w:eastAsia="Times New Roman" w:hAnsi="Times New Roman" w:cs="Times New Roman"/>
          <w:kern w:val="0"/>
          <w:sz w:val="28"/>
          <w:szCs w:val="28"/>
          <w:lang w:eastAsia="ru-RU"/>
        </w:rPr>
      </w:pP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146</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lastRenderedPageBreak/>
        <w:t>148</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150</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154</w:t>
      </w:r>
    </w:p>
    <w:p w:rsidR="00796755" w:rsidRPr="00796755"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177</w:t>
      </w:r>
    </w:p>
    <w:p w:rsidR="00944FCA" w:rsidRDefault="00796755" w:rsidP="00796755">
      <w:pPr>
        <w:rPr>
          <w:rFonts w:ascii="Times New Roman" w:eastAsia="Times New Roman" w:hAnsi="Times New Roman" w:cs="Times New Roman"/>
          <w:kern w:val="0"/>
          <w:sz w:val="28"/>
          <w:szCs w:val="28"/>
          <w:lang w:eastAsia="ru-RU"/>
        </w:rPr>
      </w:pPr>
      <w:r w:rsidRPr="00796755">
        <w:rPr>
          <w:rFonts w:ascii="Times New Roman" w:eastAsia="Times New Roman" w:hAnsi="Times New Roman" w:cs="Times New Roman"/>
          <w:kern w:val="0"/>
          <w:sz w:val="28"/>
          <w:szCs w:val="28"/>
          <w:lang w:eastAsia="ru-RU"/>
        </w:rPr>
        <w:t>180</w:t>
      </w:r>
    </w:p>
    <w:p w:rsidR="00796755" w:rsidRDefault="00796755" w:rsidP="00796755"/>
    <w:p w:rsidR="00796755" w:rsidRDefault="00796755" w:rsidP="00796755"/>
    <w:p w:rsidR="00796755" w:rsidRDefault="00796755" w:rsidP="00796755"/>
    <w:p w:rsidR="00796755" w:rsidRDefault="00796755" w:rsidP="00796755">
      <w:r>
        <w:rPr>
          <w:rFonts w:hint="eastAsia"/>
        </w:rPr>
        <w:t>ВИСНОВКИ</w:t>
      </w:r>
    </w:p>
    <w:p w:rsidR="00796755" w:rsidRDefault="00796755" w:rsidP="00796755"/>
    <w:p w:rsidR="00796755" w:rsidRDefault="00796755" w:rsidP="00796755">
      <w:r>
        <w:rPr>
          <w:rFonts w:hint="eastAsia"/>
        </w:rPr>
        <w:t>Таким</w:t>
      </w:r>
      <w:r>
        <w:t></w:t>
      </w:r>
      <w:r>
        <w:rPr>
          <w:rFonts w:hint="eastAsia"/>
        </w:rPr>
        <w:t>чином</w:t>
      </w:r>
      <w:r>
        <w:t></w:t>
      </w:r>
      <w:r>
        <w:t></w:t>
      </w:r>
      <w:r>
        <w:rPr>
          <w:rFonts w:hint="eastAsia"/>
        </w:rPr>
        <w:t>на</w:t>
      </w:r>
      <w:r>
        <w:t></w:t>
      </w:r>
      <w:r>
        <w:rPr>
          <w:rFonts w:hint="eastAsia"/>
        </w:rPr>
        <w:t>підставі</w:t>
      </w:r>
      <w:r>
        <w:t></w:t>
      </w:r>
      <w:r>
        <w:rPr>
          <w:rFonts w:hint="eastAsia"/>
        </w:rPr>
        <w:t>проведених</w:t>
      </w:r>
      <w:r>
        <w:t></w:t>
      </w:r>
      <w:r>
        <w:rPr>
          <w:rFonts w:hint="eastAsia"/>
        </w:rPr>
        <w:t>досліджень</w:t>
      </w:r>
      <w:r>
        <w:t></w:t>
      </w:r>
      <w:r>
        <w:rPr>
          <w:rFonts w:hint="eastAsia"/>
        </w:rPr>
        <w:t>можна</w:t>
      </w:r>
      <w:r>
        <w:t></w:t>
      </w:r>
      <w:r>
        <w:rPr>
          <w:rFonts w:hint="eastAsia"/>
        </w:rPr>
        <w:t>зробити</w:t>
      </w:r>
      <w:r>
        <w:t></w:t>
      </w:r>
      <w:r>
        <w:rPr>
          <w:rFonts w:hint="eastAsia"/>
        </w:rPr>
        <w:t>такі</w:t>
      </w:r>
      <w:r>
        <w:t></w:t>
      </w:r>
      <w:r>
        <w:rPr>
          <w:rFonts w:hint="eastAsia"/>
        </w:rPr>
        <w:t>висновки</w:t>
      </w:r>
      <w:r>
        <w:t></w:t>
      </w:r>
    </w:p>
    <w:p w:rsidR="00796755" w:rsidRDefault="00796755" w:rsidP="00796755">
      <w:r>
        <w:t></w:t>
      </w:r>
      <w:r>
        <w:t></w:t>
      </w:r>
      <w:r>
        <w:t></w:t>
      </w:r>
      <w:r>
        <w:rPr>
          <w:rFonts w:hint="eastAsia"/>
        </w:rPr>
        <w:t>Одним</w:t>
      </w:r>
      <w:r>
        <w:t></w:t>
      </w:r>
      <w:r>
        <w:rPr>
          <w:rFonts w:hint="eastAsia"/>
        </w:rPr>
        <w:t>із</w:t>
      </w:r>
      <w:r>
        <w:t></w:t>
      </w:r>
      <w:r>
        <w:rPr>
          <w:rFonts w:hint="eastAsia"/>
        </w:rPr>
        <w:t>важких</w:t>
      </w:r>
      <w:r>
        <w:t></w:t>
      </w:r>
      <w:r>
        <w:rPr>
          <w:rFonts w:hint="eastAsia"/>
        </w:rPr>
        <w:t>ортопедичних</w:t>
      </w:r>
      <w:r>
        <w:t></w:t>
      </w:r>
      <w:r>
        <w:rPr>
          <w:rFonts w:hint="eastAsia"/>
        </w:rPr>
        <w:t>відхилень</w:t>
      </w:r>
      <w:r>
        <w:t></w:t>
      </w:r>
      <w:r>
        <w:rPr>
          <w:rFonts w:hint="eastAsia"/>
        </w:rPr>
        <w:t>в</w:t>
      </w:r>
      <w:r>
        <w:t></w:t>
      </w:r>
      <w:r>
        <w:rPr>
          <w:rFonts w:hint="eastAsia"/>
        </w:rPr>
        <w:t>опорно</w:t>
      </w:r>
      <w:r>
        <w:t></w:t>
      </w:r>
      <w:r>
        <w:rPr>
          <w:rFonts w:hint="eastAsia"/>
        </w:rPr>
        <w:t>руховій</w:t>
      </w:r>
      <w:r>
        <w:t></w:t>
      </w:r>
      <w:r>
        <w:rPr>
          <w:rFonts w:hint="eastAsia"/>
        </w:rPr>
        <w:t>системі</w:t>
      </w:r>
      <w:r>
        <w:t></w:t>
      </w:r>
      <w:r>
        <w:rPr>
          <w:rFonts w:hint="eastAsia"/>
        </w:rPr>
        <w:t>в</w:t>
      </w:r>
      <w:r>
        <w:t></w:t>
      </w:r>
      <w:r>
        <w:rPr>
          <w:rFonts w:hint="eastAsia"/>
        </w:rPr>
        <w:t>дітей</w:t>
      </w:r>
      <w:r>
        <w:t></w:t>
      </w:r>
      <w:r>
        <w:rPr>
          <w:rFonts w:hint="eastAsia"/>
        </w:rPr>
        <w:t>з</w:t>
      </w:r>
      <w:r>
        <w:t></w:t>
      </w:r>
      <w:r>
        <w:rPr>
          <w:rFonts w:hint="eastAsia"/>
        </w:rPr>
        <w:t>ДЦП</w:t>
      </w:r>
      <w:r>
        <w:t></w:t>
      </w:r>
      <w:r>
        <w:rPr>
          <w:rFonts w:hint="eastAsia"/>
        </w:rPr>
        <w:t>є</w:t>
      </w:r>
      <w:r>
        <w:t></w:t>
      </w:r>
      <w:r>
        <w:rPr>
          <w:rFonts w:hint="eastAsia"/>
        </w:rPr>
        <w:t>розвинення</w:t>
      </w:r>
      <w:r>
        <w:t></w:t>
      </w:r>
      <w:r>
        <w:rPr>
          <w:rFonts w:hint="eastAsia"/>
        </w:rPr>
        <w:t>та</w:t>
      </w:r>
      <w:r>
        <w:t></w:t>
      </w:r>
      <w:r>
        <w:rPr>
          <w:rFonts w:hint="eastAsia"/>
        </w:rPr>
        <w:t>прогресування</w:t>
      </w:r>
      <w:r>
        <w:t></w:t>
      </w:r>
      <w:r>
        <w:rPr>
          <w:rFonts w:hint="eastAsia"/>
        </w:rPr>
        <w:t>вивиху</w:t>
      </w:r>
      <w:r>
        <w:t></w:t>
      </w:r>
      <w:r>
        <w:rPr>
          <w:rFonts w:hint="eastAsia"/>
        </w:rPr>
        <w:t>стегна</w:t>
      </w:r>
      <w:r>
        <w:t></w:t>
      </w:r>
      <w:r>
        <w:t></w:t>
      </w:r>
      <w:r>
        <w:rPr>
          <w:rFonts w:hint="eastAsia"/>
        </w:rPr>
        <w:t>який</w:t>
      </w:r>
      <w:r>
        <w:t></w:t>
      </w:r>
      <w:r>
        <w:rPr>
          <w:rFonts w:hint="eastAsia"/>
        </w:rPr>
        <w:t>виникає</w:t>
      </w:r>
      <w:r>
        <w:t></w:t>
      </w:r>
      <w:r>
        <w:rPr>
          <w:rFonts w:hint="eastAsia"/>
        </w:rPr>
        <w:t>в</w:t>
      </w:r>
      <w:r>
        <w:t></w:t>
      </w:r>
      <w:r>
        <w:rPr>
          <w:rFonts w:hint="eastAsia"/>
        </w:rPr>
        <w:t>середньому</w:t>
      </w:r>
      <w:r>
        <w:t></w:t>
      </w:r>
      <w:r>
        <w:rPr>
          <w:rFonts w:hint="eastAsia"/>
        </w:rPr>
        <w:t>у</w:t>
      </w:r>
      <w:r>
        <w:t></w:t>
      </w:r>
      <w:r>
        <w:t></w:t>
      </w:r>
      <w:r>
        <w:t></w:t>
      </w:r>
      <w:r>
        <w:t></w:t>
      </w:r>
      <w:r>
        <w:t></w:t>
      </w:r>
      <w:r>
        <w:t></w:t>
      </w:r>
      <w:r>
        <w:t></w:t>
      </w:r>
      <w:r>
        <w:t></w:t>
      </w:r>
      <w:r>
        <w:t></w:t>
      </w:r>
      <w:r>
        <w:rPr>
          <w:rFonts w:hint="eastAsia"/>
        </w:rPr>
        <w:t>хворих</w:t>
      </w:r>
      <w:r>
        <w:t></w:t>
      </w:r>
      <w:r>
        <w:rPr>
          <w:rFonts w:hint="eastAsia"/>
        </w:rPr>
        <w:t>та</w:t>
      </w:r>
      <w:r>
        <w:t></w:t>
      </w:r>
      <w:r>
        <w:rPr>
          <w:rFonts w:hint="eastAsia"/>
        </w:rPr>
        <w:t>прямо</w:t>
      </w:r>
      <w:r>
        <w:t></w:t>
      </w:r>
      <w:r>
        <w:rPr>
          <w:rFonts w:hint="eastAsia"/>
        </w:rPr>
        <w:t>пропорційно</w:t>
      </w:r>
      <w:r>
        <w:t></w:t>
      </w:r>
      <w:r>
        <w:rPr>
          <w:rFonts w:hint="eastAsia"/>
        </w:rPr>
        <w:t>залежить</w:t>
      </w:r>
      <w:r>
        <w:t></w:t>
      </w:r>
      <w:r>
        <w:rPr>
          <w:rFonts w:hint="eastAsia"/>
        </w:rPr>
        <w:t>від</w:t>
      </w:r>
      <w:r>
        <w:t></w:t>
      </w:r>
      <w:r>
        <w:rPr>
          <w:rFonts w:hint="eastAsia"/>
        </w:rPr>
        <w:t>важкості</w:t>
      </w:r>
      <w:r>
        <w:t></w:t>
      </w:r>
      <w:r>
        <w:rPr>
          <w:rFonts w:hint="eastAsia"/>
        </w:rPr>
        <w:t>рухових</w:t>
      </w:r>
      <w:r>
        <w:t></w:t>
      </w:r>
      <w:r>
        <w:rPr>
          <w:rFonts w:hint="eastAsia"/>
        </w:rPr>
        <w:t>порушень</w:t>
      </w:r>
      <w:r>
        <w:t></w:t>
      </w:r>
      <w:r>
        <w:rPr>
          <w:rFonts w:hint="eastAsia"/>
        </w:rPr>
        <w:t>за</w:t>
      </w:r>
      <w:r>
        <w:t></w:t>
      </w:r>
      <w:r>
        <w:rPr>
          <w:rFonts w:hint="eastAsia"/>
        </w:rPr>
        <w:t>класифікацією</w:t>
      </w:r>
      <w:r>
        <w:t></w:t>
      </w:r>
      <w:r>
        <w:t></w:t>
      </w:r>
      <w:r>
        <w:t></w:t>
      </w:r>
      <w:r>
        <w:t></w:t>
      </w:r>
      <w:r>
        <w:t></w:t>
      </w:r>
      <w:r>
        <w:t></w:t>
      </w:r>
      <w:r>
        <w:t></w:t>
      </w:r>
      <w:r>
        <w:t></w:t>
      </w:r>
      <w:r>
        <w:rPr>
          <w:rFonts w:hint="eastAsia"/>
        </w:rPr>
        <w:t>ІІ</w:t>
      </w:r>
      <w:r>
        <w:t></w:t>
      </w:r>
      <w:r>
        <w:rPr>
          <w:rFonts w:hint="eastAsia"/>
        </w:rPr>
        <w:t>рівень</w:t>
      </w:r>
      <w:r>
        <w:t></w:t>
      </w:r>
      <w:r>
        <w:rPr>
          <w:rFonts w:hint="eastAsia"/>
        </w:rPr>
        <w:t>–</w:t>
      </w:r>
      <w:r>
        <w:t></w:t>
      </w:r>
      <w:r>
        <w:t></w:t>
      </w:r>
      <w:r>
        <w:t></w:t>
      </w:r>
      <w:r>
        <w:t></w:t>
      </w:r>
      <w:r>
        <w:t></w:t>
      </w:r>
      <w:r>
        <w:t></w:t>
      </w:r>
      <w:r>
        <w:t></w:t>
      </w:r>
      <w:r>
        <w:t></w:t>
      </w:r>
      <w:r>
        <w:t></w:t>
      </w:r>
      <w:r>
        <w:rPr>
          <w:rFonts w:hint="eastAsia"/>
        </w:rPr>
        <w:t>ІІІ</w:t>
      </w:r>
      <w:r>
        <w:t></w:t>
      </w:r>
      <w:r>
        <w:rPr>
          <w:rFonts w:hint="eastAsia"/>
        </w:rPr>
        <w:t>рівень</w:t>
      </w:r>
      <w:r>
        <w:t></w:t>
      </w:r>
      <w:r>
        <w:rPr>
          <w:rFonts w:hint="eastAsia"/>
        </w:rPr>
        <w:t>–</w:t>
      </w:r>
      <w:r>
        <w:t></w:t>
      </w:r>
      <w:r>
        <w:t></w:t>
      </w:r>
      <w:r>
        <w:t></w:t>
      </w:r>
      <w:r>
        <w:t></w:t>
      </w:r>
      <w:r>
        <w:t></w:t>
      </w:r>
      <w:r>
        <w:t></w:t>
      </w:r>
      <w:r>
        <w:t></w:t>
      </w:r>
      <w:r>
        <w:t></w:t>
      </w:r>
      <w:r>
        <w:t></w:t>
      </w:r>
      <w:r>
        <w:t></w:t>
      </w:r>
      <w:r>
        <w:rPr>
          <w:rFonts w:hint="eastAsia"/>
        </w:rPr>
        <w:t>І</w:t>
      </w:r>
      <w:r>
        <w:t></w:t>
      </w:r>
      <w:r>
        <w:t></w:t>
      </w:r>
      <w:r>
        <w:rPr>
          <w:rFonts w:hint="eastAsia"/>
        </w:rPr>
        <w:t>рівень</w:t>
      </w:r>
      <w:r>
        <w:t></w:t>
      </w:r>
      <w:r>
        <w:rPr>
          <w:rFonts w:hint="eastAsia"/>
        </w:rP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від</w:t>
      </w:r>
      <w:r>
        <w:t></w:t>
      </w:r>
      <w:r>
        <w:rPr>
          <w:rFonts w:hint="eastAsia"/>
        </w:rPr>
        <w:t>типу</w:t>
      </w:r>
      <w:r>
        <w:t></w:t>
      </w:r>
      <w:r>
        <w:rPr>
          <w:rFonts w:hint="eastAsia"/>
        </w:rPr>
        <w:t>і</w:t>
      </w:r>
      <w:r>
        <w:t></w:t>
      </w:r>
      <w:r>
        <w:rPr>
          <w:rFonts w:hint="eastAsia"/>
        </w:rPr>
        <w:t>форми</w:t>
      </w:r>
      <w:r>
        <w:t></w:t>
      </w:r>
      <w:r>
        <w:rPr>
          <w:rFonts w:hint="eastAsia"/>
        </w:rPr>
        <w:t>ДЦП</w:t>
      </w:r>
      <w:r>
        <w:t></w:t>
      </w:r>
      <w:r>
        <w:t></w:t>
      </w:r>
      <w:r>
        <w:rPr>
          <w:rFonts w:hint="eastAsia"/>
        </w:rPr>
        <w:t>найчастіше</w:t>
      </w:r>
      <w:r>
        <w:t></w:t>
      </w:r>
      <w:r>
        <w:rPr>
          <w:rFonts w:hint="eastAsia"/>
        </w:rPr>
        <w:t>трапляється</w:t>
      </w:r>
      <w:r>
        <w:t></w:t>
      </w:r>
      <w:r>
        <w:rPr>
          <w:rFonts w:hint="eastAsia"/>
        </w:rPr>
        <w:t>в</w:t>
      </w:r>
      <w:r>
        <w:t></w:t>
      </w:r>
      <w:r>
        <w:rPr>
          <w:rFonts w:hint="eastAsia"/>
        </w:rPr>
        <w:t>разі</w:t>
      </w:r>
      <w:r>
        <w:t></w:t>
      </w:r>
      <w:r>
        <w:rPr>
          <w:rFonts w:hint="eastAsia"/>
        </w:rPr>
        <w:t>тетраплегії</w:t>
      </w:r>
      <w:r>
        <w:t></w:t>
      </w:r>
      <w:r>
        <w:rPr>
          <w:rFonts w:hint="eastAsia"/>
        </w:rPr>
        <w:t>–</w:t>
      </w:r>
      <w:r>
        <w:t></w:t>
      </w:r>
      <w:r>
        <w:t></w:t>
      </w:r>
      <w:r>
        <w:t></w:t>
      </w:r>
      <w:r>
        <w:t></w:t>
      </w:r>
      <w:r>
        <w:t></w:t>
      </w:r>
      <w:r>
        <w:t></w:t>
      </w:r>
      <w:r>
        <w:t></w:t>
      </w:r>
      <w:r>
        <w:rPr>
          <w:rFonts w:hint="eastAsia"/>
        </w:rPr>
        <w:t>за</w:t>
      </w:r>
      <w:r>
        <w:t></w:t>
      </w:r>
      <w:r>
        <w:rPr>
          <w:rFonts w:hint="eastAsia"/>
        </w:rPr>
        <w:t>умов</w:t>
      </w:r>
      <w:r>
        <w:t></w:t>
      </w:r>
      <w:r>
        <w:rPr>
          <w:rFonts w:hint="eastAsia"/>
        </w:rPr>
        <w:t>диплегії</w:t>
      </w:r>
      <w:r>
        <w:t></w:t>
      </w:r>
      <w:r>
        <w:rPr>
          <w:rFonts w:hint="eastAsia"/>
        </w:rPr>
        <w:t>—</w:t>
      </w:r>
      <w:r>
        <w:t></w:t>
      </w:r>
      <w:r>
        <w:t></w:t>
      </w:r>
      <w:r>
        <w:t></w:t>
      </w:r>
      <w:r>
        <w:t></w:t>
      </w:r>
      <w:r>
        <w:t></w:t>
      </w:r>
      <w:r>
        <w:t></w:t>
      </w:r>
      <w:r>
        <w:t></w:t>
      </w:r>
      <w:r>
        <w:t></w:t>
      </w:r>
      <w:r>
        <w:t></w:t>
      </w:r>
      <w:r>
        <w:t></w:t>
      </w:r>
      <w:r>
        <w:rPr>
          <w:rFonts w:hint="eastAsia"/>
        </w:rPr>
        <w:t>рідше</w:t>
      </w:r>
      <w:r>
        <w:t></w:t>
      </w:r>
      <w:r>
        <w:rPr>
          <w:rFonts w:hint="eastAsia"/>
        </w:rPr>
        <w:t>в</w:t>
      </w:r>
      <w:r>
        <w:t></w:t>
      </w:r>
      <w:r>
        <w:rPr>
          <w:rFonts w:hint="eastAsia"/>
        </w:rPr>
        <w:t>разі</w:t>
      </w:r>
      <w:r>
        <w:t></w:t>
      </w:r>
      <w:r>
        <w:rPr>
          <w:rFonts w:hint="eastAsia"/>
        </w:rPr>
        <w:t>геміплегії</w:t>
      </w:r>
      <w:r>
        <w:t></w:t>
      </w:r>
      <w:r>
        <w:rPr>
          <w:rFonts w:hint="eastAsia"/>
        </w:rPr>
        <w:t>–</w:t>
      </w:r>
      <w:r>
        <w:t></w:t>
      </w:r>
      <w:r>
        <w:rPr>
          <w:rFonts w:hint="eastAsia"/>
        </w:rPr>
        <w:t>до</w:t>
      </w:r>
      <w:r>
        <w:t></w:t>
      </w:r>
      <w:r>
        <w:t></w:t>
      </w:r>
      <w:r>
        <w:t></w:t>
      </w:r>
      <w:r>
        <w:t></w:t>
      </w:r>
      <w:r>
        <w:t></w:t>
      </w:r>
      <w:r>
        <w:t></w:t>
      </w:r>
      <w:r>
        <w:t></w:t>
      </w:r>
      <w:r>
        <w:t></w:t>
      </w:r>
      <w:r>
        <w:rPr>
          <w:rFonts w:hint="eastAsia"/>
        </w:rPr>
        <w:t>випадків</w:t>
      </w:r>
      <w:r>
        <w:t></w:t>
      </w:r>
      <w:r>
        <w:t></w:t>
      </w:r>
      <w:r>
        <w:t></w:t>
      </w:r>
    </w:p>
    <w:p w:rsidR="00796755" w:rsidRDefault="00796755" w:rsidP="00796755">
      <w:r>
        <w:t></w:t>
      </w:r>
      <w:r>
        <w:t></w:t>
      </w:r>
      <w:r>
        <w:t></w:t>
      </w:r>
      <w:r>
        <w:rPr>
          <w:rFonts w:hint="eastAsia"/>
        </w:rPr>
        <w:t>У</w:t>
      </w:r>
      <w:r>
        <w:t></w:t>
      </w:r>
      <w:r>
        <w:rPr>
          <w:rFonts w:hint="eastAsia"/>
        </w:rPr>
        <w:t>результаті</w:t>
      </w:r>
      <w:r>
        <w:t></w:t>
      </w:r>
      <w:r>
        <w:rPr>
          <w:rFonts w:hint="eastAsia"/>
        </w:rPr>
        <w:t>математичних</w:t>
      </w:r>
      <w:r>
        <w:t></w:t>
      </w:r>
      <w:r>
        <w:rPr>
          <w:rFonts w:hint="eastAsia"/>
        </w:rPr>
        <w:t>досліджень</w:t>
      </w:r>
      <w:r>
        <w:t></w:t>
      </w:r>
      <w:r>
        <w:rPr>
          <w:rFonts w:hint="eastAsia"/>
        </w:rPr>
        <w:t>на</w:t>
      </w:r>
      <w:r>
        <w:t></w:t>
      </w:r>
      <w:r>
        <w:rPr>
          <w:rFonts w:hint="eastAsia"/>
        </w:rPr>
        <w:t>кінцево</w:t>
      </w:r>
      <w:r>
        <w:t></w:t>
      </w:r>
      <w:r>
        <w:rPr>
          <w:rFonts w:hint="eastAsia"/>
        </w:rPr>
        <w:t>елементній</w:t>
      </w:r>
      <w:r>
        <w:t></w:t>
      </w:r>
      <w:r>
        <w:rPr>
          <w:rFonts w:hint="eastAsia"/>
        </w:rPr>
        <w:t>математичній</w:t>
      </w:r>
      <w:r>
        <w:t></w:t>
      </w:r>
      <w:r>
        <w:rPr>
          <w:rFonts w:hint="eastAsia"/>
        </w:rPr>
        <w:t>моделі</w:t>
      </w:r>
      <w:r>
        <w:t></w:t>
      </w:r>
      <w:r>
        <w:rPr>
          <w:rFonts w:hint="eastAsia"/>
        </w:rPr>
        <w:t>встановлено</w:t>
      </w:r>
      <w:r>
        <w:t></w:t>
      </w:r>
      <w:r>
        <w:t></w:t>
      </w:r>
      <w:r>
        <w:rPr>
          <w:rFonts w:hint="eastAsia"/>
        </w:rPr>
        <w:t>що</w:t>
      </w:r>
      <w:r>
        <w:t></w:t>
      </w:r>
      <w:r>
        <w:rPr>
          <w:rFonts w:hint="eastAsia"/>
        </w:rPr>
        <w:t>зміна</w:t>
      </w:r>
      <w:r>
        <w:t></w:t>
      </w:r>
      <w:r>
        <w:rPr>
          <w:rFonts w:hint="eastAsia"/>
        </w:rPr>
        <w:t>шийково</w:t>
      </w:r>
      <w:r>
        <w:t></w:t>
      </w:r>
      <w:r>
        <w:rPr>
          <w:rFonts w:hint="eastAsia"/>
        </w:rPr>
        <w:t>діафізарного</w:t>
      </w:r>
      <w:r>
        <w:t></w:t>
      </w:r>
      <w:r>
        <w:rPr>
          <w:rFonts w:hint="eastAsia"/>
        </w:rPr>
        <w:t>кута</w:t>
      </w:r>
      <w:r>
        <w:t></w:t>
      </w:r>
      <w:r>
        <w:rPr>
          <w:rFonts w:hint="eastAsia"/>
        </w:rPr>
        <w:t>суттєво</w:t>
      </w:r>
      <w:r>
        <w:t></w:t>
      </w:r>
      <w:r>
        <w:rPr>
          <w:rFonts w:hint="eastAsia"/>
        </w:rPr>
        <w:t>не</w:t>
      </w:r>
      <w:r>
        <w:t></w:t>
      </w:r>
      <w:r>
        <w:rPr>
          <w:rFonts w:hint="eastAsia"/>
        </w:rPr>
        <w:t>впливає</w:t>
      </w:r>
      <w:r>
        <w:t></w:t>
      </w:r>
      <w:r>
        <w:rPr>
          <w:rFonts w:hint="eastAsia"/>
        </w:rPr>
        <w:t>на</w:t>
      </w:r>
      <w:r>
        <w:t></w:t>
      </w:r>
      <w:r>
        <w:rPr>
          <w:rFonts w:hint="eastAsia"/>
        </w:rPr>
        <w:t>перерозподіл</w:t>
      </w:r>
      <w:r>
        <w:t></w:t>
      </w:r>
      <w:r>
        <w:rPr>
          <w:rFonts w:hint="eastAsia"/>
        </w:rPr>
        <w:t>напруження</w:t>
      </w:r>
      <w:r>
        <w:t></w:t>
      </w:r>
      <w:r>
        <w:rPr>
          <w:rFonts w:hint="eastAsia"/>
        </w:rPr>
        <w:t>у</w:t>
      </w:r>
      <w:r>
        <w:t></w:t>
      </w:r>
      <w:r>
        <w:rPr>
          <w:rFonts w:hint="eastAsia"/>
        </w:rPr>
        <w:t>кульшовому</w:t>
      </w:r>
      <w:r>
        <w:t></w:t>
      </w:r>
      <w:r>
        <w:rPr>
          <w:rFonts w:hint="eastAsia"/>
        </w:rPr>
        <w:t>суглобі</w:t>
      </w:r>
      <w:r>
        <w:t></w:t>
      </w:r>
      <w:r>
        <w:t></w:t>
      </w:r>
      <w:r>
        <w:rPr>
          <w:rFonts w:hint="eastAsia"/>
        </w:rPr>
        <w:t>а</w:t>
      </w:r>
      <w:r>
        <w:t></w:t>
      </w:r>
      <w:r>
        <w:rPr>
          <w:rFonts w:hint="eastAsia"/>
        </w:rPr>
        <w:t>положення</w:t>
      </w:r>
      <w:r>
        <w:t></w:t>
      </w:r>
      <w:r>
        <w:rPr>
          <w:rFonts w:hint="eastAsia"/>
        </w:rPr>
        <w:t>та</w:t>
      </w:r>
      <w:r>
        <w:t></w:t>
      </w:r>
      <w:r>
        <w:rPr>
          <w:rFonts w:hint="eastAsia"/>
        </w:rPr>
        <w:t>збільшення</w:t>
      </w:r>
      <w:r>
        <w:t></w:t>
      </w:r>
      <w:r>
        <w:rPr>
          <w:rFonts w:hint="eastAsia"/>
        </w:rPr>
        <w:t>зусиль</w:t>
      </w:r>
      <w:r>
        <w:t></w:t>
      </w:r>
      <w:r>
        <w:rPr>
          <w:rFonts w:hint="eastAsia"/>
        </w:rPr>
        <w:t>на</w:t>
      </w:r>
      <w:r>
        <w:t></w:t>
      </w:r>
      <w:r>
        <w:rPr>
          <w:rFonts w:hint="eastAsia"/>
        </w:rPr>
        <w:t>привідній</w:t>
      </w:r>
      <w:r>
        <w:t></w:t>
      </w:r>
      <w:r>
        <w:rPr>
          <w:rFonts w:hint="eastAsia"/>
        </w:rPr>
        <w:t>групі</w:t>
      </w:r>
      <w:r>
        <w:t></w:t>
      </w:r>
      <w:r>
        <w:rPr>
          <w:rFonts w:hint="eastAsia"/>
        </w:rPr>
        <w:t>м’язів</w:t>
      </w:r>
      <w:r>
        <w:t></w:t>
      </w:r>
      <w:r>
        <w:rPr>
          <w:rFonts w:hint="eastAsia"/>
        </w:rPr>
        <w:t>призводить</w:t>
      </w:r>
      <w:r>
        <w:t></w:t>
      </w:r>
      <w:r>
        <w:rPr>
          <w:rFonts w:hint="eastAsia"/>
        </w:rPr>
        <w:t>до</w:t>
      </w:r>
      <w:r>
        <w:t></w:t>
      </w:r>
      <w:r>
        <w:rPr>
          <w:rFonts w:hint="eastAsia"/>
        </w:rPr>
        <w:t>перерозподілу</w:t>
      </w:r>
      <w:r>
        <w:t></w:t>
      </w:r>
      <w:r>
        <w:rPr>
          <w:rFonts w:hint="eastAsia"/>
        </w:rPr>
        <w:t>напружень</w:t>
      </w:r>
      <w:r>
        <w:t></w:t>
      </w:r>
      <w:r>
        <w:rPr>
          <w:rFonts w:hint="eastAsia"/>
        </w:rPr>
        <w:t>у</w:t>
      </w:r>
      <w:r>
        <w:t></w:t>
      </w:r>
      <w:r>
        <w:rPr>
          <w:rFonts w:hint="eastAsia"/>
        </w:rPr>
        <w:t>задньо</w:t>
      </w:r>
      <w:r>
        <w:t></w:t>
      </w:r>
      <w:r>
        <w:rPr>
          <w:rFonts w:hint="eastAsia"/>
        </w:rPr>
        <w:t>латеральній</w:t>
      </w:r>
      <w:r>
        <w:t></w:t>
      </w:r>
      <w:r>
        <w:rPr>
          <w:rFonts w:hint="eastAsia"/>
        </w:rPr>
        <w:t>ділянці</w:t>
      </w:r>
      <w:r>
        <w:t></w:t>
      </w:r>
      <w:r>
        <w:rPr>
          <w:rFonts w:hint="eastAsia"/>
        </w:rPr>
        <w:t>кульшового</w:t>
      </w:r>
      <w:r>
        <w:t></w:t>
      </w:r>
      <w:r>
        <w:rPr>
          <w:rFonts w:hint="eastAsia"/>
        </w:rPr>
        <w:t>суглоба</w:t>
      </w:r>
      <w:r>
        <w:t></w:t>
      </w:r>
    </w:p>
    <w:p w:rsidR="00796755" w:rsidRDefault="00796755" w:rsidP="00796755">
      <w:r>
        <w:t></w:t>
      </w:r>
      <w:r>
        <w:t></w:t>
      </w:r>
      <w:r>
        <w:t></w:t>
      </w:r>
      <w:r>
        <w:rPr>
          <w:rFonts w:hint="eastAsia"/>
        </w:rPr>
        <w:t>Проведені</w:t>
      </w:r>
      <w:r>
        <w:t></w:t>
      </w:r>
      <w:r>
        <w:rPr>
          <w:rFonts w:hint="eastAsia"/>
        </w:rPr>
        <w:t>розрахунки</w:t>
      </w:r>
      <w:r>
        <w:t></w:t>
      </w:r>
      <w:r>
        <w:rPr>
          <w:rFonts w:hint="eastAsia"/>
        </w:rPr>
        <w:t>на</w:t>
      </w:r>
      <w:r>
        <w:t></w:t>
      </w:r>
      <w:r>
        <w:rPr>
          <w:rFonts w:hint="eastAsia"/>
        </w:rPr>
        <w:t>геометричній</w:t>
      </w:r>
      <w:r>
        <w:t></w:t>
      </w:r>
      <w:r>
        <w:rPr>
          <w:rFonts w:hint="eastAsia"/>
        </w:rPr>
        <w:t>математичній</w:t>
      </w:r>
      <w:r>
        <w:t></w:t>
      </w:r>
      <w:r>
        <w:rPr>
          <w:rFonts w:hint="eastAsia"/>
        </w:rPr>
        <w:t>моделі</w:t>
      </w:r>
      <w:r>
        <w:t></w:t>
      </w:r>
      <w:r>
        <w:rPr>
          <w:rFonts w:hint="eastAsia"/>
        </w:rPr>
        <w:t>довели</w:t>
      </w:r>
      <w:r>
        <w:t></w:t>
      </w:r>
      <w:r>
        <w:t></w:t>
      </w:r>
      <w:r>
        <w:rPr>
          <w:rFonts w:hint="eastAsia"/>
        </w:rPr>
        <w:t>що</w:t>
      </w:r>
      <w:r>
        <w:t></w:t>
      </w:r>
      <w:r>
        <w:rPr>
          <w:rFonts w:hint="eastAsia"/>
        </w:rPr>
        <w:t>в</w:t>
      </w:r>
      <w:r>
        <w:t></w:t>
      </w:r>
      <w:r>
        <w:rPr>
          <w:rFonts w:hint="eastAsia"/>
        </w:rPr>
        <w:t>разі</w:t>
      </w:r>
      <w:r>
        <w:t></w:t>
      </w:r>
      <w:r>
        <w:rPr>
          <w:rFonts w:hint="eastAsia"/>
        </w:rPr>
        <w:t>пасивного</w:t>
      </w:r>
      <w:r>
        <w:t></w:t>
      </w:r>
      <w:r>
        <w:rPr>
          <w:rFonts w:hint="eastAsia"/>
        </w:rPr>
        <w:t>згинання</w:t>
      </w:r>
      <w:r>
        <w:t></w:t>
      </w:r>
      <w:r>
        <w:rPr>
          <w:rFonts w:hint="eastAsia"/>
        </w:rPr>
        <w:t>стегна</w:t>
      </w:r>
      <w:r>
        <w:t></w:t>
      </w:r>
      <w:r>
        <w:rPr>
          <w:rFonts w:hint="eastAsia"/>
        </w:rPr>
        <w:t>більш</w:t>
      </w:r>
      <w:r>
        <w:t></w:t>
      </w:r>
      <w:r>
        <w:rPr>
          <w:rFonts w:hint="eastAsia"/>
        </w:rPr>
        <w:t>за</w:t>
      </w:r>
      <w:r>
        <w:t></w:t>
      </w:r>
      <w:r>
        <w:rPr>
          <w:rFonts w:hint="eastAsia"/>
        </w:rPr>
        <w:t>все</w:t>
      </w:r>
      <w:r>
        <w:t></w:t>
      </w:r>
      <w:r>
        <w:rPr>
          <w:rFonts w:hint="eastAsia"/>
        </w:rPr>
        <w:t>натягується</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разі</w:t>
      </w:r>
      <w:r>
        <w:t></w:t>
      </w:r>
      <w:r>
        <w:rPr>
          <w:rFonts w:hint="eastAsia"/>
        </w:rPr>
        <w:t>приведення</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Кут</w:t>
      </w:r>
      <w:r>
        <w:t></w:t>
      </w:r>
      <w:r>
        <w:rPr>
          <w:rFonts w:hint="eastAsia"/>
        </w:rPr>
        <w:t>відхилення</w:t>
      </w:r>
      <w:r>
        <w:t></w:t>
      </w:r>
      <w:r>
        <w:rPr>
          <w:rFonts w:hint="eastAsia"/>
        </w:rPr>
        <w:t>вектору</w:t>
      </w:r>
      <w:r>
        <w:t></w:t>
      </w:r>
      <w:r>
        <w:rPr>
          <w:rFonts w:hint="eastAsia"/>
        </w:rPr>
        <w:t>результуючої</w:t>
      </w:r>
      <w:r>
        <w:t></w:t>
      </w:r>
      <w:r>
        <w:rPr>
          <w:rFonts w:hint="eastAsia"/>
        </w:rPr>
        <w:t>сили</w:t>
      </w:r>
      <w:r>
        <w:t></w:t>
      </w:r>
      <w:r>
        <w:rPr>
          <w:rFonts w:hint="eastAsia"/>
        </w:rPr>
        <w:t>від</w:t>
      </w:r>
      <w:r>
        <w:t></w:t>
      </w:r>
      <w:r>
        <w:rPr>
          <w:rFonts w:hint="eastAsia"/>
        </w:rPr>
        <w:t>нормалі</w:t>
      </w:r>
      <w:r>
        <w:t></w:t>
      </w:r>
      <w:r>
        <w:rPr>
          <w:rFonts w:hint="eastAsia"/>
        </w:rPr>
        <w:t>незначно</w:t>
      </w:r>
      <w:r>
        <w:t></w:t>
      </w:r>
      <w:r>
        <w:rPr>
          <w:rFonts w:hint="eastAsia"/>
        </w:rPr>
        <w:t>збільшується</w:t>
      </w:r>
      <w:r>
        <w:t></w:t>
      </w:r>
      <w:r>
        <w:rPr>
          <w:rFonts w:hint="eastAsia"/>
        </w:rPr>
        <w:t>у</w:t>
      </w:r>
      <w:r>
        <w:t></w:t>
      </w:r>
      <w:r>
        <w:rPr>
          <w:rFonts w:hint="eastAsia"/>
        </w:rPr>
        <w:t>випадку</w:t>
      </w:r>
      <w:r>
        <w:t></w:t>
      </w:r>
      <w:r>
        <w:rPr>
          <w:rFonts w:hint="eastAsia"/>
        </w:rPr>
        <w:t>пасивного</w:t>
      </w:r>
      <w:r>
        <w:t></w:t>
      </w:r>
      <w:r>
        <w:rPr>
          <w:rFonts w:hint="eastAsia"/>
        </w:rPr>
        <w:t>згинання</w:t>
      </w:r>
      <w:r>
        <w:t></w:t>
      </w:r>
      <w:r>
        <w:rPr>
          <w:rFonts w:hint="eastAsia"/>
        </w:rPr>
        <w:t>і</w:t>
      </w:r>
      <w:r>
        <w:t></w:t>
      </w:r>
      <w:r>
        <w:rPr>
          <w:rFonts w:hint="eastAsia"/>
        </w:rPr>
        <w:t>суттєво</w:t>
      </w:r>
      <w:r>
        <w:t></w:t>
      </w:r>
      <w:r>
        <w:rPr>
          <w:rFonts w:hint="eastAsia"/>
        </w:rPr>
        <w:t>–</w:t>
      </w:r>
      <w:r>
        <w:t></w:t>
      </w:r>
      <w:r>
        <w:rPr>
          <w:rFonts w:hint="eastAsia"/>
        </w:rPr>
        <w:t>в</w:t>
      </w:r>
      <w:r>
        <w:t></w:t>
      </w:r>
      <w:r>
        <w:rPr>
          <w:rFonts w:hint="eastAsia"/>
        </w:rPr>
        <w:t>разі</w:t>
      </w:r>
      <w:r>
        <w:t></w:t>
      </w:r>
      <w:r>
        <w:rPr>
          <w:rFonts w:hint="eastAsia"/>
        </w:rPr>
        <w:t>пасивного</w:t>
      </w:r>
      <w:r>
        <w:t></w:t>
      </w:r>
      <w:r>
        <w:rPr>
          <w:rFonts w:hint="eastAsia"/>
        </w:rPr>
        <w:t>приведення</w:t>
      </w:r>
      <w:r>
        <w:t></w:t>
      </w:r>
      <w:r>
        <w:rPr>
          <w:rFonts w:hint="eastAsia"/>
        </w:rPr>
        <w:t>кінцівки</w:t>
      </w:r>
      <w:r>
        <w:t></w:t>
      </w:r>
      <w:r>
        <w:rPr>
          <w:rFonts w:hint="eastAsia"/>
        </w:rPr>
        <w:t>внаслідок</w:t>
      </w:r>
      <w:r>
        <w:t></w:t>
      </w:r>
      <w:r>
        <w:rPr>
          <w:rFonts w:hint="eastAsia"/>
        </w:rPr>
        <w:t>виникаючого</w:t>
      </w:r>
      <w:r>
        <w:t></w:t>
      </w:r>
      <w:r>
        <w:rPr>
          <w:rFonts w:hint="eastAsia"/>
        </w:rPr>
        <w:t>напруження</w:t>
      </w:r>
      <w:r>
        <w:t></w:t>
      </w:r>
      <w:r>
        <w:rPr>
          <w:rFonts w:hint="eastAsia"/>
        </w:rPr>
        <w:t>м’язів</w:t>
      </w:r>
      <w:r>
        <w:t></w:t>
      </w:r>
      <w:r>
        <w:t></w:t>
      </w:r>
    </w:p>
    <w:p w:rsidR="00796755" w:rsidRDefault="00796755" w:rsidP="00796755">
      <w:r>
        <w:rPr>
          <w:rFonts w:hint="eastAsia"/>
        </w:rPr>
        <w:t>За</w:t>
      </w:r>
      <w:r>
        <w:t></w:t>
      </w:r>
      <w:r>
        <w:rPr>
          <w:rFonts w:hint="eastAsia"/>
        </w:rPr>
        <w:t>умов</w:t>
      </w:r>
      <w:r>
        <w:t></w:t>
      </w:r>
      <w:r>
        <w:rPr>
          <w:rFonts w:hint="eastAsia"/>
        </w:rPr>
        <w:t>пасивного</w:t>
      </w:r>
      <w:r>
        <w:t></w:t>
      </w:r>
      <w:r>
        <w:rPr>
          <w:rFonts w:hint="eastAsia"/>
        </w:rPr>
        <w:t>згинання</w:t>
      </w:r>
      <w:r>
        <w:t></w:t>
      </w:r>
      <w:r>
        <w:rPr>
          <w:rFonts w:hint="eastAsia"/>
        </w:rPr>
        <w:t>відхилення</w:t>
      </w:r>
      <w:r>
        <w:t></w:t>
      </w:r>
      <w:r>
        <w:rPr>
          <w:rFonts w:hint="eastAsia"/>
        </w:rPr>
        <w:t>назовні</w:t>
      </w:r>
      <w:r>
        <w:t></w:t>
      </w:r>
      <w:r>
        <w:rPr>
          <w:rFonts w:hint="eastAsia"/>
        </w:rPr>
        <w:t>вектору</w:t>
      </w:r>
      <w:r>
        <w:t></w:t>
      </w:r>
      <w:r>
        <w:rPr>
          <w:rFonts w:hint="eastAsia"/>
        </w:rPr>
        <w:t>результуючої</w:t>
      </w:r>
      <w:r>
        <w:t></w:t>
      </w:r>
      <w:r>
        <w:rPr>
          <w:rFonts w:hint="eastAsia"/>
        </w:rPr>
        <w:t>сили</w:t>
      </w:r>
      <w:r>
        <w:t></w:t>
      </w:r>
      <w:r>
        <w:rPr>
          <w:rFonts w:hint="eastAsia"/>
        </w:rPr>
        <w:t>зумовлюють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96755" w:rsidRDefault="00796755" w:rsidP="0079675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у</w:t>
      </w:r>
      <w:r>
        <w:t></w:t>
      </w:r>
      <w:r>
        <w:rPr>
          <w:rFonts w:hint="eastAsia"/>
        </w:rPr>
        <w:t>випадку</w:t>
      </w:r>
      <w:r>
        <w:t></w:t>
      </w:r>
      <w:r>
        <w:rPr>
          <w:rFonts w:hint="eastAsia"/>
        </w:rPr>
        <w:t>пасивного</w:t>
      </w:r>
      <w:r>
        <w:t></w:t>
      </w:r>
      <w:r>
        <w:rPr>
          <w:rFonts w:hint="eastAsia"/>
        </w:rPr>
        <w:t>приведення</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96755" w:rsidRDefault="00796755" w:rsidP="00796755">
      <w:r>
        <w:lastRenderedPageBreak/>
        <w:t></w:t>
      </w:r>
      <w:r>
        <w:t></w:t>
      </w:r>
      <w:r>
        <w:t></w:t>
      </w:r>
      <w:r>
        <w:t></w:t>
      </w:r>
      <w:r>
        <w:t></w:t>
      </w:r>
      <w:r>
        <w:t></w:t>
      </w:r>
      <w:r>
        <w:t></w:t>
      </w:r>
      <w:r>
        <w:t></w:t>
      </w:r>
      <w:r>
        <w:t></w:t>
      </w:r>
      <w:r>
        <w:t></w:t>
      </w:r>
      <w:r>
        <w:t></w:t>
      </w:r>
      <w:r>
        <w:t></w:t>
      </w:r>
      <w:r>
        <w:t></w:t>
      </w:r>
      <w:r>
        <w:t></w:t>
      </w:r>
      <w:r>
        <w:t></w:t>
      </w:r>
      <w:r>
        <w:t></w:t>
      </w:r>
      <w:r>
        <w:t></w:t>
      </w:r>
      <w:r>
        <w:t></w:t>
      </w:r>
      <w:r>
        <w:t></w:t>
      </w:r>
      <w:r>
        <w:t></w:t>
      </w:r>
      <w:r>
        <w:rPr>
          <w:rFonts w:hint="eastAsia"/>
        </w:rPr>
        <w:t>Найбільше</w:t>
      </w:r>
      <w:r>
        <w:t></w:t>
      </w:r>
      <w:r>
        <w:rPr>
          <w:rFonts w:hint="eastAsia"/>
        </w:rPr>
        <w:t>відхилення</w:t>
      </w:r>
      <w:r>
        <w:t></w:t>
      </w:r>
      <w:r>
        <w:rPr>
          <w:rFonts w:hint="eastAsia"/>
        </w:rPr>
        <w:t>вектору</w:t>
      </w:r>
      <w:r>
        <w:t></w:t>
      </w:r>
      <w:r>
        <w:rPr>
          <w:rFonts w:hint="eastAsia"/>
        </w:rPr>
        <w:t>результуючої</w:t>
      </w:r>
      <w:r>
        <w:t></w:t>
      </w:r>
      <w:r>
        <w:rPr>
          <w:rFonts w:hint="eastAsia"/>
        </w:rPr>
        <w:t>сили</w:t>
      </w:r>
      <w:r>
        <w:t></w:t>
      </w:r>
      <w:r>
        <w:rPr>
          <w:rFonts w:hint="eastAsia"/>
        </w:rPr>
        <w:t>відбувається</w:t>
      </w:r>
      <w:r>
        <w:t></w:t>
      </w:r>
      <w:r>
        <w:rPr>
          <w:rFonts w:hint="eastAsia"/>
        </w:rPr>
        <w:t>за</w:t>
      </w:r>
      <w:r>
        <w:t></w:t>
      </w:r>
      <w:r>
        <w:rPr>
          <w:rFonts w:hint="eastAsia"/>
        </w:rPr>
        <w:t>умов</w:t>
      </w:r>
      <w:r>
        <w:t></w:t>
      </w:r>
      <w:r>
        <w:rPr>
          <w:rFonts w:hint="eastAsia"/>
        </w:rPr>
        <w:t>одночасного</w:t>
      </w:r>
      <w:r>
        <w:t></w:t>
      </w:r>
      <w:r>
        <w:rPr>
          <w:rFonts w:hint="eastAsia"/>
        </w:rPr>
        <w:t>згинання</w:t>
      </w:r>
      <w:r>
        <w:t></w:t>
      </w:r>
      <w:r>
        <w:rPr>
          <w:rFonts w:hint="eastAsia"/>
        </w:rPr>
        <w:t>та</w:t>
      </w:r>
      <w:r>
        <w:t></w:t>
      </w:r>
      <w:r>
        <w:rPr>
          <w:rFonts w:hint="eastAsia"/>
        </w:rPr>
        <w:t>приведення</w:t>
      </w:r>
      <w:r>
        <w:t></w:t>
      </w:r>
      <w:r>
        <w:rPr>
          <w:rFonts w:hint="eastAsia"/>
        </w:rPr>
        <w:t>стегна</w:t>
      </w:r>
      <w:r>
        <w:t></w:t>
      </w:r>
      <w:r>
        <w:t></w:t>
      </w:r>
      <w:r>
        <w:rPr>
          <w:rFonts w:hint="eastAsia"/>
        </w:rPr>
        <w:t>до</w:t>
      </w:r>
      <w:r>
        <w:t></w:t>
      </w:r>
      <w:r>
        <w:t></w:t>
      </w:r>
      <w:r>
        <w:t></w:t>
      </w:r>
      <w:r>
        <w:rPr>
          <w:rFonts w:hint="eastAsia"/>
        </w:rPr>
        <w:t>º</w:t>
      </w:r>
      <w:r>
        <w:t></w:t>
      </w:r>
      <w:r>
        <w:t></w:t>
      </w:r>
      <w:r>
        <w:t></w:t>
      </w:r>
    </w:p>
    <w:p w:rsidR="00796755" w:rsidRDefault="00796755" w:rsidP="00796755">
      <w:r>
        <w:t></w:t>
      </w:r>
      <w:r>
        <w:t></w:t>
      </w:r>
      <w:r>
        <w:t></w:t>
      </w:r>
      <w:r>
        <w:t></w:t>
      </w:r>
      <w:r>
        <w:t></w:t>
      </w:r>
      <w:r>
        <w:t></w:t>
      </w:r>
      <w:r>
        <w:t></w:t>
      </w:r>
      <w:r>
        <w:t></w:t>
      </w:r>
      <w:r>
        <w:t></w:t>
      </w:r>
      <w:r>
        <w:t></w:t>
      </w:r>
      <w:r>
        <w:t></w:t>
      </w:r>
      <w:r>
        <w:t></w:t>
      </w:r>
      <w:r>
        <w:t></w:t>
      </w:r>
      <w:r>
        <w:rPr>
          <w:rFonts w:hint="eastAsia"/>
        </w:rPr>
        <w:t>суттєво</w:t>
      </w:r>
      <w:r>
        <w:t></w:t>
      </w:r>
      <w:r>
        <w:rPr>
          <w:rFonts w:hint="eastAsia"/>
        </w:rPr>
        <w:t>не</w:t>
      </w:r>
      <w:r>
        <w:t></w:t>
      </w:r>
      <w:r>
        <w:rPr>
          <w:rFonts w:hint="eastAsia"/>
        </w:rPr>
        <w:t>впливає</w:t>
      </w:r>
      <w:r>
        <w:t></w:t>
      </w:r>
      <w:r>
        <w:rPr>
          <w:rFonts w:hint="eastAsia"/>
        </w:rPr>
        <w:t>на</w:t>
      </w:r>
      <w:r>
        <w:t></w:t>
      </w:r>
      <w:r>
        <w:rPr>
          <w:rFonts w:hint="eastAsia"/>
        </w:rPr>
        <w:t>відхилення</w:t>
      </w:r>
      <w:r>
        <w:t></w:t>
      </w:r>
      <w:r>
        <w:rPr>
          <w:rFonts w:hint="eastAsia"/>
        </w:rPr>
        <w:t>кута</w:t>
      </w:r>
      <w:r>
        <w:t></w:t>
      </w:r>
      <w:r>
        <w:rPr>
          <w:rFonts w:hint="eastAsia"/>
        </w:rPr>
        <w:t>вектору</w:t>
      </w:r>
      <w:r>
        <w:t></w:t>
      </w:r>
      <w:r>
        <w:rPr>
          <w:rFonts w:hint="eastAsia"/>
        </w:rPr>
        <w:t>результуючої</w:t>
      </w:r>
      <w:r>
        <w:t></w:t>
      </w:r>
      <w:r>
        <w:rPr>
          <w:rFonts w:hint="eastAsia"/>
        </w:rPr>
        <w:t>сили</w:t>
      </w:r>
      <w:r>
        <w:t></w:t>
      </w:r>
      <w:r>
        <w:rPr>
          <w:rFonts w:hint="eastAsia"/>
        </w:rPr>
        <w:t>в</w:t>
      </w:r>
      <w:r>
        <w:t></w:t>
      </w:r>
      <w:r>
        <w:rPr>
          <w:rFonts w:hint="eastAsia"/>
        </w:rPr>
        <w:t>кульшовому</w:t>
      </w:r>
      <w:r>
        <w:t></w:t>
      </w:r>
      <w:r>
        <w:rPr>
          <w:rFonts w:hint="eastAsia"/>
        </w:rPr>
        <w:t>суглобі</w:t>
      </w:r>
      <w:r>
        <w:t></w:t>
      </w:r>
      <w:r>
        <w:t></w:t>
      </w:r>
    </w:p>
    <w:p w:rsidR="00796755" w:rsidRDefault="00796755" w:rsidP="00796755">
      <w:r>
        <w:rPr>
          <w:rFonts w:hint="eastAsia"/>
        </w:rPr>
        <w:t>За</w:t>
      </w:r>
      <w:r>
        <w:t></w:t>
      </w:r>
      <w:r>
        <w:rPr>
          <w:rFonts w:hint="eastAsia"/>
        </w:rPr>
        <w:t>умов</w:t>
      </w:r>
      <w:r>
        <w:t></w:t>
      </w:r>
      <w:r>
        <w:rPr>
          <w:rFonts w:hint="eastAsia"/>
        </w:rPr>
        <w:t>активного</w:t>
      </w:r>
      <w:r>
        <w:t></w:t>
      </w:r>
      <w:r>
        <w:rPr>
          <w:rFonts w:hint="eastAsia"/>
        </w:rPr>
        <w:t>навантаження</w:t>
      </w:r>
      <w:r>
        <w:t></w:t>
      </w:r>
      <w:r>
        <w:rPr>
          <w:rFonts w:hint="eastAsia"/>
        </w:rPr>
        <w:t>групи</w:t>
      </w:r>
      <w:r>
        <w:t></w:t>
      </w:r>
      <w:r>
        <w:rPr>
          <w:rFonts w:hint="eastAsia"/>
        </w:rPr>
        <w:t>м’язів</w:t>
      </w:r>
      <w:r>
        <w:t></w:t>
      </w:r>
      <w:r>
        <w:t></w:t>
      </w:r>
      <w:r>
        <w:rPr>
          <w:rFonts w:hint="eastAsia"/>
        </w:rPr>
        <w:t>які</w:t>
      </w:r>
      <w:r>
        <w:t></w:t>
      </w:r>
      <w:r>
        <w:rPr>
          <w:rFonts w:hint="eastAsia"/>
        </w:rPr>
        <w:t>зумовлюють</w:t>
      </w:r>
      <w:r>
        <w:t></w:t>
      </w:r>
      <w:r>
        <w:rPr>
          <w:rFonts w:hint="eastAsia"/>
        </w:rPr>
        <w:t>патологічне</w:t>
      </w:r>
      <w:r>
        <w:t></w:t>
      </w:r>
      <w:r>
        <w:rPr>
          <w:rFonts w:hint="eastAsia"/>
        </w:rPr>
        <w:t>положення</w:t>
      </w:r>
      <w:r>
        <w:t></w:t>
      </w:r>
      <w:r>
        <w:rPr>
          <w:rFonts w:hint="eastAsia"/>
        </w:rPr>
        <w:t>кінцівки</w:t>
      </w:r>
      <w:r>
        <w:t></w:t>
      </w:r>
      <w:r>
        <w:rPr>
          <w:rFonts w:hint="eastAsia"/>
        </w:rPr>
        <w:t>у</w:t>
      </w:r>
      <w:r>
        <w:t></w:t>
      </w:r>
      <w:r>
        <w:rPr>
          <w:rFonts w:hint="eastAsia"/>
        </w:rPr>
        <w:t>разі</w:t>
      </w:r>
      <w:r>
        <w:t></w:t>
      </w:r>
      <w:r>
        <w:rPr>
          <w:rFonts w:hint="eastAsia"/>
        </w:rPr>
        <w:t>ДЦП</w:t>
      </w:r>
      <w:r>
        <w:t></w:t>
      </w:r>
      <w:r>
        <w:t></w:t>
      </w:r>
      <w:r>
        <w:rPr>
          <w:rFonts w:hint="eastAsia"/>
        </w:rPr>
        <w:t>не</w:t>
      </w:r>
      <w:r>
        <w:t></w:t>
      </w:r>
      <w:r>
        <w:rPr>
          <w:rFonts w:hint="eastAsia"/>
        </w:rPr>
        <w:t>відбувається</w:t>
      </w:r>
      <w:r>
        <w:t></w:t>
      </w:r>
      <w:r>
        <w:rPr>
          <w:rFonts w:hint="eastAsia"/>
        </w:rPr>
        <w:t>додаткового</w:t>
      </w:r>
      <w:r>
        <w:t></w:t>
      </w:r>
      <w:r>
        <w:rPr>
          <w:rFonts w:hint="eastAsia"/>
        </w:rPr>
        <w:t>зміщення</w:t>
      </w:r>
      <w:r>
        <w:t></w:t>
      </w:r>
      <w:r>
        <w:rPr>
          <w:rFonts w:hint="eastAsia"/>
        </w:rPr>
        <w:t>вектору</w:t>
      </w:r>
      <w:r>
        <w:t></w:t>
      </w:r>
      <w:r>
        <w:rPr>
          <w:rFonts w:hint="eastAsia"/>
        </w:rPr>
        <w:t>результуючої</w:t>
      </w:r>
      <w:r>
        <w:t></w:t>
      </w:r>
      <w:r>
        <w:rPr>
          <w:rFonts w:hint="eastAsia"/>
        </w:rPr>
        <w:t>сили</w:t>
      </w:r>
      <w:r>
        <w:t></w:t>
      </w:r>
      <w:r>
        <w:rPr>
          <w:rFonts w:hint="eastAsia"/>
        </w:rPr>
        <w:t>порівняно</w:t>
      </w:r>
      <w:r>
        <w:t></w:t>
      </w:r>
      <w:r>
        <w:rPr>
          <w:rFonts w:hint="eastAsia"/>
        </w:rPr>
        <w:t>зі</w:t>
      </w:r>
      <w:r>
        <w:t></w:t>
      </w:r>
      <w:r>
        <w:rPr>
          <w:rFonts w:hint="eastAsia"/>
        </w:rPr>
        <w:t>станом</w:t>
      </w:r>
      <w:r>
        <w:t></w:t>
      </w:r>
      <w:r>
        <w:rPr>
          <w:rFonts w:hint="eastAsia"/>
        </w:rPr>
        <w:t>пасивного</w:t>
      </w:r>
      <w:r>
        <w:t></w:t>
      </w:r>
      <w:r>
        <w:rPr>
          <w:rFonts w:hint="eastAsia"/>
        </w:rPr>
        <w:t>навантаження</w:t>
      </w:r>
      <w:r>
        <w:t></w:t>
      </w:r>
      <w:r>
        <w:t></w:t>
      </w:r>
      <w:r>
        <w:rPr>
          <w:rFonts w:hint="eastAsia"/>
        </w:rPr>
        <w:t>тобто</w:t>
      </w:r>
      <w:r>
        <w:t></w:t>
      </w:r>
      <w:r>
        <w:rPr>
          <w:rFonts w:hint="eastAsia"/>
        </w:rPr>
        <w:t>зміщення</w:t>
      </w:r>
      <w:r>
        <w:t></w:t>
      </w:r>
      <w:r>
        <w:rPr>
          <w:rFonts w:hint="eastAsia"/>
        </w:rPr>
        <w:t>вектору</w:t>
      </w:r>
      <w:r>
        <w:t></w:t>
      </w:r>
      <w:r>
        <w:rPr>
          <w:rFonts w:hint="eastAsia"/>
        </w:rPr>
        <w:t>зумовлюється</w:t>
      </w:r>
      <w:r>
        <w:t></w:t>
      </w:r>
      <w:r>
        <w:rPr>
          <w:rFonts w:hint="eastAsia"/>
        </w:rPr>
        <w:t>положенням</w:t>
      </w:r>
      <w:r>
        <w:t></w:t>
      </w:r>
      <w:r>
        <w:rPr>
          <w:rFonts w:hint="eastAsia"/>
        </w:rPr>
        <w:t>стегна</w:t>
      </w:r>
      <w:r>
        <w:t></w:t>
      </w:r>
      <w:r>
        <w:t></w:t>
      </w:r>
      <w:r>
        <w:rPr>
          <w:rFonts w:hint="eastAsia"/>
        </w:rPr>
        <w:t>а</w:t>
      </w:r>
      <w:r>
        <w:t></w:t>
      </w:r>
      <w:r>
        <w:rPr>
          <w:rFonts w:hint="eastAsia"/>
        </w:rPr>
        <w:t>не</w:t>
      </w:r>
      <w:r>
        <w:t></w:t>
      </w:r>
      <w:r>
        <w:rPr>
          <w:rFonts w:hint="eastAsia"/>
        </w:rPr>
        <w:t>підвищенням</w:t>
      </w:r>
      <w:r>
        <w:t></w:t>
      </w:r>
      <w:r>
        <w:rPr>
          <w:rFonts w:hint="eastAsia"/>
        </w:rPr>
        <w:t>зусиль</w:t>
      </w:r>
      <w:r>
        <w:t></w:t>
      </w:r>
      <w:r>
        <w:rPr>
          <w:rFonts w:hint="eastAsia"/>
        </w:rPr>
        <w:t>м’язів</w:t>
      </w:r>
      <w:r>
        <w:t></w:t>
      </w:r>
      <w:r>
        <w:t></w:t>
      </w:r>
      <w:r>
        <w:rPr>
          <w:rFonts w:hint="eastAsia"/>
        </w:rPr>
        <w:t>На</w:t>
      </w:r>
      <w:r>
        <w:t></w:t>
      </w:r>
      <w:r>
        <w:rPr>
          <w:rFonts w:hint="eastAsia"/>
        </w:rPr>
        <w:t>зміщення</w:t>
      </w:r>
      <w:r>
        <w:t></w:t>
      </w:r>
      <w:r>
        <w:rPr>
          <w:rFonts w:hint="eastAsia"/>
        </w:rPr>
        <w:t>вектору</w:t>
      </w:r>
      <w:r>
        <w:t></w:t>
      </w:r>
      <w:r>
        <w:rPr>
          <w:rFonts w:hint="eastAsia"/>
        </w:rPr>
        <w:t>результуючої</w:t>
      </w:r>
      <w:r>
        <w:t></w:t>
      </w:r>
      <w:r>
        <w:rPr>
          <w:rFonts w:hint="eastAsia"/>
        </w:rPr>
        <w:t>сили</w:t>
      </w:r>
      <w:r>
        <w:t></w:t>
      </w:r>
      <w:r>
        <w:rPr>
          <w:rFonts w:hint="eastAsia"/>
        </w:rPr>
        <w:t>впливають</w:t>
      </w:r>
      <w:r>
        <w:t></w:t>
      </w:r>
      <w:r>
        <w:rPr>
          <w:rFonts w:hint="eastAsia"/>
        </w:rPr>
        <w:t>зусилля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t></w:t>
      </w:r>
      <w:r>
        <w:rPr>
          <w:rFonts w:hint="eastAsia"/>
        </w:rPr>
        <w:t>–</w:t>
      </w:r>
      <w:r>
        <w:t></w:t>
      </w:r>
      <w:r>
        <w:rPr>
          <w:rFonts w:hint="eastAsia"/>
        </w:rPr>
        <w:t>не</w:t>
      </w:r>
      <w:r>
        <w:t></w:t>
      </w:r>
      <w:r>
        <w:rPr>
          <w:rFonts w:hint="eastAsia"/>
        </w:rPr>
        <w:t>впливають</w:t>
      </w:r>
      <w:r>
        <w:t></w:t>
      </w:r>
      <w:r>
        <w:t></w:t>
      </w:r>
      <w:r>
        <w:rPr>
          <w:rFonts w:hint="eastAsia"/>
        </w:rPr>
        <w:t>Збільшення</w:t>
      </w:r>
      <w:r>
        <w:t></w:t>
      </w:r>
      <w:r>
        <w:rPr>
          <w:rFonts w:hint="eastAsia"/>
        </w:rPr>
        <w:t>ацетабулярного</w:t>
      </w:r>
      <w:r>
        <w:t></w:t>
      </w:r>
      <w:r>
        <w:rPr>
          <w:rFonts w:hint="eastAsia"/>
        </w:rPr>
        <w:t>кута</w:t>
      </w:r>
      <w:r>
        <w:t></w:t>
      </w:r>
      <w:r>
        <w:rPr>
          <w:rFonts w:hint="eastAsia"/>
        </w:rPr>
        <w:t>до</w:t>
      </w:r>
      <w:r>
        <w:t></w:t>
      </w:r>
      <w:r>
        <w:t></w:t>
      </w:r>
      <w:r>
        <w:t></w:t>
      </w:r>
      <w:r>
        <w:rPr>
          <w:rFonts w:hint="eastAsia"/>
        </w:rPr>
        <w:t>º</w:t>
      </w:r>
      <w:r>
        <w:t></w:t>
      </w:r>
      <w:r>
        <w:rPr>
          <w:rFonts w:hint="eastAsia"/>
        </w:rPr>
        <w:t>призводить</w:t>
      </w:r>
      <w:r>
        <w:t></w:t>
      </w:r>
      <w:r>
        <w:rPr>
          <w:rFonts w:hint="eastAsia"/>
        </w:rPr>
        <w:t>до</w:t>
      </w:r>
      <w:r>
        <w:t></w:t>
      </w:r>
      <w:r>
        <w:rPr>
          <w:rFonts w:hint="eastAsia"/>
        </w:rPr>
        <w:t>суттєвого</w:t>
      </w:r>
      <w:r>
        <w:t></w:t>
      </w:r>
      <w:r>
        <w:rPr>
          <w:rFonts w:hint="eastAsia"/>
        </w:rPr>
        <w:t>збільшення</w:t>
      </w:r>
      <w:r>
        <w:t></w:t>
      </w:r>
      <w:r>
        <w:rPr>
          <w:rFonts w:hint="eastAsia"/>
        </w:rPr>
        <w:t>кута</w:t>
      </w:r>
      <w:r>
        <w:t></w:t>
      </w:r>
      <w:r>
        <w:rPr>
          <w:rFonts w:hint="eastAsia"/>
        </w:rPr>
        <w:t>відхилення</w:t>
      </w:r>
      <w:r>
        <w:t></w:t>
      </w:r>
      <w:r>
        <w:rPr>
          <w:rFonts w:hint="eastAsia"/>
        </w:rPr>
        <w:t>вектору</w:t>
      </w:r>
      <w:r>
        <w:t></w:t>
      </w:r>
      <w:r>
        <w:rPr>
          <w:rFonts w:hint="eastAsia"/>
        </w:rPr>
        <w:t>результуючої</w:t>
      </w:r>
      <w:r>
        <w:t></w:t>
      </w:r>
      <w:r>
        <w:rPr>
          <w:rFonts w:hint="eastAsia"/>
        </w:rPr>
        <w:t>сили</w:t>
      </w:r>
      <w:r>
        <w:t></w:t>
      </w:r>
      <w:r>
        <w:t></w:t>
      </w:r>
      <w:r>
        <w:rPr>
          <w:rFonts w:hint="eastAsia"/>
        </w:rPr>
        <w:t>до</w:t>
      </w:r>
      <w:r>
        <w:t></w:t>
      </w:r>
      <w:r>
        <w:t></w:t>
      </w:r>
      <w:r>
        <w:t></w:t>
      </w:r>
      <w:r>
        <w:t></w:t>
      </w:r>
      <w:r>
        <w:rPr>
          <w:rFonts w:hint="eastAsia"/>
        </w:rPr>
        <w:t>º</w:t>
      </w:r>
      <w:r>
        <w:t></w:t>
      </w:r>
      <w:r>
        <w:t></w:t>
      </w:r>
      <w:r>
        <w:rPr>
          <w:rFonts w:hint="eastAsia"/>
        </w:rPr>
        <w:t>за</w:t>
      </w:r>
      <w:r>
        <w:t></w:t>
      </w:r>
      <w:r>
        <w:rPr>
          <w:rFonts w:hint="eastAsia"/>
        </w:rPr>
        <w:t>функції</w:t>
      </w:r>
      <w:r>
        <w:t></w:t>
      </w:r>
      <w:r>
        <w:rPr>
          <w:rFonts w:hint="eastAsia"/>
        </w:rPr>
        <w:t>приведення</w:t>
      </w:r>
      <w:r>
        <w:t></w:t>
      </w:r>
      <w:r>
        <w:t></w:t>
      </w:r>
      <w:r>
        <w:rPr>
          <w:rFonts w:hint="eastAsia"/>
        </w:rPr>
        <w:t>чого</w:t>
      </w:r>
      <w:r>
        <w:t></w:t>
      </w:r>
      <w:r>
        <w:rPr>
          <w:rFonts w:hint="eastAsia"/>
        </w:rPr>
        <w:t>не</w:t>
      </w:r>
      <w:r>
        <w:t></w:t>
      </w:r>
      <w:r>
        <w:rPr>
          <w:rFonts w:hint="eastAsia"/>
        </w:rPr>
        <w:t>відбувається</w:t>
      </w:r>
      <w:r>
        <w:t></w:t>
      </w:r>
      <w:r>
        <w:rPr>
          <w:rFonts w:hint="eastAsia"/>
        </w:rPr>
        <w:t>в</w:t>
      </w:r>
      <w:r>
        <w:t></w:t>
      </w:r>
      <w:r>
        <w:rPr>
          <w:rFonts w:hint="eastAsia"/>
        </w:rPr>
        <w:t>разі</w:t>
      </w:r>
      <w:r>
        <w:t></w:t>
      </w:r>
      <w:r>
        <w:rPr>
          <w:rFonts w:hint="eastAsia"/>
        </w:rPr>
        <w:t>згинання</w:t>
      </w:r>
      <w:r>
        <w:t></w:t>
      </w:r>
    </w:p>
    <w:p w:rsidR="00796755" w:rsidRDefault="00796755" w:rsidP="00796755">
      <w:r>
        <w:t></w:t>
      </w:r>
      <w:r>
        <w:t></w:t>
      </w:r>
      <w:r>
        <w:t></w:t>
      </w:r>
      <w:r>
        <w:rPr>
          <w:rFonts w:hint="eastAsia"/>
        </w:rPr>
        <w:t>Пусковим</w:t>
      </w:r>
      <w:r>
        <w:t></w:t>
      </w:r>
      <w:r>
        <w:rPr>
          <w:rFonts w:hint="eastAsia"/>
        </w:rPr>
        <w:t>моментом</w:t>
      </w:r>
      <w:r>
        <w:t></w:t>
      </w:r>
      <w:r>
        <w:rPr>
          <w:rFonts w:hint="eastAsia"/>
        </w:rPr>
        <w:t>у</w:t>
      </w:r>
      <w:r>
        <w:t></w:t>
      </w:r>
      <w:r>
        <w:rPr>
          <w:rFonts w:hint="eastAsia"/>
        </w:rPr>
        <w:t>патогенезі</w:t>
      </w:r>
      <w:r>
        <w:t></w:t>
      </w:r>
      <w:r>
        <w:rPr>
          <w:rFonts w:hint="eastAsia"/>
        </w:rPr>
        <w:t>підвивиху</w:t>
      </w:r>
      <w:r>
        <w:t></w:t>
      </w:r>
      <w:r>
        <w:rPr>
          <w:rFonts w:hint="eastAsia"/>
        </w:rPr>
        <w:t>або</w:t>
      </w:r>
      <w:r>
        <w:t></w:t>
      </w:r>
      <w:r>
        <w:rPr>
          <w:rFonts w:hint="eastAsia"/>
        </w:rPr>
        <w:t>вивиху</w:t>
      </w:r>
      <w:r>
        <w:t></w:t>
      </w:r>
      <w:r>
        <w:rPr>
          <w:rFonts w:hint="eastAsia"/>
        </w:rPr>
        <w:t>стегна</w:t>
      </w:r>
      <w:r>
        <w:t></w:t>
      </w:r>
      <w:r>
        <w:rPr>
          <w:rFonts w:hint="eastAsia"/>
        </w:rPr>
        <w:t>за</w:t>
      </w:r>
      <w:r>
        <w:t></w:t>
      </w:r>
      <w:r>
        <w:rPr>
          <w:rFonts w:hint="eastAsia"/>
        </w:rPr>
        <w:t>умов</w:t>
      </w:r>
      <w:r>
        <w:t></w:t>
      </w:r>
      <w:r>
        <w:rPr>
          <w:rFonts w:hint="eastAsia"/>
        </w:rPr>
        <w:t>ДЦП</w:t>
      </w:r>
      <w:r>
        <w:t></w:t>
      </w:r>
      <w:r>
        <w:rPr>
          <w:rFonts w:hint="eastAsia"/>
        </w:rPr>
        <w:t>є</w:t>
      </w:r>
      <w:r>
        <w:t></w:t>
      </w:r>
      <w:r>
        <w:rPr>
          <w:rFonts w:hint="eastAsia"/>
        </w:rPr>
        <w:t>дисбаланс</w:t>
      </w:r>
      <w:r>
        <w:t></w:t>
      </w:r>
      <w:r>
        <w:rPr>
          <w:rFonts w:hint="eastAsia"/>
        </w:rPr>
        <w:t>функції</w:t>
      </w:r>
      <w:r>
        <w:t></w:t>
      </w:r>
      <w:r>
        <w:rPr>
          <w:rFonts w:hint="eastAsia"/>
        </w:rPr>
        <w:t>м’язів</w:t>
      </w:r>
      <w:r>
        <w:t></w:t>
      </w:r>
      <w:r>
        <w:rPr>
          <w:rFonts w:hint="eastAsia"/>
        </w:rPr>
        <w:t>з</w:t>
      </w:r>
      <w:r>
        <w:t></w:t>
      </w:r>
      <w:r>
        <w:rPr>
          <w:rFonts w:hint="eastAsia"/>
        </w:rPr>
        <w:t>поступовим</w:t>
      </w:r>
      <w:r>
        <w:t></w:t>
      </w:r>
      <w:r>
        <w:rPr>
          <w:rFonts w:hint="eastAsia"/>
        </w:rPr>
        <w:t>розвиненням</w:t>
      </w:r>
      <w:r>
        <w:t></w:t>
      </w:r>
      <w:r>
        <w:rPr>
          <w:rFonts w:hint="eastAsia"/>
        </w:rPr>
        <w:t>контрактур</w:t>
      </w:r>
      <w:r>
        <w:t></w:t>
      </w:r>
      <w:r>
        <w:rPr>
          <w:rFonts w:hint="eastAsia"/>
        </w:rPr>
        <w:t>у</w:t>
      </w:r>
      <w:r>
        <w:t></w:t>
      </w:r>
      <w:r>
        <w:rPr>
          <w:rFonts w:hint="eastAsia"/>
        </w:rPr>
        <w:t>суглобах</w:t>
      </w:r>
      <w:r>
        <w:t></w:t>
      </w:r>
      <w:r>
        <w:rPr>
          <w:rFonts w:hint="eastAsia"/>
        </w:rPr>
        <w:t>нижніх</w:t>
      </w:r>
      <w:r>
        <w:t></w:t>
      </w:r>
      <w:r>
        <w:rPr>
          <w:rFonts w:hint="eastAsia"/>
        </w:rPr>
        <w:t>кінцівок</w:t>
      </w:r>
      <w:r>
        <w:t></w:t>
      </w:r>
      <w:r>
        <w:t></w:t>
      </w:r>
      <w:r>
        <w:rPr>
          <w:rFonts w:hint="eastAsia"/>
        </w:rPr>
        <w:t>розладів</w:t>
      </w:r>
      <w:r>
        <w:t></w:t>
      </w:r>
      <w:r>
        <w:rPr>
          <w:rFonts w:hint="eastAsia"/>
        </w:rPr>
        <w:t>ходьби</w:t>
      </w:r>
      <w:r>
        <w:t></w:t>
      </w:r>
      <w:r>
        <w:rPr>
          <w:rFonts w:hint="eastAsia"/>
        </w:rPr>
        <w:t>та</w:t>
      </w:r>
      <w:r>
        <w:t></w:t>
      </w:r>
      <w:r>
        <w:rPr>
          <w:rFonts w:hint="eastAsia"/>
        </w:rPr>
        <w:t>статики</w:t>
      </w:r>
      <w:r>
        <w:t></w:t>
      </w:r>
      <w:r>
        <w:t></w:t>
      </w:r>
      <w:r>
        <w:rPr>
          <w:rFonts w:hint="eastAsia"/>
        </w:rPr>
        <w:t>виникненням</w:t>
      </w:r>
      <w:r>
        <w:t></w:t>
      </w:r>
      <w:r>
        <w:rPr>
          <w:rFonts w:hint="eastAsia"/>
        </w:rPr>
        <w:t>і</w:t>
      </w:r>
      <w:r>
        <w:t></w:t>
      </w:r>
      <w:r>
        <w:rPr>
          <w:rFonts w:hint="eastAsia"/>
        </w:rPr>
        <w:t>прогресуванням</w:t>
      </w:r>
      <w:r>
        <w:t></w:t>
      </w:r>
      <w:r>
        <w:rPr>
          <w:rFonts w:hint="eastAsia"/>
        </w:rPr>
        <w:t>деформацій</w:t>
      </w:r>
      <w:r>
        <w:t></w:t>
      </w:r>
      <w:r>
        <w:rPr>
          <w:rFonts w:hint="eastAsia"/>
        </w:rPr>
        <w:t>кісткових</w:t>
      </w:r>
      <w:r>
        <w:t></w:t>
      </w:r>
      <w:r>
        <w:rPr>
          <w:rFonts w:hint="eastAsia"/>
        </w:rPr>
        <w:t>компонентів</w:t>
      </w:r>
      <w:r>
        <w:t></w:t>
      </w:r>
      <w:r>
        <w:rPr>
          <w:rFonts w:hint="eastAsia"/>
        </w:rPr>
        <w:t>суглоба</w:t>
      </w:r>
      <w:r>
        <w:t></w:t>
      </w:r>
      <w:r>
        <w:t></w:t>
      </w:r>
      <w:r>
        <w:rPr>
          <w:rFonts w:hint="eastAsia"/>
        </w:rPr>
        <w:t>які</w:t>
      </w:r>
      <w:r>
        <w:t></w:t>
      </w:r>
      <w:r>
        <w:rPr>
          <w:rFonts w:hint="eastAsia"/>
        </w:rPr>
        <w:t>характеризуються</w:t>
      </w:r>
      <w:r>
        <w:t></w:t>
      </w:r>
      <w:r>
        <w:rPr>
          <w:rFonts w:hint="eastAsia"/>
        </w:rPr>
        <w:t>певними</w:t>
      </w:r>
      <w:r>
        <w:t></w:t>
      </w:r>
      <w:r>
        <w:rPr>
          <w:rFonts w:hint="eastAsia"/>
        </w:rPr>
        <w:t>відмінностями</w:t>
      </w:r>
      <w:r>
        <w:t></w:t>
      </w:r>
      <w:r>
        <w:rPr>
          <w:rFonts w:hint="eastAsia"/>
        </w:rPr>
        <w:t>від</w:t>
      </w:r>
      <w:r>
        <w:t></w:t>
      </w:r>
      <w:r>
        <w:rPr>
          <w:rFonts w:hint="eastAsia"/>
        </w:rPr>
        <w:t>аналогічних</w:t>
      </w:r>
      <w:r>
        <w:t></w:t>
      </w:r>
      <w:r>
        <w:rPr>
          <w:rFonts w:hint="eastAsia"/>
        </w:rPr>
        <w:t>станів</w:t>
      </w:r>
      <w:r>
        <w:t></w:t>
      </w:r>
      <w:r>
        <w:rPr>
          <w:rFonts w:hint="eastAsia"/>
        </w:rPr>
        <w:t>диспластичного</w:t>
      </w:r>
      <w:r>
        <w:t></w:t>
      </w:r>
      <w:r>
        <w:rPr>
          <w:rFonts w:hint="eastAsia"/>
        </w:rPr>
        <w:t>генезису</w:t>
      </w:r>
      <w:r>
        <w:t></w:t>
      </w:r>
      <w:r>
        <w:t></w:t>
      </w:r>
      <w:r>
        <w:rPr>
          <w:rFonts w:hint="eastAsia"/>
        </w:rPr>
        <w:t>наприклад</w:t>
      </w:r>
      <w:r>
        <w:t></w:t>
      </w:r>
    </w:p>
    <w:p w:rsidR="00796755" w:rsidRDefault="00796755" w:rsidP="00796755">
      <w:r>
        <w:t></w:t>
      </w:r>
      <w:r>
        <w:t></w:t>
      </w:r>
      <w:r>
        <w:rPr>
          <w:rFonts w:hint="eastAsia"/>
        </w:rPr>
        <w:t>на</w:t>
      </w:r>
      <w:r>
        <w:t></w:t>
      </w:r>
      <w:r>
        <w:rPr>
          <w:rFonts w:hint="eastAsia"/>
        </w:rPr>
        <w:t>час</w:t>
      </w:r>
      <w:r>
        <w:t></w:t>
      </w:r>
      <w:r>
        <w:rPr>
          <w:rFonts w:hint="eastAsia"/>
        </w:rPr>
        <w:t>народження</w:t>
      </w:r>
      <w:r>
        <w:t></w:t>
      </w:r>
      <w:r>
        <w:rPr>
          <w:rFonts w:hint="eastAsia"/>
        </w:rPr>
        <w:t>характеристики</w:t>
      </w:r>
      <w:r>
        <w:t></w:t>
      </w:r>
      <w:r>
        <w:rPr>
          <w:rFonts w:hint="eastAsia"/>
        </w:rPr>
        <w:t>компонентів</w:t>
      </w:r>
      <w:r>
        <w:t></w:t>
      </w:r>
      <w:r>
        <w:rPr>
          <w:rFonts w:hint="eastAsia"/>
        </w:rPr>
        <w:t>кульшового</w:t>
      </w:r>
      <w:r>
        <w:t></w:t>
      </w:r>
      <w:r>
        <w:rPr>
          <w:rFonts w:hint="eastAsia"/>
        </w:rPr>
        <w:t>суглоба</w:t>
      </w:r>
      <w:r>
        <w:t></w:t>
      </w:r>
      <w:r>
        <w:rPr>
          <w:rFonts w:hint="eastAsia"/>
        </w:rPr>
        <w:t>нормальні</w:t>
      </w:r>
      <w:r>
        <w:t></w:t>
      </w:r>
      <w:r>
        <w:t></w:t>
      </w:r>
      <w:r>
        <w:rPr>
          <w:rFonts w:hint="eastAsia"/>
        </w:rPr>
        <w:t>але</w:t>
      </w:r>
      <w:r>
        <w:t></w:t>
      </w:r>
      <w:r>
        <w:rPr>
          <w:rFonts w:hint="eastAsia"/>
        </w:rPr>
        <w:t>за</w:t>
      </w:r>
      <w:r>
        <w:t></w:t>
      </w:r>
      <w:r>
        <w:rPr>
          <w:rFonts w:hint="eastAsia"/>
        </w:rPr>
        <w:t>умов</w:t>
      </w:r>
      <w:r>
        <w:t></w:t>
      </w:r>
      <w:r>
        <w:rPr>
          <w:rFonts w:hint="eastAsia"/>
        </w:rPr>
        <w:t>м’язового</w:t>
      </w:r>
      <w:r>
        <w:t></w:t>
      </w:r>
      <w:r>
        <w:rPr>
          <w:rFonts w:hint="eastAsia"/>
        </w:rPr>
        <w:t>дисбалансу</w:t>
      </w:r>
      <w:r>
        <w:t></w:t>
      </w:r>
      <w:r>
        <w:rPr>
          <w:rFonts w:hint="eastAsia"/>
        </w:rPr>
        <w:t>прогресують</w:t>
      </w:r>
      <w:r>
        <w:t></w:t>
      </w:r>
      <w:r>
        <w:rPr>
          <w:rFonts w:hint="eastAsia"/>
        </w:rPr>
        <w:t>їх</w:t>
      </w:r>
      <w:r>
        <w:t></w:t>
      </w:r>
      <w:r>
        <w:rPr>
          <w:rFonts w:hint="eastAsia"/>
        </w:rPr>
        <w:t>вторинні</w:t>
      </w:r>
      <w:r>
        <w:t></w:t>
      </w:r>
      <w:r>
        <w:rPr>
          <w:rFonts w:hint="eastAsia"/>
        </w:rPr>
        <w:t>зміни</w:t>
      </w:r>
      <w:r>
        <w:t></w:t>
      </w:r>
    </w:p>
    <w:p w:rsidR="00796755" w:rsidRDefault="00796755" w:rsidP="00796755">
      <w:r>
        <w:t></w:t>
      </w:r>
      <w:r>
        <w:t></w:t>
      </w:r>
      <w:r>
        <w:rPr>
          <w:rFonts w:hint="eastAsia"/>
        </w:rPr>
        <w:t>не</w:t>
      </w:r>
      <w:r>
        <w:t></w:t>
      </w:r>
      <w:r>
        <w:rPr>
          <w:rFonts w:hint="eastAsia"/>
        </w:rPr>
        <w:t>відмічається</w:t>
      </w:r>
      <w:r>
        <w:t></w:t>
      </w:r>
      <w:r>
        <w:rPr>
          <w:rFonts w:hint="eastAsia"/>
        </w:rPr>
        <w:t>позитивного</w:t>
      </w:r>
      <w:r>
        <w:t></w:t>
      </w:r>
      <w:r>
        <w:rPr>
          <w:rFonts w:hint="eastAsia"/>
        </w:rPr>
        <w:t>лікувального</w:t>
      </w:r>
      <w:r>
        <w:t></w:t>
      </w:r>
      <w:r>
        <w:rPr>
          <w:rFonts w:hint="eastAsia"/>
        </w:rPr>
        <w:t>ефекту</w:t>
      </w:r>
      <w:r>
        <w:t></w:t>
      </w:r>
      <w:r>
        <w:rPr>
          <w:rFonts w:hint="eastAsia"/>
        </w:rPr>
        <w:t>від</w:t>
      </w:r>
      <w:r>
        <w:t></w:t>
      </w:r>
      <w:r>
        <w:rPr>
          <w:rFonts w:hint="eastAsia"/>
        </w:rPr>
        <w:t>використання</w:t>
      </w:r>
      <w:r>
        <w:t></w:t>
      </w:r>
      <w:r>
        <w:rPr>
          <w:rFonts w:hint="eastAsia"/>
        </w:rPr>
        <w:t>стремінців</w:t>
      </w:r>
      <w:r>
        <w:t></w:t>
      </w:r>
      <w:r>
        <w:rPr>
          <w:rFonts w:hint="eastAsia"/>
        </w:rPr>
        <w:t>Павлика</w:t>
      </w:r>
      <w:r>
        <w:t></w:t>
      </w:r>
      <w:r>
        <w:rPr>
          <w:rFonts w:hint="eastAsia"/>
        </w:rPr>
        <w:t>у</w:t>
      </w:r>
      <w:r>
        <w:t></w:t>
      </w:r>
      <w:r>
        <w:rPr>
          <w:rFonts w:hint="eastAsia"/>
        </w:rPr>
        <w:t>грудному</w:t>
      </w:r>
      <w:r>
        <w:t></w:t>
      </w:r>
      <w:r>
        <w:rPr>
          <w:rFonts w:hint="eastAsia"/>
        </w:rPr>
        <w:t>віці</w:t>
      </w:r>
      <w:r>
        <w:t></w:t>
      </w:r>
    </w:p>
    <w:p w:rsidR="00796755" w:rsidRDefault="00796755" w:rsidP="00796755">
      <w:r>
        <w:t></w:t>
      </w:r>
      <w:r>
        <w:t></w:t>
      </w:r>
      <w:r>
        <w:rPr>
          <w:rFonts w:hint="eastAsia"/>
        </w:rPr>
        <w:t>характерним</w:t>
      </w:r>
      <w:r>
        <w:t></w:t>
      </w:r>
      <w:r>
        <w:rPr>
          <w:rFonts w:hint="eastAsia"/>
        </w:rPr>
        <w:t>для</w:t>
      </w:r>
      <w:r>
        <w:t></w:t>
      </w:r>
      <w:r>
        <w:rPr>
          <w:rFonts w:hint="eastAsia"/>
        </w:rPr>
        <w:t>КС</w:t>
      </w:r>
      <w:r>
        <w:t></w:t>
      </w:r>
      <w:r>
        <w:rPr>
          <w:rFonts w:hint="eastAsia"/>
        </w:rPr>
        <w:t>у</w:t>
      </w:r>
      <w:r>
        <w:t></w:t>
      </w:r>
      <w:r>
        <w:rPr>
          <w:rFonts w:hint="eastAsia"/>
        </w:rPr>
        <w:t>стані</w:t>
      </w:r>
      <w:r>
        <w:t></w:t>
      </w:r>
      <w:r>
        <w:rPr>
          <w:rFonts w:hint="eastAsia"/>
        </w:rPr>
        <w:t>СПВтаВС</w:t>
      </w:r>
      <w:r>
        <w:t></w:t>
      </w:r>
      <w:r>
        <w:rPr>
          <w:rFonts w:hint="eastAsia"/>
        </w:rPr>
        <w:t>у</w:t>
      </w:r>
      <w:r>
        <w:t></w:t>
      </w:r>
      <w:r>
        <w:rPr>
          <w:rFonts w:hint="eastAsia"/>
        </w:rPr>
        <w:t>дітей</w:t>
      </w:r>
      <w:r>
        <w:t></w:t>
      </w:r>
      <w:r>
        <w:rPr>
          <w:rFonts w:hint="eastAsia"/>
        </w:rPr>
        <w:t>з</w:t>
      </w:r>
      <w:r>
        <w:t></w:t>
      </w:r>
      <w:r>
        <w:rPr>
          <w:rFonts w:hint="eastAsia"/>
        </w:rPr>
        <w:t>ДЦП</w:t>
      </w:r>
      <w:r>
        <w:t></w:t>
      </w:r>
      <w:r>
        <w:rPr>
          <w:rFonts w:hint="eastAsia"/>
        </w:rPr>
        <w:t>є</w:t>
      </w:r>
      <w:r>
        <w:t></w:t>
      </w:r>
      <w:r>
        <w:rPr>
          <w:rFonts w:hint="eastAsia"/>
        </w:rPr>
        <w:t>дефіцит</w:t>
      </w:r>
      <w:r>
        <w:t></w:t>
      </w:r>
      <w:r>
        <w:rPr>
          <w:rFonts w:hint="eastAsia"/>
        </w:rPr>
        <w:t>задньої</w:t>
      </w:r>
      <w:r>
        <w:t></w:t>
      </w:r>
      <w:r>
        <w:rPr>
          <w:rFonts w:hint="eastAsia"/>
        </w:rPr>
        <w:t>та</w:t>
      </w:r>
      <w:r>
        <w:t></w:t>
      </w:r>
      <w:r>
        <w:rPr>
          <w:rFonts w:hint="eastAsia"/>
        </w:rPr>
        <w:t>задньо</w:t>
      </w:r>
      <w:r>
        <w:t></w:t>
      </w:r>
      <w:r>
        <w:rPr>
          <w:rFonts w:hint="eastAsia"/>
        </w:rPr>
        <w:t>верхньої</w:t>
      </w:r>
      <w:r>
        <w:t></w:t>
      </w:r>
      <w:r>
        <w:rPr>
          <w:rFonts w:hint="eastAsia"/>
        </w:rPr>
        <w:t>ділянки</w:t>
      </w:r>
      <w:r>
        <w:t></w:t>
      </w:r>
      <w:r>
        <w:rPr>
          <w:rFonts w:hint="eastAsia"/>
        </w:rPr>
        <w:t>КЗп</w:t>
      </w:r>
      <w:r>
        <w:t></w:t>
      </w:r>
      <w:r>
        <w:t></w:t>
      </w:r>
      <w:r>
        <w:t></w:t>
      </w:r>
      <w:r>
        <w:t></w:t>
      </w:r>
      <w:r>
        <w:t></w:t>
      </w:r>
      <w:r>
        <w:t></w:t>
      </w:r>
      <w:r>
        <w:t></w:t>
      </w:r>
      <w:r>
        <w:t></w:t>
      </w:r>
      <w:r>
        <w:t></w:t>
      </w:r>
      <w:r>
        <w:t></w:t>
      </w:r>
      <w:r>
        <w:rPr>
          <w:rFonts w:hint="eastAsia"/>
        </w:rPr>
        <w:t>випадків</w:t>
      </w:r>
      <w:r>
        <w:t></w:t>
      </w:r>
      <w:r>
        <w:t></w:t>
      </w:r>
      <w:r>
        <w:t></w:t>
      </w:r>
    </w:p>
    <w:p w:rsidR="00796755" w:rsidRDefault="00796755" w:rsidP="00796755">
      <w:r>
        <w:t></w:t>
      </w:r>
      <w:r>
        <w:t></w:t>
      </w:r>
      <w:r>
        <w:rPr>
          <w:rFonts w:hint="eastAsia"/>
        </w:rPr>
        <w:t>в</w:t>
      </w:r>
      <w:r>
        <w:t></w:t>
      </w:r>
      <w:r>
        <w:rPr>
          <w:rFonts w:hint="eastAsia"/>
        </w:rPr>
        <w:t>усіх</w:t>
      </w:r>
      <w:r>
        <w:t></w:t>
      </w:r>
      <w:r>
        <w:rPr>
          <w:rFonts w:hint="eastAsia"/>
        </w:rPr>
        <w:t>дітей</w:t>
      </w:r>
      <w:r>
        <w:t></w:t>
      </w:r>
      <w:r>
        <w:t></w:t>
      </w:r>
      <w:r>
        <w:rPr>
          <w:rFonts w:hint="eastAsia"/>
        </w:rPr>
        <w:t>хворих</w:t>
      </w:r>
      <w:r>
        <w:t></w:t>
      </w:r>
      <w:r>
        <w:rPr>
          <w:rFonts w:hint="eastAsia"/>
        </w:rPr>
        <w:t>на</w:t>
      </w:r>
      <w:r>
        <w:t></w:t>
      </w:r>
      <w:r>
        <w:rPr>
          <w:rFonts w:hint="eastAsia"/>
        </w:rPr>
        <w:t>ДЦП</w:t>
      </w:r>
      <w:r>
        <w:t></w:t>
      </w:r>
      <w:r>
        <w:t></w:t>
      </w:r>
      <w:r>
        <w:rPr>
          <w:rFonts w:hint="eastAsia"/>
        </w:rPr>
        <w:t>відзначено</w:t>
      </w:r>
      <w:r>
        <w:t></w:t>
      </w:r>
      <w:r>
        <w:rPr>
          <w:rFonts w:hint="eastAsia"/>
        </w:rPr>
        <w:t>надмірну</w:t>
      </w:r>
      <w:r>
        <w:t></w:t>
      </w:r>
      <w:r>
        <w:rPr>
          <w:rFonts w:hint="eastAsia"/>
        </w:rPr>
        <w:t>вальгусну</w:t>
      </w:r>
      <w:r>
        <w:t></w:t>
      </w:r>
      <w:r>
        <w:rPr>
          <w:rFonts w:hint="eastAsia"/>
        </w:rPr>
        <w:t>деформацію</w:t>
      </w:r>
      <w:r>
        <w:t></w:t>
      </w:r>
      <w:r>
        <w:rPr>
          <w:rFonts w:hint="eastAsia"/>
        </w:rPr>
        <w:t>ПВСК</w:t>
      </w:r>
      <w:r>
        <w:t></w:t>
      </w:r>
    </w:p>
    <w:p w:rsidR="00796755" w:rsidRDefault="00796755" w:rsidP="00796755">
      <w:r>
        <w:t></w:t>
      </w:r>
      <w:r>
        <w:t></w:t>
      </w:r>
      <w:r>
        <w:rPr>
          <w:rFonts w:hint="eastAsia"/>
        </w:rPr>
        <w:t>у</w:t>
      </w:r>
      <w:r>
        <w:t></w:t>
      </w:r>
      <w:r>
        <w:rPr>
          <w:rFonts w:hint="eastAsia"/>
        </w:rPr>
        <w:t>випадках</w:t>
      </w:r>
      <w:r>
        <w:t></w:t>
      </w:r>
      <w:r>
        <w:rPr>
          <w:rFonts w:hint="eastAsia"/>
        </w:rPr>
        <w:t>нелікованого</w:t>
      </w:r>
      <w:r>
        <w:t></w:t>
      </w:r>
      <w:r>
        <w:rPr>
          <w:rFonts w:hint="eastAsia"/>
        </w:rPr>
        <w:t>спастичного</w:t>
      </w:r>
      <w:r>
        <w:t></w:t>
      </w:r>
      <w:r>
        <w:rPr>
          <w:rFonts w:hint="eastAsia"/>
        </w:rPr>
        <w:t>вивиху</w:t>
      </w:r>
      <w:r>
        <w:t></w:t>
      </w:r>
      <w:r>
        <w:rPr>
          <w:rFonts w:hint="eastAsia"/>
        </w:rPr>
        <w:t>стегна</w:t>
      </w:r>
      <w:r>
        <w:t></w:t>
      </w:r>
      <w:r>
        <w:rPr>
          <w:rFonts w:hint="eastAsia"/>
        </w:rPr>
        <w:t>в</w:t>
      </w:r>
      <w:r>
        <w:t></w:t>
      </w:r>
      <w:r>
        <w:rPr>
          <w:rFonts w:hint="eastAsia"/>
        </w:rPr>
        <w:t>дітей</w:t>
      </w:r>
      <w:r>
        <w:t></w:t>
      </w:r>
      <w:r>
        <w:rPr>
          <w:rFonts w:hint="eastAsia"/>
        </w:rPr>
        <w:t>з</w:t>
      </w:r>
      <w:r>
        <w:t></w:t>
      </w:r>
      <w:r>
        <w:rPr>
          <w:rFonts w:hint="eastAsia"/>
        </w:rPr>
        <w:t>ДЦП</w:t>
      </w:r>
      <w:r>
        <w:t></w:t>
      </w:r>
      <w:r>
        <w:rPr>
          <w:rFonts w:hint="eastAsia"/>
        </w:rPr>
        <w:t>порушення</w:t>
      </w:r>
      <w:r>
        <w:t></w:t>
      </w:r>
      <w:r>
        <w:rPr>
          <w:rFonts w:hint="eastAsia"/>
        </w:rPr>
        <w:t>в</w:t>
      </w:r>
      <w:r>
        <w:t></w:t>
      </w:r>
      <w:r>
        <w:rPr>
          <w:rFonts w:hint="eastAsia"/>
        </w:rPr>
        <w:t>опорно</w:t>
      </w:r>
      <w:r>
        <w:t></w:t>
      </w:r>
      <w:r>
        <w:rPr>
          <w:rFonts w:hint="eastAsia"/>
        </w:rPr>
        <w:t>руховій</w:t>
      </w:r>
      <w:r>
        <w:t></w:t>
      </w:r>
      <w:r>
        <w:rPr>
          <w:rFonts w:hint="eastAsia"/>
        </w:rPr>
        <w:t>системі</w:t>
      </w:r>
      <w:r>
        <w:t></w:t>
      </w:r>
      <w:r>
        <w:rPr>
          <w:rFonts w:hint="eastAsia"/>
        </w:rPr>
        <w:t>проявляються</w:t>
      </w:r>
      <w:r>
        <w:t></w:t>
      </w:r>
      <w:r>
        <w:rPr>
          <w:rFonts w:hint="eastAsia"/>
        </w:rPr>
        <w:t>в</w:t>
      </w:r>
      <w:r>
        <w:t></w:t>
      </w:r>
      <w:r>
        <w:rPr>
          <w:rFonts w:hint="eastAsia"/>
        </w:rPr>
        <w:t>агресивнішій</w:t>
      </w:r>
      <w:r>
        <w:t></w:t>
      </w:r>
      <w:r>
        <w:rPr>
          <w:rFonts w:hint="eastAsia"/>
        </w:rPr>
        <w:t>формі</w:t>
      </w:r>
      <w:r>
        <w:t></w:t>
      </w:r>
      <w:r>
        <w:t></w:t>
      </w:r>
      <w:r>
        <w:rPr>
          <w:rFonts w:hint="eastAsia"/>
        </w:rPr>
        <w:t>хворий</w:t>
      </w:r>
      <w:r>
        <w:t></w:t>
      </w:r>
      <w:r>
        <w:rPr>
          <w:rFonts w:hint="eastAsia"/>
        </w:rPr>
        <w:t>втрачає</w:t>
      </w:r>
      <w:r>
        <w:t></w:t>
      </w:r>
      <w:r>
        <w:rPr>
          <w:rFonts w:hint="eastAsia"/>
        </w:rPr>
        <w:t>можливість</w:t>
      </w:r>
      <w:r>
        <w:t></w:t>
      </w:r>
      <w:r>
        <w:rPr>
          <w:rFonts w:hint="eastAsia"/>
        </w:rPr>
        <w:t>не</w:t>
      </w:r>
      <w:r>
        <w:t></w:t>
      </w:r>
      <w:r>
        <w:rPr>
          <w:rFonts w:hint="eastAsia"/>
        </w:rPr>
        <w:t>тільки</w:t>
      </w:r>
      <w:r>
        <w:t></w:t>
      </w:r>
      <w:r>
        <w:rPr>
          <w:rFonts w:hint="eastAsia"/>
        </w:rPr>
        <w:t>самостійно</w:t>
      </w:r>
      <w:r>
        <w:t></w:t>
      </w:r>
      <w:r>
        <w:rPr>
          <w:rFonts w:hint="eastAsia"/>
        </w:rPr>
        <w:t>пересуватися</w:t>
      </w:r>
      <w:r>
        <w:t></w:t>
      </w:r>
      <w:r>
        <w:rPr>
          <w:rFonts w:hint="eastAsia"/>
        </w:rPr>
        <w:t>у</w:t>
      </w:r>
      <w:r>
        <w:t></w:t>
      </w:r>
      <w:r>
        <w:rPr>
          <w:rFonts w:hint="eastAsia"/>
        </w:rPr>
        <w:t>просторі</w:t>
      </w:r>
      <w:r>
        <w:t></w:t>
      </w:r>
      <w:r>
        <w:t></w:t>
      </w:r>
      <w:r>
        <w:rPr>
          <w:rFonts w:hint="eastAsia"/>
        </w:rPr>
        <w:t>а</w:t>
      </w:r>
      <w:r>
        <w:t></w:t>
      </w:r>
      <w:r>
        <w:rPr>
          <w:rFonts w:hint="eastAsia"/>
        </w:rPr>
        <w:t>й</w:t>
      </w:r>
      <w:r>
        <w:t></w:t>
      </w:r>
      <w:r>
        <w:rPr>
          <w:rFonts w:hint="eastAsia"/>
        </w:rPr>
        <w:t>самостійно</w:t>
      </w:r>
      <w:r>
        <w:t></w:t>
      </w:r>
      <w:r>
        <w:rPr>
          <w:rFonts w:hint="eastAsia"/>
        </w:rPr>
        <w:t>стояти</w:t>
      </w:r>
      <w:r>
        <w:t></w:t>
      </w:r>
      <w:r>
        <w:t></w:t>
      </w:r>
      <w:r>
        <w:rPr>
          <w:rFonts w:hint="eastAsia"/>
        </w:rPr>
        <w:t>сидіти</w:t>
      </w:r>
      <w:r>
        <w:t></w:t>
      </w:r>
      <w:r>
        <w:t></w:t>
      </w:r>
      <w:r>
        <w:rPr>
          <w:rFonts w:hint="eastAsia"/>
        </w:rPr>
        <w:t>порушується</w:t>
      </w:r>
      <w:r>
        <w:t></w:t>
      </w:r>
      <w:r>
        <w:rPr>
          <w:rFonts w:hint="eastAsia"/>
        </w:rPr>
        <w:t>можливість</w:t>
      </w:r>
      <w:r>
        <w:t></w:t>
      </w:r>
      <w:r>
        <w:rPr>
          <w:rFonts w:hint="eastAsia"/>
        </w:rPr>
        <w:t>гігієнічного</w:t>
      </w:r>
      <w:r>
        <w:t></w:t>
      </w:r>
      <w:r>
        <w:rPr>
          <w:rFonts w:hint="eastAsia"/>
        </w:rPr>
        <w:t>догляду</w:t>
      </w:r>
      <w:r>
        <w:t></w:t>
      </w:r>
      <w:r>
        <w:t></w:t>
      </w:r>
      <w:r>
        <w:rPr>
          <w:rFonts w:hint="eastAsia"/>
        </w:rPr>
        <w:t>посилюється</w:t>
      </w:r>
      <w:r>
        <w:t></w:t>
      </w:r>
      <w:r>
        <w:rPr>
          <w:rFonts w:hint="eastAsia"/>
        </w:rPr>
        <w:t>больовий</w:t>
      </w:r>
      <w:r>
        <w:t></w:t>
      </w:r>
      <w:r>
        <w:rPr>
          <w:rFonts w:hint="eastAsia"/>
        </w:rPr>
        <w:t>синдром</w:t>
      </w:r>
      <w:r>
        <w:t></w:t>
      </w:r>
      <w:r>
        <w:t></w:t>
      </w:r>
      <w:r>
        <w:rPr>
          <w:rFonts w:hint="eastAsia"/>
        </w:rPr>
        <w:t>зростає</w:t>
      </w:r>
      <w:r>
        <w:t></w:t>
      </w:r>
      <w:r>
        <w:rPr>
          <w:rFonts w:hint="eastAsia"/>
        </w:rPr>
        <w:t>ризик</w:t>
      </w:r>
      <w:r>
        <w:t></w:t>
      </w:r>
      <w:r>
        <w:rPr>
          <w:rFonts w:hint="eastAsia"/>
        </w:rPr>
        <w:t>виникнення</w:t>
      </w:r>
      <w:r>
        <w:t></w:t>
      </w:r>
      <w:r>
        <w:rPr>
          <w:rFonts w:hint="eastAsia"/>
        </w:rPr>
        <w:t>пролежнів</w:t>
      </w:r>
      <w:r>
        <w:t></w:t>
      </w:r>
      <w:r>
        <w:t></w:t>
      </w:r>
      <w:r>
        <w:rPr>
          <w:rFonts w:hint="eastAsia"/>
        </w:rPr>
        <w:t>остеопоротичних</w:t>
      </w:r>
      <w:r>
        <w:t></w:t>
      </w:r>
      <w:r>
        <w:rPr>
          <w:rFonts w:hint="eastAsia"/>
        </w:rPr>
        <w:t>переломів</w:t>
      </w:r>
      <w:r>
        <w:t></w:t>
      </w:r>
      <w:r>
        <w:rPr>
          <w:rFonts w:hint="eastAsia"/>
        </w:rPr>
        <w:t>тощо</w:t>
      </w:r>
      <w:r>
        <w:t></w:t>
      </w:r>
      <w:r>
        <w:t></w:t>
      </w:r>
    </w:p>
    <w:p w:rsidR="00796755" w:rsidRDefault="00796755" w:rsidP="00796755">
      <w:r>
        <w:t></w:t>
      </w:r>
      <w:r>
        <w:t></w:t>
      </w:r>
      <w:r>
        <w:t></w:t>
      </w:r>
      <w:r>
        <w:rPr>
          <w:rFonts w:hint="eastAsia"/>
        </w:rPr>
        <w:t>Доведено</w:t>
      </w:r>
      <w:r>
        <w:t></w:t>
      </w:r>
      <w:r>
        <w:rPr>
          <w:rFonts w:hint="eastAsia"/>
        </w:rPr>
        <w:t>діагностичну</w:t>
      </w:r>
      <w:r>
        <w:t></w:t>
      </w:r>
      <w:r>
        <w:rPr>
          <w:rFonts w:hint="eastAsia"/>
        </w:rPr>
        <w:t>цінність</w:t>
      </w:r>
      <w:r>
        <w:t></w:t>
      </w:r>
      <w:r>
        <w:rPr>
          <w:rFonts w:hint="eastAsia"/>
        </w:rPr>
        <w:t>таких</w:t>
      </w:r>
      <w:r>
        <w:t></w:t>
      </w:r>
      <w:r>
        <w:rPr>
          <w:rFonts w:hint="eastAsia"/>
        </w:rPr>
        <w:t>показників</w:t>
      </w:r>
      <w:r>
        <w:lastRenderedPageBreak/>
        <w:t></w:t>
      </w:r>
      <w:r>
        <w:t></w:t>
      </w:r>
      <w:r>
        <w:rPr>
          <w:rFonts w:hint="eastAsia"/>
        </w:rPr>
        <w:t>як</w:t>
      </w:r>
      <w:r>
        <w:t></w:t>
      </w:r>
      <w:r>
        <w:rPr>
          <w:rFonts w:hint="eastAsia"/>
        </w:rPr>
        <w:t>індекс</w:t>
      </w:r>
      <w:r>
        <w:t></w:t>
      </w:r>
      <w:r>
        <w:rPr>
          <w:rFonts w:hint="eastAsia"/>
        </w:rPr>
        <w:t>міграції</w:t>
      </w:r>
      <w:r>
        <w:t></w:t>
      </w:r>
      <w:r>
        <w:rPr>
          <w:rFonts w:hint="eastAsia"/>
        </w:rPr>
        <w:t>за</w:t>
      </w:r>
      <w:r>
        <w:t></w:t>
      </w:r>
      <w:r>
        <w:rPr>
          <w:rFonts w:hint="eastAsia"/>
        </w:rPr>
        <w:t>Реймерс</w:t>
      </w:r>
      <w:r>
        <w:t></w:t>
      </w:r>
      <w:r>
        <w:rPr>
          <w:rFonts w:hint="eastAsia"/>
        </w:rPr>
        <w:t>та</w:t>
      </w:r>
      <w:r>
        <w:t></w:t>
      </w:r>
      <w:r>
        <w:rPr>
          <w:rFonts w:hint="eastAsia"/>
        </w:rPr>
        <w:t>децентрації</w:t>
      </w:r>
      <w:r>
        <w:t></w:t>
      </w:r>
      <w:r>
        <w:rPr>
          <w:rFonts w:hint="eastAsia"/>
        </w:rPr>
        <w:t>ГСК</w:t>
      </w:r>
      <w:r>
        <w:t></w:t>
      </w:r>
      <w:r>
        <w:rPr>
          <w:rFonts w:hint="eastAsia"/>
        </w:rPr>
        <w:t>у</w:t>
      </w:r>
      <w:r>
        <w:t></w:t>
      </w:r>
      <w:r>
        <w:rPr>
          <w:rFonts w:hint="eastAsia"/>
        </w:rPr>
        <w:t>прогнозуванні</w:t>
      </w:r>
      <w:r>
        <w:t></w:t>
      </w:r>
      <w:r>
        <w:rPr>
          <w:rFonts w:hint="eastAsia"/>
        </w:rPr>
        <w:t>розвинення</w:t>
      </w:r>
      <w:r>
        <w:t></w:t>
      </w:r>
      <w:r>
        <w:rPr>
          <w:rFonts w:hint="eastAsia"/>
        </w:rPr>
        <w:t>та</w:t>
      </w:r>
      <w:r>
        <w:t></w:t>
      </w:r>
      <w:r>
        <w:rPr>
          <w:rFonts w:hint="eastAsia"/>
        </w:rPr>
        <w:t>виробленн</w:t>
      </w:r>
      <w:r>
        <w:t></w:t>
      </w:r>
      <w:r>
        <w:t></w:t>
      </w:r>
      <w:r>
        <w:rPr>
          <w:rFonts w:hint="eastAsia"/>
        </w:rPr>
        <w:t>тактики</w:t>
      </w:r>
      <w:r>
        <w:t></w:t>
      </w:r>
      <w:r>
        <w:rPr>
          <w:rFonts w:hint="eastAsia"/>
        </w:rPr>
        <w:t>л</w:t>
      </w:r>
      <w:r>
        <w:t></w:t>
      </w:r>
      <w:r>
        <w:rPr>
          <w:rFonts w:hint="eastAsia"/>
        </w:rPr>
        <w:t>кування</w:t>
      </w:r>
      <w:r>
        <w:t></w:t>
      </w:r>
      <w:r>
        <w:rPr>
          <w:rFonts w:hint="eastAsia"/>
        </w:rPr>
        <w:t>спастичного</w:t>
      </w:r>
      <w:r>
        <w:t></w:t>
      </w:r>
      <w:r>
        <w:rPr>
          <w:rFonts w:hint="eastAsia"/>
        </w:rPr>
        <w:t>вивиху</w:t>
      </w:r>
      <w:r>
        <w:t></w:t>
      </w:r>
      <w:r>
        <w:rPr>
          <w:rFonts w:hint="eastAsia"/>
        </w:rPr>
        <w:t>та</w:t>
      </w:r>
      <w:r>
        <w:t></w:t>
      </w:r>
      <w:r>
        <w:rPr>
          <w:rFonts w:hint="eastAsia"/>
        </w:rPr>
        <w:t>підвивиху</w:t>
      </w:r>
      <w:r>
        <w:t></w:t>
      </w:r>
      <w:r>
        <w:rPr>
          <w:rFonts w:hint="eastAsia"/>
        </w:rPr>
        <w:t>стегна</w:t>
      </w:r>
      <w:r>
        <w:t></w:t>
      </w:r>
      <w:r>
        <w:rPr>
          <w:rFonts w:hint="eastAsia"/>
        </w:rPr>
        <w:t>у</w:t>
      </w:r>
      <w:r>
        <w:t></w:t>
      </w:r>
      <w:r>
        <w:rPr>
          <w:rFonts w:hint="eastAsia"/>
        </w:rPr>
        <w:t>дітей</w:t>
      </w:r>
      <w:r>
        <w:t></w:t>
      </w:r>
      <w:r>
        <w:rPr>
          <w:rFonts w:hint="eastAsia"/>
        </w:rPr>
        <w:t>з</w:t>
      </w:r>
      <w:r>
        <w:t></w:t>
      </w:r>
      <w:r>
        <w:rPr>
          <w:rFonts w:hint="eastAsia"/>
        </w:rPr>
        <w:t>ДЦП</w:t>
      </w:r>
      <w:r>
        <w:t></w:t>
      </w:r>
      <w:r>
        <w:t></w:t>
      </w:r>
      <w:r>
        <w:rPr>
          <w:rFonts w:hint="eastAsia"/>
        </w:rPr>
        <w:t>а</w:t>
      </w:r>
      <w:r>
        <w:t></w:t>
      </w:r>
      <w:r>
        <w:rPr>
          <w:rFonts w:hint="eastAsia"/>
        </w:rPr>
        <w:t>саме</w:t>
      </w:r>
      <w:r>
        <w:t></w:t>
      </w:r>
      <w:r>
        <w:t></w:t>
      </w:r>
      <w:r>
        <w:rPr>
          <w:rFonts w:hint="eastAsia"/>
        </w:rPr>
        <w:t>якщо</w:t>
      </w:r>
      <w:r>
        <w:t></w:t>
      </w:r>
      <w:r>
        <w:rPr>
          <w:rFonts w:hint="eastAsia"/>
        </w:rPr>
        <w:t>ІМ</w:t>
      </w:r>
      <w:r>
        <w:t></w:t>
      </w:r>
      <w:r>
        <w:rPr>
          <w:rFonts w:hint="eastAsia"/>
        </w:rPr>
        <w:t>знаходиться</w:t>
      </w:r>
      <w:r>
        <w:t></w:t>
      </w:r>
      <w:r>
        <w:rPr>
          <w:rFonts w:hint="eastAsia"/>
        </w:rPr>
        <w:t>в</w:t>
      </w:r>
      <w:r>
        <w:t></w:t>
      </w:r>
      <w:r>
        <w:rPr>
          <w:rFonts w:hint="eastAsia"/>
        </w:rPr>
        <w:t>межах</w:t>
      </w:r>
      <w:r>
        <w:t></w:t>
      </w:r>
      <w:r>
        <w:t></w:t>
      </w:r>
      <w:r>
        <w:t></w:t>
      </w:r>
      <w:r>
        <w:t></w:t>
      </w:r>
      <w:r>
        <w:t></w:t>
      </w:r>
      <w:r>
        <w:t></w:t>
      </w:r>
      <w:r>
        <w:t></w:t>
      </w:r>
      <w:r>
        <w:t></w:t>
      </w:r>
      <w:r>
        <w:t></w:t>
      </w:r>
      <w:r>
        <w:t></w:t>
      </w:r>
      <w:r>
        <w:rPr>
          <w:rFonts w:hint="eastAsia"/>
        </w:rPr>
        <w:t>рекомендовано</w:t>
      </w:r>
      <w:r>
        <w:t></w:t>
      </w:r>
      <w:r>
        <w:rPr>
          <w:rFonts w:hint="eastAsia"/>
        </w:rPr>
        <w:t>консервативне</w:t>
      </w:r>
      <w:r>
        <w:t></w:t>
      </w:r>
      <w:r>
        <w:rPr>
          <w:rFonts w:hint="eastAsia"/>
        </w:rPr>
        <w:t>лікування</w:t>
      </w:r>
      <w:r>
        <w:t></w:t>
      </w:r>
      <w:r>
        <w:t></w:t>
      </w:r>
      <w:r>
        <w:rPr>
          <w:rFonts w:hint="eastAsia"/>
        </w:rPr>
        <w:t>за</w:t>
      </w:r>
      <w:r>
        <w:t></w:t>
      </w:r>
      <w:r>
        <w:rPr>
          <w:rFonts w:hint="eastAsia"/>
        </w:rPr>
        <w:t>ІМ</w:t>
      </w:r>
      <w:r>
        <w:t></w:t>
      </w:r>
      <w:r>
        <w:t></w:t>
      </w:r>
      <w:r>
        <w:t></w:t>
      </w:r>
      <w:r>
        <w:t></w:t>
      </w:r>
      <w:r>
        <w:t></w:t>
      </w:r>
      <w:r>
        <w:t></w:t>
      </w:r>
      <w:r>
        <w:t></w:t>
      </w:r>
      <w:r>
        <w:t></w:t>
      </w:r>
      <w:r>
        <w:t></w:t>
      </w:r>
      <w:r>
        <w:rPr>
          <w:rFonts w:hint="eastAsia"/>
        </w:rPr>
        <w:t>–</w:t>
      </w:r>
      <w:r>
        <w:t></w:t>
      </w:r>
      <w:r>
        <w:rPr>
          <w:rFonts w:hint="eastAsia"/>
        </w:rPr>
        <w:t>м’якотканинні</w:t>
      </w:r>
      <w:r>
        <w:t></w:t>
      </w:r>
      <w:r>
        <w:rPr>
          <w:rFonts w:hint="eastAsia"/>
        </w:rPr>
        <w:t>хірургічні</w:t>
      </w:r>
      <w:r>
        <w:t></w:t>
      </w:r>
      <w:r>
        <w:rPr>
          <w:rFonts w:hint="eastAsia"/>
        </w:rPr>
        <w:t>втручання</w:t>
      </w:r>
      <w:r>
        <w:t></w:t>
      </w:r>
      <w:r>
        <w:t></w:t>
      </w:r>
      <w:r>
        <w:rPr>
          <w:rFonts w:hint="eastAsia"/>
        </w:rPr>
        <w:t>за</w:t>
      </w:r>
      <w:r>
        <w:t></w:t>
      </w:r>
      <w:r>
        <w:rPr>
          <w:rFonts w:hint="eastAsia"/>
        </w:rPr>
        <w:t>ІМ</w:t>
      </w:r>
      <w:r>
        <w:t></w:t>
      </w:r>
      <w:r>
        <w:t></w:t>
      </w:r>
      <w:r>
        <w:t></w:t>
      </w:r>
      <w:r>
        <w:t></w:t>
      </w:r>
      <w:r>
        <w:t></w:t>
      </w:r>
      <w:r>
        <w:t></w:t>
      </w:r>
      <w:r>
        <w:rPr>
          <w:rFonts w:hint="eastAsia"/>
        </w:rPr>
        <w:t>або</w:t>
      </w:r>
      <w:r>
        <w:t></w:t>
      </w:r>
      <w:r>
        <w:rPr>
          <w:rFonts w:hint="eastAsia"/>
        </w:rPr>
        <w:t>більше</w:t>
      </w:r>
      <w:r>
        <w:t></w:t>
      </w:r>
      <w:r>
        <w:rPr>
          <w:rFonts w:hint="eastAsia"/>
        </w:rPr>
        <w:t>–</w:t>
      </w:r>
      <w:r>
        <w:t></w:t>
      </w:r>
      <w:r>
        <w:rPr>
          <w:rFonts w:hint="eastAsia"/>
        </w:rPr>
        <w:t>втручання</w:t>
      </w:r>
      <w:r>
        <w:t></w:t>
      </w:r>
      <w:r>
        <w:rPr>
          <w:rFonts w:hint="eastAsia"/>
        </w:rPr>
        <w:t>на</w:t>
      </w:r>
      <w:r>
        <w:t></w:t>
      </w:r>
      <w:r>
        <w:rPr>
          <w:rFonts w:hint="eastAsia"/>
        </w:rPr>
        <w:t>кісткових</w:t>
      </w:r>
      <w:r>
        <w:t></w:t>
      </w:r>
      <w:r>
        <w:rPr>
          <w:rFonts w:hint="eastAsia"/>
        </w:rPr>
        <w:t>компонентах</w:t>
      </w:r>
      <w:r>
        <w:t></w:t>
      </w:r>
      <w:r>
        <w:rPr>
          <w:rFonts w:hint="eastAsia"/>
        </w:rPr>
        <w:t>КС</w:t>
      </w:r>
      <w:r>
        <w:t></w:t>
      </w:r>
      <w:r>
        <w:t></w:t>
      </w:r>
      <w:r>
        <w:rPr>
          <w:rFonts w:hint="eastAsia"/>
        </w:rPr>
        <w:t>а</w:t>
      </w:r>
      <w:r>
        <w:t></w:t>
      </w:r>
      <w:r>
        <w:rPr>
          <w:rFonts w:hint="eastAsia"/>
        </w:rPr>
        <w:t>за</w:t>
      </w:r>
      <w:r>
        <w:t></w:t>
      </w:r>
      <w:r>
        <w:rPr>
          <w:rFonts w:hint="eastAsia"/>
        </w:rPr>
        <w:t>показаннями</w:t>
      </w:r>
      <w:r>
        <w:t></w:t>
      </w:r>
      <w:r>
        <w:rPr>
          <w:rFonts w:hint="eastAsia"/>
        </w:rPr>
        <w:t>–</w:t>
      </w:r>
      <w:r>
        <w:t></w:t>
      </w:r>
      <w:r>
        <w:rPr>
          <w:rFonts w:hint="eastAsia"/>
        </w:rPr>
        <w:t>внутрішньосуглобові</w:t>
      </w:r>
      <w:r>
        <w:t></w:t>
      </w:r>
    </w:p>
    <w:p w:rsidR="00796755" w:rsidRDefault="00796755" w:rsidP="00796755">
      <w:r>
        <w:t></w:t>
      </w:r>
      <w:r>
        <w:t></w:t>
      </w:r>
      <w:r>
        <w:t></w:t>
      </w:r>
      <w:r>
        <w:rPr>
          <w:rFonts w:hint="eastAsia"/>
        </w:rPr>
        <w:t>Дослідження</w:t>
      </w:r>
      <w:r>
        <w:t></w:t>
      </w:r>
      <w:r>
        <w:rPr>
          <w:rFonts w:hint="eastAsia"/>
        </w:rPr>
        <w:t>КС</w:t>
      </w:r>
      <w:r>
        <w:t></w:t>
      </w:r>
      <w:r>
        <w:rPr>
          <w:rFonts w:hint="eastAsia"/>
        </w:rPr>
        <w:t>у</w:t>
      </w:r>
      <w:r>
        <w:t></w:t>
      </w:r>
      <w:r>
        <w:rPr>
          <w:rFonts w:hint="eastAsia"/>
        </w:rPr>
        <w:t>дітей</w:t>
      </w:r>
      <w:r>
        <w:t></w:t>
      </w:r>
      <w:r>
        <w:rPr>
          <w:rFonts w:hint="eastAsia"/>
        </w:rPr>
        <w:t>з</w:t>
      </w:r>
      <w:r>
        <w:t></w:t>
      </w:r>
      <w:r>
        <w:rPr>
          <w:rFonts w:hint="eastAsia"/>
        </w:rPr>
        <w:t>ДЦП</w:t>
      </w:r>
      <w:r>
        <w:t></w:t>
      </w:r>
      <w:r>
        <w:rPr>
          <w:rFonts w:hint="eastAsia"/>
        </w:rPr>
        <w:t>за</w:t>
      </w:r>
      <w:r>
        <w:t></w:t>
      </w:r>
      <w:r>
        <w:rPr>
          <w:rFonts w:hint="eastAsia"/>
        </w:rPr>
        <w:t>допомогою</w:t>
      </w:r>
      <w:r>
        <w:t></w:t>
      </w:r>
      <w:r>
        <w:rPr>
          <w:rFonts w:hint="eastAsia"/>
        </w:rPr>
        <w:t>комп’ютерної</w:t>
      </w:r>
      <w:r>
        <w:t></w:t>
      </w:r>
      <w:r>
        <w:rPr>
          <w:rFonts w:hint="eastAsia"/>
        </w:rPr>
        <w:t>томографії</w:t>
      </w:r>
      <w:r>
        <w:t></w:t>
      </w:r>
      <w:r>
        <w:rPr>
          <w:rFonts w:hint="eastAsia"/>
        </w:rPr>
        <w:t>дозволили</w:t>
      </w:r>
      <w:r>
        <w:t></w:t>
      </w:r>
      <w:r>
        <w:rPr>
          <w:rFonts w:hint="eastAsia"/>
        </w:rPr>
        <w:t>виявити</w:t>
      </w:r>
      <w:r>
        <w:t></w:t>
      </w:r>
      <w:r>
        <w:rPr>
          <w:rFonts w:hint="eastAsia"/>
        </w:rPr>
        <w:t>особливості</w:t>
      </w:r>
      <w:r>
        <w:t></w:t>
      </w:r>
      <w:r>
        <w:rPr>
          <w:rFonts w:hint="eastAsia"/>
        </w:rPr>
        <w:t>орієнтації</w:t>
      </w:r>
      <w:r>
        <w:t></w:t>
      </w:r>
      <w:r>
        <w:rPr>
          <w:rFonts w:hint="eastAsia"/>
        </w:rPr>
        <w:t>ПВСК</w:t>
      </w:r>
      <w:r>
        <w:t></w:t>
      </w:r>
      <w:r>
        <w:rPr>
          <w:rFonts w:hint="eastAsia"/>
        </w:rPr>
        <w:t>та</w:t>
      </w:r>
      <w:r>
        <w:t></w:t>
      </w:r>
      <w:r>
        <w:rPr>
          <w:rFonts w:hint="eastAsia"/>
        </w:rPr>
        <w:t>КЗп</w:t>
      </w:r>
      <w:r>
        <w:t></w:t>
      </w:r>
      <w:r>
        <w:rPr>
          <w:rFonts w:hint="eastAsia"/>
        </w:rPr>
        <w:t>у</w:t>
      </w:r>
      <w:r>
        <w:t></w:t>
      </w:r>
      <w:r>
        <w:rPr>
          <w:rFonts w:hint="eastAsia"/>
        </w:rPr>
        <w:t>фронтальній</w:t>
      </w:r>
      <w:r>
        <w:t></w:t>
      </w:r>
      <w:r>
        <w:rPr>
          <w:rFonts w:hint="eastAsia"/>
        </w:rPr>
        <w:t>площині</w:t>
      </w:r>
      <w:r>
        <w:t></w:t>
      </w:r>
      <w:r>
        <w:rPr>
          <w:rFonts w:hint="eastAsia"/>
        </w:rPr>
        <w:t>в</w:t>
      </w:r>
      <w:r>
        <w:t></w:t>
      </w:r>
      <w:r>
        <w:rPr>
          <w:rFonts w:hint="eastAsia"/>
        </w:rPr>
        <w:t>нормі</w:t>
      </w:r>
      <w:r>
        <w:t></w:t>
      </w:r>
      <w:r>
        <w:rPr>
          <w:rFonts w:hint="eastAsia"/>
        </w:rPr>
        <w:t>та</w:t>
      </w:r>
      <w:r>
        <w:t></w:t>
      </w:r>
      <w:r>
        <w:rPr>
          <w:rFonts w:hint="eastAsia"/>
        </w:rPr>
        <w:t>в</w:t>
      </w:r>
      <w:r>
        <w:t></w:t>
      </w:r>
      <w:r>
        <w:rPr>
          <w:rFonts w:hint="eastAsia"/>
        </w:rPr>
        <w:t>разі</w:t>
      </w:r>
      <w:r>
        <w:t></w:t>
      </w:r>
      <w:r>
        <w:rPr>
          <w:rFonts w:hint="eastAsia"/>
        </w:rPr>
        <w:t>СПВтаВС</w:t>
      </w:r>
      <w:r>
        <w:t></w:t>
      </w:r>
      <w:r>
        <w:rPr>
          <w:rFonts w:hint="eastAsia"/>
        </w:rPr>
        <w:t>залежно</w:t>
      </w:r>
      <w:r>
        <w:t></w:t>
      </w:r>
      <w:r>
        <w:rPr>
          <w:rFonts w:hint="eastAsia"/>
        </w:rPr>
        <w:t>від</w:t>
      </w:r>
      <w:r>
        <w:t></w:t>
      </w:r>
      <w:r>
        <w:rPr>
          <w:rFonts w:hint="eastAsia"/>
        </w:rPr>
        <w:t>віку</w:t>
      </w:r>
      <w:r>
        <w:t></w:t>
      </w:r>
      <w:r>
        <w:rPr>
          <w:rFonts w:hint="eastAsia"/>
        </w:rPr>
        <w:t>та</w:t>
      </w:r>
      <w:r>
        <w:t></w:t>
      </w:r>
      <w:r>
        <w:rPr>
          <w:rFonts w:hint="eastAsia"/>
        </w:rPr>
        <w:t>визначити</w:t>
      </w:r>
      <w:r>
        <w:t></w:t>
      </w:r>
      <w:r>
        <w:rPr>
          <w:rFonts w:hint="eastAsia"/>
        </w:rPr>
        <w:t>такі</w:t>
      </w:r>
      <w:r>
        <w:t></w:t>
      </w:r>
      <w:r>
        <w:rPr>
          <w:rFonts w:hint="eastAsia"/>
        </w:rPr>
        <w:t>типи</w:t>
      </w:r>
      <w:r>
        <w:t></w:t>
      </w:r>
      <w:r>
        <w:rPr>
          <w:rFonts w:hint="eastAsia"/>
        </w:rPr>
        <w:t>недорозвинення</w:t>
      </w:r>
      <w:r>
        <w:t></w:t>
      </w:r>
      <w:r>
        <w:rPr>
          <w:rFonts w:hint="eastAsia"/>
        </w:rPr>
        <w:t>КЗп</w:t>
      </w:r>
      <w:r>
        <w:t></w:t>
      </w:r>
      <w:r>
        <w:t></w:t>
      </w:r>
      <w:r>
        <w:rPr>
          <w:rFonts w:hint="eastAsia"/>
        </w:rPr>
        <w:t>переднього</w:t>
      </w:r>
      <w:r>
        <w:t></w:t>
      </w:r>
      <w:r>
        <w:rPr>
          <w:rFonts w:hint="eastAsia"/>
        </w:rPr>
        <w:t>краю</w:t>
      </w:r>
      <w:r>
        <w:t></w:t>
      </w:r>
      <w:r>
        <w:rPr>
          <w:rFonts w:hint="eastAsia"/>
        </w:rPr>
        <w:t>у</w:t>
      </w:r>
      <w:r>
        <w:t></w:t>
      </w:r>
      <w:r>
        <w:t></w:t>
      </w:r>
      <w:r>
        <w:t></w:t>
      </w:r>
      <w:r>
        <w:t></w:t>
      </w:r>
      <w:r>
        <w:t></w:t>
      </w:r>
      <w:r>
        <w:t></w:t>
      </w:r>
      <w:r>
        <w:t></w:t>
      </w:r>
      <w:r>
        <w:t></w:t>
      </w:r>
      <w:r>
        <w:t></w:t>
      </w:r>
      <w:r>
        <w:rPr>
          <w:rFonts w:hint="eastAsia"/>
        </w:rPr>
        <w:t>випадків</w:t>
      </w:r>
      <w:r>
        <w:t></w:t>
      </w:r>
      <w:r>
        <w:t></w:t>
      </w:r>
      <w:r>
        <w:rPr>
          <w:rFonts w:hint="eastAsia"/>
        </w:rPr>
        <w:t>верхнього</w:t>
      </w:r>
      <w:r>
        <w:t></w:t>
      </w:r>
      <w:r>
        <w:rPr>
          <w:rFonts w:hint="eastAsia"/>
        </w:rPr>
        <w:t>–</w:t>
      </w:r>
      <w:r>
        <w:t></w:t>
      </w:r>
      <w:r>
        <w:rPr>
          <w:rFonts w:hint="eastAsia"/>
        </w:rPr>
        <w:t>у</w:t>
      </w:r>
      <w:r>
        <w:t></w:t>
      </w:r>
      <w:r>
        <w:t></w:t>
      </w:r>
      <w:r>
        <w:t></w:t>
      </w:r>
      <w:r>
        <w:t></w:t>
      </w:r>
      <w:r>
        <w:t></w:t>
      </w:r>
      <w:r>
        <w:t></w:t>
      </w:r>
      <w:r>
        <w:t></w:t>
      </w:r>
      <w:r>
        <w:t></w:t>
      </w:r>
      <w:r>
        <w:t></w:t>
      </w:r>
      <w:r>
        <w:t></w:t>
      </w:r>
      <w:r>
        <w:rPr>
          <w:rFonts w:hint="eastAsia"/>
        </w:rPr>
        <w:t>заднього</w:t>
      </w:r>
      <w:r>
        <w:t></w:t>
      </w:r>
      <w:r>
        <w:rPr>
          <w:rFonts w:hint="eastAsia"/>
        </w:rPr>
        <w:t>–</w:t>
      </w:r>
      <w:r>
        <w:t></w:t>
      </w:r>
      <w:r>
        <w:rPr>
          <w:rFonts w:hint="eastAsia"/>
        </w:rPr>
        <w:t>у</w:t>
      </w:r>
      <w:r>
        <w:t></w:t>
      </w:r>
      <w:r>
        <w:t></w:t>
      </w:r>
      <w:r>
        <w:t></w:t>
      </w:r>
      <w:r>
        <w:t></w:t>
      </w:r>
      <w:r>
        <w:t></w:t>
      </w:r>
      <w:r>
        <w:t></w:t>
      </w:r>
      <w:r>
        <w:t></w:t>
      </w:r>
      <w:r>
        <w:t></w:t>
      </w:r>
      <w:r>
        <w:t></w:t>
      </w:r>
      <w:r>
        <w:rPr>
          <w:rFonts w:hint="eastAsia"/>
        </w:rPr>
        <w:t>та</w:t>
      </w:r>
      <w:r>
        <w:t></w:t>
      </w:r>
      <w:r>
        <w:rPr>
          <w:rFonts w:hint="eastAsia"/>
        </w:rPr>
        <w:t>недорозвинення</w:t>
      </w:r>
      <w:r>
        <w:t></w:t>
      </w:r>
      <w:r>
        <w:rPr>
          <w:rFonts w:hint="eastAsia"/>
        </w:rPr>
        <w:t>комбінованого</w:t>
      </w:r>
      <w:r>
        <w:t></w:t>
      </w:r>
      <w:r>
        <w:rPr>
          <w:rFonts w:hint="eastAsia"/>
        </w:rPr>
        <w:t>типу</w:t>
      </w:r>
      <w:r>
        <w:t></w:t>
      </w:r>
      <w:r>
        <w:rPr>
          <w:rFonts w:hint="eastAsia"/>
        </w:rPr>
        <w:t>–</w:t>
      </w:r>
      <w:r>
        <w:t></w:t>
      </w:r>
      <w:r>
        <w:rPr>
          <w:rFonts w:hint="eastAsia"/>
        </w:rPr>
        <w:t>у</w:t>
      </w:r>
      <w:r>
        <w:t></w:t>
      </w:r>
      <w:r>
        <w:t></w:t>
      </w:r>
      <w:r>
        <w:t></w:t>
      </w:r>
      <w:r>
        <w:t></w:t>
      </w:r>
      <w:r>
        <w:t></w:t>
      </w:r>
      <w:r>
        <w:t></w:t>
      </w:r>
      <w:r>
        <w:t></w:t>
      </w:r>
      <w:r>
        <w:t></w:t>
      </w:r>
      <w:r>
        <w:t></w:t>
      </w:r>
    </w:p>
    <w:p w:rsidR="00796755" w:rsidRDefault="00796755" w:rsidP="00796755">
      <w:r>
        <w:rPr>
          <w:rFonts w:hint="eastAsia"/>
        </w:rPr>
        <w:t>Такий</w:t>
      </w:r>
      <w:r>
        <w:t></w:t>
      </w:r>
      <w:r>
        <w:rPr>
          <w:rFonts w:hint="eastAsia"/>
        </w:rPr>
        <w:t>розподіл</w:t>
      </w:r>
      <w:r>
        <w:t></w:t>
      </w:r>
      <w:r>
        <w:rPr>
          <w:rFonts w:hint="eastAsia"/>
        </w:rPr>
        <w:t>на</w:t>
      </w:r>
      <w:r>
        <w:t></w:t>
      </w:r>
      <w:r>
        <w:rPr>
          <w:rFonts w:hint="eastAsia"/>
        </w:rPr>
        <w:t>типи</w:t>
      </w:r>
      <w:r>
        <w:t></w:t>
      </w:r>
      <w:r>
        <w:t></w:t>
      </w:r>
      <w:r>
        <w:rPr>
          <w:rFonts w:hint="eastAsia"/>
        </w:rPr>
        <w:t>поряд</w:t>
      </w:r>
      <w:r>
        <w:t></w:t>
      </w:r>
      <w:r>
        <w:rPr>
          <w:rFonts w:hint="eastAsia"/>
        </w:rPr>
        <w:t>з</w:t>
      </w:r>
      <w:r>
        <w:t></w:t>
      </w:r>
      <w:r>
        <w:rPr>
          <w:rFonts w:hint="eastAsia"/>
        </w:rPr>
        <w:t>визначенням</w:t>
      </w:r>
      <w:r>
        <w:t></w:t>
      </w:r>
      <w:r>
        <w:rPr>
          <w:rFonts w:hint="eastAsia"/>
        </w:rPr>
        <w:t>кутових</w:t>
      </w:r>
      <w:r>
        <w:t></w:t>
      </w:r>
      <w:r>
        <w:rPr>
          <w:rFonts w:hint="eastAsia"/>
        </w:rPr>
        <w:t>показників</w:t>
      </w:r>
      <w:r>
        <w:t></w:t>
      </w:r>
      <w:r>
        <w:rPr>
          <w:rFonts w:hint="eastAsia"/>
        </w:rPr>
        <w:t>КЗп</w:t>
      </w:r>
      <w:r>
        <w:t></w:t>
      </w:r>
      <w:r>
        <w:t></w:t>
      </w:r>
      <w:r>
        <w:rPr>
          <w:rFonts w:hint="eastAsia"/>
        </w:rPr>
        <w:t>дозволяє</w:t>
      </w:r>
      <w:r>
        <w:t></w:t>
      </w:r>
      <w:r>
        <w:rPr>
          <w:rFonts w:hint="eastAsia"/>
        </w:rPr>
        <w:t>адекватніше</w:t>
      </w:r>
      <w:r>
        <w:t></w:t>
      </w:r>
      <w:r>
        <w:rPr>
          <w:rFonts w:hint="eastAsia"/>
        </w:rPr>
        <w:t>оцінити</w:t>
      </w:r>
      <w:r>
        <w:t></w:t>
      </w:r>
      <w:r>
        <w:rPr>
          <w:rFonts w:hint="eastAsia"/>
        </w:rPr>
        <w:t>патологічні</w:t>
      </w:r>
      <w:r>
        <w:t></w:t>
      </w:r>
      <w:r>
        <w:rPr>
          <w:rFonts w:hint="eastAsia"/>
        </w:rPr>
        <w:t>зміни</w:t>
      </w:r>
      <w:r>
        <w:t></w:t>
      </w:r>
      <w:r>
        <w:rPr>
          <w:rFonts w:hint="eastAsia"/>
        </w:rPr>
        <w:t>та</w:t>
      </w:r>
      <w:r>
        <w:t></w:t>
      </w:r>
      <w:r>
        <w:rPr>
          <w:rFonts w:hint="eastAsia"/>
        </w:rPr>
        <w:t>спланувати</w:t>
      </w:r>
      <w:r>
        <w:t></w:t>
      </w:r>
      <w:r>
        <w:rPr>
          <w:rFonts w:hint="eastAsia"/>
        </w:rPr>
        <w:t>необхідне</w:t>
      </w:r>
      <w:r>
        <w:t></w:t>
      </w:r>
      <w:r>
        <w:rPr>
          <w:rFonts w:hint="eastAsia"/>
        </w:rPr>
        <w:t>хірургічне</w:t>
      </w:r>
      <w:r>
        <w:t></w:t>
      </w:r>
      <w:r>
        <w:rPr>
          <w:rFonts w:hint="eastAsia"/>
        </w:rPr>
        <w:t>втручання</w:t>
      </w:r>
      <w:r>
        <w:t></w:t>
      </w:r>
      <w:r>
        <w:rPr>
          <w:rFonts w:hint="eastAsia"/>
        </w:rPr>
        <w:t>на</w:t>
      </w:r>
      <w:r>
        <w:t></w:t>
      </w:r>
      <w:r>
        <w:rPr>
          <w:rFonts w:hint="eastAsia"/>
        </w:rPr>
        <w:t>КЗп</w:t>
      </w:r>
      <w:r>
        <w:t></w:t>
      </w:r>
      <w:r>
        <w:rPr>
          <w:rFonts w:hint="eastAsia"/>
        </w:rPr>
        <w:t>з</w:t>
      </w:r>
      <w:r>
        <w:t></w:t>
      </w:r>
      <w:r>
        <w:rPr>
          <w:rFonts w:hint="eastAsia"/>
        </w:rPr>
        <w:t>урахуванням</w:t>
      </w:r>
      <w:r>
        <w:t></w:t>
      </w:r>
      <w:r>
        <w:rPr>
          <w:rFonts w:hint="eastAsia"/>
        </w:rPr>
        <w:t>усіх</w:t>
      </w:r>
      <w:r>
        <w:t></w:t>
      </w:r>
      <w:r>
        <w:rPr>
          <w:rFonts w:hint="eastAsia"/>
        </w:rPr>
        <w:t>змін</w:t>
      </w:r>
      <w:r>
        <w:t></w:t>
      </w:r>
      <w:r>
        <w:rPr>
          <w:rFonts w:hint="eastAsia"/>
        </w:rPr>
        <w:t>у</w:t>
      </w:r>
      <w:r>
        <w:t></w:t>
      </w:r>
      <w:r>
        <w:rPr>
          <w:rFonts w:hint="eastAsia"/>
        </w:rPr>
        <w:t>тривимірній</w:t>
      </w:r>
      <w:r>
        <w:t></w:t>
      </w:r>
      <w:r>
        <w:rPr>
          <w:rFonts w:hint="eastAsia"/>
        </w:rPr>
        <w:t>системі</w:t>
      </w:r>
      <w:r>
        <w:t></w:t>
      </w:r>
      <w:r>
        <w:rPr>
          <w:rFonts w:hint="eastAsia"/>
        </w:rPr>
        <w:t>координат</w:t>
      </w:r>
      <w:r>
        <w:t></w:t>
      </w:r>
    </w:p>
    <w:p w:rsidR="00796755" w:rsidRDefault="00796755" w:rsidP="00796755">
      <w:r>
        <w:t></w:t>
      </w:r>
      <w:r>
        <w:t></w:t>
      </w:r>
      <w:r>
        <w:t></w:t>
      </w:r>
      <w:r>
        <w:rPr>
          <w:rFonts w:hint="eastAsia"/>
        </w:rPr>
        <w:t>Кругла</w:t>
      </w:r>
      <w:r>
        <w:t></w:t>
      </w:r>
      <w:r>
        <w:rPr>
          <w:rFonts w:hint="eastAsia"/>
        </w:rPr>
        <w:t>зв’язка</w:t>
      </w:r>
      <w:r>
        <w:t></w:t>
      </w:r>
      <w:r>
        <w:rPr>
          <w:rFonts w:hint="eastAsia"/>
        </w:rPr>
        <w:t>ГСК</w:t>
      </w:r>
      <w:r>
        <w:t></w:t>
      </w:r>
      <w:r>
        <w:rPr>
          <w:rFonts w:hint="eastAsia"/>
        </w:rPr>
        <w:t>є</w:t>
      </w:r>
      <w:r>
        <w:t></w:t>
      </w:r>
      <w:r>
        <w:rPr>
          <w:rFonts w:hint="eastAsia"/>
        </w:rPr>
        <w:t>додатковим</w:t>
      </w:r>
      <w:r>
        <w:t></w:t>
      </w:r>
      <w:r>
        <w:rPr>
          <w:rFonts w:hint="eastAsia"/>
        </w:rPr>
        <w:t>пасивним</w:t>
      </w:r>
      <w:r>
        <w:t></w:t>
      </w:r>
      <w:r>
        <w:rPr>
          <w:rFonts w:hint="eastAsia"/>
        </w:rPr>
        <w:t>стабілізатором</w:t>
      </w:r>
      <w:r>
        <w:t></w:t>
      </w:r>
      <w:r>
        <w:rPr>
          <w:rFonts w:hint="eastAsia"/>
        </w:rPr>
        <w:t>кульшового</w:t>
      </w:r>
      <w:r>
        <w:t></w:t>
      </w:r>
      <w:r>
        <w:rPr>
          <w:rFonts w:hint="eastAsia"/>
        </w:rPr>
        <w:t>суглоба</w:t>
      </w:r>
      <w:r>
        <w:t></w:t>
      </w:r>
      <w:r>
        <w:t></w:t>
      </w:r>
      <w:r>
        <w:rPr>
          <w:rFonts w:hint="eastAsia"/>
        </w:rPr>
        <w:t>а</w:t>
      </w:r>
      <w:r>
        <w:t></w:t>
      </w:r>
      <w:r>
        <w:rPr>
          <w:rFonts w:hint="eastAsia"/>
        </w:rPr>
        <w:t>розроблені</w:t>
      </w:r>
      <w:r>
        <w:t></w:t>
      </w:r>
      <w:r>
        <w:rPr>
          <w:rFonts w:hint="eastAsia"/>
        </w:rPr>
        <w:t>та</w:t>
      </w:r>
      <w:r>
        <w:t></w:t>
      </w:r>
      <w:r>
        <w:rPr>
          <w:rFonts w:hint="eastAsia"/>
        </w:rPr>
        <w:t>впроваджені</w:t>
      </w:r>
      <w:r>
        <w:t></w:t>
      </w:r>
      <w:r>
        <w:rPr>
          <w:rFonts w:hint="eastAsia"/>
        </w:rPr>
        <w:t>варіанти</w:t>
      </w:r>
      <w:r>
        <w:t></w:t>
      </w:r>
      <w:r>
        <w:rPr>
          <w:rFonts w:hint="eastAsia"/>
        </w:rPr>
        <w:t>хірургічного</w:t>
      </w:r>
      <w:r>
        <w:t></w:t>
      </w:r>
      <w:r>
        <w:rPr>
          <w:rFonts w:hint="eastAsia"/>
        </w:rPr>
        <w:t>способу</w:t>
      </w:r>
      <w:r>
        <w:t></w:t>
      </w:r>
      <w:r>
        <w:rPr>
          <w:rFonts w:hint="eastAsia"/>
        </w:rPr>
        <w:t>відновлення</w:t>
      </w:r>
      <w:r>
        <w:t></w:t>
      </w:r>
      <w:r>
        <w:rPr>
          <w:rFonts w:hint="eastAsia"/>
        </w:rPr>
        <w:t>круглої</w:t>
      </w:r>
      <w:r>
        <w:t></w:t>
      </w:r>
      <w:r>
        <w:rPr>
          <w:rFonts w:hint="eastAsia"/>
        </w:rPr>
        <w:t>зв’язки</w:t>
      </w:r>
      <w:r>
        <w:t></w:t>
      </w:r>
      <w:r>
        <w:rPr>
          <w:rFonts w:hint="eastAsia"/>
        </w:rPr>
        <w:t>ГСК</w:t>
      </w:r>
      <w:r>
        <w:t></w:t>
      </w:r>
      <w:r>
        <w:rPr>
          <w:rFonts w:hint="eastAsia"/>
        </w:rPr>
        <w:t>у</w:t>
      </w:r>
      <w:r>
        <w:t></w:t>
      </w:r>
      <w:r>
        <w:rPr>
          <w:rFonts w:hint="eastAsia"/>
        </w:rPr>
        <w:t>разі</w:t>
      </w:r>
      <w:r>
        <w:t></w:t>
      </w:r>
      <w:r>
        <w:rPr>
          <w:rFonts w:hint="eastAsia"/>
        </w:rPr>
        <w:t>відкритого</w:t>
      </w:r>
      <w:r>
        <w:t></w:t>
      </w:r>
      <w:r>
        <w:rPr>
          <w:rFonts w:hint="eastAsia"/>
        </w:rPr>
        <w:t>вправлення</w:t>
      </w:r>
      <w:r>
        <w:t></w:t>
      </w:r>
      <w:r>
        <w:rPr>
          <w:rFonts w:hint="eastAsia"/>
        </w:rPr>
        <w:t>вивиху</w:t>
      </w:r>
      <w:r>
        <w:t></w:t>
      </w:r>
      <w:r>
        <w:rPr>
          <w:rFonts w:hint="eastAsia"/>
        </w:rPr>
        <w:t>стегна</w:t>
      </w:r>
      <w:r>
        <w:t></w:t>
      </w:r>
      <w:r>
        <w:t></w:t>
      </w:r>
      <w:r>
        <w:rPr>
          <w:rFonts w:hint="eastAsia"/>
        </w:rPr>
        <w:t>дозволяють</w:t>
      </w:r>
      <w:r>
        <w:t></w:t>
      </w:r>
      <w:r>
        <w:rPr>
          <w:rFonts w:hint="eastAsia"/>
        </w:rPr>
        <w:t>отримати</w:t>
      </w:r>
      <w:r>
        <w:t></w:t>
      </w:r>
      <w:r>
        <w:rPr>
          <w:rFonts w:hint="eastAsia"/>
        </w:rPr>
        <w:t>елемент</w:t>
      </w:r>
      <w:r>
        <w:t></w:t>
      </w:r>
      <w:r>
        <w:rPr>
          <w:rFonts w:hint="eastAsia"/>
        </w:rPr>
        <w:t>додаткової</w:t>
      </w:r>
      <w:r>
        <w:t></w:t>
      </w:r>
      <w:r>
        <w:rPr>
          <w:rFonts w:hint="eastAsia"/>
        </w:rPr>
        <w:t>стабільності</w:t>
      </w:r>
      <w:r>
        <w:t></w:t>
      </w:r>
      <w:r>
        <w:rPr>
          <w:rFonts w:hint="eastAsia"/>
        </w:rPr>
        <w:t>КС</w:t>
      </w:r>
      <w:r>
        <w:t></w:t>
      </w:r>
      <w:r>
        <w:t></w:t>
      </w:r>
      <w:r>
        <w:rPr>
          <w:rFonts w:hint="eastAsia"/>
        </w:rPr>
        <w:t>а</w:t>
      </w:r>
      <w:r>
        <w:t></w:t>
      </w:r>
      <w:r>
        <w:t></w:t>
      </w:r>
      <w:r>
        <w:rPr>
          <w:rFonts w:hint="eastAsia"/>
        </w:rPr>
        <w:t>отже</w:t>
      </w:r>
      <w:r>
        <w:t></w:t>
      </w:r>
      <w:r>
        <w:t></w:t>
      </w:r>
      <w:r>
        <w:rPr>
          <w:rFonts w:hint="eastAsia"/>
        </w:rPr>
        <w:t>збільшити</w:t>
      </w:r>
      <w:r>
        <w:t></w:t>
      </w:r>
      <w:r>
        <w:rPr>
          <w:rFonts w:hint="eastAsia"/>
        </w:rPr>
        <w:t>надійність</w:t>
      </w:r>
      <w:r>
        <w:t></w:t>
      </w:r>
      <w:r>
        <w:rPr>
          <w:rFonts w:hint="eastAsia"/>
        </w:rPr>
        <w:t>та</w:t>
      </w:r>
      <w:r>
        <w:t></w:t>
      </w:r>
      <w:r>
        <w:rPr>
          <w:rFonts w:hint="eastAsia"/>
        </w:rPr>
        <w:t>покращити</w:t>
      </w:r>
      <w:r>
        <w:t></w:t>
      </w:r>
      <w:r>
        <w:rPr>
          <w:rFonts w:hint="eastAsia"/>
        </w:rPr>
        <w:t>віддалені</w:t>
      </w:r>
      <w:r>
        <w:t></w:t>
      </w:r>
      <w:r>
        <w:rPr>
          <w:rFonts w:hint="eastAsia"/>
        </w:rPr>
        <w:t>результати</w:t>
      </w:r>
      <w:r>
        <w:t></w:t>
      </w:r>
      <w:r>
        <w:rPr>
          <w:rFonts w:hint="eastAsia"/>
        </w:rPr>
        <w:t>лікування</w:t>
      </w:r>
      <w:r>
        <w:t></w:t>
      </w:r>
      <w:r>
        <w:rPr>
          <w:rFonts w:hint="eastAsia"/>
        </w:rPr>
        <w:t>цього</w:t>
      </w:r>
      <w:r>
        <w:t></w:t>
      </w:r>
      <w:r>
        <w:rPr>
          <w:rFonts w:hint="eastAsia"/>
        </w:rPr>
        <w:t>контингенту</w:t>
      </w:r>
      <w:r>
        <w:t></w:t>
      </w:r>
      <w:r>
        <w:rPr>
          <w:rFonts w:hint="eastAsia"/>
        </w:rPr>
        <w:t>хворих</w:t>
      </w:r>
      <w:r>
        <w:t></w:t>
      </w:r>
    </w:p>
    <w:p w:rsidR="00796755" w:rsidRPr="00796755" w:rsidRDefault="00796755" w:rsidP="00796755">
      <w:r>
        <w:t></w:t>
      </w:r>
      <w:r>
        <w:t></w:t>
      </w:r>
      <w:r>
        <w:t></w:t>
      </w:r>
      <w:r>
        <w:rPr>
          <w:rFonts w:hint="eastAsia"/>
        </w:rPr>
        <w:t>Запропонований</w:t>
      </w:r>
      <w:r>
        <w:t></w:t>
      </w:r>
      <w:r>
        <w:rPr>
          <w:rFonts w:hint="eastAsia"/>
        </w:rPr>
        <w:t>перелік</w:t>
      </w:r>
      <w:r>
        <w:t></w:t>
      </w:r>
      <w:r>
        <w:rPr>
          <w:rFonts w:hint="eastAsia"/>
        </w:rPr>
        <w:t>лікувальних</w:t>
      </w:r>
      <w:r>
        <w:t></w:t>
      </w:r>
      <w:r>
        <w:rPr>
          <w:rFonts w:hint="eastAsia"/>
        </w:rPr>
        <w:t>заходів</w:t>
      </w:r>
      <w:r>
        <w:t></w:t>
      </w:r>
      <w:r>
        <w:rPr>
          <w:rFonts w:hint="eastAsia"/>
        </w:rPr>
        <w:t>та</w:t>
      </w:r>
      <w:r>
        <w:t></w:t>
      </w:r>
      <w:r>
        <w:rPr>
          <w:rFonts w:hint="eastAsia"/>
        </w:rPr>
        <w:t>принципи</w:t>
      </w:r>
      <w:r>
        <w:t></w:t>
      </w:r>
      <w:r>
        <w:rPr>
          <w:rFonts w:hint="eastAsia"/>
        </w:rPr>
        <w:t>визначення</w:t>
      </w:r>
      <w:r>
        <w:t></w:t>
      </w:r>
      <w:r>
        <w:rPr>
          <w:rFonts w:hint="eastAsia"/>
        </w:rPr>
        <w:t>індивідуальної</w:t>
      </w:r>
      <w:r>
        <w:t></w:t>
      </w:r>
      <w:r>
        <w:rPr>
          <w:rFonts w:hint="eastAsia"/>
        </w:rPr>
        <w:t>лікувальної</w:t>
      </w:r>
      <w:r>
        <w:t></w:t>
      </w:r>
      <w:r>
        <w:rPr>
          <w:rFonts w:hint="eastAsia"/>
        </w:rPr>
        <w:t>тактики</w:t>
      </w:r>
      <w:r>
        <w:t></w:t>
      </w:r>
      <w:r>
        <w:rPr>
          <w:rFonts w:hint="eastAsia"/>
        </w:rPr>
        <w:t>у</w:t>
      </w:r>
      <w:r>
        <w:t></w:t>
      </w:r>
      <w:r>
        <w:rPr>
          <w:rFonts w:hint="eastAsia"/>
        </w:rPr>
        <w:t>випадку</w:t>
      </w:r>
      <w:r>
        <w:t></w:t>
      </w:r>
      <w:r>
        <w:rPr>
          <w:rFonts w:hint="eastAsia"/>
        </w:rPr>
        <w:t>СПВтаВС</w:t>
      </w:r>
      <w:r>
        <w:t></w:t>
      </w:r>
      <w:r>
        <w:rPr>
          <w:rFonts w:hint="eastAsia"/>
        </w:rPr>
        <w:t>у</w:t>
      </w:r>
      <w:r>
        <w:t></w:t>
      </w:r>
      <w:r>
        <w:rPr>
          <w:rFonts w:hint="eastAsia"/>
        </w:rPr>
        <w:t>дітей</w:t>
      </w:r>
      <w:r>
        <w:t></w:t>
      </w:r>
      <w:r>
        <w:t></w:t>
      </w:r>
      <w:r>
        <w:rPr>
          <w:rFonts w:hint="eastAsia"/>
        </w:rPr>
        <w:t>хворих</w:t>
      </w:r>
      <w:r>
        <w:t></w:t>
      </w:r>
      <w:r>
        <w:rPr>
          <w:rFonts w:hint="eastAsia"/>
        </w:rPr>
        <w:t>на</w:t>
      </w:r>
      <w:r>
        <w:t></w:t>
      </w:r>
      <w:r>
        <w:rPr>
          <w:rFonts w:hint="eastAsia"/>
        </w:rPr>
        <w:t>ДЦП</w:t>
      </w:r>
      <w:r>
        <w:t></w:t>
      </w:r>
      <w:r>
        <w:t></w:t>
      </w:r>
      <w:r>
        <w:rPr>
          <w:rFonts w:hint="eastAsia"/>
        </w:rPr>
        <w:t>дали</w:t>
      </w:r>
      <w:r>
        <w:t></w:t>
      </w:r>
      <w:r>
        <w:rPr>
          <w:rFonts w:hint="eastAsia"/>
        </w:rPr>
        <w:t>змогу</w:t>
      </w:r>
      <w:r>
        <w:t></w:t>
      </w:r>
      <w:r>
        <w:rPr>
          <w:rFonts w:hint="eastAsia"/>
        </w:rPr>
        <w:t>створити</w:t>
      </w:r>
      <w:r>
        <w:t></w:t>
      </w:r>
      <w:r>
        <w:rPr>
          <w:rFonts w:hint="eastAsia"/>
        </w:rPr>
        <w:t>та</w:t>
      </w:r>
      <w:r>
        <w:t></w:t>
      </w:r>
      <w:r>
        <w:rPr>
          <w:rFonts w:hint="eastAsia"/>
        </w:rPr>
        <w:t>впровадити</w:t>
      </w:r>
      <w:r>
        <w:t></w:t>
      </w:r>
      <w:r>
        <w:rPr>
          <w:rFonts w:hint="eastAsia"/>
        </w:rPr>
        <w:t>в</w:t>
      </w:r>
      <w:r>
        <w:t></w:t>
      </w:r>
      <w:r>
        <w:rPr>
          <w:rFonts w:hint="eastAsia"/>
        </w:rPr>
        <w:t>практику</w:t>
      </w:r>
      <w:r>
        <w:t></w:t>
      </w:r>
      <w:r>
        <w:rPr>
          <w:rFonts w:hint="eastAsia"/>
        </w:rPr>
        <w:t>охорони</w:t>
      </w:r>
      <w:r>
        <w:t></w:t>
      </w:r>
      <w:r>
        <w:rPr>
          <w:rFonts w:hint="eastAsia"/>
        </w:rPr>
        <w:t>здоров’я</w:t>
      </w:r>
      <w:r>
        <w:t></w:t>
      </w:r>
      <w:r>
        <w:rPr>
          <w:rFonts w:hint="eastAsia"/>
        </w:rPr>
        <w:t>систему</w:t>
      </w:r>
      <w:r>
        <w:t></w:t>
      </w:r>
      <w:r>
        <w:rPr>
          <w:rFonts w:hint="eastAsia"/>
        </w:rPr>
        <w:t>хірургічної</w:t>
      </w:r>
      <w:r>
        <w:t></w:t>
      </w:r>
      <w:r>
        <w:rPr>
          <w:rFonts w:hint="eastAsia"/>
        </w:rPr>
        <w:t>профілактики</w:t>
      </w:r>
      <w:r>
        <w:t></w:t>
      </w:r>
      <w:r>
        <w:t></w:t>
      </w:r>
      <w:r>
        <w:rPr>
          <w:rFonts w:hint="eastAsia"/>
        </w:rPr>
        <w:t>яка</w:t>
      </w:r>
      <w:r>
        <w:t></w:t>
      </w:r>
      <w:r>
        <w:rPr>
          <w:rFonts w:hint="eastAsia"/>
        </w:rPr>
        <w:t>враховує</w:t>
      </w:r>
      <w:r>
        <w:t></w:t>
      </w:r>
      <w:r>
        <w:rPr>
          <w:rFonts w:hint="eastAsia"/>
        </w:rPr>
        <w:t>індивідуальні</w:t>
      </w:r>
      <w:r>
        <w:t></w:t>
      </w:r>
      <w:r>
        <w:rPr>
          <w:rFonts w:hint="eastAsia"/>
        </w:rPr>
        <w:t>анатомо</w:t>
      </w:r>
      <w:r>
        <w:t></w:t>
      </w:r>
      <w:r>
        <w:rPr>
          <w:rFonts w:hint="eastAsia"/>
        </w:rPr>
        <w:t>фукціональні</w:t>
      </w:r>
      <w:r>
        <w:t></w:t>
      </w:r>
      <w:r>
        <w:rPr>
          <w:rFonts w:hint="eastAsia"/>
        </w:rPr>
        <w:t>особливості</w:t>
      </w:r>
      <w:r>
        <w:t></w:t>
      </w:r>
      <w:r>
        <w:rPr>
          <w:rFonts w:hint="eastAsia"/>
        </w:rPr>
        <w:t>організму</w:t>
      </w:r>
      <w:r>
        <w:t></w:t>
      </w:r>
      <w:r>
        <w:rPr>
          <w:rFonts w:hint="eastAsia"/>
        </w:rPr>
        <w:t>дитини</w:t>
      </w:r>
      <w:r>
        <w:t></w:t>
      </w:r>
      <w:r>
        <w:rPr>
          <w:rFonts w:hint="eastAsia"/>
        </w:rPr>
        <w:t>та</w:t>
      </w:r>
      <w:r>
        <w:t></w:t>
      </w:r>
      <w:r>
        <w:rPr>
          <w:rFonts w:hint="eastAsia"/>
        </w:rPr>
        <w:t>дозволяє</w:t>
      </w:r>
      <w:r>
        <w:t></w:t>
      </w:r>
      <w:r>
        <w:rPr>
          <w:rFonts w:hint="eastAsia"/>
        </w:rPr>
        <w:t>покращити</w:t>
      </w:r>
      <w:r>
        <w:t></w:t>
      </w:r>
      <w:r>
        <w:rPr>
          <w:rFonts w:hint="eastAsia"/>
        </w:rPr>
        <w:t>прогноз</w:t>
      </w:r>
      <w:r>
        <w:t></w:t>
      </w:r>
      <w:r>
        <w:rPr>
          <w:rFonts w:hint="eastAsia"/>
        </w:rPr>
        <w:t>і</w:t>
      </w:r>
      <w:r>
        <w:t></w:t>
      </w:r>
      <w:r>
        <w:rPr>
          <w:rFonts w:hint="eastAsia"/>
        </w:rPr>
        <w:t>результати</w:t>
      </w:r>
      <w:r>
        <w:t></w:t>
      </w:r>
      <w:r>
        <w:rPr>
          <w:rFonts w:hint="eastAsia"/>
        </w:rPr>
        <w:t>лікування</w:t>
      </w:r>
      <w:r>
        <w:t></w:t>
      </w:r>
      <w:r>
        <w:rPr>
          <w:rFonts w:hint="eastAsia"/>
        </w:rPr>
        <w:t>цієї</w:t>
      </w:r>
      <w:r>
        <w:t></w:t>
      </w:r>
      <w:r>
        <w:rPr>
          <w:rFonts w:hint="eastAsia"/>
        </w:rPr>
        <w:t>складної</w:t>
      </w:r>
      <w:r>
        <w:t></w:t>
      </w:r>
      <w:r>
        <w:rPr>
          <w:rFonts w:hint="eastAsia"/>
        </w:rPr>
        <w:t>категорії</w:t>
      </w:r>
      <w:r>
        <w:t></w:t>
      </w:r>
      <w:r>
        <w:rPr>
          <w:rFonts w:hint="eastAsia"/>
        </w:rPr>
        <w:t>хворих</w:t>
      </w:r>
      <w:r>
        <w:t></w:t>
      </w:r>
      <w:r>
        <w:t></w:t>
      </w:r>
      <w:r>
        <w:rPr>
          <w:rFonts w:hint="eastAsia"/>
        </w:rPr>
        <w:t>Хороші</w:t>
      </w:r>
      <w:r>
        <w:t></w:t>
      </w:r>
      <w:r>
        <w:rPr>
          <w:rFonts w:hint="eastAsia"/>
        </w:rPr>
        <w:t>та</w:t>
      </w:r>
      <w:r>
        <w:t></w:t>
      </w:r>
      <w:r>
        <w:rPr>
          <w:rFonts w:hint="eastAsia"/>
        </w:rPr>
        <w:t>задовільні</w:t>
      </w:r>
      <w:r>
        <w:t></w:t>
      </w:r>
      <w:r>
        <w:rPr>
          <w:rFonts w:hint="eastAsia"/>
        </w:rPr>
        <w:t>результати</w:t>
      </w:r>
      <w:r>
        <w:t></w:t>
      </w:r>
      <w:r>
        <w:rPr>
          <w:rFonts w:hint="eastAsia"/>
        </w:rPr>
        <w:t>лікування</w:t>
      </w:r>
      <w:r>
        <w:t></w:t>
      </w:r>
      <w:r>
        <w:rPr>
          <w:rFonts w:hint="eastAsia"/>
        </w:rPr>
        <w:t>СПВтаВС</w:t>
      </w:r>
      <w:r>
        <w:t></w:t>
      </w:r>
      <w:r>
        <w:rPr>
          <w:rFonts w:hint="eastAsia"/>
        </w:rPr>
        <w:t>у</w:t>
      </w:r>
      <w:r>
        <w:t></w:t>
      </w:r>
      <w:r>
        <w:rPr>
          <w:rFonts w:hint="eastAsia"/>
        </w:rPr>
        <w:t>дітей</w:t>
      </w:r>
      <w:r>
        <w:t></w:t>
      </w:r>
      <w:r>
        <w:rPr>
          <w:rFonts w:hint="eastAsia"/>
        </w:rPr>
        <w:t>з</w:t>
      </w:r>
      <w:r>
        <w:t></w:t>
      </w:r>
      <w:r>
        <w:rPr>
          <w:rFonts w:hint="eastAsia"/>
        </w:rPr>
        <w:t>ДЦП</w:t>
      </w:r>
      <w:r>
        <w:t></w:t>
      </w:r>
      <w:r>
        <w:rPr>
          <w:rFonts w:hint="eastAsia"/>
        </w:rPr>
        <w:t>з</w:t>
      </w:r>
      <w:r>
        <w:t></w:t>
      </w:r>
      <w:r>
        <w:rPr>
          <w:rFonts w:hint="eastAsia"/>
        </w:rPr>
        <w:t>високим</w:t>
      </w:r>
      <w:r>
        <w:t></w:t>
      </w:r>
      <w:r>
        <w:rPr>
          <w:rFonts w:hint="eastAsia"/>
        </w:rPr>
        <w:t>та</w:t>
      </w:r>
      <w:r>
        <w:t></w:t>
      </w:r>
      <w:r>
        <w:rPr>
          <w:rFonts w:hint="eastAsia"/>
        </w:rPr>
        <w:t>середнім</w:t>
      </w:r>
      <w:r>
        <w:t></w:t>
      </w:r>
      <w:r>
        <w:rPr>
          <w:rFonts w:hint="eastAsia"/>
        </w:rPr>
        <w:t>потенціалом</w:t>
      </w:r>
      <w:r>
        <w:t></w:t>
      </w:r>
      <w:r>
        <w:rPr>
          <w:rFonts w:hint="eastAsia"/>
        </w:rPr>
        <w:t>до</w:t>
      </w:r>
      <w:r>
        <w:t></w:t>
      </w:r>
      <w:r>
        <w:rPr>
          <w:rFonts w:hint="eastAsia"/>
        </w:rPr>
        <w:t>розвитку</w:t>
      </w:r>
      <w:r>
        <w:t></w:t>
      </w:r>
      <w:r>
        <w:rPr>
          <w:rFonts w:hint="eastAsia"/>
        </w:rPr>
        <w:t>КС</w:t>
      </w:r>
      <w:r>
        <w:t></w:t>
      </w:r>
      <w:r>
        <w:rPr>
          <w:rFonts w:hint="eastAsia"/>
        </w:rPr>
        <w:t>у</w:t>
      </w:r>
      <w:r>
        <w:t></w:t>
      </w:r>
      <w:r>
        <w:rPr>
          <w:rFonts w:hint="eastAsia"/>
        </w:rPr>
        <w:t>віковій</w:t>
      </w:r>
      <w:r>
        <w:t></w:t>
      </w:r>
      <w:r>
        <w:rPr>
          <w:rFonts w:hint="eastAsia"/>
        </w:rPr>
        <w:t>групі</w:t>
      </w:r>
      <w:r>
        <w:t></w:t>
      </w:r>
      <w:r>
        <w:rPr>
          <w:rFonts w:hint="eastAsia"/>
        </w:rPr>
        <w:t>до</w:t>
      </w:r>
      <w:r>
        <w:t></w:t>
      </w:r>
      <w:r>
        <w:t></w:t>
      </w:r>
      <w:r>
        <w:t></w:t>
      </w:r>
      <w:r>
        <w:rPr>
          <w:rFonts w:hint="eastAsia"/>
        </w:rPr>
        <w:t>років</w:t>
      </w:r>
      <w:r>
        <w:t></w:t>
      </w:r>
      <w:r>
        <w:rPr>
          <w:rFonts w:hint="eastAsia"/>
        </w:rPr>
        <w:t>отримано</w:t>
      </w:r>
      <w:r>
        <w:t></w:t>
      </w:r>
      <w:r>
        <w:rPr>
          <w:rFonts w:hint="eastAsia"/>
        </w:rPr>
        <w:t>у</w:t>
      </w:r>
      <w:r>
        <w:t></w:t>
      </w:r>
      <w:r>
        <w:t></w:t>
      </w:r>
      <w:r>
        <w:t></w:t>
      </w:r>
      <w:r>
        <w:t></w:t>
      </w:r>
      <w:r>
        <w:rPr>
          <w:rFonts w:hint="eastAsia"/>
        </w:rPr>
        <w:t>пацієнтів</w:t>
      </w:r>
      <w:r>
        <w:t></w:t>
      </w:r>
      <w:r>
        <w:rPr>
          <w:rFonts w:hint="eastAsia"/>
        </w:rPr>
        <w:t>із</w:t>
      </w:r>
      <w:r>
        <w:t></w:t>
      </w:r>
      <w:r>
        <w:t></w:t>
      </w:r>
      <w:r>
        <w:t></w:t>
      </w:r>
      <w:r>
        <w:t></w:t>
      </w:r>
      <w:r>
        <w:t></w:t>
      </w:r>
      <w:r>
        <w:t></w:t>
      </w:r>
      <w:r>
        <w:t></w:t>
      </w:r>
      <w:r>
        <w:t></w:t>
      </w:r>
      <w:r>
        <w:t></w:t>
      </w:r>
      <w:r>
        <w:t></w:t>
      </w:r>
      <w:r>
        <w:t></w:t>
      </w:r>
      <w:r>
        <w:t></w:t>
      </w:r>
      <w:r>
        <w:t></w:t>
      </w:r>
      <w:r>
        <w:t></w:t>
      </w:r>
      <w:r>
        <w:t></w:t>
      </w:r>
      <w:r>
        <w:rPr>
          <w:rFonts w:hint="eastAsia"/>
        </w:rPr>
        <w:t>у</w:t>
      </w:r>
      <w:r>
        <w:t></w:t>
      </w:r>
      <w:r>
        <w:rPr>
          <w:rFonts w:hint="eastAsia"/>
        </w:rPr>
        <w:t>групі</w:t>
      </w:r>
      <w:r>
        <w:t></w:t>
      </w:r>
      <w:r>
        <w:rPr>
          <w:rFonts w:hint="eastAsia"/>
        </w:rPr>
        <w:t>від</w:t>
      </w:r>
      <w:r>
        <w:t></w:t>
      </w:r>
      <w:r>
        <w:t></w:t>
      </w:r>
      <w:r>
        <w:t></w:t>
      </w:r>
      <w:r>
        <w:rPr>
          <w:rFonts w:hint="eastAsia"/>
        </w:rPr>
        <w:t>до</w:t>
      </w:r>
      <w:r>
        <w:t></w:t>
      </w:r>
      <w:r>
        <w:t></w:t>
      </w:r>
      <w:r>
        <w:t></w:t>
      </w:r>
      <w:r>
        <w:t></w:t>
      </w:r>
      <w:r>
        <w:rPr>
          <w:rFonts w:hint="eastAsia"/>
        </w:rPr>
        <w:t>років</w:t>
      </w:r>
      <w:r>
        <w:t></w:t>
      </w:r>
      <w:r>
        <w:rPr>
          <w:rFonts w:hint="eastAsia"/>
        </w:rPr>
        <w:t>–</w:t>
      </w:r>
      <w:r>
        <w:t></w:t>
      </w:r>
      <w:r>
        <w:rPr>
          <w:rFonts w:hint="eastAsia"/>
        </w:rPr>
        <w:t>у</w:t>
      </w:r>
      <w:r>
        <w:t></w:t>
      </w:r>
      <w:r>
        <w:t></w:t>
      </w:r>
      <w:r>
        <w:t></w:t>
      </w:r>
      <w:r>
        <w:t></w:t>
      </w:r>
      <w:r>
        <w:rPr>
          <w:rFonts w:hint="eastAsia"/>
        </w:rPr>
        <w:t>із</w:t>
      </w:r>
      <w:r>
        <w:t></w:t>
      </w:r>
      <w:r>
        <w:t></w:t>
      </w:r>
      <w:r>
        <w:t></w:t>
      </w:r>
      <w:r>
        <w:t></w:t>
      </w:r>
      <w:r>
        <w:t></w:t>
      </w:r>
      <w:r>
        <w:t></w:t>
      </w:r>
      <w:r>
        <w:t></w:t>
      </w:r>
      <w:r>
        <w:t></w:t>
      </w:r>
      <w:r>
        <w:t></w:t>
      </w:r>
      <w:r>
        <w:t></w:t>
      </w:r>
      <w:r>
        <w:t></w:t>
      </w:r>
      <w:r>
        <w:t></w:t>
      </w:r>
      <w:r>
        <w:t></w:t>
      </w:r>
      <w:r>
        <w:t></w:t>
      </w:r>
      <w:r>
        <w:t></w:t>
      </w:r>
      <w:bookmarkStart w:id="0" w:name="_GoBack"/>
      <w:bookmarkEnd w:id="0"/>
    </w:p>
    <w:sectPr w:rsidR="00796755" w:rsidRPr="007967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70E" w:rsidRDefault="0080570E">
      <w:pPr>
        <w:spacing w:after="0" w:line="240" w:lineRule="auto"/>
      </w:pPr>
      <w:r>
        <w:separator/>
      </w:r>
    </w:p>
  </w:endnote>
  <w:endnote w:type="continuationSeparator" w:id="0">
    <w:p w:rsidR="0080570E" w:rsidRDefault="0080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70E" w:rsidRDefault="0080570E"/>
    <w:p w:rsidR="0080570E" w:rsidRDefault="0080570E"/>
    <w:p w:rsidR="0080570E" w:rsidRDefault="0080570E"/>
    <w:p w:rsidR="0080570E" w:rsidRDefault="0080570E"/>
    <w:p w:rsidR="0080570E" w:rsidRDefault="0080570E"/>
    <w:p w:rsidR="0080570E" w:rsidRDefault="0080570E"/>
    <w:p w:rsidR="0080570E" w:rsidRDefault="0080570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70E" w:rsidRDefault="008057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0570E" w:rsidRDefault="008057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0570E" w:rsidRDefault="0080570E"/>
    <w:p w:rsidR="0080570E" w:rsidRDefault="0080570E"/>
    <w:p w:rsidR="0080570E" w:rsidRDefault="0080570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70E" w:rsidRDefault="0080570E"/>
                          <w:p w:rsidR="0080570E" w:rsidRDefault="008057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0570E" w:rsidRDefault="0080570E"/>
                    <w:p w:rsidR="0080570E" w:rsidRDefault="008057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0570E" w:rsidRDefault="0080570E"/>
    <w:p w:rsidR="0080570E" w:rsidRDefault="0080570E">
      <w:pPr>
        <w:rPr>
          <w:sz w:val="2"/>
          <w:szCs w:val="2"/>
        </w:rPr>
      </w:pPr>
    </w:p>
    <w:p w:rsidR="0080570E" w:rsidRDefault="0080570E"/>
    <w:p w:rsidR="0080570E" w:rsidRDefault="0080570E">
      <w:pPr>
        <w:spacing w:after="0" w:line="240" w:lineRule="auto"/>
      </w:pPr>
    </w:p>
  </w:footnote>
  <w:footnote w:type="continuationSeparator" w:id="0">
    <w:p w:rsidR="0080570E" w:rsidRDefault="00805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70E"/>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C3C97-F151-4CA1-985C-D6EE7884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17342</TotalTime>
  <Pages>10</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832</cp:revision>
  <cp:lastPrinted>2009-02-06T05:36:00Z</cp:lastPrinted>
  <dcterms:created xsi:type="dcterms:W3CDTF">2023-09-07T12:38:00Z</dcterms:created>
  <dcterms:modified xsi:type="dcterms:W3CDTF">2023-11-22T11:55:00Z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