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18EE"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Долотий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Людмила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Анатольевна</w:t>
      </w:r>
      <w:r w:rsidRPr="00495F97">
        <w:rPr>
          <w:rFonts w:ascii="Helvetica" w:hAnsi="Helvetica" w:cs="Helvetica"/>
          <w:b/>
          <w:bCs/>
          <w:color w:val="222222"/>
          <w:sz w:val="21"/>
          <w:szCs w:val="21"/>
        </w:rPr>
        <w:t>.</w:t>
      </w:r>
    </w:p>
    <w:p w14:paraId="1C443C9A"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Изучение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самоопыленных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 </w:t>
      </w:r>
      <w:r w:rsidRPr="00495F97">
        <w:rPr>
          <w:rFonts w:ascii="Helvetica" w:hAnsi="Helvetica" w:cs="Helvetica" w:hint="eastAsia"/>
          <w:b/>
          <w:bCs/>
          <w:color w:val="222222"/>
          <w:sz w:val="21"/>
          <w:szCs w:val="21"/>
        </w:rPr>
        <w:t>диссертация</w:t>
      </w:r>
      <w:r w:rsidRPr="00495F97">
        <w:rPr>
          <w:rFonts w:ascii="Helvetica" w:hAnsi="Helvetica" w:cs="Helvetica"/>
          <w:b/>
          <w:bCs/>
          <w:color w:val="222222"/>
          <w:sz w:val="21"/>
          <w:szCs w:val="21"/>
        </w:rPr>
        <w:t xml:space="preserve"> ... </w:t>
      </w:r>
      <w:r w:rsidRPr="00495F97">
        <w:rPr>
          <w:rFonts w:ascii="Helvetica" w:hAnsi="Helvetica" w:cs="Helvetica" w:hint="eastAsia"/>
          <w:b/>
          <w:bCs/>
          <w:color w:val="222222"/>
          <w:sz w:val="21"/>
          <w:szCs w:val="21"/>
        </w:rPr>
        <w:t>кандидата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биологических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наук</w:t>
      </w:r>
      <w:r w:rsidRPr="00495F97">
        <w:rPr>
          <w:rFonts w:ascii="Helvetica" w:hAnsi="Helvetica" w:cs="Helvetica"/>
          <w:b/>
          <w:bCs/>
          <w:color w:val="222222"/>
          <w:sz w:val="21"/>
          <w:szCs w:val="21"/>
        </w:rPr>
        <w:t xml:space="preserve"> : 03.00.15. - </w:t>
      </w:r>
      <w:r w:rsidRPr="00495F97">
        <w:rPr>
          <w:rFonts w:ascii="Helvetica" w:hAnsi="Helvetica" w:cs="Helvetica" w:hint="eastAsia"/>
          <w:b/>
          <w:bCs/>
          <w:color w:val="222222"/>
          <w:sz w:val="21"/>
          <w:szCs w:val="21"/>
        </w:rPr>
        <w:t>Киев</w:t>
      </w:r>
      <w:r w:rsidRPr="00495F97">
        <w:rPr>
          <w:rFonts w:ascii="Helvetica" w:hAnsi="Helvetica" w:cs="Helvetica"/>
          <w:b/>
          <w:bCs/>
          <w:color w:val="222222"/>
          <w:sz w:val="21"/>
          <w:szCs w:val="21"/>
        </w:rPr>
        <w:t xml:space="preserve">, 1984. - 173 </w:t>
      </w:r>
      <w:r w:rsidRPr="00495F97">
        <w:rPr>
          <w:rFonts w:ascii="Helvetica" w:hAnsi="Helvetica" w:cs="Helvetica" w:hint="eastAsia"/>
          <w:b/>
          <w:bCs/>
          <w:color w:val="222222"/>
          <w:sz w:val="21"/>
          <w:szCs w:val="21"/>
        </w:rPr>
        <w:t>с</w:t>
      </w:r>
      <w:r w:rsidRPr="00495F97">
        <w:rPr>
          <w:rFonts w:ascii="Helvetica" w:hAnsi="Helvetica" w:cs="Helvetica"/>
          <w:b/>
          <w:bCs/>
          <w:color w:val="222222"/>
          <w:sz w:val="21"/>
          <w:szCs w:val="21"/>
        </w:rPr>
        <w:t xml:space="preserve">. : </w:t>
      </w:r>
      <w:r w:rsidRPr="00495F97">
        <w:rPr>
          <w:rFonts w:ascii="Helvetica" w:hAnsi="Helvetica" w:cs="Helvetica" w:hint="eastAsia"/>
          <w:b/>
          <w:bCs/>
          <w:color w:val="222222"/>
          <w:sz w:val="21"/>
          <w:szCs w:val="21"/>
        </w:rPr>
        <w:t>ил</w:t>
      </w:r>
      <w:r w:rsidRPr="00495F97">
        <w:rPr>
          <w:rFonts w:ascii="Helvetica" w:hAnsi="Helvetica" w:cs="Helvetica"/>
          <w:b/>
          <w:bCs/>
          <w:color w:val="222222"/>
          <w:sz w:val="21"/>
          <w:szCs w:val="21"/>
        </w:rPr>
        <w:t>.</w:t>
      </w:r>
    </w:p>
    <w:p w14:paraId="00D5A722"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больше</w:t>
      </w:r>
    </w:p>
    <w:p w14:paraId="1F7965E5"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Цитаты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из</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текста</w:t>
      </w:r>
      <w:r w:rsidRPr="00495F97">
        <w:rPr>
          <w:rFonts w:ascii="Helvetica" w:hAnsi="Helvetica" w:cs="Helvetica"/>
          <w:b/>
          <w:bCs/>
          <w:color w:val="222222"/>
          <w:sz w:val="21"/>
          <w:szCs w:val="21"/>
        </w:rPr>
        <w:t>:</w:t>
      </w:r>
    </w:p>
    <w:p w14:paraId="0F46D1EB"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стр</w:t>
      </w:r>
      <w:r w:rsidRPr="00495F97">
        <w:rPr>
          <w:rFonts w:ascii="Helvetica" w:hAnsi="Helvetica" w:cs="Helvetica"/>
          <w:b/>
          <w:bCs/>
          <w:color w:val="222222"/>
          <w:sz w:val="21"/>
          <w:szCs w:val="21"/>
        </w:rPr>
        <w:t>. 1</w:t>
      </w:r>
    </w:p>
    <w:p w14:paraId="2AEFED8A"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t>0/' ay &lt;^/%</w:t>
      </w:r>
      <w:r w:rsidRPr="00495F97">
        <w:rPr>
          <w:rFonts w:ascii="Helvetica" w:hAnsi="Helvetica" w:cs="Helvetica" w:hint="eastAsia"/>
          <w:b/>
          <w:bCs/>
          <w:color w:val="222222"/>
          <w:sz w:val="21"/>
          <w:szCs w:val="21"/>
        </w:rPr>
        <w:t>УО</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ОРДЕНА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ЛЕНИНА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ОРДЕНА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ДРУ</w:t>
      </w:r>
      <w:r w:rsidRPr="00495F97">
        <w:rPr>
          <w:rFonts w:ascii="Helvetica" w:hAnsi="Helvetica" w:cs="Helvetica"/>
          <w:b/>
          <w:bCs/>
          <w:color w:val="222222"/>
          <w:sz w:val="21"/>
          <w:szCs w:val="21"/>
        </w:rPr>
        <w:t>2</w:t>
      </w:r>
      <w:r w:rsidRPr="00495F97">
        <w:rPr>
          <w:rFonts w:ascii="Helvetica" w:hAnsi="Helvetica" w:cs="Helvetica" w:hint="eastAsia"/>
          <w:b/>
          <w:bCs/>
          <w:color w:val="222222"/>
          <w:sz w:val="21"/>
          <w:szCs w:val="21"/>
        </w:rPr>
        <w:t>ШЫ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НАРОДОВ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АКАДЕМИЯ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НАУК</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УКРАИНСКОЙ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ССР</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ИНСТИТУТ</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МОЛЕКУЛЯРНОЙ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БИОЛОГИИ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ГЕНЕТИКИ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На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правах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рухюписи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Долотий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Людмила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Анатольевна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УДК</w:t>
      </w:r>
      <w:r w:rsidRPr="00495F97">
        <w:rPr>
          <w:rFonts w:ascii="Helvetica" w:hAnsi="Helvetica" w:cs="Helvetica"/>
          <w:b/>
          <w:bCs/>
          <w:color w:val="222222"/>
          <w:sz w:val="21"/>
          <w:szCs w:val="21"/>
        </w:rPr>
        <w:t xml:space="preserve"> 633.41.412.413:572.222.5.7 </w:t>
      </w:r>
      <w:r w:rsidRPr="00495F97">
        <w:rPr>
          <w:rFonts w:ascii="Helvetica" w:hAnsi="Helvetica" w:cs="Helvetica" w:hint="eastAsia"/>
          <w:b/>
          <w:bCs/>
          <w:color w:val="222222"/>
          <w:sz w:val="21"/>
          <w:szCs w:val="21"/>
        </w:rPr>
        <w:t>ИЗУЧЕНИЕ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w:t>
      </w:r>
      <w:r w:rsidRPr="00495F97">
        <w:rPr>
          <w:rFonts w:ascii="Helvetica" w:hAnsi="Helvetica" w:cs="Helvetica"/>
          <w:b/>
          <w:bCs/>
          <w:color w:val="222222"/>
          <w:sz w:val="21"/>
          <w:szCs w:val="21"/>
        </w:rPr>
        <w:t>0?</w:t>
      </w:r>
      <w:r w:rsidRPr="00495F97">
        <w:rPr>
          <w:rFonts w:ascii="Helvetica" w:hAnsi="Helvetica" w:cs="Helvetica" w:hint="eastAsia"/>
          <w:b/>
          <w:bCs/>
          <w:color w:val="222222"/>
          <w:sz w:val="21"/>
          <w:szCs w:val="21"/>
        </w:rPr>
        <w:t>ЛБИНАВД</w:t>
      </w:r>
      <w:r w:rsidRPr="00495F97">
        <w:rPr>
          <w:rFonts w:ascii="Helvetica" w:hAnsi="Helvetica" w:cs="Helvetica"/>
          <w:b/>
          <w:bCs/>
          <w:color w:val="222222"/>
          <w:sz w:val="21"/>
          <w:szCs w:val="21"/>
        </w:rPr>
        <w:t>0</w:t>
      </w:r>
      <w:r w:rsidRPr="00495F97">
        <w:rPr>
          <w:rFonts w:ascii="Helvetica" w:hAnsi="Helvetica" w:cs="Helvetica" w:hint="eastAsia"/>
          <w:b/>
          <w:bCs/>
          <w:color w:val="222222"/>
          <w:sz w:val="21"/>
          <w:szCs w:val="21"/>
        </w:rPr>
        <w:t>Н</w:t>
      </w:r>
      <w:r w:rsidRPr="00495F97">
        <w:rPr>
          <w:rFonts w:ascii="Helvetica" w:hAnsi="Helvetica" w:cs="Helvetica"/>
          <w:b/>
          <w:bCs/>
          <w:color w:val="222222"/>
          <w:sz w:val="21"/>
          <w:szCs w:val="21"/>
        </w:rPr>
        <w:t>110</w:t>
      </w:r>
      <w:r w:rsidRPr="00495F97">
        <w:rPr>
          <w:rFonts w:ascii="Helvetica" w:hAnsi="Helvetica" w:cs="Helvetica" w:hint="eastAsia"/>
          <w:b/>
          <w:bCs/>
          <w:color w:val="222222"/>
          <w:sz w:val="21"/>
          <w:szCs w:val="21"/>
        </w:rPr>
        <w:t>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САМООПЫЛЕННЫХ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03.00.15 - </w:t>
      </w:r>
      <w:r w:rsidRPr="00495F97">
        <w:rPr>
          <w:rFonts w:ascii="Helvetica" w:hAnsi="Helvetica" w:cs="Helvetica" w:hint="eastAsia"/>
          <w:b/>
          <w:bCs/>
          <w:color w:val="222222"/>
          <w:sz w:val="21"/>
          <w:szCs w:val="21"/>
        </w:rPr>
        <w:t>Генетика</w:t>
      </w:r>
    </w:p>
    <w:p w14:paraId="51789C10"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стр</w:t>
      </w:r>
      <w:r w:rsidRPr="00495F97">
        <w:rPr>
          <w:rFonts w:ascii="Helvetica" w:hAnsi="Helvetica" w:cs="Helvetica"/>
          <w:b/>
          <w:bCs/>
          <w:color w:val="222222"/>
          <w:sz w:val="21"/>
          <w:szCs w:val="21"/>
        </w:rPr>
        <w:t>. 2</w:t>
      </w:r>
    </w:p>
    <w:p w14:paraId="1B07FA9A"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определения</w:t>
      </w:r>
      <w:r w:rsidRPr="00495F97">
        <w:rPr>
          <w:rFonts w:ascii="Helvetica" w:hAnsi="Helvetica" w:cs="Helvetica"/>
          <w:b/>
          <w:bCs/>
          <w:color w:val="222222"/>
          <w:sz w:val="21"/>
          <w:szCs w:val="21"/>
        </w:rPr>
        <w:t xml:space="preserve"> 1.2. </w:t>
      </w:r>
      <w:r w:rsidRPr="00495F97">
        <w:rPr>
          <w:rFonts w:ascii="Helvetica" w:hAnsi="Helvetica" w:cs="Helvetica" w:hint="eastAsia"/>
          <w:b/>
          <w:bCs/>
          <w:color w:val="222222"/>
          <w:sz w:val="21"/>
          <w:szCs w:val="21"/>
        </w:rPr>
        <w:t>Выбор</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1.3. </w:t>
      </w:r>
      <w:r w:rsidRPr="00495F97">
        <w:rPr>
          <w:rFonts w:ascii="Helvetica" w:hAnsi="Helvetica" w:cs="Helvetica" w:hint="eastAsia"/>
          <w:b/>
          <w:bCs/>
          <w:color w:val="222222"/>
          <w:sz w:val="21"/>
          <w:szCs w:val="21"/>
        </w:rPr>
        <w:t>Способы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получения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гибридных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растений</w:t>
      </w:r>
      <w:r w:rsidRPr="00495F97">
        <w:rPr>
          <w:rFonts w:ascii="Helvetica" w:hAnsi="Helvetica" w:cs="Helvetica"/>
          <w:b/>
          <w:bCs/>
          <w:color w:val="222222"/>
          <w:sz w:val="21"/>
          <w:szCs w:val="21"/>
        </w:rPr>
        <w:t xml:space="preserve"> 1.4. </w:t>
      </w:r>
      <w:r w:rsidRPr="00495F97">
        <w:rPr>
          <w:rFonts w:ascii="Helvetica" w:hAnsi="Helvetica" w:cs="Helvetica" w:hint="eastAsia"/>
          <w:b/>
          <w:bCs/>
          <w:color w:val="222222"/>
          <w:sz w:val="21"/>
          <w:szCs w:val="21"/>
        </w:rPr>
        <w:t>Изменчивость</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моопылении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Глава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Ш</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Подбор</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инбредных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Ш</w:t>
      </w:r>
      <w:r w:rsidRPr="00495F97">
        <w:rPr>
          <w:rFonts w:ascii="Helvetica" w:hAnsi="Helvetica" w:cs="Helvetica"/>
          <w:b/>
          <w:bCs/>
          <w:color w:val="222222"/>
          <w:sz w:val="21"/>
          <w:szCs w:val="21"/>
        </w:rPr>
        <w:t xml:space="preserve">.1. </w:t>
      </w:r>
      <w:r w:rsidRPr="00495F97">
        <w:rPr>
          <w:rFonts w:ascii="Helvetica" w:hAnsi="Helvetica" w:cs="Helvetica" w:hint="eastAsia"/>
          <w:b/>
          <w:bCs/>
          <w:color w:val="222222"/>
          <w:sz w:val="21"/>
          <w:szCs w:val="21"/>
        </w:rPr>
        <w:t>Изучение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маркирующей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окрашенных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разцов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использования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качестве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оценке</w:t>
      </w:r>
      <w:r w:rsidRPr="00495F97">
        <w:rPr>
          <w:rFonts w:ascii="Helvetica" w:hAnsi="Helvetica" w:cs="Helvetica"/>
          <w:b/>
          <w:bCs/>
          <w:color w:val="222222"/>
          <w:sz w:val="21"/>
          <w:szCs w:val="21"/>
        </w:rPr>
        <w:t>...</w:t>
      </w:r>
    </w:p>
    <w:p w14:paraId="1C25AD94"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стр</w:t>
      </w:r>
      <w:r w:rsidRPr="00495F97">
        <w:rPr>
          <w:rFonts w:ascii="Helvetica" w:hAnsi="Helvetica" w:cs="Helvetica"/>
          <w:b/>
          <w:bCs/>
          <w:color w:val="222222"/>
          <w:sz w:val="21"/>
          <w:szCs w:val="21"/>
        </w:rPr>
        <w:t>. 2</w:t>
      </w:r>
    </w:p>
    <w:p w14:paraId="6C80D31D"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t xml:space="preserve">7-21 4-6 </w:t>
      </w:r>
      <w:r w:rsidRPr="00495F97">
        <w:rPr>
          <w:rFonts w:ascii="Helvetica" w:hAnsi="Helvetica" w:cs="Helvetica" w:hint="eastAsia"/>
          <w:b/>
          <w:bCs/>
          <w:color w:val="222222"/>
          <w:sz w:val="21"/>
          <w:szCs w:val="21"/>
        </w:rPr>
        <w:t>Глава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самоопылен­</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.1. </w:t>
      </w:r>
      <w:r w:rsidRPr="00495F97">
        <w:rPr>
          <w:rFonts w:ascii="Helvetica" w:hAnsi="Helvetica" w:cs="Helvetica" w:hint="eastAsia"/>
          <w:b/>
          <w:bCs/>
          <w:color w:val="222222"/>
          <w:sz w:val="21"/>
          <w:szCs w:val="21"/>
        </w:rPr>
        <w:t>Изучение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исходного</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тлатериала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.2. </w:t>
      </w:r>
      <w:r w:rsidRPr="00495F97">
        <w:rPr>
          <w:rFonts w:ascii="Helvetica" w:hAnsi="Helvetica" w:cs="Helvetica" w:hint="eastAsia"/>
          <w:b/>
          <w:bCs/>
          <w:color w:val="222222"/>
          <w:sz w:val="21"/>
          <w:szCs w:val="21"/>
        </w:rPr>
        <w:t>Определение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Выводы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предложения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Использованная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литература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Приложения</w:t>
      </w:r>
      <w:r w:rsidRPr="00495F97">
        <w:rPr>
          <w:rFonts w:ascii="Helvetica" w:hAnsi="Helvetica" w:cs="Helvetica"/>
          <w:b/>
          <w:bCs/>
          <w:color w:val="222222"/>
          <w:sz w:val="21"/>
          <w:szCs w:val="21"/>
        </w:rPr>
        <w:t xml:space="preserve"> II4-I28</w:t>
      </w:r>
    </w:p>
    <w:p w14:paraId="25300343" w14:textId="77777777" w:rsidR="00495F97" w:rsidRPr="00495F97" w:rsidRDefault="00495F97" w:rsidP="00495F97">
      <w:pPr>
        <w:rPr>
          <w:rFonts w:ascii="Helvetica" w:hAnsi="Helvetica" w:cs="Helvetica"/>
          <w:b/>
          <w:bCs/>
          <w:color w:val="222222"/>
          <w:sz w:val="21"/>
          <w:szCs w:val="21"/>
        </w:rPr>
      </w:pPr>
    </w:p>
    <w:p w14:paraId="3DF9E167"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Оглавление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диссертации</w:t>
      </w:r>
    </w:p>
    <w:p w14:paraId="364911DF"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кандидат</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биологических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наук</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Долотий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Людмила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Анатольевна</w:t>
      </w:r>
    </w:p>
    <w:p w14:paraId="2C3F6F9B"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lastRenderedPageBreak/>
        <w:t>Введение</w:t>
      </w:r>
      <w:r w:rsidRPr="00495F97">
        <w:rPr>
          <w:rFonts w:ascii="Helvetica" w:hAnsi="Helvetica" w:cs="Helvetica"/>
          <w:b/>
          <w:bCs/>
          <w:color w:val="222222"/>
          <w:sz w:val="21"/>
          <w:szCs w:val="21"/>
        </w:rPr>
        <w:t>.4</w:t>
      </w:r>
    </w:p>
    <w:p w14:paraId="18A94DC0" w14:textId="77777777" w:rsidR="00495F97" w:rsidRPr="00495F97" w:rsidRDefault="00495F97" w:rsidP="00495F97">
      <w:pPr>
        <w:rPr>
          <w:rFonts w:ascii="Helvetica" w:hAnsi="Helvetica" w:cs="Helvetica"/>
          <w:b/>
          <w:bCs/>
          <w:color w:val="222222"/>
          <w:sz w:val="21"/>
          <w:szCs w:val="21"/>
        </w:rPr>
      </w:pPr>
    </w:p>
    <w:p w14:paraId="32187A52"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Глава</w:t>
      </w:r>
      <w:r w:rsidRPr="00495F97">
        <w:rPr>
          <w:rFonts w:ascii="Helvetica" w:hAnsi="Helvetica" w:cs="Helvetica"/>
          <w:b/>
          <w:bCs/>
          <w:color w:val="222222"/>
          <w:sz w:val="21"/>
          <w:szCs w:val="21"/>
        </w:rPr>
        <w:t xml:space="preserve"> I. </w:t>
      </w:r>
      <w:r w:rsidRPr="00495F97">
        <w:rPr>
          <w:rFonts w:ascii="Helvetica" w:hAnsi="Helvetica" w:cs="Helvetica" w:hint="eastAsia"/>
          <w:b/>
          <w:bCs/>
          <w:color w:val="222222"/>
          <w:sz w:val="21"/>
          <w:szCs w:val="21"/>
        </w:rPr>
        <w:t>Состояние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исследований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изучению</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p>
    <w:p w14:paraId="70195EC6" w14:textId="77777777" w:rsidR="00495F97" w:rsidRPr="00495F97" w:rsidRDefault="00495F97" w:rsidP="00495F97">
      <w:pPr>
        <w:rPr>
          <w:rFonts w:ascii="Helvetica" w:hAnsi="Helvetica" w:cs="Helvetica"/>
          <w:b/>
          <w:bCs/>
          <w:color w:val="222222"/>
          <w:sz w:val="21"/>
          <w:szCs w:val="21"/>
        </w:rPr>
      </w:pPr>
    </w:p>
    <w:p w14:paraId="1855BA9B"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t xml:space="preserve">1.1. </w:t>
      </w:r>
      <w:r w:rsidRPr="00495F97">
        <w:rPr>
          <w:rFonts w:ascii="Helvetica" w:hAnsi="Helvetica" w:cs="Helvetica" w:hint="eastAsia"/>
          <w:b/>
          <w:bCs/>
          <w:color w:val="222222"/>
          <w:sz w:val="21"/>
          <w:szCs w:val="21"/>
        </w:rPr>
        <w:t>Понятие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методы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ее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определения</w:t>
      </w:r>
      <w:r w:rsidRPr="00495F97">
        <w:rPr>
          <w:rFonts w:ascii="Helvetica" w:hAnsi="Helvetica" w:cs="Helvetica"/>
          <w:b/>
          <w:bCs/>
          <w:color w:val="222222"/>
          <w:sz w:val="21"/>
          <w:szCs w:val="21"/>
        </w:rPr>
        <w:t>.7</w:t>
      </w:r>
    </w:p>
    <w:p w14:paraId="2BE49CB5" w14:textId="77777777" w:rsidR="00495F97" w:rsidRPr="00495F97" w:rsidRDefault="00495F97" w:rsidP="00495F97">
      <w:pPr>
        <w:rPr>
          <w:rFonts w:ascii="Helvetica" w:hAnsi="Helvetica" w:cs="Helvetica"/>
          <w:b/>
          <w:bCs/>
          <w:color w:val="222222"/>
          <w:sz w:val="21"/>
          <w:szCs w:val="21"/>
        </w:rPr>
      </w:pPr>
    </w:p>
    <w:p w14:paraId="7C5CA1C5"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t xml:space="preserve">1.2. </w:t>
      </w:r>
      <w:r w:rsidRPr="00495F97">
        <w:rPr>
          <w:rFonts w:ascii="Helvetica" w:hAnsi="Helvetica" w:cs="Helvetica" w:hint="eastAsia"/>
          <w:b/>
          <w:bCs/>
          <w:color w:val="222222"/>
          <w:sz w:val="21"/>
          <w:szCs w:val="21"/>
        </w:rPr>
        <w:t>Выбор</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.21</w:t>
      </w:r>
    </w:p>
    <w:p w14:paraId="08B6F07D" w14:textId="77777777" w:rsidR="00495F97" w:rsidRPr="00495F97" w:rsidRDefault="00495F97" w:rsidP="00495F97">
      <w:pPr>
        <w:rPr>
          <w:rFonts w:ascii="Helvetica" w:hAnsi="Helvetica" w:cs="Helvetica"/>
          <w:b/>
          <w:bCs/>
          <w:color w:val="222222"/>
          <w:sz w:val="21"/>
          <w:szCs w:val="21"/>
        </w:rPr>
      </w:pPr>
    </w:p>
    <w:p w14:paraId="6D34B0DE"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t xml:space="preserve">1.3. </w:t>
      </w:r>
      <w:r w:rsidRPr="00495F97">
        <w:rPr>
          <w:rFonts w:ascii="Helvetica" w:hAnsi="Helvetica" w:cs="Helvetica" w:hint="eastAsia"/>
          <w:b/>
          <w:bCs/>
          <w:color w:val="222222"/>
          <w:sz w:val="21"/>
          <w:szCs w:val="21"/>
        </w:rPr>
        <w:t>Способы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получения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гибридных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растений</w:t>
      </w:r>
      <w:r w:rsidRPr="00495F97">
        <w:rPr>
          <w:rFonts w:ascii="Helvetica" w:hAnsi="Helvetica" w:cs="Helvetica"/>
          <w:b/>
          <w:bCs/>
          <w:color w:val="222222"/>
          <w:sz w:val="21"/>
          <w:szCs w:val="21"/>
        </w:rPr>
        <w:t xml:space="preserve"> . 27</w:t>
      </w:r>
    </w:p>
    <w:p w14:paraId="19721D1A" w14:textId="77777777" w:rsidR="00495F97" w:rsidRPr="00495F97" w:rsidRDefault="00495F97" w:rsidP="00495F97">
      <w:pPr>
        <w:rPr>
          <w:rFonts w:ascii="Helvetica" w:hAnsi="Helvetica" w:cs="Helvetica"/>
          <w:b/>
          <w:bCs/>
          <w:color w:val="222222"/>
          <w:sz w:val="21"/>
          <w:szCs w:val="21"/>
        </w:rPr>
      </w:pPr>
    </w:p>
    <w:p w14:paraId="49D32A03"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t xml:space="preserve">1.4. </w:t>
      </w:r>
      <w:r w:rsidRPr="00495F97">
        <w:rPr>
          <w:rFonts w:ascii="Helvetica" w:hAnsi="Helvetica" w:cs="Helvetica" w:hint="eastAsia"/>
          <w:b/>
          <w:bCs/>
          <w:color w:val="222222"/>
          <w:sz w:val="21"/>
          <w:szCs w:val="21"/>
        </w:rPr>
        <w:t>Изменчивость</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самоопылении</w:t>
      </w:r>
      <w:r w:rsidRPr="00495F97">
        <w:rPr>
          <w:rFonts w:ascii="Helvetica" w:hAnsi="Helvetica" w:cs="Helvetica"/>
          <w:b/>
          <w:bCs/>
          <w:color w:val="222222"/>
          <w:sz w:val="21"/>
          <w:szCs w:val="21"/>
        </w:rPr>
        <w:t xml:space="preserve"> . 32</w:t>
      </w:r>
    </w:p>
    <w:p w14:paraId="44FF9E70" w14:textId="77777777" w:rsidR="00495F97" w:rsidRPr="00495F97" w:rsidRDefault="00495F97" w:rsidP="00495F97">
      <w:pPr>
        <w:rPr>
          <w:rFonts w:ascii="Helvetica" w:hAnsi="Helvetica" w:cs="Helvetica"/>
          <w:b/>
          <w:bCs/>
          <w:color w:val="222222"/>
          <w:sz w:val="21"/>
          <w:szCs w:val="21"/>
        </w:rPr>
      </w:pPr>
    </w:p>
    <w:p w14:paraId="1D6E175D"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Глава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Исходный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материал</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методика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исследований</w:t>
      </w:r>
      <w:r w:rsidRPr="00495F97">
        <w:rPr>
          <w:rFonts w:ascii="Helvetica" w:hAnsi="Helvetica" w:cs="Helvetica"/>
          <w:b/>
          <w:bCs/>
          <w:color w:val="222222"/>
          <w:sz w:val="21"/>
          <w:szCs w:val="21"/>
        </w:rPr>
        <w:t xml:space="preserve"> . . . 40-</w:t>
      </w:r>
    </w:p>
    <w:p w14:paraId="23831B1C" w14:textId="77777777" w:rsidR="00495F97" w:rsidRPr="00495F97" w:rsidRDefault="00495F97" w:rsidP="00495F97">
      <w:pPr>
        <w:rPr>
          <w:rFonts w:ascii="Helvetica" w:hAnsi="Helvetica" w:cs="Helvetica"/>
          <w:b/>
          <w:bCs/>
          <w:color w:val="222222"/>
          <w:sz w:val="21"/>
          <w:szCs w:val="21"/>
        </w:rPr>
      </w:pPr>
    </w:p>
    <w:p w14:paraId="77B3D038"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Глава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Ш</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Подбор</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инбредных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Ш</w:t>
      </w:r>
      <w:r w:rsidRPr="00495F97">
        <w:rPr>
          <w:rFonts w:ascii="Helvetica" w:hAnsi="Helvetica" w:cs="Helvetica"/>
          <w:b/>
          <w:bCs/>
          <w:color w:val="222222"/>
          <w:sz w:val="21"/>
          <w:szCs w:val="21"/>
        </w:rPr>
        <w:t xml:space="preserve">.1. </w:t>
      </w:r>
      <w:r w:rsidRPr="00495F97">
        <w:rPr>
          <w:rFonts w:ascii="Helvetica" w:hAnsi="Helvetica" w:cs="Helvetica" w:hint="eastAsia"/>
          <w:b/>
          <w:bCs/>
          <w:color w:val="222222"/>
          <w:sz w:val="21"/>
          <w:szCs w:val="21"/>
        </w:rPr>
        <w:t>Изучение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маркирующей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окрашенных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образцов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использования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качестве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ОКС</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 .45-58 </w:t>
      </w:r>
      <w:r w:rsidRPr="00495F97">
        <w:rPr>
          <w:rFonts w:ascii="Helvetica" w:hAnsi="Helvetica" w:cs="Helvetica" w:hint="eastAsia"/>
          <w:b/>
          <w:bCs/>
          <w:color w:val="222222"/>
          <w:sz w:val="21"/>
          <w:szCs w:val="21"/>
        </w:rPr>
        <w:t>Ш</w:t>
      </w:r>
      <w:r w:rsidRPr="00495F97">
        <w:rPr>
          <w:rFonts w:ascii="Helvetica" w:hAnsi="Helvetica" w:cs="Helvetica"/>
          <w:b/>
          <w:bCs/>
          <w:color w:val="222222"/>
          <w:sz w:val="21"/>
          <w:szCs w:val="21"/>
        </w:rPr>
        <w:t xml:space="preserve">.2. </w:t>
      </w:r>
      <w:r w:rsidRPr="00495F97">
        <w:rPr>
          <w:rFonts w:ascii="Helvetica" w:hAnsi="Helvetica" w:cs="Helvetica" w:hint="eastAsia"/>
          <w:b/>
          <w:bCs/>
          <w:color w:val="222222"/>
          <w:sz w:val="21"/>
          <w:szCs w:val="21"/>
        </w:rPr>
        <w:t>Использование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 . 59-73 </w:t>
      </w:r>
      <w:r w:rsidRPr="00495F97">
        <w:rPr>
          <w:rFonts w:ascii="Helvetica" w:hAnsi="Helvetica" w:cs="Helvetica" w:hint="eastAsia"/>
          <w:b/>
          <w:bCs/>
          <w:color w:val="222222"/>
          <w:sz w:val="21"/>
          <w:szCs w:val="21"/>
        </w:rPr>
        <w:t>Ш</w:t>
      </w:r>
      <w:r w:rsidRPr="00495F97">
        <w:rPr>
          <w:rFonts w:ascii="Helvetica" w:hAnsi="Helvetica" w:cs="Helvetica"/>
          <w:b/>
          <w:bCs/>
          <w:color w:val="222222"/>
          <w:sz w:val="21"/>
          <w:szCs w:val="21"/>
        </w:rPr>
        <w:t>.</w:t>
      </w:r>
      <w:r w:rsidRPr="00495F97">
        <w:rPr>
          <w:rFonts w:ascii="Helvetica" w:hAnsi="Helvetica" w:cs="Helvetica" w:hint="eastAsia"/>
          <w:b/>
          <w:bCs/>
          <w:color w:val="222222"/>
          <w:sz w:val="21"/>
          <w:szCs w:val="21"/>
        </w:rPr>
        <w:t>З</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Сравнение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методов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поликросса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топкросса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выяснения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классификационной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тестеров</w:t>
      </w:r>
      <w:r w:rsidRPr="00495F97">
        <w:rPr>
          <w:rFonts w:ascii="Helvetica" w:hAnsi="Helvetica" w:cs="Helvetica"/>
          <w:b/>
          <w:bCs/>
          <w:color w:val="222222"/>
          <w:sz w:val="21"/>
          <w:szCs w:val="21"/>
        </w:rPr>
        <w:t xml:space="preserve"> 73-83 </w:t>
      </w:r>
      <w:r w:rsidRPr="00495F97">
        <w:rPr>
          <w:rFonts w:ascii="Helvetica" w:hAnsi="Helvetica" w:cs="Helvetica" w:hint="eastAsia"/>
          <w:b/>
          <w:bCs/>
          <w:color w:val="222222"/>
          <w:sz w:val="21"/>
          <w:szCs w:val="21"/>
        </w:rPr>
        <w:t>Ш</w:t>
      </w:r>
      <w:r w:rsidRPr="00495F97">
        <w:rPr>
          <w:rFonts w:ascii="Helvetica" w:hAnsi="Helvetica" w:cs="Helvetica"/>
          <w:b/>
          <w:bCs/>
          <w:color w:val="222222"/>
          <w:sz w:val="21"/>
          <w:szCs w:val="21"/>
        </w:rPr>
        <w:t xml:space="preserve">.4. </w:t>
      </w:r>
      <w:r w:rsidRPr="00495F97">
        <w:rPr>
          <w:rFonts w:ascii="Helvetica" w:hAnsi="Helvetica" w:cs="Helvetica" w:hint="eastAsia"/>
          <w:b/>
          <w:bCs/>
          <w:color w:val="222222"/>
          <w:sz w:val="21"/>
          <w:szCs w:val="21"/>
        </w:rPr>
        <w:t>Изучение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оптимального</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количества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тестеров</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для</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 83</w:t>
      </w:r>
    </w:p>
    <w:p w14:paraId="4847E662" w14:textId="77777777" w:rsidR="00495F97" w:rsidRPr="00495F97" w:rsidRDefault="00495F97" w:rsidP="00495F97">
      <w:pPr>
        <w:rPr>
          <w:rFonts w:ascii="Helvetica" w:hAnsi="Helvetica" w:cs="Helvetica"/>
          <w:b/>
          <w:bCs/>
          <w:color w:val="222222"/>
          <w:sz w:val="21"/>
          <w:szCs w:val="21"/>
        </w:rPr>
      </w:pPr>
    </w:p>
    <w:p w14:paraId="095E2921"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Глава</w:t>
      </w:r>
      <w:r w:rsidRPr="00495F97">
        <w:rPr>
          <w:rFonts w:ascii="Helvetica" w:hAnsi="Helvetica" w:cs="Helvetica"/>
          <w:b/>
          <w:bCs/>
          <w:color w:val="222222"/>
          <w:sz w:val="21"/>
          <w:szCs w:val="21"/>
        </w:rPr>
        <w:t xml:space="preserve"> 1</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w:t>
      </w:r>
      <w:r w:rsidRPr="00495F97">
        <w:rPr>
          <w:rFonts w:ascii="Helvetica" w:hAnsi="Helvetica" w:cs="Helvetica" w:hint="eastAsia"/>
          <w:b/>
          <w:bCs/>
          <w:color w:val="222222"/>
          <w:sz w:val="21"/>
          <w:szCs w:val="21"/>
        </w:rPr>
        <w:t>Изменчивость</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при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инбридинге</w:t>
      </w:r>
      <w:r w:rsidRPr="00495F97">
        <w:rPr>
          <w:rFonts w:ascii="Helvetica" w:hAnsi="Helvetica" w:cs="Helvetica"/>
          <w:b/>
          <w:bCs/>
          <w:color w:val="222222"/>
          <w:sz w:val="21"/>
          <w:szCs w:val="21"/>
        </w:rPr>
        <w:t xml:space="preserve"> . 91</w:t>
      </w:r>
    </w:p>
    <w:p w14:paraId="7C5C7D33" w14:textId="77777777" w:rsidR="00495F97" w:rsidRPr="00495F97" w:rsidRDefault="00495F97" w:rsidP="00495F97">
      <w:pPr>
        <w:rPr>
          <w:rFonts w:ascii="Helvetica" w:hAnsi="Helvetica" w:cs="Helvetica"/>
          <w:b/>
          <w:bCs/>
          <w:color w:val="222222"/>
          <w:sz w:val="21"/>
          <w:szCs w:val="21"/>
        </w:rPr>
      </w:pPr>
    </w:p>
    <w:p w14:paraId="033BFFCC"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lastRenderedPageBreak/>
        <w:t>1</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.1. </w:t>
      </w:r>
      <w:r w:rsidRPr="00495F97">
        <w:rPr>
          <w:rFonts w:ascii="Helvetica" w:hAnsi="Helvetica" w:cs="Helvetica" w:hint="eastAsia"/>
          <w:b/>
          <w:bCs/>
          <w:color w:val="222222"/>
          <w:sz w:val="21"/>
          <w:szCs w:val="21"/>
        </w:rPr>
        <w:t>Изменчивость</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внутри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семьи</w:t>
      </w:r>
      <w:r w:rsidRPr="00495F97">
        <w:rPr>
          <w:rFonts w:ascii="Helvetica" w:hAnsi="Helvetica" w:cs="Helvetica"/>
          <w:b/>
          <w:bCs/>
          <w:color w:val="222222"/>
          <w:sz w:val="21"/>
          <w:szCs w:val="21"/>
        </w:rPr>
        <w:t xml:space="preserve"> . 92</w:t>
      </w:r>
    </w:p>
    <w:p w14:paraId="2FD0E8BC" w14:textId="77777777" w:rsidR="00495F97" w:rsidRPr="00495F97" w:rsidRDefault="00495F97" w:rsidP="00495F97">
      <w:pPr>
        <w:rPr>
          <w:rFonts w:ascii="Helvetica" w:hAnsi="Helvetica" w:cs="Helvetica"/>
          <w:b/>
          <w:bCs/>
          <w:color w:val="222222"/>
          <w:sz w:val="21"/>
          <w:szCs w:val="21"/>
        </w:rPr>
      </w:pPr>
    </w:p>
    <w:p w14:paraId="7C7D53E8"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b/>
          <w:bCs/>
          <w:color w:val="222222"/>
          <w:sz w:val="21"/>
          <w:szCs w:val="21"/>
        </w:rPr>
        <w:t>1</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.2. </w:t>
      </w:r>
      <w:r w:rsidRPr="00495F97">
        <w:rPr>
          <w:rFonts w:ascii="Helvetica" w:hAnsi="Helvetica" w:cs="Helvetica" w:hint="eastAsia"/>
          <w:b/>
          <w:bCs/>
          <w:color w:val="222222"/>
          <w:sz w:val="21"/>
          <w:szCs w:val="21"/>
        </w:rPr>
        <w:t>Влияние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инбридинга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на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показатели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 I01</w:t>
      </w:r>
    </w:p>
    <w:p w14:paraId="6F08D36E" w14:textId="77777777" w:rsidR="00495F97" w:rsidRPr="00495F97" w:rsidRDefault="00495F97" w:rsidP="00495F97">
      <w:pPr>
        <w:rPr>
          <w:rFonts w:ascii="Helvetica" w:hAnsi="Helvetica" w:cs="Helvetica"/>
          <w:b/>
          <w:bCs/>
          <w:color w:val="222222"/>
          <w:sz w:val="21"/>
          <w:szCs w:val="21"/>
        </w:rPr>
      </w:pPr>
    </w:p>
    <w:p w14:paraId="40A40F62" w14:textId="77777777" w:rsidR="00495F97" w:rsidRPr="00495F97" w:rsidRDefault="00495F97" w:rsidP="00495F97">
      <w:pPr>
        <w:rPr>
          <w:rFonts w:ascii="Helvetica" w:hAnsi="Helvetica" w:cs="Helvetica"/>
          <w:b/>
          <w:bCs/>
          <w:color w:val="222222"/>
          <w:sz w:val="21"/>
          <w:szCs w:val="21"/>
        </w:rPr>
      </w:pPr>
      <w:r w:rsidRPr="00495F97">
        <w:rPr>
          <w:rFonts w:ascii="Helvetica" w:hAnsi="Helvetica" w:cs="Helvetica" w:hint="eastAsia"/>
          <w:b/>
          <w:bCs/>
          <w:color w:val="222222"/>
          <w:sz w:val="21"/>
          <w:szCs w:val="21"/>
        </w:rPr>
        <w:t>Глава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Оценка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самоопыленных</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.1. </w:t>
      </w:r>
      <w:r w:rsidRPr="00495F97">
        <w:rPr>
          <w:rFonts w:ascii="Helvetica" w:hAnsi="Helvetica" w:cs="Helvetica" w:hint="eastAsia"/>
          <w:b/>
          <w:bCs/>
          <w:color w:val="222222"/>
          <w:sz w:val="21"/>
          <w:szCs w:val="21"/>
        </w:rPr>
        <w:t>Изучение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исходного</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материала</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по</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 I08-II</w:t>
      </w:r>
    </w:p>
    <w:p w14:paraId="70EEF625" w14:textId="77777777" w:rsidR="00495F97" w:rsidRPr="00495F97" w:rsidRDefault="00495F97" w:rsidP="00495F97">
      <w:pPr>
        <w:rPr>
          <w:rFonts w:ascii="Helvetica" w:hAnsi="Helvetica" w:cs="Helvetica"/>
          <w:b/>
          <w:bCs/>
          <w:color w:val="222222"/>
          <w:sz w:val="21"/>
          <w:szCs w:val="21"/>
        </w:rPr>
      </w:pPr>
    </w:p>
    <w:p w14:paraId="109CC004" w14:textId="1A65D797" w:rsidR="00484EB4" w:rsidRPr="00495F97" w:rsidRDefault="00495F97" w:rsidP="00495F97">
      <w:r w:rsidRPr="00495F97">
        <w:rPr>
          <w:rFonts w:ascii="Helvetica" w:hAnsi="Helvetica" w:cs="Helvetica" w:hint="eastAsia"/>
          <w:b/>
          <w:bCs/>
          <w:color w:val="222222"/>
          <w:sz w:val="21"/>
          <w:szCs w:val="21"/>
        </w:rPr>
        <w:t>У</w:t>
      </w:r>
      <w:r w:rsidRPr="00495F97">
        <w:rPr>
          <w:rFonts w:ascii="Helvetica" w:hAnsi="Helvetica" w:cs="Helvetica"/>
          <w:b/>
          <w:bCs/>
          <w:color w:val="222222"/>
          <w:sz w:val="21"/>
          <w:szCs w:val="21"/>
        </w:rPr>
        <w:t xml:space="preserve">.2. </w:t>
      </w:r>
      <w:r w:rsidRPr="00495F97">
        <w:rPr>
          <w:rFonts w:ascii="Helvetica" w:hAnsi="Helvetica" w:cs="Helvetica" w:hint="eastAsia"/>
          <w:b/>
          <w:bCs/>
          <w:color w:val="222222"/>
          <w:sz w:val="21"/>
          <w:szCs w:val="21"/>
        </w:rPr>
        <w:t>Определение</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общей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комбинационной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способности</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линий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сахарной</w:t>
      </w:r>
      <w:r w:rsidRPr="00495F97">
        <w:rPr>
          <w:rFonts w:ascii="Helvetica" w:hAnsi="Helvetica" w:cs="Helvetica"/>
          <w:b/>
          <w:bCs/>
          <w:color w:val="222222"/>
          <w:sz w:val="21"/>
          <w:szCs w:val="21"/>
        </w:rPr>
        <w:t xml:space="preserve"> </w:t>
      </w:r>
      <w:r w:rsidRPr="00495F97">
        <w:rPr>
          <w:rFonts w:ascii="Helvetica" w:hAnsi="Helvetica" w:cs="Helvetica" w:hint="eastAsia"/>
          <w:b/>
          <w:bCs/>
          <w:color w:val="222222"/>
          <w:sz w:val="21"/>
          <w:szCs w:val="21"/>
        </w:rPr>
        <w:t>свеклы</w:t>
      </w:r>
      <w:r w:rsidRPr="00495F97">
        <w:rPr>
          <w:rFonts w:ascii="Helvetica" w:hAnsi="Helvetica" w:cs="Helvetica"/>
          <w:b/>
          <w:bCs/>
          <w:color w:val="222222"/>
          <w:sz w:val="21"/>
          <w:szCs w:val="21"/>
        </w:rPr>
        <w:t xml:space="preserve"> . 114</w:t>
      </w:r>
    </w:p>
    <w:sectPr w:rsidR="00484EB4" w:rsidRPr="00495F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9C7D" w14:textId="77777777" w:rsidR="00D76CE8" w:rsidRDefault="00D76CE8">
      <w:pPr>
        <w:spacing w:after="0" w:line="240" w:lineRule="auto"/>
      </w:pPr>
      <w:r>
        <w:separator/>
      </w:r>
    </w:p>
  </w:endnote>
  <w:endnote w:type="continuationSeparator" w:id="0">
    <w:p w14:paraId="6EC1D13B" w14:textId="77777777" w:rsidR="00D76CE8" w:rsidRDefault="00D7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83D4" w14:textId="77777777" w:rsidR="00D76CE8" w:rsidRDefault="00D76CE8"/>
    <w:p w14:paraId="07382E4B" w14:textId="77777777" w:rsidR="00D76CE8" w:rsidRDefault="00D76CE8"/>
    <w:p w14:paraId="11549CCC" w14:textId="77777777" w:rsidR="00D76CE8" w:rsidRDefault="00D76CE8"/>
    <w:p w14:paraId="760FFA03" w14:textId="77777777" w:rsidR="00D76CE8" w:rsidRDefault="00D76CE8"/>
    <w:p w14:paraId="5DF73A9D" w14:textId="77777777" w:rsidR="00D76CE8" w:rsidRDefault="00D76CE8"/>
    <w:p w14:paraId="70908275" w14:textId="77777777" w:rsidR="00D76CE8" w:rsidRDefault="00D76CE8"/>
    <w:p w14:paraId="72E9B225" w14:textId="77777777" w:rsidR="00D76CE8" w:rsidRDefault="00D76C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45A8F1" wp14:editId="4F6ED2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E62E7" w14:textId="77777777" w:rsidR="00D76CE8" w:rsidRDefault="00D76C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45A8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FE62E7" w14:textId="77777777" w:rsidR="00D76CE8" w:rsidRDefault="00D76C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642829" w14:textId="77777777" w:rsidR="00D76CE8" w:rsidRDefault="00D76CE8"/>
    <w:p w14:paraId="3F6563F8" w14:textId="77777777" w:rsidR="00D76CE8" w:rsidRDefault="00D76CE8"/>
    <w:p w14:paraId="2FB8E7FA" w14:textId="77777777" w:rsidR="00D76CE8" w:rsidRDefault="00D76C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8E9E77" wp14:editId="1F6221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E6B63" w14:textId="77777777" w:rsidR="00D76CE8" w:rsidRDefault="00D76CE8"/>
                          <w:p w14:paraId="511A8044" w14:textId="77777777" w:rsidR="00D76CE8" w:rsidRDefault="00D76C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E9E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6E6B63" w14:textId="77777777" w:rsidR="00D76CE8" w:rsidRDefault="00D76CE8"/>
                    <w:p w14:paraId="511A8044" w14:textId="77777777" w:rsidR="00D76CE8" w:rsidRDefault="00D76C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A83537" w14:textId="77777777" w:rsidR="00D76CE8" w:rsidRDefault="00D76CE8"/>
    <w:p w14:paraId="470E5F30" w14:textId="77777777" w:rsidR="00D76CE8" w:rsidRDefault="00D76CE8">
      <w:pPr>
        <w:rPr>
          <w:sz w:val="2"/>
          <w:szCs w:val="2"/>
        </w:rPr>
      </w:pPr>
    </w:p>
    <w:p w14:paraId="0D6696F9" w14:textId="77777777" w:rsidR="00D76CE8" w:rsidRDefault="00D76CE8"/>
    <w:p w14:paraId="33BA7C77" w14:textId="77777777" w:rsidR="00D76CE8" w:rsidRDefault="00D76CE8">
      <w:pPr>
        <w:spacing w:after="0" w:line="240" w:lineRule="auto"/>
      </w:pPr>
    </w:p>
  </w:footnote>
  <w:footnote w:type="continuationSeparator" w:id="0">
    <w:p w14:paraId="1EDC1D50" w14:textId="77777777" w:rsidR="00D76CE8" w:rsidRDefault="00D7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CE8"/>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210114</TotalTime>
  <Pages>3</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2035</cp:revision>
  <cp:lastPrinted>2009-02-06T05:36:00Z</cp:lastPrinted>
  <dcterms:created xsi:type="dcterms:W3CDTF">2024-01-07T13:43:00Z</dcterms:created>
  <dcterms:modified xsi:type="dcterms:W3CDTF">2025-11-19T20:20:00Z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