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2BA0" w14:textId="52E7B209" w:rsidR="00927CDD" w:rsidRDefault="00244A21" w:rsidP="00244A21">
      <w:r w:rsidRPr="00244A21">
        <w:rPr>
          <w:rFonts w:hint="eastAsia"/>
        </w:rPr>
        <w:t>Семенова</w:t>
      </w:r>
      <w:r w:rsidRPr="00244A21">
        <w:t xml:space="preserve"> </w:t>
      </w:r>
      <w:r w:rsidRPr="00244A21">
        <w:rPr>
          <w:rFonts w:hint="eastAsia"/>
        </w:rPr>
        <w:t>Татьяна</w:t>
      </w:r>
      <w:r w:rsidRPr="00244A21">
        <w:t xml:space="preserve"> </w:t>
      </w:r>
      <w:r w:rsidRPr="00244A21">
        <w:rPr>
          <w:rFonts w:hint="eastAsia"/>
        </w:rPr>
        <w:t>Владимировна</w:t>
      </w:r>
      <w:r>
        <w:t xml:space="preserve"> </w:t>
      </w:r>
      <w:r w:rsidRPr="00244A21">
        <w:rPr>
          <w:rFonts w:hint="eastAsia"/>
        </w:rPr>
        <w:t>Особенности</w:t>
      </w:r>
      <w:r w:rsidRPr="00244A21">
        <w:t xml:space="preserve"> </w:t>
      </w:r>
      <w:r w:rsidRPr="00244A21">
        <w:rPr>
          <w:rFonts w:hint="eastAsia"/>
        </w:rPr>
        <w:t>языковой</w:t>
      </w:r>
      <w:r w:rsidRPr="00244A21">
        <w:t xml:space="preserve"> </w:t>
      </w:r>
      <w:r w:rsidRPr="00244A21">
        <w:rPr>
          <w:rFonts w:hint="eastAsia"/>
        </w:rPr>
        <w:t>репрезентации</w:t>
      </w:r>
      <w:r w:rsidRPr="00244A21">
        <w:t xml:space="preserve"> </w:t>
      </w:r>
      <w:r w:rsidRPr="00244A21">
        <w:rPr>
          <w:rFonts w:hint="eastAsia"/>
        </w:rPr>
        <w:t>индивидуально</w:t>
      </w:r>
      <w:r w:rsidRPr="00244A21">
        <w:t>-</w:t>
      </w:r>
      <w:r w:rsidRPr="00244A21">
        <w:rPr>
          <w:rFonts w:hint="eastAsia"/>
        </w:rPr>
        <w:t>авторской</w:t>
      </w:r>
      <w:r w:rsidRPr="00244A21">
        <w:t xml:space="preserve"> </w:t>
      </w:r>
      <w:r w:rsidRPr="00244A21">
        <w:rPr>
          <w:rFonts w:hint="eastAsia"/>
        </w:rPr>
        <w:t>картины</w:t>
      </w:r>
      <w:r w:rsidRPr="00244A21">
        <w:t xml:space="preserve"> </w:t>
      </w:r>
      <w:r w:rsidRPr="00244A21">
        <w:rPr>
          <w:rFonts w:hint="eastAsia"/>
        </w:rPr>
        <w:t>мира</w:t>
      </w:r>
      <w:r w:rsidRPr="00244A21">
        <w:t xml:space="preserve"> </w:t>
      </w:r>
      <w:r w:rsidRPr="00244A21">
        <w:rPr>
          <w:rFonts w:hint="eastAsia"/>
        </w:rPr>
        <w:t>в</w:t>
      </w:r>
      <w:r w:rsidRPr="00244A21">
        <w:t xml:space="preserve"> </w:t>
      </w:r>
      <w:r w:rsidRPr="00244A21">
        <w:rPr>
          <w:rFonts w:hint="eastAsia"/>
        </w:rPr>
        <w:t>поэтическом</w:t>
      </w:r>
      <w:r w:rsidRPr="00244A21">
        <w:t xml:space="preserve"> </w:t>
      </w:r>
      <w:r w:rsidRPr="00244A21">
        <w:rPr>
          <w:rFonts w:hint="eastAsia"/>
        </w:rPr>
        <w:t>дискурсе</w:t>
      </w:r>
      <w:r w:rsidRPr="00244A21">
        <w:t xml:space="preserve"> (</w:t>
      </w:r>
      <w:r w:rsidRPr="00244A21">
        <w:rPr>
          <w:rFonts w:hint="eastAsia"/>
        </w:rPr>
        <w:t>на</w:t>
      </w:r>
      <w:r w:rsidRPr="00244A21">
        <w:t xml:space="preserve"> </w:t>
      </w:r>
      <w:r w:rsidRPr="00244A21">
        <w:rPr>
          <w:rFonts w:hint="eastAsia"/>
        </w:rPr>
        <w:t>материале</w:t>
      </w:r>
      <w:r w:rsidRPr="00244A21">
        <w:t xml:space="preserve"> </w:t>
      </w:r>
      <w:r w:rsidRPr="00244A21">
        <w:rPr>
          <w:rFonts w:hint="eastAsia"/>
        </w:rPr>
        <w:t>свободного</w:t>
      </w:r>
      <w:r w:rsidRPr="00244A21">
        <w:t xml:space="preserve"> </w:t>
      </w:r>
      <w:r w:rsidRPr="00244A21">
        <w:rPr>
          <w:rFonts w:hint="eastAsia"/>
        </w:rPr>
        <w:t>стиха</w:t>
      </w:r>
      <w:r w:rsidRPr="00244A21">
        <w:t xml:space="preserve"> </w:t>
      </w:r>
      <w:r w:rsidRPr="00244A21">
        <w:rPr>
          <w:rFonts w:hint="eastAsia"/>
        </w:rPr>
        <w:t>У</w:t>
      </w:r>
      <w:r w:rsidRPr="00244A21">
        <w:t>.</w:t>
      </w:r>
      <w:r w:rsidRPr="00244A21">
        <w:rPr>
          <w:rFonts w:hint="eastAsia"/>
        </w:rPr>
        <w:t>Х</w:t>
      </w:r>
      <w:r w:rsidRPr="00244A21">
        <w:t xml:space="preserve">. </w:t>
      </w:r>
      <w:r w:rsidRPr="00244A21">
        <w:rPr>
          <w:rFonts w:hint="eastAsia"/>
        </w:rPr>
        <w:t>Одена</w:t>
      </w:r>
      <w:r w:rsidRPr="00244A21">
        <w:t>)</w:t>
      </w:r>
    </w:p>
    <w:p w14:paraId="7A380D3F" w14:textId="77777777" w:rsidR="00244A21" w:rsidRDefault="00244A21" w:rsidP="00244A21">
      <w:r>
        <w:rPr>
          <w:rFonts w:hint="eastAsia"/>
        </w:rPr>
        <w:t>ОГЛАВЛЕНИЕ</w:t>
      </w:r>
      <w:r>
        <w:t xml:space="preserve"> </w:t>
      </w:r>
      <w:r>
        <w:rPr>
          <w:rFonts w:hint="eastAsia"/>
        </w:rPr>
        <w:t>ДИССЕРТАЦИИ</w:t>
      </w:r>
    </w:p>
    <w:p w14:paraId="53612E95" w14:textId="77777777" w:rsidR="00244A21" w:rsidRDefault="00244A21" w:rsidP="00244A21">
      <w:r>
        <w:rPr>
          <w:rFonts w:hint="eastAsia"/>
        </w:rPr>
        <w:t>кандидат</w:t>
      </w:r>
      <w:r>
        <w:t xml:space="preserve"> </w:t>
      </w:r>
      <w:r>
        <w:rPr>
          <w:rFonts w:hint="eastAsia"/>
        </w:rPr>
        <w:t>наук</w:t>
      </w:r>
      <w:r>
        <w:t xml:space="preserve"> </w:t>
      </w:r>
      <w:r>
        <w:rPr>
          <w:rFonts w:hint="eastAsia"/>
        </w:rPr>
        <w:t>Семенова</w:t>
      </w:r>
      <w:r>
        <w:t xml:space="preserve"> </w:t>
      </w:r>
      <w:r>
        <w:rPr>
          <w:rFonts w:hint="eastAsia"/>
        </w:rPr>
        <w:t>Татьяна</w:t>
      </w:r>
      <w:r>
        <w:t xml:space="preserve"> </w:t>
      </w:r>
      <w:r>
        <w:rPr>
          <w:rFonts w:hint="eastAsia"/>
        </w:rPr>
        <w:t>Владимировна</w:t>
      </w:r>
    </w:p>
    <w:p w14:paraId="5244FE58" w14:textId="77777777" w:rsidR="00244A21" w:rsidRDefault="00244A21" w:rsidP="00244A21">
      <w:r>
        <w:rPr>
          <w:rFonts w:hint="eastAsia"/>
        </w:rPr>
        <w:t>Введение</w:t>
      </w:r>
    </w:p>
    <w:p w14:paraId="3BDE453E" w14:textId="77777777" w:rsidR="00244A21" w:rsidRDefault="00244A21" w:rsidP="00244A21"/>
    <w:p w14:paraId="59133C1B" w14:textId="77777777" w:rsidR="00244A21" w:rsidRDefault="00244A21" w:rsidP="00244A21">
      <w:r>
        <w:rPr>
          <w:rFonts w:hint="eastAsia"/>
        </w:rPr>
        <w:t>Глава</w:t>
      </w:r>
      <w:r>
        <w:t xml:space="preserve"> I. </w:t>
      </w:r>
      <w:r>
        <w:rPr>
          <w:rFonts w:hint="eastAsia"/>
        </w:rPr>
        <w:t>Поэтическая</w:t>
      </w:r>
      <w:r>
        <w:t xml:space="preserve"> </w:t>
      </w:r>
      <w:r>
        <w:rPr>
          <w:rFonts w:hint="eastAsia"/>
        </w:rPr>
        <w:t>картина</w:t>
      </w:r>
      <w:r>
        <w:t xml:space="preserve"> </w:t>
      </w:r>
      <w:r>
        <w:rPr>
          <w:rFonts w:hint="eastAsia"/>
        </w:rPr>
        <w:t>мира</w:t>
      </w:r>
      <w:r>
        <w:t xml:space="preserve"> </w:t>
      </w:r>
      <w:r>
        <w:rPr>
          <w:rFonts w:hint="eastAsia"/>
        </w:rPr>
        <w:t>и</w:t>
      </w:r>
      <w:r>
        <w:t xml:space="preserve"> </w:t>
      </w:r>
      <w:r>
        <w:rPr>
          <w:rFonts w:hint="eastAsia"/>
        </w:rPr>
        <w:t>идиостиль</w:t>
      </w:r>
      <w:r>
        <w:t xml:space="preserve"> </w:t>
      </w:r>
      <w:r>
        <w:rPr>
          <w:rFonts w:hint="eastAsia"/>
        </w:rPr>
        <w:t>автора</w:t>
      </w:r>
      <w:r>
        <w:t xml:space="preserve">. </w:t>
      </w:r>
      <w:r>
        <w:rPr>
          <w:rFonts w:hint="eastAsia"/>
        </w:rPr>
        <w:t>Теоретические</w:t>
      </w:r>
      <w:r>
        <w:t xml:space="preserve"> </w:t>
      </w:r>
      <w:r>
        <w:rPr>
          <w:rFonts w:hint="eastAsia"/>
        </w:rPr>
        <w:t>основы</w:t>
      </w:r>
      <w:r>
        <w:t xml:space="preserve"> </w:t>
      </w:r>
      <w:r>
        <w:rPr>
          <w:rFonts w:hint="eastAsia"/>
        </w:rPr>
        <w:t>исследования</w:t>
      </w:r>
    </w:p>
    <w:p w14:paraId="51F5B6D1" w14:textId="77777777" w:rsidR="00244A21" w:rsidRDefault="00244A21" w:rsidP="00244A21"/>
    <w:p w14:paraId="5A73560D" w14:textId="77777777" w:rsidR="00244A21" w:rsidRDefault="00244A21" w:rsidP="00244A21">
      <w:r>
        <w:t xml:space="preserve">1.1. </w:t>
      </w:r>
      <w:r>
        <w:rPr>
          <w:rFonts w:hint="eastAsia"/>
        </w:rPr>
        <w:t>Картина</w:t>
      </w:r>
      <w:r>
        <w:t xml:space="preserve"> </w:t>
      </w:r>
      <w:r>
        <w:rPr>
          <w:rFonts w:hint="eastAsia"/>
        </w:rPr>
        <w:t>мира</w:t>
      </w:r>
      <w:r>
        <w:t xml:space="preserve">. </w:t>
      </w:r>
      <w:r>
        <w:rPr>
          <w:rFonts w:hint="eastAsia"/>
        </w:rPr>
        <w:t>К</w:t>
      </w:r>
      <w:r>
        <w:t xml:space="preserve"> </w:t>
      </w:r>
      <w:r>
        <w:rPr>
          <w:rFonts w:hint="eastAsia"/>
        </w:rPr>
        <w:t>определению</w:t>
      </w:r>
      <w:r>
        <w:t xml:space="preserve"> </w:t>
      </w:r>
      <w:r>
        <w:rPr>
          <w:rFonts w:hint="eastAsia"/>
        </w:rPr>
        <w:t>и</w:t>
      </w:r>
      <w:r>
        <w:t xml:space="preserve"> </w:t>
      </w:r>
      <w:r>
        <w:rPr>
          <w:rFonts w:hint="eastAsia"/>
        </w:rPr>
        <w:t>содержанию</w:t>
      </w:r>
      <w:r>
        <w:t xml:space="preserve"> </w:t>
      </w:r>
      <w:r>
        <w:rPr>
          <w:rFonts w:hint="eastAsia"/>
        </w:rPr>
        <w:t>понятия</w:t>
      </w:r>
    </w:p>
    <w:p w14:paraId="15B920AB" w14:textId="77777777" w:rsidR="00244A21" w:rsidRDefault="00244A21" w:rsidP="00244A21"/>
    <w:p w14:paraId="7A2701D4" w14:textId="77777777" w:rsidR="00244A21" w:rsidRDefault="00244A21" w:rsidP="00244A21">
      <w:r>
        <w:t xml:space="preserve">1.2. </w:t>
      </w:r>
      <w:r>
        <w:rPr>
          <w:rFonts w:hint="eastAsia"/>
        </w:rPr>
        <w:t>Концептуальная</w:t>
      </w:r>
      <w:r>
        <w:t xml:space="preserve"> </w:t>
      </w:r>
      <w:r>
        <w:rPr>
          <w:rFonts w:hint="eastAsia"/>
        </w:rPr>
        <w:t>и</w:t>
      </w:r>
      <w:r>
        <w:t xml:space="preserve"> </w:t>
      </w:r>
      <w:r>
        <w:rPr>
          <w:rFonts w:hint="eastAsia"/>
        </w:rPr>
        <w:t>языковая</w:t>
      </w:r>
      <w:r>
        <w:t xml:space="preserve"> </w:t>
      </w:r>
      <w:r>
        <w:rPr>
          <w:rFonts w:hint="eastAsia"/>
        </w:rPr>
        <w:t>картины</w:t>
      </w:r>
      <w:r>
        <w:t xml:space="preserve"> </w:t>
      </w:r>
      <w:r>
        <w:rPr>
          <w:rFonts w:hint="eastAsia"/>
        </w:rPr>
        <w:t>мира</w:t>
      </w:r>
      <w:r>
        <w:t xml:space="preserve">. </w:t>
      </w:r>
      <w:r>
        <w:rPr>
          <w:rFonts w:hint="eastAsia"/>
        </w:rPr>
        <w:t>Их</w:t>
      </w:r>
      <w:r>
        <w:t xml:space="preserve"> </w:t>
      </w:r>
      <w:r>
        <w:rPr>
          <w:rFonts w:hint="eastAsia"/>
        </w:rPr>
        <w:t>соотношение</w:t>
      </w:r>
      <w:r>
        <w:t xml:space="preserve"> </w:t>
      </w:r>
      <w:r>
        <w:rPr>
          <w:rFonts w:hint="eastAsia"/>
        </w:rPr>
        <w:t>и</w:t>
      </w:r>
      <w:r>
        <w:t xml:space="preserve"> </w:t>
      </w:r>
      <w:r>
        <w:rPr>
          <w:rFonts w:hint="eastAsia"/>
        </w:rPr>
        <w:t>взаимодействие</w:t>
      </w:r>
    </w:p>
    <w:p w14:paraId="457E2DAF" w14:textId="77777777" w:rsidR="00244A21" w:rsidRDefault="00244A21" w:rsidP="00244A21"/>
    <w:p w14:paraId="14AB5C3B" w14:textId="77777777" w:rsidR="00244A21" w:rsidRDefault="00244A21" w:rsidP="00244A21">
      <w:r>
        <w:t xml:space="preserve">1.2.1. </w:t>
      </w:r>
      <w:r>
        <w:rPr>
          <w:rFonts w:hint="eastAsia"/>
        </w:rPr>
        <w:t>Особенности</w:t>
      </w:r>
      <w:r>
        <w:t xml:space="preserve"> </w:t>
      </w:r>
      <w:r>
        <w:rPr>
          <w:rFonts w:hint="eastAsia"/>
        </w:rPr>
        <w:t>языковой</w:t>
      </w:r>
      <w:r>
        <w:t xml:space="preserve"> </w:t>
      </w:r>
      <w:r>
        <w:rPr>
          <w:rFonts w:hint="eastAsia"/>
        </w:rPr>
        <w:t>картины</w:t>
      </w:r>
      <w:r>
        <w:t xml:space="preserve"> </w:t>
      </w:r>
      <w:r>
        <w:rPr>
          <w:rFonts w:hint="eastAsia"/>
        </w:rPr>
        <w:t>мира</w:t>
      </w:r>
    </w:p>
    <w:p w14:paraId="0CFE0C1E" w14:textId="77777777" w:rsidR="00244A21" w:rsidRDefault="00244A21" w:rsidP="00244A21"/>
    <w:p w14:paraId="092395B9" w14:textId="77777777" w:rsidR="00244A21" w:rsidRDefault="00244A21" w:rsidP="00244A21">
      <w:r>
        <w:t xml:space="preserve">1.2.2. </w:t>
      </w:r>
      <w:r>
        <w:rPr>
          <w:rFonts w:hint="eastAsia"/>
        </w:rPr>
        <w:t>Поэтическая</w:t>
      </w:r>
      <w:r>
        <w:t xml:space="preserve"> </w:t>
      </w:r>
      <w:r>
        <w:rPr>
          <w:rFonts w:hint="eastAsia"/>
        </w:rPr>
        <w:t>картина</w:t>
      </w:r>
      <w:r>
        <w:t xml:space="preserve"> </w:t>
      </w:r>
      <w:r>
        <w:rPr>
          <w:rFonts w:hint="eastAsia"/>
        </w:rPr>
        <w:t>мира</w:t>
      </w:r>
    </w:p>
    <w:p w14:paraId="35337DE0" w14:textId="77777777" w:rsidR="00244A21" w:rsidRDefault="00244A21" w:rsidP="00244A21"/>
    <w:p w14:paraId="1370BF89" w14:textId="77777777" w:rsidR="00244A21" w:rsidRDefault="00244A21" w:rsidP="00244A21">
      <w:r>
        <w:t xml:space="preserve">1.3. </w:t>
      </w:r>
      <w:r>
        <w:rPr>
          <w:rFonts w:hint="eastAsia"/>
        </w:rPr>
        <w:t>Основные</w:t>
      </w:r>
      <w:r>
        <w:t xml:space="preserve"> </w:t>
      </w:r>
      <w:r>
        <w:rPr>
          <w:rFonts w:hint="eastAsia"/>
        </w:rPr>
        <w:t>свойства</w:t>
      </w:r>
      <w:r>
        <w:t xml:space="preserve"> </w:t>
      </w:r>
      <w:r>
        <w:rPr>
          <w:rFonts w:hint="eastAsia"/>
        </w:rPr>
        <w:t>индивидуально</w:t>
      </w:r>
      <w:r>
        <w:t>-</w:t>
      </w:r>
      <w:r>
        <w:rPr>
          <w:rFonts w:hint="eastAsia"/>
        </w:rPr>
        <w:t>авторской</w:t>
      </w:r>
      <w:r>
        <w:t xml:space="preserve"> </w:t>
      </w:r>
      <w:r>
        <w:rPr>
          <w:rFonts w:hint="eastAsia"/>
        </w:rPr>
        <w:t>картины</w:t>
      </w:r>
      <w:r>
        <w:t xml:space="preserve"> </w:t>
      </w:r>
      <w:r>
        <w:rPr>
          <w:rFonts w:hint="eastAsia"/>
        </w:rPr>
        <w:t>мира</w:t>
      </w:r>
    </w:p>
    <w:p w14:paraId="6770B758" w14:textId="77777777" w:rsidR="00244A21" w:rsidRDefault="00244A21" w:rsidP="00244A21"/>
    <w:p w14:paraId="6A369D3B" w14:textId="77777777" w:rsidR="00244A21" w:rsidRDefault="00244A21" w:rsidP="00244A21">
      <w:r>
        <w:t>1.3.1.</w:t>
      </w:r>
      <w:r>
        <w:rPr>
          <w:rFonts w:hint="eastAsia"/>
        </w:rPr>
        <w:t>Индивидуально</w:t>
      </w:r>
      <w:r>
        <w:t>-</w:t>
      </w:r>
      <w:r>
        <w:rPr>
          <w:rFonts w:hint="eastAsia"/>
        </w:rPr>
        <w:t>авторская</w:t>
      </w:r>
      <w:r>
        <w:t xml:space="preserve"> </w:t>
      </w:r>
      <w:r>
        <w:rPr>
          <w:rFonts w:hint="eastAsia"/>
        </w:rPr>
        <w:t>картина</w:t>
      </w:r>
      <w:r>
        <w:t xml:space="preserve"> </w:t>
      </w:r>
      <w:r>
        <w:rPr>
          <w:rFonts w:hint="eastAsia"/>
        </w:rPr>
        <w:t>мира</w:t>
      </w:r>
      <w:r>
        <w:t xml:space="preserve"> </w:t>
      </w:r>
      <w:r>
        <w:rPr>
          <w:rFonts w:hint="eastAsia"/>
        </w:rPr>
        <w:t>и</w:t>
      </w:r>
      <w:r>
        <w:t xml:space="preserve"> </w:t>
      </w:r>
      <w:r>
        <w:rPr>
          <w:rFonts w:hint="eastAsia"/>
        </w:rPr>
        <w:t>языковая</w:t>
      </w:r>
      <w:r>
        <w:t xml:space="preserve"> </w:t>
      </w:r>
      <w:r>
        <w:rPr>
          <w:rFonts w:hint="eastAsia"/>
        </w:rPr>
        <w:t>личность</w:t>
      </w:r>
    </w:p>
    <w:p w14:paraId="4C3AE0B6" w14:textId="77777777" w:rsidR="00244A21" w:rsidRDefault="00244A21" w:rsidP="00244A21"/>
    <w:p w14:paraId="09CB7EC3" w14:textId="77777777" w:rsidR="00244A21" w:rsidRDefault="00244A21" w:rsidP="00244A21">
      <w:r>
        <w:t xml:space="preserve">1.3.2. </w:t>
      </w:r>
      <w:r>
        <w:rPr>
          <w:rFonts w:hint="eastAsia"/>
        </w:rPr>
        <w:t>Идиостиль</w:t>
      </w:r>
      <w:r>
        <w:t xml:space="preserve"> </w:t>
      </w:r>
      <w:r>
        <w:rPr>
          <w:rFonts w:hint="eastAsia"/>
        </w:rPr>
        <w:t>как</w:t>
      </w:r>
      <w:r>
        <w:t xml:space="preserve"> </w:t>
      </w:r>
      <w:r>
        <w:rPr>
          <w:rFonts w:hint="eastAsia"/>
        </w:rPr>
        <w:t>способ</w:t>
      </w:r>
      <w:r>
        <w:t xml:space="preserve"> </w:t>
      </w:r>
      <w:r>
        <w:rPr>
          <w:rFonts w:hint="eastAsia"/>
        </w:rPr>
        <w:t>манифестации</w:t>
      </w:r>
      <w:r>
        <w:t xml:space="preserve"> </w:t>
      </w:r>
      <w:r>
        <w:rPr>
          <w:rFonts w:hint="eastAsia"/>
        </w:rPr>
        <w:t>образа</w:t>
      </w:r>
      <w:r>
        <w:t xml:space="preserve"> </w:t>
      </w:r>
      <w:r>
        <w:rPr>
          <w:rFonts w:hint="eastAsia"/>
        </w:rPr>
        <w:t>мира</w:t>
      </w:r>
      <w:r>
        <w:t xml:space="preserve"> </w:t>
      </w:r>
      <w:r>
        <w:rPr>
          <w:rFonts w:hint="eastAsia"/>
        </w:rPr>
        <w:t>творческой</w:t>
      </w:r>
      <w:r>
        <w:t xml:space="preserve"> </w:t>
      </w:r>
      <w:r>
        <w:rPr>
          <w:rFonts w:hint="eastAsia"/>
        </w:rPr>
        <w:t>языковой</w:t>
      </w:r>
      <w:r>
        <w:t xml:space="preserve"> </w:t>
      </w:r>
      <w:r>
        <w:rPr>
          <w:rFonts w:hint="eastAsia"/>
        </w:rPr>
        <w:t>личности</w:t>
      </w:r>
    </w:p>
    <w:p w14:paraId="5ECAADBE" w14:textId="77777777" w:rsidR="00244A21" w:rsidRDefault="00244A21" w:rsidP="00244A21"/>
    <w:p w14:paraId="207846FD" w14:textId="77777777" w:rsidR="00244A21" w:rsidRDefault="00244A21" w:rsidP="00244A21">
      <w:r>
        <w:t xml:space="preserve">1.3.3. </w:t>
      </w:r>
      <w:r>
        <w:rPr>
          <w:rFonts w:hint="eastAsia"/>
        </w:rPr>
        <w:t>Идиостиль</w:t>
      </w:r>
      <w:r>
        <w:t xml:space="preserve"> </w:t>
      </w:r>
      <w:r>
        <w:rPr>
          <w:rFonts w:hint="eastAsia"/>
        </w:rPr>
        <w:t>и</w:t>
      </w:r>
      <w:r>
        <w:t xml:space="preserve"> </w:t>
      </w:r>
      <w:r>
        <w:rPr>
          <w:rFonts w:hint="eastAsia"/>
        </w:rPr>
        <w:t>психологические</w:t>
      </w:r>
      <w:r>
        <w:t xml:space="preserve"> </w:t>
      </w:r>
      <w:r>
        <w:rPr>
          <w:rFonts w:hint="eastAsia"/>
        </w:rPr>
        <w:t>особенности</w:t>
      </w:r>
      <w:r>
        <w:t xml:space="preserve"> </w:t>
      </w:r>
      <w:r>
        <w:rPr>
          <w:rFonts w:hint="eastAsia"/>
        </w:rPr>
        <w:t>индивида</w:t>
      </w:r>
    </w:p>
    <w:p w14:paraId="41482024" w14:textId="77777777" w:rsidR="00244A21" w:rsidRDefault="00244A21" w:rsidP="00244A21"/>
    <w:p w14:paraId="0705E2D1" w14:textId="77777777" w:rsidR="00244A21" w:rsidRDefault="00244A21" w:rsidP="00244A21">
      <w:r>
        <w:t xml:space="preserve">1.3.3.1. </w:t>
      </w:r>
      <w:r>
        <w:rPr>
          <w:rFonts w:hint="eastAsia"/>
        </w:rPr>
        <w:t>Роль</w:t>
      </w:r>
      <w:r>
        <w:t xml:space="preserve"> </w:t>
      </w:r>
      <w:r>
        <w:rPr>
          <w:rFonts w:hint="eastAsia"/>
        </w:rPr>
        <w:t>психических</w:t>
      </w:r>
      <w:r>
        <w:t xml:space="preserve"> </w:t>
      </w:r>
      <w:r>
        <w:rPr>
          <w:rFonts w:hint="eastAsia"/>
        </w:rPr>
        <w:t>процессов</w:t>
      </w:r>
      <w:r>
        <w:t xml:space="preserve"> </w:t>
      </w:r>
      <w:r>
        <w:rPr>
          <w:rFonts w:hint="eastAsia"/>
        </w:rPr>
        <w:t>индивида</w:t>
      </w:r>
      <w:r>
        <w:t xml:space="preserve"> </w:t>
      </w:r>
      <w:r>
        <w:rPr>
          <w:rFonts w:hint="eastAsia"/>
        </w:rPr>
        <w:t>в</w:t>
      </w:r>
      <w:r>
        <w:t xml:space="preserve"> </w:t>
      </w:r>
      <w:r>
        <w:rPr>
          <w:rFonts w:hint="eastAsia"/>
        </w:rPr>
        <w:t>порождении</w:t>
      </w:r>
      <w:r>
        <w:t xml:space="preserve"> </w:t>
      </w:r>
      <w:r>
        <w:rPr>
          <w:rFonts w:hint="eastAsia"/>
        </w:rPr>
        <w:t>текста</w:t>
      </w:r>
    </w:p>
    <w:p w14:paraId="07DB2852" w14:textId="77777777" w:rsidR="00244A21" w:rsidRDefault="00244A21" w:rsidP="00244A21"/>
    <w:p w14:paraId="7DA694B2" w14:textId="77777777" w:rsidR="00244A21" w:rsidRDefault="00244A21" w:rsidP="00244A21">
      <w:r>
        <w:t xml:space="preserve">1.3.3.2. </w:t>
      </w:r>
      <w:r>
        <w:rPr>
          <w:rFonts w:hint="eastAsia"/>
        </w:rPr>
        <w:t>Дихотомия</w:t>
      </w:r>
      <w:r>
        <w:t xml:space="preserve"> </w:t>
      </w:r>
      <w:r>
        <w:rPr>
          <w:rFonts w:hint="eastAsia"/>
        </w:rPr>
        <w:t>интроверсия</w:t>
      </w:r>
      <w:r>
        <w:t xml:space="preserve"> / </w:t>
      </w:r>
      <w:r>
        <w:rPr>
          <w:rFonts w:hint="eastAsia"/>
        </w:rPr>
        <w:t>экстраверсия</w:t>
      </w:r>
      <w:r>
        <w:t xml:space="preserve"> </w:t>
      </w:r>
      <w:r>
        <w:rPr>
          <w:rFonts w:hint="eastAsia"/>
        </w:rPr>
        <w:t>как</w:t>
      </w:r>
      <w:r>
        <w:t xml:space="preserve"> </w:t>
      </w:r>
      <w:r>
        <w:rPr>
          <w:rFonts w:hint="eastAsia"/>
        </w:rPr>
        <w:t>базовый</w:t>
      </w:r>
      <w:r>
        <w:t xml:space="preserve"> </w:t>
      </w:r>
      <w:r>
        <w:rPr>
          <w:rFonts w:hint="eastAsia"/>
        </w:rPr>
        <w:t>параметр</w:t>
      </w:r>
      <w:r>
        <w:t xml:space="preserve"> </w:t>
      </w:r>
      <w:r>
        <w:rPr>
          <w:rFonts w:hint="eastAsia"/>
        </w:rPr>
        <w:t>типологии</w:t>
      </w:r>
      <w:r>
        <w:t xml:space="preserve"> </w:t>
      </w:r>
      <w:r>
        <w:rPr>
          <w:rFonts w:hint="eastAsia"/>
        </w:rPr>
        <w:t>личности</w:t>
      </w:r>
    </w:p>
    <w:p w14:paraId="7AA378BB" w14:textId="77777777" w:rsidR="00244A21" w:rsidRDefault="00244A21" w:rsidP="00244A21"/>
    <w:p w14:paraId="6C5B98BD" w14:textId="77777777" w:rsidR="00244A21" w:rsidRDefault="00244A21" w:rsidP="00244A21">
      <w:r>
        <w:t xml:space="preserve">1.3.3.3. </w:t>
      </w:r>
      <w:r>
        <w:rPr>
          <w:rFonts w:hint="eastAsia"/>
        </w:rPr>
        <w:t>Дихотомия</w:t>
      </w:r>
      <w:r>
        <w:t xml:space="preserve"> </w:t>
      </w:r>
      <w:r>
        <w:rPr>
          <w:rFonts w:hint="eastAsia"/>
        </w:rPr>
        <w:t>интроверсия</w:t>
      </w:r>
      <w:r>
        <w:t xml:space="preserve"> / </w:t>
      </w:r>
      <w:r>
        <w:rPr>
          <w:rFonts w:hint="eastAsia"/>
        </w:rPr>
        <w:t>экстраверсия</w:t>
      </w:r>
      <w:r>
        <w:t xml:space="preserve"> </w:t>
      </w:r>
      <w:r>
        <w:rPr>
          <w:rFonts w:hint="eastAsia"/>
        </w:rPr>
        <w:t>как</w:t>
      </w:r>
      <w:r>
        <w:t xml:space="preserve"> </w:t>
      </w:r>
      <w:r>
        <w:rPr>
          <w:rFonts w:hint="eastAsia"/>
        </w:rPr>
        <w:t>маркер</w:t>
      </w:r>
      <w:r>
        <w:t xml:space="preserve"> </w:t>
      </w:r>
      <w:r>
        <w:rPr>
          <w:rFonts w:hint="eastAsia"/>
        </w:rPr>
        <w:t>речевого</w:t>
      </w:r>
      <w:r>
        <w:t xml:space="preserve"> </w:t>
      </w:r>
      <w:r>
        <w:rPr>
          <w:rFonts w:hint="eastAsia"/>
        </w:rPr>
        <w:t>поведения</w:t>
      </w:r>
      <w:r>
        <w:t xml:space="preserve"> </w:t>
      </w:r>
      <w:r>
        <w:rPr>
          <w:rFonts w:hint="eastAsia"/>
        </w:rPr>
        <w:t>автора</w:t>
      </w:r>
    </w:p>
    <w:p w14:paraId="10FF7FC7" w14:textId="77777777" w:rsidR="00244A21" w:rsidRDefault="00244A21" w:rsidP="00244A21"/>
    <w:p w14:paraId="34D5A52C" w14:textId="77777777" w:rsidR="00244A21" w:rsidRDefault="00244A21" w:rsidP="00244A21">
      <w:r>
        <w:t xml:space="preserve">1.3.4. </w:t>
      </w:r>
      <w:r>
        <w:rPr>
          <w:rFonts w:hint="eastAsia"/>
        </w:rPr>
        <w:t>Грамматические</w:t>
      </w:r>
      <w:r>
        <w:t xml:space="preserve"> </w:t>
      </w:r>
      <w:r>
        <w:rPr>
          <w:rFonts w:hint="eastAsia"/>
        </w:rPr>
        <w:t>средстваманифестации</w:t>
      </w:r>
      <w:r>
        <w:t xml:space="preserve"> </w:t>
      </w:r>
      <w:r>
        <w:rPr>
          <w:rFonts w:hint="eastAsia"/>
        </w:rPr>
        <w:t>индивидуально</w:t>
      </w:r>
      <w:r>
        <w:t>-</w:t>
      </w:r>
      <w:r>
        <w:rPr>
          <w:rFonts w:hint="eastAsia"/>
        </w:rPr>
        <w:t>авторской</w:t>
      </w:r>
      <w:r>
        <w:t xml:space="preserve"> </w:t>
      </w:r>
      <w:r>
        <w:rPr>
          <w:rFonts w:hint="eastAsia"/>
        </w:rPr>
        <w:t>картины</w:t>
      </w:r>
      <w:r>
        <w:t xml:space="preserve"> </w:t>
      </w:r>
      <w:r>
        <w:rPr>
          <w:rFonts w:hint="eastAsia"/>
        </w:rPr>
        <w:t>мира</w:t>
      </w:r>
      <w:r>
        <w:t xml:space="preserve"> </w:t>
      </w:r>
      <w:r>
        <w:rPr>
          <w:rFonts w:hint="eastAsia"/>
        </w:rPr>
        <w:t>в</w:t>
      </w:r>
      <w:r>
        <w:t xml:space="preserve"> </w:t>
      </w:r>
      <w:r>
        <w:rPr>
          <w:rFonts w:hint="eastAsia"/>
        </w:rPr>
        <w:t>поэтическом</w:t>
      </w:r>
      <w:r>
        <w:t xml:space="preserve"> </w:t>
      </w:r>
      <w:r>
        <w:rPr>
          <w:rFonts w:hint="eastAsia"/>
        </w:rPr>
        <w:t>тексте</w:t>
      </w:r>
      <w:r>
        <w:t xml:space="preserve">. </w:t>
      </w:r>
      <w:r>
        <w:rPr>
          <w:rFonts w:hint="eastAsia"/>
        </w:rPr>
        <w:t>Понятие</w:t>
      </w:r>
      <w:r>
        <w:t xml:space="preserve"> </w:t>
      </w:r>
      <w:r>
        <w:rPr>
          <w:rFonts w:hint="eastAsia"/>
        </w:rPr>
        <w:t>грамматической</w:t>
      </w:r>
      <w:r>
        <w:t xml:space="preserve"> </w:t>
      </w:r>
      <w:r>
        <w:rPr>
          <w:rFonts w:hint="eastAsia"/>
        </w:rPr>
        <w:t>доминанты</w:t>
      </w:r>
    </w:p>
    <w:p w14:paraId="032E6573" w14:textId="77777777" w:rsidR="00244A21" w:rsidRDefault="00244A21" w:rsidP="00244A21"/>
    <w:p w14:paraId="25F6A5CD" w14:textId="77777777" w:rsidR="00244A21" w:rsidRDefault="00244A21" w:rsidP="00244A21">
      <w:r>
        <w:t xml:space="preserve">1.4. </w:t>
      </w:r>
      <w:r>
        <w:rPr>
          <w:rFonts w:hint="eastAsia"/>
        </w:rPr>
        <w:t>Поэтическая</w:t>
      </w:r>
      <w:r>
        <w:t xml:space="preserve"> </w:t>
      </w:r>
      <w:r>
        <w:rPr>
          <w:rFonts w:hint="eastAsia"/>
        </w:rPr>
        <w:t>картина</w:t>
      </w:r>
      <w:r>
        <w:t xml:space="preserve"> </w:t>
      </w:r>
      <w:r>
        <w:rPr>
          <w:rFonts w:hint="eastAsia"/>
        </w:rPr>
        <w:t>мира</w:t>
      </w:r>
      <w:r>
        <w:t xml:space="preserve"> </w:t>
      </w:r>
      <w:r>
        <w:rPr>
          <w:rFonts w:hint="eastAsia"/>
        </w:rPr>
        <w:t>и</w:t>
      </w:r>
      <w:r>
        <w:t xml:space="preserve"> </w:t>
      </w:r>
      <w:r>
        <w:rPr>
          <w:rFonts w:hint="eastAsia"/>
        </w:rPr>
        <w:t>феномен</w:t>
      </w:r>
      <w:r>
        <w:t xml:space="preserve"> </w:t>
      </w:r>
      <w:r>
        <w:rPr>
          <w:rFonts w:hint="eastAsia"/>
        </w:rPr>
        <w:t>свободного</w:t>
      </w:r>
      <w:r>
        <w:t xml:space="preserve"> </w:t>
      </w:r>
      <w:r>
        <w:rPr>
          <w:rFonts w:hint="eastAsia"/>
        </w:rPr>
        <w:t>стиха</w:t>
      </w:r>
    </w:p>
    <w:p w14:paraId="024365B9" w14:textId="77777777" w:rsidR="00244A21" w:rsidRDefault="00244A21" w:rsidP="00244A21"/>
    <w:p w14:paraId="6EA20FD2" w14:textId="77777777" w:rsidR="00244A21" w:rsidRDefault="00244A21" w:rsidP="00244A21">
      <w:r>
        <w:t xml:space="preserve">1.4.1. </w:t>
      </w:r>
      <w:r>
        <w:rPr>
          <w:rFonts w:hint="eastAsia"/>
        </w:rPr>
        <w:t>Английский</w:t>
      </w:r>
      <w:r>
        <w:t xml:space="preserve"> </w:t>
      </w:r>
      <w:r>
        <w:rPr>
          <w:rFonts w:hint="eastAsia"/>
        </w:rPr>
        <w:t>свободный</w:t>
      </w:r>
      <w:r>
        <w:t xml:space="preserve"> </w:t>
      </w:r>
      <w:r>
        <w:rPr>
          <w:rFonts w:hint="eastAsia"/>
        </w:rPr>
        <w:t>стих</w:t>
      </w:r>
      <w:r>
        <w:t xml:space="preserve">. </w:t>
      </w:r>
      <w:r>
        <w:rPr>
          <w:rFonts w:hint="eastAsia"/>
        </w:rPr>
        <w:t>К</w:t>
      </w:r>
      <w:r>
        <w:t xml:space="preserve"> </w:t>
      </w:r>
      <w:r>
        <w:rPr>
          <w:rFonts w:hint="eastAsia"/>
        </w:rPr>
        <w:t>определению</w:t>
      </w:r>
      <w:r>
        <w:t xml:space="preserve"> </w:t>
      </w:r>
      <w:r>
        <w:rPr>
          <w:rFonts w:hint="eastAsia"/>
        </w:rPr>
        <w:t>и</w:t>
      </w:r>
      <w:r>
        <w:t xml:space="preserve"> </w:t>
      </w:r>
      <w:r>
        <w:rPr>
          <w:rFonts w:hint="eastAsia"/>
        </w:rPr>
        <w:t>содержанию</w:t>
      </w:r>
      <w:r>
        <w:t xml:space="preserve"> </w:t>
      </w:r>
      <w:r>
        <w:rPr>
          <w:rFonts w:hint="eastAsia"/>
        </w:rPr>
        <w:t>понятия</w:t>
      </w:r>
    </w:p>
    <w:p w14:paraId="5A45CC2C" w14:textId="77777777" w:rsidR="00244A21" w:rsidRDefault="00244A21" w:rsidP="00244A21"/>
    <w:p w14:paraId="42B69F82" w14:textId="77777777" w:rsidR="00244A21" w:rsidRDefault="00244A21" w:rsidP="00244A21">
      <w:r>
        <w:t xml:space="preserve">1.4.2. </w:t>
      </w:r>
      <w:r>
        <w:rPr>
          <w:rFonts w:hint="eastAsia"/>
        </w:rPr>
        <w:t>Верлибр</w:t>
      </w:r>
      <w:r>
        <w:t xml:space="preserve"> </w:t>
      </w:r>
      <w:r>
        <w:rPr>
          <w:rFonts w:hint="eastAsia"/>
        </w:rPr>
        <w:t>У</w:t>
      </w:r>
      <w:r>
        <w:t>.</w:t>
      </w:r>
      <w:r>
        <w:rPr>
          <w:rFonts w:hint="eastAsia"/>
        </w:rPr>
        <w:t>Х</w:t>
      </w:r>
      <w:r>
        <w:t xml:space="preserve">. </w:t>
      </w:r>
      <w:r>
        <w:rPr>
          <w:rFonts w:hint="eastAsia"/>
        </w:rPr>
        <w:t>Одена</w:t>
      </w:r>
      <w:r>
        <w:t xml:space="preserve"> </w:t>
      </w:r>
      <w:r>
        <w:rPr>
          <w:rFonts w:hint="eastAsia"/>
        </w:rPr>
        <w:t>как</w:t>
      </w:r>
      <w:r>
        <w:t xml:space="preserve"> </w:t>
      </w:r>
      <w:r>
        <w:rPr>
          <w:rFonts w:hint="eastAsia"/>
        </w:rPr>
        <w:t>отражение</w:t>
      </w:r>
      <w:r>
        <w:t xml:space="preserve"> </w:t>
      </w:r>
      <w:r>
        <w:rPr>
          <w:rFonts w:hint="eastAsia"/>
        </w:rPr>
        <w:t>своеобразия</w:t>
      </w:r>
      <w:r>
        <w:t xml:space="preserve"> </w:t>
      </w:r>
      <w:r>
        <w:rPr>
          <w:rFonts w:hint="eastAsia"/>
        </w:rPr>
        <w:t>картины</w:t>
      </w:r>
      <w:r>
        <w:t xml:space="preserve"> </w:t>
      </w:r>
      <w:r>
        <w:rPr>
          <w:rFonts w:hint="eastAsia"/>
        </w:rPr>
        <w:t>мира</w:t>
      </w:r>
      <w:r>
        <w:t xml:space="preserve"> </w:t>
      </w:r>
      <w:r>
        <w:rPr>
          <w:rFonts w:hint="eastAsia"/>
        </w:rPr>
        <w:t>поэта</w:t>
      </w:r>
    </w:p>
    <w:p w14:paraId="73120ACD" w14:textId="77777777" w:rsidR="00244A21" w:rsidRDefault="00244A21" w:rsidP="00244A21"/>
    <w:p w14:paraId="16354CBE" w14:textId="77777777" w:rsidR="00244A21" w:rsidRDefault="00244A21" w:rsidP="00244A21">
      <w:r>
        <w:rPr>
          <w:rFonts w:hint="eastAsia"/>
        </w:rPr>
        <w:t>Выводы</w:t>
      </w:r>
      <w:r>
        <w:t xml:space="preserve"> </w:t>
      </w:r>
      <w:r>
        <w:rPr>
          <w:rFonts w:hint="eastAsia"/>
        </w:rPr>
        <w:t>по</w:t>
      </w:r>
      <w:r>
        <w:t xml:space="preserve"> I </w:t>
      </w:r>
      <w:r>
        <w:rPr>
          <w:rFonts w:hint="eastAsia"/>
        </w:rPr>
        <w:t>главе</w:t>
      </w:r>
    </w:p>
    <w:p w14:paraId="15CDC8A7" w14:textId="77777777" w:rsidR="00244A21" w:rsidRDefault="00244A21" w:rsidP="00244A21"/>
    <w:p w14:paraId="129767EB" w14:textId="77777777" w:rsidR="00244A21" w:rsidRDefault="00244A21" w:rsidP="00244A21">
      <w:r>
        <w:rPr>
          <w:rFonts w:hint="eastAsia"/>
        </w:rPr>
        <w:t>Глава</w:t>
      </w:r>
      <w:r>
        <w:t xml:space="preserve"> II. </w:t>
      </w:r>
      <w:r>
        <w:rPr>
          <w:rFonts w:hint="eastAsia"/>
        </w:rPr>
        <w:t>Стиховой</w:t>
      </w:r>
      <w:r>
        <w:t xml:space="preserve"> </w:t>
      </w:r>
      <w:r>
        <w:rPr>
          <w:rFonts w:hint="eastAsia"/>
        </w:rPr>
        <w:t>перенос</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способов</w:t>
      </w:r>
      <w:r>
        <w:t xml:space="preserve"> </w:t>
      </w:r>
      <w:r>
        <w:rPr>
          <w:rFonts w:hint="eastAsia"/>
        </w:rPr>
        <w:t>манифестации</w:t>
      </w:r>
    </w:p>
    <w:p w14:paraId="557A4D27" w14:textId="77777777" w:rsidR="00244A21" w:rsidRDefault="00244A21" w:rsidP="00244A21"/>
    <w:p w14:paraId="4FEEC681" w14:textId="77777777" w:rsidR="00244A21" w:rsidRDefault="00244A21" w:rsidP="00244A21">
      <w:r>
        <w:rPr>
          <w:rFonts w:hint="eastAsia"/>
        </w:rPr>
        <w:t>индивидуально</w:t>
      </w:r>
      <w:r>
        <w:t>-</w:t>
      </w:r>
      <w:r>
        <w:rPr>
          <w:rFonts w:hint="eastAsia"/>
        </w:rPr>
        <w:t>авторской</w:t>
      </w:r>
      <w:r>
        <w:t xml:space="preserve"> </w:t>
      </w:r>
      <w:r>
        <w:rPr>
          <w:rFonts w:hint="eastAsia"/>
        </w:rPr>
        <w:t>картины</w:t>
      </w:r>
      <w:r>
        <w:t xml:space="preserve"> </w:t>
      </w:r>
      <w:r>
        <w:rPr>
          <w:rFonts w:hint="eastAsia"/>
        </w:rPr>
        <w:t>мира</w:t>
      </w:r>
    </w:p>
    <w:p w14:paraId="16422DF0" w14:textId="77777777" w:rsidR="00244A21" w:rsidRDefault="00244A21" w:rsidP="00244A21"/>
    <w:p w14:paraId="03E91952" w14:textId="77777777" w:rsidR="00244A21" w:rsidRDefault="00244A21" w:rsidP="00244A21">
      <w:r>
        <w:t xml:space="preserve">2.1 </w:t>
      </w:r>
      <w:r>
        <w:rPr>
          <w:rFonts w:hint="eastAsia"/>
        </w:rPr>
        <w:t>К</w:t>
      </w:r>
      <w:r>
        <w:t xml:space="preserve"> </w:t>
      </w:r>
      <w:r>
        <w:rPr>
          <w:rFonts w:hint="eastAsia"/>
        </w:rPr>
        <w:t>понятию</w:t>
      </w:r>
      <w:r>
        <w:t xml:space="preserve"> </w:t>
      </w:r>
      <w:r>
        <w:rPr>
          <w:rFonts w:hint="eastAsia"/>
        </w:rPr>
        <w:t>стихового</w:t>
      </w:r>
      <w:r>
        <w:t xml:space="preserve"> </w:t>
      </w:r>
      <w:r>
        <w:rPr>
          <w:rFonts w:hint="eastAsia"/>
        </w:rPr>
        <w:t>переноса</w:t>
      </w:r>
    </w:p>
    <w:p w14:paraId="207D1D0F" w14:textId="77777777" w:rsidR="00244A21" w:rsidRDefault="00244A21" w:rsidP="00244A21"/>
    <w:p w14:paraId="7AD079C0" w14:textId="77777777" w:rsidR="00244A21" w:rsidRDefault="00244A21" w:rsidP="00244A21">
      <w:r>
        <w:t xml:space="preserve">2.1.1. </w:t>
      </w:r>
      <w:r>
        <w:rPr>
          <w:rFonts w:hint="eastAsia"/>
        </w:rPr>
        <w:t>Классификация</w:t>
      </w:r>
      <w:r>
        <w:t xml:space="preserve"> </w:t>
      </w:r>
      <w:r>
        <w:rPr>
          <w:rFonts w:hint="eastAsia"/>
        </w:rPr>
        <w:t>типов</w:t>
      </w:r>
      <w:r>
        <w:t xml:space="preserve"> </w:t>
      </w:r>
      <w:r>
        <w:rPr>
          <w:rFonts w:hint="eastAsia"/>
        </w:rPr>
        <w:t>стиховых</w:t>
      </w:r>
      <w:r>
        <w:t xml:space="preserve"> </w:t>
      </w:r>
      <w:r>
        <w:rPr>
          <w:rFonts w:hint="eastAsia"/>
        </w:rPr>
        <w:t>переносов</w:t>
      </w:r>
    </w:p>
    <w:p w14:paraId="2ADBA886" w14:textId="77777777" w:rsidR="00244A21" w:rsidRDefault="00244A21" w:rsidP="00244A21"/>
    <w:p w14:paraId="47DCD434" w14:textId="77777777" w:rsidR="00244A21" w:rsidRDefault="00244A21" w:rsidP="00244A21">
      <w:r>
        <w:t>2</w:t>
      </w:r>
    </w:p>
    <w:p w14:paraId="7DC59937" w14:textId="77777777" w:rsidR="00244A21" w:rsidRDefault="00244A21" w:rsidP="00244A21"/>
    <w:p w14:paraId="2093DA61" w14:textId="77777777" w:rsidR="00244A21" w:rsidRDefault="00244A21" w:rsidP="00244A21">
      <w:r>
        <w:t xml:space="preserve">2.1.2. </w:t>
      </w:r>
      <w:r>
        <w:rPr>
          <w:rFonts w:hint="eastAsia"/>
        </w:rPr>
        <w:t>Структурные</w:t>
      </w:r>
      <w:r>
        <w:t xml:space="preserve"> </w:t>
      </w:r>
      <w:r>
        <w:rPr>
          <w:rFonts w:hint="eastAsia"/>
        </w:rPr>
        <w:t>особенности</w:t>
      </w:r>
      <w:r>
        <w:t xml:space="preserve"> </w:t>
      </w:r>
      <w:r>
        <w:rPr>
          <w:rFonts w:hint="eastAsia"/>
        </w:rPr>
        <w:t>стиховых</w:t>
      </w:r>
      <w:r>
        <w:t xml:space="preserve"> </w:t>
      </w:r>
      <w:r>
        <w:rPr>
          <w:rFonts w:hint="eastAsia"/>
        </w:rPr>
        <w:t>переносов</w:t>
      </w:r>
    </w:p>
    <w:p w14:paraId="632D7767" w14:textId="77777777" w:rsidR="00244A21" w:rsidRDefault="00244A21" w:rsidP="00244A21"/>
    <w:p w14:paraId="624AA526" w14:textId="77777777" w:rsidR="00244A21" w:rsidRDefault="00244A21" w:rsidP="00244A21">
      <w:r>
        <w:t xml:space="preserve">2.2. </w:t>
      </w:r>
      <w:r>
        <w:rPr>
          <w:rFonts w:hint="eastAsia"/>
        </w:rPr>
        <w:t>Структурные</w:t>
      </w:r>
      <w:r>
        <w:t xml:space="preserve"> </w:t>
      </w:r>
      <w:r>
        <w:rPr>
          <w:rFonts w:hint="eastAsia"/>
        </w:rPr>
        <w:t>особенности</w:t>
      </w:r>
      <w:r>
        <w:t xml:space="preserve"> enjambement </w:t>
      </w:r>
      <w:r>
        <w:rPr>
          <w:rFonts w:hint="eastAsia"/>
        </w:rPr>
        <w:t>в</w:t>
      </w:r>
      <w:r>
        <w:t xml:space="preserve"> </w:t>
      </w:r>
      <w:r>
        <w:rPr>
          <w:rFonts w:hint="eastAsia"/>
        </w:rPr>
        <w:t>произведениях</w:t>
      </w:r>
      <w:r>
        <w:t xml:space="preserve"> </w:t>
      </w:r>
      <w:r>
        <w:rPr>
          <w:rFonts w:hint="eastAsia"/>
        </w:rPr>
        <w:t>первого</w:t>
      </w:r>
      <w:r>
        <w:t xml:space="preserve"> </w:t>
      </w:r>
      <w:r>
        <w:rPr>
          <w:rFonts w:hint="eastAsia"/>
        </w:rPr>
        <w:t>периода</w:t>
      </w:r>
      <w:r>
        <w:t xml:space="preserve"> </w:t>
      </w:r>
      <w:r>
        <w:rPr>
          <w:rFonts w:hint="eastAsia"/>
        </w:rPr>
        <w:t>творчества</w:t>
      </w:r>
      <w:r>
        <w:t xml:space="preserve"> </w:t>
      </w:r>
      <w:r>
        <w:rPr>
          <w:rFonts w:hint="eastAsia"/>
        </w:rPr>
        <w:t>У</w:t>
      </w:r>
      <w:r>
        <w:t>.</w:t>
      </w:r>
      <w:r>
        <w:rPr>
          <w:rFonts w:hint="eastAsia"/>
        </w:rPr>
        <w:t>Х</w:t>
      </w:r>
      <w:r>
        <w:t xml:space="preserve">. </w:t>
      </w:r>
      <w:r>
        <w:rPr>
          <w:rFonts w:hint="eastAsia"/>
        </w:rPr>
        <w:t>Одена</w:t>
      </w:r>
    </w:p>
    <w:p w14:paraId="64AE90DF" w14:textId="77777777" w:rsidR="00244A21" w:rsidRDefault="00244A21" w:rsidP="00244A21"/>
    <w:p w14:paraId="17F8B4B3" w14:textId="77777777" w:rsidR="00244A21" w:rsidRDefault="00244A21" w:rsidP="00244A21">
      <w:r>
        <w:t xml:space="preserve">2.3. </w:t>
      </w:r>
      <w:r>
        <w:rPr>
          <w:rFonts w:hint="eastAsia"/>
        </w:rPr>
        <w:t>Структурные</w:t>
      </w:r>
      <w:r>
        <w:t xml:space="preserve"> </w:t>
      </w:r>
      <w:r>
        <w:rPr>
          <w:rFonts w:hint="eastAsia"/>
        </w:rPr>
        <w:t>особенности</w:t>
      </w:r>
      <w:r>
        <w:t xml:space="preserve"> enjambement </w:t>
      </w:r>
      <w:r>
        <w:rPr>
          <w:rFonts w:hint="eastAsia"/>
        </w:rPr>
        <w:t>в</w:t>
      </w:r>
      <w:r>
        <w:t xml:space="preserve"> </w:t>
      </w:r>
      <w:r>
        <w:rPr>
          <w:rFonts w:hint="eastAsia"/>
        </w:rPr>
        <w:t>произведениях</w:t>
      </w:r>
      <w:r>
        <w:t xml:space="preserve"> </w:t>
      </w:r>
      <w:r>
        <w:rPr>
          <w:rFonts w:hint="eastAsia"/>
        </w:rPr>
        <w:t>второго</w:t>
      </w:r>
      <w:r>
        <w:t xml:space="preserve"> </w:t>
      </w:r>
      <w:r>
        <w:rPr>
          <w:rFonts w:hint="eastAsia"/>
        </w:rPr>
        <w:t>периода</w:t>
      </w:r>
      <w:r>
        <w:t xml:space="preserve"> </w:t>
      </w:r>
      <w:r>
        <w:rPr>
          <w:rFonts w:hint="eastAsia"/>
        </w:rPr>
        <w:t>творчества</w:t>
      </w:r>
      <w:r>
        <w:t xml:space="preserve"> </w:t>
      </w:r>
      <w:r>
        <w:rPr>
          <w:rFonts w:hint="eastAsia"/>
        </w:rPr>
        <w:t>У</w:t>
      </w:r>
      <w:r>
        <w:t>.</w:t>
      </w:r>
      <w:r>
        <w:rPr>
          <w:rFonts w:hint="eastAsia"/>
        </w:rPr>
        <w:t>Х</w:t>
      </w:r>
      <w:r>
        <w:t xml:space="preserve">. </w:t>
      </w:r>
      <w:r>
        <w:rPr>
          <w:rFonts w:hint="eastAsia"/>
        </w:rPr>
        <w:t>Одена</w:t>
      </w:r>
    </w:p>
    <w:p w14:paraId="3B38E9E7" w14:textId="77777777" w:rsidR="00244A21" w:rsidRDefault="00244A21" w:rsidP="00244A21"/>
    <w:p w14:paraId="11722993" w14:textId="77777777" w:rsidR="00244A21" w:rsidRDefault="00244A21" w:rsidP="00244A21">
      <w:r>
        <w:t xml:space="preserve">2.4. </w:t>
      </w:r>
      <w:r>
        <w:rPr>
          <w:rFonts w:hint="eastAsia"/>
        </w:rPr>
        <w:t>Структурные</w:t>
      </w:r>
      <w:r>
        <w:t xml:space="preserve"> </w:t>
      </w:r>
      <w:r>
        <w:rPr>
          <w:rFonts w:hint="eastAsia"/>
        </w:rPr>
        <w:t>особенности</w:t>
      </w:r>
      <w:r>
        <w:t xml:space="preserve"> enjambement </w:t>
      </w:r>
      <w:r>
        <w:rPr>
          <w:rFonts w:hint="eastAsia"/>
        </w:rPr>
        <w:t>в</w:t>
      </w:r>
      <w:r>
        <w:t xml:space="preserve"> </w:t>
      </w:r>
      <w:r>
        <w:rPr>
          <w:rFonts w:hint="eastAsia"/>
        </w:rPr>
        <w:t>произведениях</w:t>
      </w:r>
      <w:r>
        <w:t xml:space="preserve"> </w:t>
      </w:r>
      <w:r>
        <w:rPr>
          <w:rFonts w:hint="eastAsia"/>
        </w:rPr>
        <w:t>третьего</w:t>
      </w:r>
      <w:r>
        <w:t xml:space="preserve"> </w:t>
      </w:r>
      <w:r>
        <w:rPr>
          <w:rFonts w:hint="eastAsia"/>
        </w:rPr>
        <w:t>периода</w:t>
      </w:r>
      <w:r>
        <w:t xml:space="preserve"> </w:t>
      </w:r>
      <w:r>
        <w:rPr>
          <w:rFonts w:hint="eastAsia"/>
        </w:rPr>
        <w:t>творчества</w:t>
      </w:r>
      <w:r>
        <w:t xml:space="preserve"> </w:t>
      </w:r>
      <w:r>
        <w:rPr>
          <w:rFonts w:hint="eastAsia"/>
        </w:rPr>
        <w:t>У</w:t>
      </w:r>
      <w:r>
        <w:t>.</w:t>
      </w:r>
      <w:r>
        <w:rPr>
          <w:rFonts w:hint="eastAsia"/>
        </w:rPr>
        <w:t>Х</w:t>
      </w:r>
      <w:r>
        <w:t xml:space="preserve">. </w:t>
      </w:r>
      <w:r>
        <w:rPr>
          <w:rFonts w:hint="eastAsia"/>
        </w:rPr>
        <w:t>Одена</w:t>
      </w:r>
    </w:p>
    <w:p w14:paraId="63B19A08" w14:textId="77777777" w:rsidR="00244A21" w:rsidRDefault="00244A21" w:rsidP="00244A21"/>
    <w:p w14:paraId="2F6F1680" w14:textId="77777777" w:rsidR="00244A21" w:rsidRDefault="00244A21" w:rsidP="00244A21">
      <w:r>
        <w:t xml:space="preserve">2.5. </w:t>
      </w:r>
      <w:r>
        <w:rPr>
          <w:rFonts w:hint="eastAsia"/>
        </w:rPr>
        <w:t>Стиховой</w:t>
      </w:r>
      <w:r>
        <w:t xml:space="preserve"> </w:t>
      </w:r>
      <w:r>
        <w:rPr>
          <w:rFonts w:hint="eastAsia"/>
        </w:rPr>
        <w:t>перенос</w:t>
      </w:r>
      <w:r>
        <w:t xml:space="preserve"> </w:t>
      </w:r>
      <w:r>
        <w:rPr>
          <w:rFonts w:hint="eastAsia"/>
        </w:rPr>
        <w:t>как</w:t>
      </w:r>
      <w:r>
        <w:t xml:space="preserve"> </w:t>
      </w:r>
      <w:r>
        <w:rPr>
          <w:rFonts w:hint="eastAsia"/>
        </w:rPr>
        <w:t>грамматическая</w:t>
      </w:r>
      <w:r>
        <w:t xml:space="preserve"> </w:t>
      </w:r>
      <w:r>
        <w:rPr>
          <w:rFonts w:hint="eastAsia"/>
        </w:rPr>
        <w:t>доминанта</w:t>
      </w:r>
      <w:r>
        <w:t xml:space="preserve"> </w:t>
      </w:r>
      <w:r>
        <w:rPr>
          <w:rFonts w:hint="eastAsia"/>
        </w:rPr>
        <w:t>индивидуального</w:t>
      </w:r>
      <w:r>
        <w:t xml:space="preserve"> </w:t>
      </w:r>
      <w:r>
        <w:rPr>
          <w:rFonts w:hint="eastAsia"/>
        </w:rPr>
        <w:t>стиля</w:t>
      </w:r>
      <w:r>
        <w:t xml:space="preserve"> </w:t>
      </w:r>
      <w:r>
        <w:rPr>
          <w:rFonts w:hint="eastAsia"/>
        </w:rPr>
        <w:t>У</w:t>
      </w:r>
      <w:r>
        <w:t>.</w:t>
      </w:r>
      <w:r>
        <w:rPr>
          <w:rFonts w:hint="eastAsia"/>
        </w:rPr>
        <w:t>Х</w:t>
      </w:r>
      <w:r>
        <w:t xml:space="preserve">. </w:t>
      </w:r>
      <w:r>
        <w:rPr>
          <w:rFonts w:hint="eastAsia"/>
        </w:rPr>
        <w:t>Одена</w:t>
      </w:r>
      <w:r>
        <w:t xml:space="preserve"> </w:t>
      </w:r>
      <w:r>
        <w:rPr>
          <w:rFonts w:hint="eastAsia"/>
        </w:rPr>
        <w:t>и</w:t>
      </w:r>
      <w:r>
        <w:t xml:space="preserve"> </w:t>
      </w:r>
      <w:r>
        <w:rPr>
          <w:rFonts w:hint="eastAsia"/>
        </w:rPr>
        <w:t>средство</w:t>
      </w:r>
      <w:r>
        <w:t xml:space="preserve"> </w:t>
      </w:r>
      <w:r>
        <w:rPr>
          <w:rFonts w:hint="eastAsia"/>
        </w:rPr>
        <w:t>вербальной</w:t>
      </w:r>
      <w:r>
        <w:t xml:space="preserve"> </w:t>
      </w:r>
      <w:r>
        <w:rPr>
          <w:rFonts w:hint="eastAsia"/>
        </w:rPr>
        <w:t>репрезентации</w:t>
      </w:r>
      <w:r>
        <w:t xml:space="preserve"> </w:t>
      </w:r>
      <w:r>
        <w:rPr>
          <w:rFonts w:hint="eastAsia"/>
        </w:rPr>
        <w:t>психотипических</w:t>
      </w:r>
    </w:p>
    <w:p w14:paraId="53BEEE10" w14:textId="77777777" w:rsidR="00244A21" w:rsidRDefault="00244A21" w:rsidP="00244A21"/>
    <w:p w14:paraId="5EBFB32D" w14:textId="77777777" w:rsidR="00244A21" w:rsidRDefault="00244A21" w:rsidP="00244A21">
      <w:r>
        <w:rPr>
          <w:rFonts w:hint="eastAsia"/>
        </w:rPr>
        <w:t>особенностей</w:t>
      </w:r>
      <w:r>
        <w:t xml:space="preserve"> </w:t>
      </w:r>
      <w:r>
        <w:rPr>
          <w:rFonts w:hint="eastAsia"/>
        </w:rPr>
        <w:t>личности</w:t>
      </w:r>
      <w:r>
        <w:t xml:space="preserve"> </w:t>
      </w:r>
      <w:r>
        <w:rPr>
          <w:rFonts w:hint="eastAsia"/>
        </w:rPr>
        <w:t>английского</w:t>
      </w:r>
      <w:r>
        <w:t xml:space="preserve"> </w:t>
      </w:r>
      <w:r>
        <w:rPr>
          <w:rFonts w:hint="eastAsia"/>
        </w:rPr>
        <w:t>поэта</w:t>
      </w:r>
    </w:p>
    <w:p w14:paraId="7B49BD9B" w14:textId="77777777" w:rsidR="00244A21" w:rsidRDefault="00244A21" w:rsidP="00244A21"/>
    <w:p w14:paraId="56FBD19A" w14:textId="77777777" w:rsidR="00244A21" w:rsidRDefault="00244A21" w:rsidP="00244A21">
      <w:r>
        <w:rPr>
          <w:rFonts w:hint="eastAsia"/>
        </w:rPr>
        <w:t>Выводы</w:t>
      </w:r>
      <w:r>
        <w:t xml:space="preserve"> </w:t>
      </w:r>
      <w:r>
        <w:rPr>
          <w:rFonts w:hint="eastAsia"/>
        </w:rPr>
        <w:t>по</w:t>
      </w:r>
      <w:r>
        <w:t xml:space="preserve"> II </w:t>
      </w:r>
      <w:r>
        <w:rPr>
          <w:rFonts w:hint="eastAsia"/>
        </w:rPr>
        <w:t>главе</w:t>
      </w:r>
    </w:p>
    <w:p w14:paraId="15A4E92C" w14:textId="77777777" w:rsidR="00244A21" w:rsidRDefault="00244A21" w:rsidP="00244A21"/>
    <w:p w14:paraId="729209DC" w14:textId="77777777" w:rsidR="00244A21" w:rsidRDefault="00244A21" w:rsidP="00244A21">
      <w:r>
        <w:rPr>
          <w:rFonts w:hint="eastAsia"/>
        </w:rPr>
        <w:t>Глава</w:t>
      </w:r>
      <w:r>
        <w:t xml:space="preserve"> III. </w:t>
      </w:r>
      <w:r>
        <w:rPr>
          <w:rFonts w:hint="eastAsia"/>
        </w:rPr>
        <w:t>Амплификация</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способов</w:t>
      </w:r>
      <w:r>
        <w:t xml:space="preserve"> </w:t>
      </w:r>
      <w:r>
        <w:rPr>
          <w:rFonts w:hint="eastAsia"/>
        </w:rPr>
        <w:t>манифестации</w:t>
      </w:r>
      <w:r>
        <w:t xml:space="preserve"> </w:t>
      </w:r>
      <w:r>
        <w:rPr>
          <w:rFonts w:hint="eastAsia"/>
        </w:rPr>
        <w:t>индивидуально</w:t>
      </w:r>
      <w:r>
        <w:t>-</w:t>
      </w:r>
      <w:r>
        <w:rPr>
          <w:rFonts w:hint="eastAsia"/>
        </w:rPr>
        <w:t>авторской</w:t>
      </w:r>
      <w:r>
        <w:t xml:space="preserve"> </w:t>
      </w:r>
      <w:r>
        <w:rPr>
          <w:rFonts w:hint="eastAsia"/>
        </w:rPr>
        <w:t>картины</w:t>
      </w:r>
      <w:r>
        <w:t xml:space="preserve"> </w:t>
      </w:r>
      <w:r>
        <w:rPr>
          <w:rFonts w:hint="eastAsia"/>
        </w:rPr>
        <w:t>мира</w:t>
      </w:r>
    </w:p>
    <w:p w14:paraId="679124B2" w14:textId="77777777" w:rsidR="00244A21" w:rsidRDefault="00244A21" w:rsidP="00244A21"/>
    <w:p w14:paraId="4639B088" w14:textId="77777777" w:rsidR="00244A21" w:rsidRDefault="00244A21" w:rsidP="00244A21">
      <w:r>
        <w:t xml:space="preserve">3.1. </w:t>
      </w:r>
      <w:r>
        <w:rPr>
          <w:rFonts w:hint="eastAsia"/>
        </w:rPr>
        <w:t>Амплификация</w:t>
      </w:r>
      <w:r>
        <w:t xml:space="preserve">. </w:t>
      </w:r>
      <w:r>
        <w:rPr>
          <w:rFonts w:hint="eastAsia"/>
        </w:rPr>
        <w:t>К</w:t>
      </w:r>
      <w:r>
        <w:t xml:space="preserve"> </w:t>
      </w:r>
      <w:r>
        <w:rPr>
          <w:rFonts w:hint="eastAsia"/>
        </w:rPr>
        <w:t>объему</w:t>
      </w:r>
      <w:r>
        <w:t xml:space="preserve"> </w:t>
      </w:r>
      <w:r>
        <w:rPr>
          <w:rFonts w:hint="eastAsia"/>
        </w:rPr>
        <w:t>и</w:t>
      </w:r>
      <w:r>
        <w:t xml:space="preserve"> </w:t>
      </w:r>
      <w:r>
        <w:rPr>
          <w:rFonts w:hint="eastAsia"/>
        </w:rPr>
        <w:t>содержанию</w:t>
      </w:r>
      <w:r>
        <w:t xml:space="preserve"> </w:t>
      </w:r>
      <w:r>
        <w:rPr>
          <w:rFonts w:hint="eastAsia"/>
        </w:rPr>
        <w:t>понятия</w:t>
      </w:r>
      <w:r>
        <w:t xml:space="preserve">. </w:t>
      </w:r>
      <w:r>
        <w:rPr>
          <w:rFonts w:hint="eastAsia"/>
        </w:rPr>
        <w:t>Функции</w:t>
      </w:r>
      <w:r>
        <w:t xml:space="preserve"> </w:t>
      </w:r>
      <w:r>
        <w:rPr>
          <w:rFonts w:hint="eastAsia"/>
        </w:rPr>
        <w:t>амплификации</w:t>
      </w:r>
      <w:r>
        <w:t xml:space="preserve"> </w:t>
      </w:r>
      <w:r>
        <w:rPr>
          <w:rFonts w:hint="eastAsia"/>
        </w:rPr>
        <w:t>в</w:t>
      </w:r>
      <w:r>
        <w:t xml:space="preserve"> </w:t>
      </w:r>
      <w:r>
        <w:rPr>
          <w:rFonts w:hint="eastAsia"/>
        </w:rPr>
        <w:t>поэтическом</w:t>
      </w:r>
      <w:r>
        <w:t xml:space="preserve"> </w:t>
      </w:r>
      <w:r>
        <w:rPr>
          <w:rFonts w:hint="eastAsia"/>
        </w:rPr>
        <w:t>тексте</w:t>
      </w:r>
    </w:p>
    <w:p w14:paraId="2E363284" w14:textId="77777777" w:rsidR="00244A21" w:rsidRDefault="00244A21" w:rsidP="00244A21"/>
    <w:p w14:paraId="703CB503" w14:textId="77777777" w:rsidR="00244A21" w:rsidRDefault="00244A21" w:rsidP="00244A21">
      <w:r>
        <w:t xml:space="preserve">3.2. </w:t>
      </w:r>
      <w:r>
        <w:rPr>
          <w:rFonts w:hint="eastAsia"/>
        </w:rPr>
        <w:t>Амплификация</w:t>
      </w:r>
      <w:r>
        <w:t xml:space="preserve"> </w:t>
      </w:r>
      <w:r>
        <w:rPr>
          <w:rFonts w:hint="eastAsia"/>
        </w:rPr>
        <w:t>как</w:t>
      </w:r>
      <w:r>
        <w:t xml:space="preserve"> </w:t>
      </w:r>
      <w:r>
        <w:rPr>
          <w:rFonts w:hint="eastAsia"/>
        </w:rPr>
        <w:t>способ</w:t>
      </w:r>
      <w:r>
        <w:t xml:space="preserve"> </w:t>
      </w:r>
      <w:r>
        <w:rPr>
          <w:rFonts w:hint="eastAsia"/>
        </w:rPr>
        <w:t>выражения</w:t>
      </w:r>
      <w:r>
        <w:t xml:space="preserve"> </w:t>
      </w:r>
      <w:r>
        <w:rPr>
          <w:rFonts w:hint="eastAsia"/>
        </w:rPr>
        <w:t>мироощущения</w:t>
      </w:r>
      <w:r>
        <w:t xml:space="preserve"> </w:t>
      </w:r>
      <w:r>
        <w:rPr>
          <w:rFonts w:hint="eastAsia"/>
        </w:rPr>
        <w:t>художника</w:t>
      </w:r>
      <w:r>
        <w:t xml:space="preserve"> </w:t>
      </w:r>
      <w:r>
        <w:rPr>
          <w:rFonts w:hint="eastAsia"/>
        </w:rPr>
        <w:t>слова</w:t>
      </w:r>
    </w:p>
    <w:p w14:paraId="63F923BB" w14:textId="77777777" w:rsidR="00244A21" w:rsidRDefault="00244A21" w:rsidP="00244A21"/>
    <w:p w14:paraId="67DCAFA6" w14:textId="77777777" w:rsidR="00244A21" w:rsidRDefault="00244A21" w:rsidP="00244A21">
      <w:r>
        <w:t xml:space="preserve">3.3. </w:t>
      </w:r>
      <w:r>
        <w:rPr>
          <w:rFonts w:hint="eastAsia"/>
        </w:rPr>
        <w:t>Особенности</w:t>
      </w:r>
      <w:r>
        <w:t xml:space="preserve"> </w:t>
      </w:r>
      <w:r>
        <w:rPr>
          <w:rFonts w:hint="eastAsia"/>
        </w:rPr>
        <w:t>использования</w:t>
      </w:r>
      <w:r>
        <w:t xml:space="preserve"> </w:t>
      </w:r>
      <w:r>
        <w:rPr>
          <w:rFonts w:hint="eastAsia"/>
        </w:rPr>
        <w:t>амплификации</w:t>
      </w:r>
      <w:r>
        <w:t xml:space="preserve"> </w:t>
      </w:r>
      <w:r>
        <w:rPr>
          <w:rFonts w:hint="eastAsia"/>
        </w:rPr>
        <w:t>в</w:t>
      </w:r>
      <w:r>
        <w:t xml:space="preserve"> </w:t>
      </w:r>
      <w:r>
        <w:rPr>
          <w:rFonts w:hint="eastAsia"/>
        </w:rPr>
        <w:t>произведениях</w:t>
      </w:r>
      <w:r>
        <w:t xml:space="preserve"> </w:t>
      </w:r>
      <w:r>
        <w:rPr>
          <w:rFonts w:hint="eastAsia"/>
        </w:rPr>
        <w:t>первого</w:t>
      </w:r>
      <w:r>
        <w:t xml:space="preserve"> </w:t>
      </w:r>
      <w:r>
        <w:rPr>
          <w:rFonts w:hint="eastAsia"/>
        </w:rPr>
        <w:t>периода</w:t>
      </w:r>
      <w:r>
        <w:t xml:space="preserve"> </w:t>
      </w:r>
      <w:r>
        <w:rPr>
          <w:rFonts w:hint="eastAsia"/>
        </w:rPr>
        <w:t>творчества</w:t>
      </w:r>
      <w:r>
        <w:t xml:space="preserve"> </w:t>
      </w:r>
      <w:r>
        <w:rPr>
          <w:rFonts w:hint="eastAsia"/>
        </w:rPr>
        <w:t>У</w:t>
      </w:r>
      <w:r>
        <w:t>.</w:t>
      </w:r>
      <w:r>
        <w:rPr>
          <w:rFonts w:hint="eastAsia"/>
        </w:rPr>
        <w:t>Х</w:t>
      </w:r>
      <w:r>
        <w:t xml:space="preserve">. </w:t>
      </w:r>
      <w:r>
        <w:rPr>
          <w:rFonts w:hint="eastAsia"/>
        </w:rPr>
        <w:t>Одена</w:t>
      </w:r>
    </w:p>
    <w:p w14:paraId="184B50AB" w14:textId="77777777" w:rsidR="00244A21" w:rsidRDefault="00244A21" w:rsidP="00244A21"/>
    <w:p w14:paraId="1C62700A" w14:textId="77777777" w:rsidR="00244A21" w:rsidRDefault="00244A21" w:rsidP="00244A21">
      <w:r>
        <w:t xml:space="preserve">3.4. </w:t>
      </w:r>
      <w:r>
        <w:rPr>
          <w:rFonts w:hint="eastAsia"/>
        </w:rPr>
        <w:t>Особенности</w:t>
      </w:r>
      <w:r>
        <w:t xml:space="preserve"> </w:t>
      </w:r>
      <w:r>
        <w:rPr>
          <w:rFonts w:hint="eastAsia"/>
        </w:rPr>
        <w:t>использования</w:t>
      </w:r>
      <w:r>
        <w:t xml:space="preserve"> </w:t>
      </w:r>
      <w:r>
        <w:rPr>
          <w:rFonts w:hint="eastAsia"/>
        </w:rPr>
        <w:t>амплификации</w:t>
      </w:r>
      <w:r>
        <w:t xml:space="preserve"> </w:t>
      </w:r>
      <w:r>
        <w:rPr>
          <w:rFonts w:hint="eastAsia"/>
        </w:rPr>
        <w:t>в</w:t>
      </w:r>
      <w:r>
        <w:t xml:space="preserve"> </w:t>
      </w:r>
      <w:r>
        <w:rPr>
          <w:rFonts w:hint="eastAsia"/>
        </w:rPr>
        <w:t>произведениях</w:t>
      </w:r>
      <w:r>
        <w:t xml:space="preserve"> </w:t>
      </w:r>
      <w:r>
        <w:rPr>
          <w:rFonts w:hint="eastAsia"/>
        </w:rPr>
        <w:t>второго</w:t>
      </w:r>
      <w:r>
        <w:t xml:space="preserve"> </w:t>
      </w:r>
      <w:r>
        <w:rPr>
          <w:rFonts w:hint="eastAsia"/>
        </w:rPr>
        <w:t>периода</w:t>
      </w:r>
      <w:r>
        <w:t xml:space="preserve"> </w:t>
      </w:r>
      <w:r>
        <w:rPr>
          <w:rFonts w:hint="eastAsia"/>
        </w:rPr>
        <w:t>творчества</w:t>
      </w:r>
      <w:r>
        <w:t xml:space="preserve"> </w:t>
      </w:r>
      <w:r>
        <w:rPr>
          <w:rFonts w:hint="eastAsia"/>
        </w:rPr>
        <w:t>У</w:t>
      </w:r>
      <w:r>
        <w:t>.</w:t>
      </w:r>
      <w:r>
        <w:rPr>
          <w:rFonts w:hint="eastAsia"/>
        </w:rPr>
        <w:t>Х</w:t>
      </w:r>
      <w:r>
        <w:t xml:space="preserve">. </w:t>
      </w:r>
      <w:r>
        <w:rPr>
          <w:rFonts w:hint="eastAsia"/>
        </w:rPr>
        <w:t>Одена</w:t>
      </w:r>
    </w:p>
    <w:p w14:paraId="0770E0CA" w14:textId="77777777" w:rsidR="00244A21" w:rsidRDefault="00244A21" w:rsidP="00244A21"/>
    <w:p w14:paraId="106C5EDB" w14:textId="77777777" w:rsidR="00244A21" w:rsidRDefault="00244A21" w:rsidP="00244A21">
      <w:r>
        <w:t xml:space="preserve">3.5. </w:t>
      </w:r>
      <w:r>
        <w:rPr>
          <w:rFonts w:hint="eastAsia"/>
        </w:rPr>
        <w:t>Особенности</w:t>
      </w:r>
      <w:r>
        <w:t xml:space="preserve"> </w:t>
      </w:r>
      <w:r>
        <w:rPr>
          <w:rFonts w:hint="eastAsia"/>
        </w:rPr>
        <w:t>использования</w:t>
      </w:r>
      <w:r>
        <w:t xml:space="preserve"> </w:t>
      </w:r>
      <w:r>
        <w:rPr>
          <w:rFonts w:hint="eastAsia"/>
        </w:rPr>
        <w:t>амплификации</w:t>
      </w:r>
      <w:r>
        <w:t xml:space="preserve"> </w:t>
      </w:r>
      <w:r>
        <w:rPr>
          <w:rFonts w:hint="eastAsia"/>
        </w:rPr>
        <w:t>в</w:t>
      </w:r>
      <w:r>
        <w:t xml:space="preserve"> </w:t>
      </w:r>
      <w:r>
        <w:rPr>
          <w:rFonts w:hint="eastAsia"/>
        </w:rPr>
        <w:t>произведениях</w:t>
      </w:r>
      <w:r>
        <w:t xml:space="preserve"> </w:t>
      </w:r>
      <w:r>
        <w:rPr>
          <w:rFonts w:hint="eastAsia"/>
        </w:rPr>
        <w:t>третьего</w:t>
      </w:r>
      <w:r>
        <w:t xml:space="preserve"> </w:t>
      </w:r>
      <w:r>
        <w:rPr>
          <w:rFonts w:hint="eastAsia"/>
        </w:rPr>
        <w:t>периода</w:t>
      </w:r>
      <w:r>
        <w:t xml:space="preserve"> </w:t>
      </w:r>
      <w:r>
        <w:rPr>
          <w:rFonts w:hint="eastAsia"/>
        </w:rPr>
        <w:t>творчества</w:t>
      </w:r>
      <w:r>
        <w:t xml:space="preserve"> </w:t>
      </w:r>
      <w:r>
        <w:rPr>
          <w:rFonts w:hint="eastAsia"/>
        </w:rPr>
        <w:t>У</w:t>
      </w:r>
      <w:r>
        <w:t>.</w:t>
      </w:r>
      <w:r>
        <w:rPr>
          <w:rFonts w:hint="eastAsia"/>
        </w:rPr>
        <w:t>Х</w:t>
      </w:r>
      <w:r>
        <w:t xml:space="preserve">. </w:t>
      </w:r>
      <w:r>
        <w:rPr>
          <w:rFonts w:hint="eastAsia"/>
        </w:rPr>
        <w:t>Одена</w:t>
      </w:r>
    </w:p>
    <w:p w14:paraId="287FB740" w14:textId="77777777" w:rsidR="00244A21" w:rsidRDefault="00244A21" w:rsidP="00244A21"/>
    <w:p w14:paraId="46A5D4DC" w14:textId="77777777" w:rsidR="00244A21" w:rsidRDefault="00244A21" w:rsidP="00244A21">
      <w:r>
        <w:t xml:space="preserve">3.6. </w:t>
      </w:r>
      <w:r>
        <w:rPr>
          <w:rFonts w:hint="eastAsia"/>
        </w:rPr>
        <w:t>Амплификация</w:t>
      </w:r>
      <w:r>
        <w:t xml:space="preserve"> </w:t>
      </w:r>
      <w:r>
        <w:rPr>
          <w:rFonts w:hint="eastAsia"/>
        </w:rPr>
        <w:t>как</w:t>
      </w:r>
      <w:r>
        <w:t xml:space="preserve"> </w:t>
      </w:r>
      <w:r>
        <w:rPr>
          <w:rFonts w:hint="eastAsia"/>
        </w:rPr>
        <w:t>грамматическая</w:t>
      </w:r>
      <w:r>
        <w:t xml:space="preserve"> </w:t>
      </w:r>
      <w:r>
        <w:rPr>
          <w:rFonts w:hint="eastAsia"/>
        </w:rPr>
        <w:t>доминанта</w:t>
      </w:r>
      <w:r>
        <w:t xml:space="preserve"> </w:t>
      </w:r>
      <w:r>
        <w:rPr>
          <w:rFonts w:hint="eastAsia"/>
        </w:rPr>
        <w:t>идиостиля</w:t>
      </w:r>
      <w:r>
        <w:t xml:space="preserve"> </w:t>
      </w:r>
      <w:r>
        <w:rPr>
          <w:rFonts w:hint="eastAsia"/>
        </w:rPr>
        <w:t>У</w:t>
      </w:r>
      <w:r>
        <w:t>.</w:t>
      </w:r>
      <w:r>
        <w:rPr>
          <w:rFonts w:hint="eastAsia"/>
        </w:rPr>
        <w:t>Х</w:t>
      </w:r>
      <w:r>
        <w:t xml:space="preserve">. </w:t>
      </w:r>
      <w:r>
        <w:rPr>
          <w:rFonts w:hint="eastAsia"/>
        </w:rPr>
        <w:t>Одена</w:t>
      </w:r>
      <w:r>
        <w:t xml:space="preserve"> </w:t>
      </w:r>
      <w:r>
        <w:rPr>
          <w:rFonts w:hint="eastAsia"/>
        </w:rPr>
        <w:t>и</w:t>
      </w:r>
      <w:r>
        <w:t xml:space="preserve"> </w:t>
      </w:r>
      <w:r>
        <w:rPr>
          <w:rFonts w:hint="eastAsia"/>
        </w:rPr>
        <w:t>средство</w:t>
      </w:r>
      <w:r>
        <w:t xml:space="preserve"> </w:t>
      </w:r>
      <w:r>
        <w:rPr>
          <w:rFonts w:hint="eastAsia"/>
        </w:rPr>
        <w:t>вербальной</w:t>
      </w:r>
      <w:r>
        <w:t xml:space="preserve"> </w:t>
      </w:r>
      <w:r>
        <w:rPr>
          <w:rFonts w:hint="eastAsia"/>
        </w:rPr>
        <w:t>репрезентации</w:t>
      </w:r>
      <w:r>
        <w:t xml:space="preserve"> </w:t>
      </w:r>
      <w:r>
        <w:rPr>
          <w:rFonts w:hint="eastAsia"/>
        </w:rPr>
        <w:t>психотипических</w:t>
      </w:r>
      <w:r>
        <w:t xml:space="preserve"> </w:t>
      </w:r>
      <w:r>
        <w:rPr>
          <w:rFonts w:hint="eastAsia"/>
        </w:rPr>
        <w:t>особенностей</w:t>
      </w:r>
    </w:p>
    <w:p w14:paraId="62E3E81E" w14:textId="77777777" w:rsidR="00244A21" w:rsidRDefault="00244A21" w:rsidP="00244A21"/>
    <w:p w14:paraId="5C4CABD3" w14:textId="77777777" w:rsidR="00244A21" w:rsidRDefault="00244A21" w:rsidP="00244A21">
      <w:r>
        <w:rPr>
          <w:rFonts w:hint="eastAsia"/>
        </w:rPr>
        <w:t>личности</w:t>
      </w:r>
      <w:r>
        <w:t xml:space="preserve"> </w:t>
      </w:r>
      <w:r>
        <w:rPr>
          <w:rFonts w:hint="eastAsia"/>
        </w:rPr>
        <w:t>поэта</w:t>
      </w:r>
    </w:p>
    <w:p w14:paraId="0468B132" w14:textId="77777777" w:rsidR="00244A21" w:rsidRDefault="00244A21" w:rsidP="00244A21"/>
    <w:p w14:paraId="3F628216" w14:textId="77777777" w:rsidR="00244A21" w:rsidRDefault="00244A21" w:rsidP="00244A21">
      <w:r>
        <w:rPr>
          <w:rFonts w:hint="eastAsia"/>
        </w:rPr>
        <w:t>Выводы</w:t>
      </w:r>
      <w:r>
        <w:t xml:space="preserve"> </w:t>
      </w:r>
      <w:r>
        <w:rPr>
          <w:rFonts w:hint="eastAsia"/>
        </w:rPr>
        <w:t>по</w:t>
      </w:r>
      <w:r>
        <w:t xml:space="preserve"> III </w:t>
      </w:r>
      <w:r>
        <w:rPr>
          <w:rFonts w:hint="eastAsia"/>
        </w:rPr>
        <w:t>главе</w:t>
      </w:r>
    </w:p>
    <w:p w14:paraId="4125654D" w14:textId="77777777" w:rsidR="00244A21" w:rsidRDefault="00244A21" w:rsidP="00244A21"/>
    <w:p w14:paraId="52AC169C" w14:textId="77777777" w:rsidR="00244A21" w:rsidRDefault="00244A21" w:rsidP="00244A21">
      <w:r>
        <w:rPr>
          <w:rFonts w:hint="eastAsia"/>
        </w:rPr>
        <w:t>Заключение</w:t>
      </w:r>
    </w:p>
    <w:p w14:paraId="2EEC3E22" w14:textId="77777777" w:rsidR="00244A21" w:rsidRDefault="00244A21" w:rsidP="00244A21"/>
    <w:p w14:paraId="0236C948" w14:textId="38186190" w:rsidR="00244A21" w:rsidRPr="00244A21" w:rsidRDefault="00244A21" w:rsidP="00244A21">
      <w:r>
        <w:rPr>
          <w:rFonts w:hint="eastAsia"/>
        </w:rPr>
        <w:t>Список</w:t>
      </w:r>
      <w:r>
        <w:t xml:space="preserve"> </w:t>
      </w:r>
      <w:r>
        <w:rPr>
          <w:rFonts w:hint="eastAsia"/>
        </w:rPr>
        <w:t>использованной</w:t>
      </w:r>
      <w:r>
        <w:t xml:space="preserve"> </w:t>
      </w:r>
      <w:r>
        <w:rPr>
          <w:rFonts w:hint="eastAsia"/>
        </w:rPr>
        <w:t>литературы</w:t>
      </w:r>
    </w:p>
    <w:sectPr w:rsidR="00244A21" w:rsidRPr="00244A21" w:rsidSect="00AD13B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4801" w14:textId="77777777" w:rsidR="00AD13B3" w:rsidRDefault="00AD13B3">
      <w:pPr>
        <w:spacing w:after="0" w:line="240" w:lineRule="auto"/>
      </w:pPr>
      <w:r>
        <w:separator/>
      </w:r>
    </w:p>
  </w:endnote>
  <w:endnote w:type="continuationSeparator" w:id="0">
    <w:p w14:paraId="700B619A" w14:textId="77777777" w:rsidR="00AD13B3" w:rsidRDefault="00AD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59059" w14:textId="77777777" w:rsidR="00AD13B3" w:rsidRDefault="00AD13B3"/>
    <w:p w14:paraId="0D2F8558" w14:textId="77777777" w:rsidR="00AD13B3" w:rsidRDefault="00AD13B3"/>
    <w:p w14:paraId="731B40BB" w14:textId="77777777" w:rsidR="00AD13B3" w:rsidRDefault="00AD13B3"/>
    <w:p w14:paraId="778F35E0" w14:textId="77777777" w:rsidR="00AD13B3" w:rsidRDefault="00AD13B3"/>
    <w:p w14:paraId="4C12BA9A" w14:textId="77777777" w:rsidR="00AD13B3" w:rsidRDefault="00AD13B3"/>
    <w:p w14:paraId="058D72E7" w14:textId="77777777" w:rsidR="00AD13B3" w:rsidRDefault="00AD13B3"/>
    <w:p w14:paraId="1E7DA9F0" w14:textId="77777777" w:rsidR="00AD13B3" w:rsidRDefault="00AD13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AB00C" wp14:editId="2BD0B2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1CF2C" w14:textId="77777777" w:rsidR="00AD13B3" w:rsidRDefault="00AD13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AB0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A1CF2C" w14:textId="77777777" w:rsidR="00AD13B3" w:rsidRDefault="00AD13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ED217F" w14:textId="77777777" w:rsidR="00AD13B3" w:rsidRDefault="00AD13B3"/>
    <w:p w14:paraId="052ADFA7" w14:textId="77777777" w:rsidR="00AD13B3" w:rsidRDefault="00AD13B3"/>
    <w:p w14:paraId="58D2CD54" w14:textId="77777777" w:rsidR="00AD13B3" w:rsidRDefault="00AD13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5203D6" wp14:editId="6569D5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1C3B" w14:textId="77777777" w:rsidR="00AD13B3" w:rsidRDefault="00AD13B3"/>
                          <w:p w14:paraId="19B3F7A6" w14:textId="77777777" w:rsidR="00AD13B3" w:rsidRDefault="00AD13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203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5C1C3B" w14:textId="77777777" w:rsidR="00AD13B3" w:rsidRDefault="00AD13B3"/>
                    <w:p w14:paraId="19B3F7A6" w14:textId="77777777" w:rsidR="00AD13B3" w:rsidRDefault="00AD13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BEA2E" w14:textId="77777777" w:rsidR="00AD13B3" w:rsidRDefault="00AD13B3"/>
    <w:p w14:paraId="0BF3B850" w14:textId="77777777" w:rsidR="00AD13B3" w:rsidRDefault="00AD13B3">
      <w:pPr>
        <w:rPr>
          <w:sz w:val="2"/>
          <w:szCs w:val="2"/>
        </w:rPr>
      </w:pPr>
    </w:p>
    <w:p w14:paraId="1FF2811F" w14:textId="77777777" w:rsidR="00AD13B3" w:rsidRDefault="00AD13B3"/>
    <w:p w14:paraId="3550549C" w14:textId="77777777" w:rsidR="00AD13B3" w:rsidRDefault="00AD13B3">
      <w:pPr>
        <w:spacing w:after="0" w:line="240" w:lineRule="auto"/>
      </w:pPr>
    </w:p>
  </w:footnote>
  <w:footnote w:type="continuationSeparator" w:id="0">
    <w:p w14:paraId="28E825BA" w14:textId="77777777" w:rsidR="00AD13B3" w:rsidRDefault="00AD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B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46892</TotalTime>
  <Pages>4</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137</cp:revision>
  <cp:lastPrinted>2009-02-06T05:36:00Z</cp:lastPrinted>
  <dcterms:created xsi:type="dcterms:W3CDTF">2024-01-07T13:43:00Z</dcterms:created>
  <dcterms:modified xsi:type="dcterms:W3CDTF">2024-03-21T14:39:00Z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