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7F4DD" w14:textId="28FD3666" w:rsidR="00152383" w:rsidRDefault="00EE5F07" w:rsidP="00EE5F07">
      <w:r w:rsidRPr="00EE5F07">
        <w:rPr>
          <w:rFonts w:hint="eastAsia"/>
        </w:rPr>
        <w:t>Жаворонкова</w:t>
      </w:r>
      <w:r w:rsidRPr="00EE5F07">
        <w:t xml:space="preserve"> </w:t>
      </w:r>
      <w:r w:rsidRPr="00EE5F07">
        <w:rPr>
          <w:rFonts w:hint="eastAsia"/>
        </w:rPr>
        <w:t>Анна</w:t>
      </w:r>
      <w:r w:rsidRPr="00EE5F07">
        <w:t xml:space="preserve"> </w:t>
      </w:r>
      <w:r w:rsidRPr="00EE5F07">
        <w:rPr>
          <w:rFonts w:hint="eastAsia"/>
        </w:rPr>
        <w:t>Николаевна</w:t>
      </w:r>
      <w:r>
        <w:rPr>
          <w:rFonts w:hint="cs"/>
        </w:rPr>
        <w:t xml:space="preserve"> </w:t>
      </w:r>
      <w:r w:rsidRPr="00EE5F07">
        <w:rPr>
          <w:rFonts w:hint="eastAsia"/>
        </w:rPr>
        <w:t>Категория</w:t>
      </w:r>
      <w:r w:rsidRPr="00EE5F07">
        <w:t xml:space="preserve"> </w:t>
      </w:r>
      <w:r w:rsidRPr="00EE5F07">
        <w:rPr>
          <w:rFonts w:hint="eastAsia"/>
        </w:rPr>
        <w:t>авторства</w:t>
      </w:r>
      <w:r w:rsidRPr="00EE5F07">
        <w:t xml:space="preserve"> </w:t>
      </w:r>
      <w:r w:rsidRPr="00EE5F07">
        <w:rPr>
          <w:rFonts w:hint="eastAsia"/>
        </w:rPr>
        <w:t>в</w:t>
      </w:r>
      <w:r w:rsidRPr="00EE5F07">
        <w:t xml:space="preserve"> </w:t>
      </w:r>
      <w:r w:rsidRPr="00EE5F07">
        <w:rPr>
          <w:rFonts w:hint="eastAsia"/>
        </w:rPr>
        <w:t>сербской</w:t>
      </w:r>
      <w:r w:rsidRPr="00EE5F07">
        <w:t xml:space="preserve"> </w:t>
      </w:r>
      <w:r w:rsidRPr="00EE5F07">
        <w:rPr>
          <w:rFonts w:hint="eastAsia"/>
        </w:rPr>
        <w:t>публицистике</w:t>
      </w:r>
    </w:p>
    <w:p w14:paraId="671C860B" w14:textId="77777777" w:rsidR="00EE5F07" w:rsidRDefault="00EE5F07" w:rsidP="00EE5F07">
      <w:r>
        <w:rPr>
          <w:rFonts w:hint="eastAsia"/>
        </w:rPr>
        <w:t>ОГЛАВЛЕНИЕ</w:t>
      </w:r>
      <w:r>
        <w:t xml:space="preserve"> </w:t>
      </w:r>
      <w:r>
        <w:rPr>
          <w:rFonts w:hint="eastAsia"/>
        </w:rPr>
        <w:t>ДИССЕРТАЦИИ</w:t>
      </w:r>
    </w:p>
    <w:p w14:paraId="4C4F44EA" w14:textId="77777777" w:rsidR="00EE5F07" w:rsidRDefault="00EE5F07" w:rsidP="00EE5F07">
      <w:r>
        <w:rPr>
          <w:rFonts w:hint="eastAsia"/>
        </w:rPr>
        <w:t>кандидат</w:t>
      </w:r>
      <w:r>
        <w:t xml:space="preserve"> </w:t>
      </w:r>
      <w:r>
        <w:rPr>
          <w:rFonts w:hint="eastAsia"/>
        </w:rPr>
        <w:t>наук</w:t>
      </w:r>
      <w:r>
        <w:t xml:space="preserve"> </w:t>
      </w:r>
      <w:r>
        <w:rPr>
          <w:rFonts w:hint="eastAsia"/>
        </w:rPr>
        <w:t>Жаворонкова</w:t>
      </w:r>
      <w:r>
        <w:t xml:space="preserve"> </w:t>
      </w:r>
      <w:r>
        <w:rPr>
          <w:rFonts w:hint="eastAsia"/>
        </w:rPr>
        <w:t>Анна</w:t>
      </w:r>
      <w:r>
        <w:t xml:space="preserve"> </w:t>
      </w:r>
      <w:r>
        <w:rPr>
          <w:rFonts w:hint="eastAsia"/>
        </w:rPr>
        <w:t>Николаевна</w:t>
      </w:r>
    </w:p>
    <w:p w14:paraId="18139496" w14:textId="77777777" w:rsidR="00EE5F07" w:rsidRDefault="00EE5F07" w:rsidP="00EE5F07">
      <w:r>
        <w:rPr>
          <w:rFonts w:hint="eastAsia"/>
        </w:rPr>
        <w:t>Введение</w:t>
      </w:r>
    </w:p>
    <w:p w14:paraId="4237EE39" w14:textId="77777777" w:rsidR="00EE5F07" w:rsidRDefault="00EE5F07" w:rsidP="00EE5F07"/>
    <w:p w14:paraId="76BACF3B" w14:textId="77777777" w:rsidR="00EE5F07" w:rsidRDefault="00EE5F07" w:rsidP="00EE5F07">
      <w:r>
        <w:rPr>
          <w:rFonts w:hint="eastAsia"/>
        </w:rPr>
        <w:t>Глава</w:t>
      </w:r>
      <w:r>
        <w:t xml:space="preserve"> 1. </w:t>
      </w:r>
      <w:r>
        <w:rPr>
          <w:rFonts w:hint="eastAsia"/>
        </w:rPr>
        <w:t>Публицистика</w:t>
      </w:r>
      <w:r>
        <w:t xml:space="preserve"> </w:t>
      </w:r>
      <w:r>
        <w:rPr>
          <w:rFonts w:hint="eastAsia"/>
        </w:rPr>
        <w:t>как</w:t>
      </w:r>
      <w:r>
        <w:t xml:space="preserve"> </w:t>
      </w:r>
      <w:r>
        <w:rPr>
          <w:rFonts w:hint="eastAsia"/>
        </w:rPr>
        <w:t>особое</w:t>
      </w:r>
      <w:r>
        <w:t xml:space="preserve"> </w:t>
      </w:r>
      <w:r>
        <w:rPr>
          <w:rFonts w:hint="eastAsia"/>
        </w:rPr>
        <w:t>коммуникативное</w:t>
      </w:r>
      <w:r>
        <w:t xml:space="preserve"> </w:t>
      </w:r>
      <w:r>
        <w:rPr>
          <w:rFonts w:hint="eastAsia"/>
        </w:rPr>
        <w:t>пространство</w:t>
      </w:r>
    </w:p>
    <w:p w14:paraId="77ACF20E" w14:textId="77777777" w:rsidR="00EE5F07" w:rsidRDefault="00EE5F07" w:rsidP="00EE5F07"/>
    <w:p w14:paraId="40CF0B61" w14:textId="77777777" w:rsidR="00EE5F07" w:rsidRDefault="00EE5F07" w:rsidP="00EE5F07">
      <w:r>
        <w:t xml:space="preserve">1.1. </w:t>
      </w:r>
      <w:r>
        <w:rPr>
          <w:rFonts w:hint="eastAsia"/>
        </w:rPr>
        <w:t>Публицистика</w:t>
      </w:r>
      <w:r>
        <w:t xml:space="preserve"> </w:t>
      </w:r>
      <w:r>
        <w:rPr>
          <w:rFonts w:hint="eastAsia"/>
        </w:rPr>
        <w:t>в</w:t>
      </w:r>
      <w:r>
        <w:t xml:space="preserve"> </w:t>
      </w:r>
      <w:r>
        <w:rPr>
          <w:rFonts w:hint="eastAsia"/>
        </w:rPr>
        <w:t>сербской</w:t>
      </w:r>
      <w:r>
        <w:t xml:space="preserve"> </w:t>
      </w:r>
      <w:r>
        <w:rPr>
          <w:rFonts w:hint="eastAsia"/>
        </w:rPr>
        <w:t>гуманитарной</w:t>
      </w:r>
      <w:r>
        <w:t xml:space="preserve"> </w:t>
      </w:r>
      <w:r>
        <w:rPr>
          <w:rFonts w:hint="eastAsia"/>
        </w:rPr>
        <w:t>науке</w:t>
      </w:r>
    </w:p>
    <w:p w14:paraId="61F471A9" w14:textId="77777777" w:rsidR="00EE5F07" w:rsidRDefault="00EE5F07" w:rsidP="00EE5F07"/>
    <w:p w14:paraId="79B95009" w14:textId="77777777" w:rsidR="00EE5F07" w:rsidRDefault="00EE5F07" w:rsidP="00EE5F07">
      <w:r>
        <w:t xml:space="preserve">1.2. </w:t>
      </w:r>
      <w:r>
        <w:rPr>
          <w:rFonts w:hint="eastAsia"/>
        </w:rPr>
        <w:t>Публицистический</w:t>
      </w:r>
      <w:r>
        <w:t xml:space="preserve"> </w:t>
      </w:r>
      <w:r>
        <w:rPr>
          <w:rFonts w:hint="eastAsia"/>
        </w:rPr>
        <w:t>дискурс</w:t>
      </w:r>
      <w:r>
        <w:t xml:space="preserve"> </w:t>
      </w:r>
      <w:r>
        <w:rPr>
          <w:rFonts w:hint="eastAsia"/>
        </w:rPr>
        <w:t>в</w:t>
      </w:r>
      <w:r>
        <w:t xml:space="preserve"> </w:t>
      </w:r>
      <w:r>
        <w:rPr>
          <w:rFonts w:hint="eastAsia"/>
        </w:rPr>
        <w:t>свете</w:t>
      </w:r>
      <w:r>
        <w:t xml:space="preserve"> </w:t>
      </w:r>
      <w:r>
        <w:rPr>
          <w:rFonts w:hint="eastAsia"/>
        </w:rPr>
        <w:t>отечественной</w:t>
      </w:r>
      <w:r>
        <w:t xml:space="preserve"> </w:t>
      </w:r>
      <w:r>
        <w:rPr>
          <w:rFonts w:hint="eastAsia"/>
        </w:rPr>
        <w:t>медиалингвистики</w:t>
      </w:r>
    </w:p>
    <w:p w14:paraId="55405BD5" w14:textId="77777777" w:rsidR="00EE5F07" w:rsidRDefault="00EE5F07" w:rsidP="00EE5F07"/>
    <w:p w14:paraId="210FF03E" w14:textId="77777777" w:rsidR="00EE5F07" w:rsidRDefault="00EE5F07" w:rsidP="00EE5F07">
      <w:r>
        <w:t xml:space="preserve">1.3. </w:t>
      </w:r>
      <w:r>
        <w:rPr>
          <w:rFonts w:hint="eastAsia"/>
        </w:rPr>
        <w:t>Оппозитивность</w:t>
      </w:r>
      <w:r>
        <w:t xml:space="preserve"> </w:t>
      </w:r>
      <w:r>
        <w:rPr>
          <w:rFonts w:hint="eastAsia"/>
        </w:rPr>
        <w:t>полемического</w:t>
      </w:r>
      <w:r>
        <w:t xml:space="preserve"> </w:t>
      </w:r>
      <w:r>
        <w:rPr>
          <w:rFonts w:hint="eastAsia"/>
        </w:rPr>
        <w:t>сегмента</w:t>
      </w:r>
      <w:r>
        <w:t xml:space="preserve"> </w:t>
      </w:r>
      <w:r>
        <w:rPr>
          <w:rFonts w:hint="eastAsia"/>
        </w:rPr>
        <w:t>публицистического</w:t>
      </w:r>
      <w:r>
        <w:t xml:space="preserve"> </w:t>
      </w:r>
      <w:r>
        <w:rPr>
          <w:rFonts w:hint="eastAsia"/>
        </w:rPr>
        <w:t>дискурса</w:t>
      </w:r>
    </w:p>
    <w:p w14:paraId="7B8049A5" w14:textId="77777777" w:rsidR="00EE5F07" w:rsidRDefault="00EE5F07" w:rsidP="00EE5F07"/>
    <w:p w14:paraId="039637F4" w14:textId="77777777" w:rsidR="00EE5F07" w:rsidRDefault="00EE5F07" w:rsidP="00EE5F07">
      <w:r>
        <w:t xml:space="preserve">1.4. </w:t>
      </w:r>
      <w:r>
        <w:rPr>
          <w:rFonts w:hint="eastAsia"/>
        </w:rPr>
        <w:t>Диалогизация</w:t>
      </w:r>
      <w:r>
        <w:t xml:space="preserve"> </w:t>
      </w:r>
      <w:r>
        <w:rPr>
          <w:rFonts w:hint="eastAsia"/>
        </w:rPr>
        <w:t>как</w:t>
      </w:r>
      <w:r>
        <w:t xml:space="preserve"> </w:t>
      </w:r>
      <w:r>
        <w:rPr>
          <w:rFonts w:hint="eastAsia"/>
        </w:rPr>
        <w:t>речевая</w:t>
      </w:r>
      <w:r>
        <w:t xml:space="preserve"> </w:t>
      </w:r>
      <w:r>
        <w:rPr>
          <w:rFonts w:hint="eastAsia"/>
        </w:rPr>
        <w:t>стратегия</w:t>
      </w:r>
      <w:r>
        <w:t xml:space="preserve"> </w:t>
      </w:r>
      <w:r>
        <w:rPr>
          <w:rFonts w:hint="eastAsia"/>
        </w:rPr>
        <w:t>автора</w:t>
      </w:r>
      <w:r>
        <w:t>-</w:t>
      </w:r>
      <w:r>
        <w:rPr>
          <w:rFonts w:hint="eastAsia"/>
        </w:rPr>
        <w:t>полемиста</w:t>
      </w:r>
      <w:r>
        <w:t xml:space="preserve"> </w:t>
      </w:r>
      <w:r>
        <w:rPr>
          <w:rFonts w:hint="eastAsia"/>
        </w:rPr>
        <w:t>в</w:t>
      </w:r>
      <w:r>
        <w:t xml:space="preserve"> </w:t>
      </w:r>
      <w:r>
        <w:rPr>
          <w:rFonts w:hint="eastAsia"/>
        </w:rPr>
        <w:t>публицистическом</w:t>
      </w:r>
      <w:r>
        <w:t xml:space="preserve"> </w:t>
      </w:r>
      <w:r>
        <w:rPr>
          <w:rFonts w:hint="eastAsia"/>
        </w:rPr>
        <w:t>дискурсе</w:t>
      </w:r>
    </w:p>
    <w:p w14:paraId="34ED4C9B" w14:textId="77777777" w:rsidR="00EE5F07" w:rsidRDefault="00EE5F07" w:rsidP="00EE5F07"/>
    <w:p w14:paraId="0EA09C4C" w14:textId="77777777" w:rsidR="00EE5F07" w:rsidRDefault="00EE5F07" w:rsidP="00EE5F07">
      <w:r>
        <w:rPr>
          <w:rFonts w:hint="eastAsia"/>
        </w:rPr>
        <w:t>Глава</w:t>
      </w:r>
      <w:r>
        <w:t xml:space="preserve"> 2. </w:t>
      </w:r>
      <w:r>
        <w:rPr>
          <w:rFonts w:hint="eastAsia"/>
        </w:rPr>
        <w:t>Специфика</w:t>
      </w:r>
      <w:r>
        <w:t xml:space="preserve"> </w:t>
      </w:r>
      <w:r>
        <w:rPr>
          <w:rFonts w:hint="eastAsia"/>
        </w:rPr>
        <w:t>речевой</w:t>
      </w:r>
      <w:r>
        <w:t xml:space="preserve"> </w:t>
      </w:r>
      <w:r>
        <w:rPr>
          <w:rFonts w:hint="eastAsia"/>
        </w:rPr>
        <w:t>репрезентации</w:t>
      </w:r>
      <w:r>
        <w:t xml:space="preserve"> </w:t>
      </w:r>
      <w:r>
        <w:rPr>
          <w:rFonts w:hint="eastAsia"/>
        </w:rPr>
        <w:t>категории</w:t>
      </w:r>
      <w:r>
        <w:t xml:space="preserve"> </w:t>
      </w:r>
      <w:r>
        <w:rPr>
          <w:rFonts w:hint="eastAsia"/>
        </w:rPr>
        <w:t>авторства</w:t>
      </w:r>
      <w:r>
        <w:t xml:space="preserve"> </w:t>
      </w:r>
      <w:r>
        <w:rPr>
          <w:rFonts w:hint="eastAsia"/>
        </w:rPr>
        <w:t>в</w:t>
      </w:r>
      <w:r>
        <w:t xml:space="preserve"> </w:t>
      </w:r>
      <w:r>
        <w:rPr>
          <w:rFonts w:hint="eastAsia"/>
        </w:rPr>
        <w:t>публицистическом</w:t>
      </w:r>
      <w:r>
        <w:t xml:space="preserve"> </w:t>
      </w:r>
      <w:r>
        <w:rPr>
          <w:rFonts w:hint="eastAsia"/>
        </w:rPr>
        <w:t>тексте</w:t>
      </w:r>
    </w:p>
    <w:p w14:paraId="4298B5C0" w14:textId="77777777" w:rsidR="00EE5F07" w:rsidRDefault="00EE5F07" w:rsidP="00EE5F07"/>
    <w:p w14:paraId="77814BAE" w14:textId="77777777" w:rsidR="00EE5F07" w:rsidRDefault="00EE5F07" w:rsidP="00EE5F07">
      <w:r>
        <w:t xml:space="preserve">2.1. </w:t>
      </w:r>
      <w:r>
        <w:rPr>
          <w:rFonts w:hint="eastAsia"/>
        </w:rPr>
        <w:t>Эволюция</w:t>
      </w:r>
      <w:r>
        <w:t xml:space="preserve"> </w:t>
      </w:r>
      <w:r>
        <w:rPr>
          <w:rFonts w:hint="eastAsia"/>
        </w:rPr>
        <w:t>понятия</w:t>
      </w:r>
      <w:r>
        <w:t xml:space="preserve"> </w:t>
      </w:r>
      <w:r>
        <w:rPr>
          <w:rFonts w:hint="eastAsia"/>
        </w:rPr>
        <w:t>в</w:t>
      </w:r>
      <w:r>
        <w:t xml:space="preserve"> </w:t>
      </w:r>
      <w:r>
        <w:rPr>
          <w:rFonts w:hint="eastAsia"/>
        </w:rPr>
        <w:t>научном</w:t>
      </w:r>
      <w:r>
        <w:t xml:space="preserve"> </w:t>
      </w:r>
      <w:r>
        <w:rPr>
          <w:rFonts w:hint="eastAsia"/>
        </w:rPr>
        <w:t>дискурсе</w:t>
      </w:r>
      <w:r>
        <w:t xml:space="preserve">: </w:t>
      </w:r>
      <w:r>
        <w:rPr>
          <w:rFonts w:hint="eastAsia"/>
        </w:rPr>
        <w:t>от</w:t>
      </w:r>
      <w:r>
        <w:t xml:space="preserve"> </w:t>
      </w:r>
      <w:r>
        <w:rPr>
          <w:rFonts w:hint="eastAsia"/>
        </w:rPr>
        <w:t>«</w:t>
      </w:r>
      <w:r>
        <w:rPr>
          <w:rFonts w:hint="eastAsia"/>
        </w:rPr>
        <w:t>говорящего</w:t>
      </w:r>
      <w:r>
        <w:rPr>
          <w:rFonts w:hint="eastAsia"/>
        </w:rPr>
        <w:t>»</w:t>
      </w:r>
      <w:r>
        <w:t xml:space="preserve"> </w:t>
      </w:r>
      <w:r>
        <w:rPr>
          <w:rFonts w:hint="eastAsia"/>
        </w:rPr>
        <w:t>к</w:t>
      </w:r>
      <w:r>
        <w:t xml:space="preserve"> </w:t>
      </w:r>
      <w:r>
        <w:rPr>
          <w:rFonts w:hint="eastAsia"/>
        </w:rPr>
        <w:t>«</w:t>
      </w:r>
      <w:r>
        <w:rPr>
          <w:rFonts w:hint="eastAsia"/>
        </w:rPr>
        <w:t>образу</w:t>
      </w:r>
      <w:r>
        <w:t xml:space="preserve"> </w:t>
      </w:r>
      <w:r>
        <w:rPr>
          <w:rFonts w:hint="eastAsia"/>
        </w:rPr>
        <w:t>автора</w:t>
      </w:r>
      <w:r>
        <w:rPr>
          <w:rFonts w:hint="eastAsia"/>
        </w:rPr>
        <w:t>»</w:t>
      </w:r>
    </w:p>
    <w:p w14:paraId="3641569C" w14:textId="77777777" w:rsidR="00EE5F07" w:rsidRDefault="00EE5F07" w:rsidP="00EE5F07"/>
    <w:p w14:paraId="03A47704" w14:textId="77777777" w:rsidR="00EE5F07" w:rsidRDefault="00EE5F07" w:rsidP="00EE5F07">
      <w:r>
        <w:t xml:space="preserve">2.2. </w:t>
      </w:r>
      <w:r>
        <w:rPr>
          <w:rFonts w:hint="eastAsia"/>
        </w:rPr>
        <w:t>Автор</w:t>
      </w:r>
      <w:r>
        <w:t xml:space="preserve"> </w:t>
      </w:r>
      <w:r>
        <w:rPr>
          <w:rFonts w:hint="eastAsia"/>
        </w:rPr>
        <w:t>в</w:t>
      </w:r>
      <w:r>
        <w:t xml:space="preserve"> </w:t>
      </w:r>
      <w:r>
        <w:rPr>
          <w:rFonts w:hint="eastAsia"/>
        </w:rPr>
        <w:t>функциональной</w:t>
      </w:r>
      <w:r>
        <w:t xml:space="preserve"> </w:t>
      </w:r>
      <w:r>
        <w:rPr>
          <w:rFonts w:hint="eastAsia"/>
        </w:rPr>
        <w:t>стилистике</w:t>
      </w:r>
      <w:r>
        <w:t xml:space="preserve">: </w:t>
      </w:r>
      <w:r>
        <w:rPr>
          <w:rFonts w:hint="eastAsia"/>
        </w:rPr>
        <w:t>категория</w:t>
      </w:r>
      <w:r>
        <w:t xml:space="preserve"> </w:t>
      </w:r>
      <w:r>
        <w:rPr>
          <w:rFonts w:hint="eastAsia"/>
        </w:rPr>
        <w:t>авторства</w:t>
      </w:r>
      <w:r>
        <w:t xml:space="preserve"> </w:t>
      </w:r>
      <w:r>
        <w:rPr>
          <w:rFonts w:hint="eastAsia"/>
        </w:rPr>
        <w:t>как</w:t>
      </w:r>
      <w:r>
        <w:t xml:space="preserve"> </w:t>
      </w:r>
      <w:r>
        <w:rPr>
          <w:rFonts w:hint="eastAsia"/>
        </w:rPr>
        <w:t>стилеобразующая</w:t>
      </w:r>
    </w:p>
    <w:p w14:paraId="57768DD9" w14:textId="77777777" w:rsidR="00EE5F07" w:rsidRDefault="00EE5F07" w:rsidP="00EE5F07"/>
    <w:p w14:paraId="7A2C9CEA" w14:textId="77777777" w:rsidR="00EE5F07" w:rsidRDefault="00EE5F07" w:rsidP="00EE5F07">
      <w:r>
        <w:t xml:space="preserve">2.3. </w:t>
      </w:r>
      <w:r>
        <w:rPr>
          <w:rFonts w:hint="eastAsia"/>
        </w:rPr>
        <w:t>Интенционально</w:t>
      </w:r>
      <w:r>
        <w:t>-</w:t>
      </w:r>
      <w:r>
        <w:rPr>
          <w:rFonts w:hint="eastAsia"/>
        </w:rPr>
        <w:t>стилистический</w:t>
      </w:r>
      <w:r>
        <w:t xml:space="preserve"> </w:t>
      </w:r>
      <w:r>
        <w:rPr>
          <w:rFonts w:hint="eastAsia"/>
        </w:rPr>
        <w:t>и</w:t>
      </w:r>
      <w:r>
        <w:t xml:space="preserve"> </w:t>
      </w:r>
      <w:r>
        <w:rPr>
          <w:rFonts w:hint="eastAsia"/>
        </w:rPr>
        <w:t>коммуникативный</w:t>
      </w:r>
      <w:r>
        <w:t xml:space="preserve"> </w:t>
      </w:r>
      <w:r>
        <w:rPr>
          <w:rFonts w:hint="eastAsia"/>
        </w:rPr>
        <w:t>подходы</w:t>
      </w:r>
      <w:r>
        <w:t xml:space="preserve"> </w:t>
      </w:r>
      <w:r>
        <w:rPr>
          <w:rFonts w:hint="eastAsia"/>
        </w:rPr>
        <w:t>к</w:t>
      </w:r>
      <w:r>
        <w:t xml:space="preserve"> </w:t>
      </w:r>
      <w:r>
        <w:rPr>
          <w:rFonts w:hint="eastAsia"/>
        </w:rPr>
        <w:t>категории</w:t>
      </w:r>
      <w:r>
        <w:t xml:space="preserve"> </w:t>
      </w:r>
      <w:r>
        <w:rPr>
          <w:rFonts w:hint="eastAsia"/>
        </w:rPr>
        <w:t>авторства</w:t>
      </w:r>
    </w:p>
    <w:p w14:paraId="1C8CAA1B" w14:textId="77777777" w:rsidR="00EE5F07" w:rsidRDefault="00EE5F07" w:rsidP="00EE5F07"/>
    <w:p w14:paraId="5B669344" w14:textId="77777777" w:rsidR="00EE5F07" w:rsidRDefault="00EE5F07" w:rsidP="00EE5F07">
      <w:r>
        <w:t xml:space="preserve">2.4. </w:t>
      </w:r>
      <w:r>
        <w:rPr>
          <w:rFonts w:hint="eastAsia"/>
        </w:rPr>
        <w:t>Идиостиль</w:t>
      </w:r>
      <w:r>
        <w:t xml:space="preserve"> </w:t>
      </w:r>
      <w:r>
        <w:rPr>
          <w:rFonts w:hint="eastAsia"/>
        </w:rPr>
        <w:t>публициста</w:t>
      </w:r>
      <w:r>
        <w:t xml:space="preserve"> </w:t>
      </w:r>
      <w:r>
        <w:rPr>
          <w:rFonts w:hint="eastAsia"/>
        </w:rPr>
        <w:t>как</w:t>
      </w:r>
      <w:r>
        <w:t xml:space="preserve"> </w:t>
      </w:r>
      <w:r>
        <w:rPr>
          <w:rFonts w:hint="eastAsia"/>
        </w:rPr>
        <w:t>дискурсивной</w:t>
      </w:r>
      <w:r>
        <w:t xml:space="preserve"> </w:t>
      </w:r>
      <w:r>
        <w:rPr>
          <w:rFonts w:hint="eastAsia"/>
        </w:rPr>
        <w:t>языковой</w:t>
      </w:r>
      <w:r>
        <w:t xml:space="preserve"> </w:t>
      </w:r>
      <w:r>
        <w:rPr>
          <w:rFonts w:hint="eastAsia"/>
        </w:rPr>
        <w:t>личности</w:t>
      </w:r>
    </w:p>
    <w:p w14:paraId="092C8028" w14:textId="77777777" w:rsidR="00EE5F07" w:rsidRDefault="00EE5F07" w:rsidP="00EE5F07"/>
    <w:p w14:paraId="0B3D39F4" w14:textId="77777777" w:rsidR="00EE5F07" w:rsidRDefault="00EE5F07" w:rsidP="00EE5F07">
      <w:r>
        <w:t xml:space="preserve">2.5. </w:t>
      </w:r>
      <w:r>
        <w:rPr>
          <w:rFonts w:hint="eastAsia"/>
        </w:rPr>
        <w:t>Семантико</w:t>
      </w:r>
      <w:r>
        <w:t>-</w:t>
      </w:r>
      <w:r>
        <w:rPr>
          <w:rFonts w:hint="eastAsia"/>
        </w:rPr>
        <w:t>когнитивный</w:t>
      </w:r>
      <w:r>
        <w:t xml:space="preserve"> </w:t>
      </w:r>
      <w:r>
        <w:rPr>
          <w:rFonts w:hint="eastAsia"/>
        </w:rPr>
        <w:t>подход</w:t>
      </w:r>
      <w:r>
        <w:t xml:space="preserve"> </w:t>
      </w:r>
      <w:r>
        <w:rPr>
          <w:rFonts w:hint="eastAsia"/>
        </w:rPr>
        <w:t>к</w:t>
      </w:r>
      <w:r>
        <w:t xml:space="preserve"> </w:t>
      </w:r>
      <w:r>
        <w:rPr>
          <w:rFonts w:hint="eastAsia"/>
        </w:rPr>
        <w:t>анализу</w:t>
      </w:r>
      <w:r>
        <w:t xml:space="preserve"> </w:t>
      </w:r>
      <w:r>
        <w:rPr>
          <w:rFonts w:hint="eastAsia"/>
        </w:rPr>
        <w:t>идиостиля</w:t>
      </w:r>
      <w:r>
        <w:t xml:space="preserve"> </w:t>
      </w:r>
      <w:r>
        <w:rPr>
          <w:rFonts w:hint="eastAsia"/>
        </w:rPr>
        <w:t>публициста</w:t>
      </w:r>
    </w:p>
    <w:p w14:paraId="46E4FAB1" w14:textId="77777777" w:rsidR="00EE5F07" w:rsidRDefault="00EE5F07" w:rsidP="00EE5F07"/>
    <w:p w14:paraId="597222DA" w14:textId="77777777" w:rsidR="00EE5F07" w:rsidRDefault="00EE5F07" w:rsidP="00EE5F07">
      <w:r>
        <w:rPr>
          <w:rFonts w:hint="eastAsia"/>
        </w:rPr>
        <w:t>Глава</w:t>
      </w:r>
      <w:r>
        <w:t xml:space="preserve"> 3. </w:t>
      </w:r>
      <w:r>
        <w:rPr>
          <w:rFonts w:hint="eastAsia"/>
        </w:rPr>
        <w:t>Идиостиль</w:t>
      </w:r>
      <w:r>
        <w:t xml:space="preserve"> </w:t>
      </w:r>
      <w:r>
        <w:rPr>
          <w:rFonts w:hint="eastAsia"/>
        </w:rPr>
        <w:t>автора</w:t>
      </w:r>
      <w:r>
        <w:t>-</w:t>
      </w:r>
      <w:r>
        <w:rPr>
          <w:rFonts w:hint="eastAsia"/>
        </w:rPr>
        <w:t>полемиста</w:t>
      </w:r>
      <w:r>
        <w:t xml:space="preserve"> </w:t>
      </w:r>
      <w:r>
        <w:rPr>
          <w:rFonts w:hint="eastAsia"/>
        </w:rPr>
        <w:t>в</w:t>
      </w:r>
      <w:r>
        <w:t xml:space="preserve"> </w:t>
      </w:r>
      <w:r>
        <w:rPr>
          <w:rFonts w:hint="eastAsia"/>
        </w:rPr>
        <w:t>сербской</w:t>
      </w:r>
      <w:r>
        <w:t xml:space="preserve"> </w:t>
      </w:r>
      <w:r>
        <w:rPr>
          <w:rFonts w:hint="eastAsia"/>
        </w:rPr>
        <w:t>публицистике</w:t>
      </w:r>
      <w:r>
        <w:t xml:space="preserve">: </w:t>
      </w:r>
      <w:r>
        <w:rPr>
          <w:rFonts w:hint="eastAsia"/>
        </w:rPr>
        <w:t>особенности</w:t>
      </w:r>
      <w:r>
        <w:t xml:space="preserve"> </w:t>
      </w:r>
      <w:r>
        <w:rPr>
          <w:rFonts w:hint="eastAsia"/>
        </w:rPr>
        <w:t>концептосферы</w:t>
      </w:r>
    </w:p>
    <w:p w14:paraId="0AAFFB23" w14:textId="77777777" w:rsidR="00EE5F07" w:rsidRDefault="00EE5F07" w:rsidP="00EE5F07"/>
    <w:p w14:paraId="1C421D72" w14:textId="77777777" w:rsidR="00EE5F07" w:rsidRDefault="00EE5F07" w:rsidP="00EE5F07">
      <w:r>
        <w:t xml:space="preserve">3.1. </w:t>
      </w:r>
      <w:r>
        <w:rPr>
          <w:rFonts w:hint="eastAsia"/>
        </w:rPr>
        <w:t>Современный</w:t>
      </w:r>
      <w:r>
        <w:t xml:space="preserve"> </w:t>
      </w:r>
      <w:r>
        <w:rPr>
          <w:rFonts w:hint="eastAsia"/>
        </w:rPr>
        <w:t>сербский</w:t>
      </w:r>
      <w:r>
        <w:t xml:space="preserve"> </w:t>
      </w:r>
      <w:r>
        <w:rPr>
          <w:rFonts w:hint="eastAsia"/>
        </w:rPr>
        <w:t>публицистический</w:t>
      </w:r>
      <w:r>
        <w:t xml:space="preserve"> </w:t>
      </w:r>
      <w:r>
        <w:rPr>
          <w:rFonts w:hint="eastAsia"/>
        </w:rPr>
        <w:t>дискурс</w:t>
      </w:r>
      <w:r>
        <w:t xml:space="preserve">: </w:t>
      </w:r>
      <w:r>
        <w:rPr>
          <w:rFonts w:hint="eastAsia"/>
        </w:rPr>
        <w:t>авторский</w:t>
      </w:r>
      <w:r>
        <w:t xml:space="preserve"> </w:t>
      </w:r>
      <w:r>
        <w:rPr>
          <w:rFonts w:hint="eastAsia"/>
        </w:rPr>
        <w:t>корпус</w:t>
      </w:r>
      <w:r>
        <w:t>,</w:t>
      </w:r>
    </w:p>
    <w:p w14:paraId="2F706CF1" w14:textId="77777777" w:rsidR="00EE5F07" w:rsidRDefault="00EE5F07" w:rsidP="00EE5F07"/>
    <w:p w14:paraId="07101AD1" w14:textId="77777777" w:rsidR="00EE5F07" w:rsidRDefault="00EE5F07" w:rsidP="00EE5F07">
      <w:r>
        <w:rPr>
          <w:rFonts w:hint="eastAsia"/>
        </w:rPr>
        <w:t>проблемно</w:t>
      </w:r>
      <w:r>
        <w:t>-</w:t>
      </w:r>
      <w:r>
        <w:rPr>
          <w:rFonts w:hint="eastAsia"/>
        </w:rPr>
        <w:t>тематическая</w:t>
      </w:r>
      <w:r>
        <w:t xml:space="preserve"> </w:t>
      </w:r>
      <w:r>
        <w:rPr>
          <w:rFonts w:hint="eastAsia"/>
        </w:rPr>
        <w:t>специфика</w:t>
      </w:r>
      <w:r>
        <w:t xml:space="preserve"> </w:t>
      </w:r>
      <w:r>
        <w:rPr>
          <w:rFonts w:hint="eastAsia"/>
        </w:rPr>
        <w:t>и</w:t>
      </w:r>
      <w:r>
        <w:t xml:space="preserve"> </w:t>
      </w:r>
      <w:r>
        <w:rPr>
          <w:rFonts w:hint="eastAsia"/>
        </w:rPr>
        <w:t>концептуальные</w:t>
      </w:r>
      <w:r>
        <w:t xml:space="preserve"> </w:t>
      </w:r>
      <w:r>
        <w:rPr>
          <w:rFonts w:hint="eastAsia"/>
        </w:rPr>
        <w:t>доминанты</w:t>
      </w:r>
    </w:p>
    <w:p w14:paraId="0FE17F6C" w14:textId="77777777" w:rsidR="00EE5F07" w:rsidRDefault="00EE5F07" w:rsidP="00EE5F07"/>
    <w:p w14:paraId="58E20E40" w14:textId="77777777" w:rsidR="00EE5F07" w:rsidRDefault="00EE5F07" w:rsidP="00EE5F07">
      <w:r>
        <w:t xml:space="preserve">3.2. </w:t>
      </w:r>
      <w:r>
        <w:rPr>
          <w:rFonts w:hint="eastAsia"/>
        </w:rPr>
        <w:t>Эмотивность</w:t>
      </w:r>
      <w:r>
        <w:t xml:space="preserve"> </w:t>
      </w:r>
      <w:r>
        <w:rPr>
          <w:rFonts w:hint="eastAsia"/>
        </w:rPr>
        <w:t>как</w:t>
      </w:r>
      <w:r>
        <w:t xml:space="preserve"> </w:t>
      </w:r>
      <w:r>
        <w:rPr>
          <w:rFonts w:hint="eastAsia"/>
        </w:rPr>
        <w:t>стилистический</w:t>
      </w:r>
      <w:r>
        <w:t xml:space="preserve"> </w:t>
      </w:r>
      <w:r>
        <w:rPr>
          <w:rFonts w:hint="eastAsia"/>
        </w:rPr>
        <w:t>контур</w:t>
      </w:r>
      <w:r>
        <w:t xml:space="preserve"> </w:t>
      </w:r>
      <w:r>
        <w:rPr>
          <w:rFonts w:hint="eastAsia"/>
        </w:rPr>
        <w:t>авторского</w:t>
      </w:r>
      <w:r>
        <w:t xml:space="preserve"> </w:t>
      </w:r>
      <w:r>
        <w:rPr>
          <w:rFonts w:hint="eastAsia"/>
        </w:rPr>
        <w:t>высказывания</w:t>
      </w:r>
      <w:r>
        <w:t>:</w:t>
      </w:r>
    </w:p>
    <w:p w14:paraId="73499A0B" w14:textId="77777777" w:rsidR="00EE5F07" w:rsidRDefault="00EE5F07" w:rsidP="00EE5F07"/>
    <w:p w14:paraId="69A78E4E" w14:textId="77777777" w:rsidR="00EE5F07" w:rsidRDefault="00EE5F07" w:rsidP="00EE5F07">
      <w:r>
        <w:rPr>
          <w:rFonts w:hint="eastAsia"/>
        </w:rPr>
        <w:t>лексико</w:t>
      </w:r>
      <w:r>
        <w:t>-</w:t>
      </w:r>
      <w:r>
        <w:rPr>
          <w:rFonts w:hint="eastAsia"/>
        </w:rPr>
        <w:t>семантическое</w:t>
      </w:r>
      <w:r>
        <w:t xml:space="preserve"> </w:t>
      </w:r>
      <w:r>
        <w:rPr>
          <w:rFonts w:hint="eastAsia"/>
        </w:rPr>
        <w:t>наполнение</w:t>
      </w:r>
      <w:r>
        <w:t xml:space="preserve"> </w:t>
      </w:r>
      <w:r>
        <w:rPr>
          <w:rFonts w:hint="eastAsia"/>
        </w:rPr>
        <w:t>концепта</w:t>
      </w:r>
      <w:r>
        <w:t xml:space="preserve"> </w:t>
      </w:r>
      <w:r>
        <w:rPr>
          <w:rFonts w:hint="eastAsia"/>
        </w:rPr>
        <w:t>«</w:t>
      </w:r>
      <w:r>
        <w:rPr>
          <w:rFonts w:hint="eastAsia"/>
        </w:rPr>
        <w:t>страх</w:t>
      </w:r>
      <w:r>
        <w:rPr>
          <w:rFonts w:hint="eastAsia"/>
        </w:rPr>
        <w:t>»</w:t>
      </w:r>
    </w:p>
    <w:p w14:paraId="5C0B3F58" w14:textId="77777777" w:rsidR="00EE5F07" w:rsidRDefault="00EE5F07" w:rsidP="00EE5F07"/>
    <w:p w14:paraId="3689FA39" w14:textId="77777777" w:rsidR="00EE5F07" w:rsidRDefault="00EE5F07" w:rsidP="00EE5F07">
      <w:r>
        <w:t xml:space="preserve">3.3. </w:t>
      </w:r>
      <w:r>
        <w:rPr>
          <w:rFonts w:hint="eastAsia"/>
        </w:rPr>
        <w:t>Объективация</w:t>
      </w:r>
      <w:r>
        <w:t xml:space="preserve"> </w:t>
      </w:r>
      <w:r>
        <w:rPr>
          <w:rFonts w:hint="eastAsia"/>
        </w:rPr>
        <w:t>концепта</w:t>
      </w:r>
      <w:r>
        <w:t xml:space="preserve"> </w:t>
      </w:r>
      <w:r>
        <w:rPr>
          <w:rFonts w:hint="eastAsia"/>
        </w:rPr>
        <w:t>«</w:t>
      </w:r>
      <w:r>
        <w:rPr>
          <w:rFonts w:hint="eastAsia"/>
        </w:rPr>
        <w:t>Сербия</w:t>
      </w:r>
      <w:r>
        <w:rPr>
          <w:rFonts w:hint="eastAsia"/>
        </w:rPr>
        <w:t>»</w:t>
      </w:r>
    </w:p>
    <w:p w14:paraId="66511BB8" w14:textId="77777777" w:rsidR="00EE5F07" w:rsidRDefault="00EE5F07" w:rsidP="00EE5F07"/>
    <w:p w14:paraId="50A158D4" w14:textId="77777777" w:rsidR="00EE5F07" w:rsidRDefault="00EE5F07" w:rsidP="00EE5F07">
      <w:r>
        <w:t xml:space="preserve">3.4. </w:t>
      </w:r>
      <w:r>
        <w:rPr>
          <w:rFonts w:hint="eastAsia"/>
        </w:rPr>
        <w:t>«</w:t>
      </w:r>
      <w:r>
        <w:rPr>
          <w:rFonts w:hint="eastAsia"/>
        </w:rPr>
        <w:t>Влада</w:t>
      </w:r>
      <w:r>
        <w:rPr>
          <w:rFonts w:hint="eastAsia"/>
        </w:rPr>
        <w:t>»</w:t>
      </w:r>
      <w:r>
        <w:t xml:space="preserve">: </w:t>
      </w:r>
      <w:r>
        <w:rPr>
          <w:rFonts w:hint="eastAsia"/>
        </w:rPr>
        <w:t>образный</w:t>
      </w:r>
      <w:r>
        <w:t xml:space="preserve"> </w:t>
      </w:r>
      <w:r>
        <w:rPr>
          <w:rFonts w:hint="eastAsia"/>
        </w:rPr>
        <w:t>потенциал</w:t>
      </w:r>
      <w:r>
        <w:t xml:space="preserve"> </w:t>
      </w:r>
      <w:r>
        <w:rPr>
          <w:rFonts w:hint="eastAsia"/>
        </w:rPr>
        <w:t>концепта</w:t>
      </w:r>
    </w:p>
    <w:p w14:paraId="58D9A7F0" w14:textId="77777777" w:rsidR="00EE5F07" w:rsidRDefault="00EE5F07" w:rsidP="00EE5F07"/>
    <w:p w14:paraId="310C83BF" w14:textId="77777777" w:rsidR="00EE5F07" w:rsidRDefault="00EE5F07" w:rsidP="00EE5F07">
      <w:r>
        <w:t xml:space="preserve">3.5. </w:t>
      </w:r>
      <w:r>
        <w:rPr>
          <w:rFonts w:hint="eastAsia"/>
        </w:rPr>
        <w:t>Аксиологичность</w:t>
      </w:r>
      <w:r>
        <w:t xml:space="preserve"> </w:t>
      </w:r>
      <w:r>
        <w:rPr>
          <w:rFonts w:hint="eastAsia"/>
        </w:rPr>
        <w:t>публицистической</w:t>
      </w:r>
      <w:r>
        <w:t xml:space="preserve"> </w:t>
      </w:r>
      <w:r>
        <w:rPr>
          <w:rFonts w:hint="eastAsia"/>
        </w:rPr>
        <w:t>интертекстуальности</w:t>
      </w:r>
    </w:p>
    <w:p w14:paraId="4826FCE5" w14:textId="77777777" w:rsidR="00EE5F07" w:rsidRDefault="00EE5F07" w:rsidP="00EE5F07"/>
    <w:p w14:paraId="1AC0B41C" w14:textId="77777777" w:rsidR="00EE5F07" w:rsidRDefault="00EE5F07" w:rsidP="00EE5F07">
      <w:r>
        <w:rPr>
          <w:rFonts w:hint="eastAsia"/>
        </w:rPr>
        <w:t>Заключение</w:t>
      </w:r>
    </w:p>
    <w:p w14:paraId="6DCA649F" w14:textId="77777777" w:rsidR="00EE5F07" w:rsidRDefault="00EE5F07" w:rsidP="00EE5F07"/>
    <w:p w14:paraId="07D6A8C2" w14:textId="0883086C" w:rsidR="00EE5F07" w:rsidRPr="00EE5F07" w:rsidRDefault="00EE5F07" w:rsidP="00EE5F07">
      <w:r>
        <w:rPr>
          <w:rFonts w:hint="eastAsia"/>
        </w:rPr>
        <w:t>Библиографический</w:t>
      </w:r>
      <w:r>
        <w:t xml:space="preserve"> </w:t>
      </w:r>
      <w:r>
        <w:rPr>
          <w:rFonts w:hint="eastAsia"/>
        </w:rPr>
        <w:t>список</w:t>
      </w:r>
    </w:p>
    <w:sectPr w:rsidR="00EE5F07" w:rsidRPr="00EE5F07" w:rsidSect="0031202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34EF" w14:textId="77777777" w:rsidR="00312027" w:rsidRDefault="00312027">
      <w:pPr>
        <w:spacing w:after="0" w:line="240" w:lineRule="auto"/>
      </w:pPr>
      <w:r>
        <w:separator/>
      </w:r>
    </w:p>
  </w:endnote>
  <w:endnote w:type="continuationSeparator" w:id="0">
    <w:p w14:paraId="39283135" w14:textId="77777777" w:rsidR="00312027" w:rsidRDefault="00312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0D424" w14:textId="77777777" w:rsidR="00312027" w:rsidRDefault="00312027"/>
    <w:p w14:paraId="45C7282B" w14:textId="77777777" w:rsidR="00312027" w:rsidRDefault="00312027"/>
    <w:p w14:paraId="045CD137" w14:textId="77777777" w:rsidR="00312027" w:rsidRDefault="00312027"/>
    <w:p w14:paraId="77D2EB6A" w14:textId="77777777" w:rsidR="00312027" w:rsidRDefault="00312027"/>
    <w:p w14:paraId="719E49CD" w14:textId="77777777" w:rsidR="00312027" w:rsidRDefault="00312027"/>
    <w:p w14:paraId="608226E5" w14:textId="77777777" w:rsidR="00312027" w:rsidRDefault="00312027"/>
    <w:p w14:paraId="7C1B0EE8" w14:textId="77777777" w:rsidR="00312027" w:rsidRDefault="003120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4C4E58" wp14:editId="086631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1385D" w14:textId="77777777" w:rsidR="00312027" w:rsidRDefault="003120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4C4E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A1385D" w14:textId="77777777" w:rsidR="00312027" w:rsidRDefault="003120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17D3D1" w14:textId="77777777" w:rsidR="00312027" w:rsidRDefault="00312027"/>
    <w:p w14:paraId="6E25C460" w14:textId="77777777" w:rsidR="00312027" w:rsidRDefault="00312027"/>
    <w:p w14:paraId="39EB93B5" w14:textId="77777777" w:rsidR="00312027" w:rsidRDefault="003120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972905" wp14:editId="690D74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D8B96" w14:textId="77777777" w:rsidR="00312027" w:rsidRDefault="00312027"/>
                          <w:p w14:paraId="7A00CEE8" w14:textId="77777777" w:rsidR="00312027" w:rsidRDefault="003120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9729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9D8B96" w14:textId="77777777" w:rsidR="00312027" w:rsidRDefault="00312027"/>
                    <w:p w14:paraId="7A00CEE8" w14:textId="77777777" w:rsidR="00312027" w:rsidRDefault="003120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8E51E9" w14:textId="77777777" w:rsidR="00312027" w:rsidRDefault="00312027"/>
    <w:p w14:paraId="77E9123C" w14:textId="77777777" w:rsidR="00312027" w:rsidRDefault="00312027">
      <w:pPr>
        <w:rPr>
          <w:sz w:val="2"/>
          <w:szCs w:val="2"/>
        </w:rPr>
      </w:pPr>
    </w:p>
    <w:p w14:paraId="436D89A6" w14:textId="77777777" w:rsidR="00312027" w:rsidRDefault="00312027"/>
    <w:p w14:paraId="5C4676E6" w14:textId="77777777" w:rsidR="00312027" w:rsidRDefault="00312027">
      <w:pPr>
        <w:spacing w:after="0" w:line="240" w:lineRule="auto"/>
      </w:pPr>
    </w:p>
  </w:footnote>
  <w:footnote w:type="continuationSeparator" w:id="0">
    <w:p w14:paraId="1D51F1DF" w14:textId="77777777" w:rsidR="00312027" w:rsidRDefault="00312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27"/>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37604</TotalTime>
  <Pages>2</Pages>
  <Words>217</Words>
  <Characters>1243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5156</cp:revision>
  <cp:lastPrinted>2009-02-06T05:36:00Z</cp:lastPrinted>
  <dcterms:created xsi:type="dcterms:W3CDTF">2024-01-07T13:43:00Z</dcterms:created>
  <dcterms:modified xsi:type="dcterms:W3CDTF">2024-03-07T16:47:00Z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