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81F1F" w:rsidRDefault="00F81F1F" w:rsidP="00F81F1F">
      <w:r w:rsidRPr="00D5662E">
        <w:rPr>
          <w:rFonts w:ascii="Times New Roman" w:eastAsia="Times New Roman" w:hAnsi="Times New Roman" w:cs="Times New Roman"/>
          <w:b/>
          <w:sz w:val="24"/>
          <w:szCs w:val="24"/>
          <w:lang w:eastAsia="ru-RU"/>
        </w:rPr>
        <w:t xml:space="preserve">Пустовіт Олександр </w:t>
      </w:r>
      <w:r w:rsidRPr="008855AA">
        <w:rPr>
          <w:rFonts w:ascii="Times New Roman" w:eastAsia="Times New Roman" w:hAnsi="Times New Roman" w:cs="Times New Roman"/>
          <w:b/>
          <w:sz w:val="24"/>
          <w:szCs w:val="24"/>
          <w:lang w:eastAsia="ru-RU"/>
        </w:rPr>
        <w:t>Сергійович</w:t>
      </w:r>
      <w:r>
        <w:rPr>
          <w:rFonts w:ascii="Times New Roman" w:eastAsia="Times New Roman" w:hAnsi="Times New Roman" w:cs="Times New Roman"/>
          <w:sz w:val="24"/>
          <w:szCs w:val="24"/>
          <w:lang w:eastAsia="ru-RU"/>
        </w:rPr>
        <w:t xml:space="preserve">, </w:t>
      </w:r>
      <w:r w:rsidRPr="008855AA">
        <w:rPr>
          <w:rFonts w:ascii="Times New Roman" w:eastAsia="Times New Roman" w:hAnsi="Times New Roman" w:cs="Times New Roman"/>
          <w:sz w:val="24"/>
          <w:szCs w:val="24"/>
          <w:lang w:eastAsia="ru-RU"/>
        </w:rPr>
        <w:t>молодший</w:t>
      </w:r>
      <w:r w:rsidRPr="00D5662E">
        <w:rPr>
          <w:rFonts w:ascii="Times New Roman" w:eastAsia="Times New Roman" w:hAnsi="Times New Roman" w:cs="Times New Roman"/>
          <w:sz w:val="24"/>
          <w:szCs w:val="24"/>
          <w:lang w:eastAsia="ru-RU"/>
        </w:rPr>
        <w:t xml:space="preserve"> науковий співробітник, Інститут телекомунікацій і глобального інформаційного простору </w:t>
      </w:r>
      <w:r>
        <w:rPr>
          <w:rFonts w:ascii="Times New Roman" w:eastAsia="Times New Roman" w:hAnsi="Times New Roman" w:cs="Times New Roman"/>
          <w:sz w:val="24"/>
          <w:szCs w:val="24"/>
          <w:lang w:eastAsia="ru-RU"/>
        </w:rPr>
        <w:t>НАН</w:t>
      </w:r>
      <w:r w:rsidRPr="00D5662E">
        <w:rPr>
          <w:rFonts w:ascii="Times New Roman" w:eastAsia="Times New Roman" w:hAnsi="Times New Roman" w:cs="Times New Roman"/>
          <w:sz w:val="24"/>
          <w:szCs w:val="24"/>
          <w:lang w:eastAsia="ru-RU"/>
        </w:rPr>
        <w:t xml:space="preserve"> України.  Назва дисертації: </w:t>
      </w:r>
      <w:r>
        <w:rPr>
          <w:rFonts w:ascii="Times New Roman" w:eastAsia="Times New Roman" w:hAnsi="Times New Roman" w:cs="Times New Roman"/>
          <w:sz w:val="24"/>
          <w:szCs w:val="24"/>
          <w:shd w:val="clear" w:color="auto" w:fill="FFFFFF"/>
          <w:lang w:eastAsia="ru-RU"/>
        </w:rPr>
        <w:t>«</w:t>
      </w:r>
      <w:r w:rsidRPr="00D5662E">
        <w:rPr>
          <w:rFonts w:ascii="Times New Roman" w:eastAsia="Times New Roman" w:hAnsi="Times New Roman" w:cs="Times New Roman"/>
          <w:color w:val="000000"/>
          <w:sz w:val="24"/>
          <w:szCs w:val="24"/>
          <w:shd w:val="clear" w:color="auto" w:fill="FFFFFF"/>
          <w:lang w:eastAsia="ru-RU"/>
        </w:rPr>
        <w:t>Застосування теорії екстремальних графів до сучасних проблем інформаційної безпеки</w:t>
      </w:r>
      <w:r>
        <w:rPr>
          <w:rFonts w:ascii="Times New Roman" w:eastAsia="Times New Roman" w:hAnsi="Times New Roman" w:cs="Times New Roman"/>
          <w:sz w:val="24"/>
          <w:szCs w:val="24"/>
          <w:shd w:val="clear" w:color="auto" w:fill="FFFFFF"/>
          <w:lang w:eastAsia="ru-RU"/>
        </w:rPr>
        <w:t>»</w:t>
      </w:r>
      <w:r w:rsidRPr="00D5662E">
        <w:rPr>
          <w:rFonts w:ascii="Times New Roman" w:eastAsia="Times New Roman" w:hAnsi="Times New Roman" w:cs="Times New Roman"/>
          <w:sz w:val="24"/>
          <w:szCs w:val="24"/>
          <w:shd w:val="clear" w:color="auto" w:fill="FFFFFF"/>
          <w:lang w:eastAsia="ru-RU"/>
        </w:rPr>
        <w:t xml:space="preserve">. </w:t>
      </w:r>
      <w:r w:rsidRPr="00D5662E">
        <w:rPr>
          <w:rFonts w:ascii="Times New Roman" w:eastAsia="Times New Roman" w:hAnsi="Times New Roman" w:cs="Times New Roman"/>
          <w:bCs/>
          <w:iCs/>
          <w:sz w:val="24"/>
          <w:szCs w:val="24"/>
          <w:lang w:eastAsia="ru-RU"/>
        </w:rPr>
        <w:t>Шифр та назва спеціальності</w:t>
      </w:r>
      <w:r w:rsidRPr="00D5662E">
        <w:rPr>
          <w:rFonts w:ascii="Times New Roman" w:eastAsia="Times New Roman" w:hAnsi="Times New Roman" w:cs="Times New Roman"/>
          <w:sz w:val="24"/>
          <w:szCs w:val="24"/>
          <w:lang w:eastAsia="ru-RU"/>
        </w:rPr>
        <w:t xml:space="preserve"> – 05.13.06 – інформаційні технології. Спецрада Д 26.255.01 Інституту телекомунікацій і глобального інформаційного простору</w:t>
      </w:r>
    </w:p>
    <w:sectPr w:rsidR="00CD7D1F" w:rsidRPr="00F81F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F81F1F" w:rsidRPr="00F81F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ADA29-4301-4BEA-8E07-225A985D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2021-08-23T17:39:00Z</dcterms:created>
  <dcterms:modified xsi:type="dcterms:W3CDTF">2021-08-25T09:21:00Z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