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73F" w:rsidRDefault="00C6673F" w:rsidP="00C6673F">
      <w:r>
        <w:rPr>
          <w:rFonts w:hint="eastAsia"/>
        </w:rPr>
        <w:t>МОСКОВСКИЙ</w:t>
      </w:r>
      <w:r>
        <w:t></w:t>
      </w:r>
      <w:r>
        <w:rPr>
          <w:rFonts w:hint="eastAsia"/>
        </w:rPr>
        <w:t>ГОСУДАРСТВЕННЫЙ</w:t>
      </w:r>
    </w:p>
    <w:p w:rsidR="00C6673F" w:rsidRDefault="00C6673F" w:rsidP="00C6673F">
      <w:r>
        <w:rPr>
          <w:rFonts w:hint="eastAsia"/>
        </w:rPr>
        <w:t>МЕДИКО</w:t>
      </w:r>
      <w:r>
        <w:t></w:t>
      </w:r>
      <w:r>
        <w:rPr>
          <w:rFonts w:hint="eastAsia"/>
        </w:rPr>
        <w:t>СТОМАТОЛОГИЧЕСКИЙ</w:t>
      </w:r>
      <w:r>
        <w:t></w:t>
      </w:r>
      <w:r>
        <w:rPr>
          <w:rFonts w:hint="eastAsia"/>
        </w:rPr>
        <w:t>УНИВЕРСИТЕТ</w:t>
      </w:r>
    </w:p>
    <w:p w:rsidR="00C6673F" w:rsidRDefault="00C6673F" w:rsidP="00C6673F">
      <w:r>
        <w:rPr>
          <w:rFonts w:hint="eastAsia"/>
        </w:rPr>
        <w:t>РОССИЙСКАЯ</w:t>
      </w:r>
      <w:r>
        <w:t></w:t>
      </w:r>
      <w:r>
        <w:rPr>
          <w:rFonts w:hint="eastAsia"/>
        </w:rPr>
        <w:t>АКАДЕМИЯ</w:t>
      </w:r>
      <w:r>
        <w:t></w:t>
      </w:r>
      <w:r>
        <w:rPr>
          <w:rFonts w:hint="eastAsia"/>
        </w:rPr>
        <w:t>МЕДИЦИНСКИХ</w:t>
      </w:r>
      <w:r>
        <w:t></w:t>
      </w:r>
      <w:r>
        <w:rPr>
          <w:rFonts w:hint="eastAsia"/>
        </w:rPr>
        <w:t>НАУК</w:t>
      </w:r>
    </w:p>
    <w:p w:rsidR="00C6673F" w:rsidRDefault="00C6673F" w:rsidP="00C6673F">
      <w:r>
        <w:rPr>
          <w:rFonts w:hint="eastAsia"/>
        </w:rPr>
        <w:t>ИНСТИТУТ</w:t>
      </w:r>
      <w:r>
        <w:t></w:t>
      </w:r>
      <w:r>
        <w:rPr>
          <w:rFonts w:hint="eastAsia"/>
        </w:rPr>
        <w:t>ХИРУРГИИ</w:t>
      </w:r>
      <w:r>
        <w:t></w:t>
      </w:r>
      <w:r>
        <w:rPr>
          <w:rFonts w:hint="eastAsia"/>
        </w:rPr>
        <w:t>им</w:t>
      </w:r>
      <w:r>
        <w:t></w:t>
      </w:r>
      <w:r>
        <w:t></w:t>
      </w:r>
      <w:r>
        <w:rPr>
          <w:rFonts w:hint="eastAsia"/>
        </w:rPr>
        <w:t>А</w:t>
      </w:r>
      <w:r>
        <w:t></w:t>
      </w:r>
      <w:r>
        <w:rPr>
          <w:rFonts w:hint="eastAsia"/>
        </w:rPr>
        <w:t>В</w:t>
      </w:r>
      <w:r>
        <w:t></w:t>
      </w:r>
      <w:r>
        <w:t></w:t>
      </w:r>
      <w:r>
        <w:rPr>
          <w:rFonts w:hint="eastAsia"/>
        </w:rPr>
        <w:t>ВИШНЕВСКОГО</w:t>
      </w:r>
    </w:p>
    <w:p w:rsidR="00C6673F" w:rsidRDefault="00C6673F" w:rsidP="00C6673F">
      <w:r>
        <w:rPr>
          <w:rFonts w:hint="eastAsia"/>
        </w:rPr>
        <w:t>ТИТКОВ</w:t>
      </w:r>
      <w:r>
        <w:t></w:t>
      </w:r>
      <w:r>
        <w:rPr>
          <w:rFonts w:hint="eastAsia"/>
        </w:rPr>
        <w:t>СЕРГЕЙ</w:t>
      </w:r>
      <w:r>
        <w:t></w:t>
      </w:r>
      <w:r>
        <w:rPr>
          <w:rFonts w:hint="eastAsia"/>
        </w:rPr>
        <w:t>КОНСТАНТИНОВИЧ</w:t>
      </w:r>
    </w:p>
    <w:p w:rsidR="00C6673F" w:rsidRDefault="00C6673F" w:rsidP="00C6673F">
      <w:r>
        <w:rPr>
          <w:rFonts w:hint="eastAsia"/>
        </w:rPr>
        <w:t>ВОЗМОЖНОСТИ</w:t>
      </w:r>
      <w:r>
        <w:t></w:t>
      </w:r>
      <w:r>
        <w:rPr>
          <w:rFonts w:hint="eastAsia"/>
        </w:rPr>
        <w:t>И</w:t>
      </w:r>
      <w:r>
        <w:t></w:t>
      </w:r>
      <w:r>
        <w:rPr>
          <w:rFonts w:hint="eastAsia"/>
        </w:rPr>
        <w:t>АНАТОМО</w:t>
      </w:r>
      <w:r>
        <w:t></w:t>
      </w:r>
      <w:r>
        <w:rPr>
          <w:rFonts w:hint="eastAsia"/>
        </w:rPr>
        <w:t>ТОПОГРАФИЧЕСКИЕ</w:t>
      </w:r>
    </w:p>
    <w:p w:rsidR="00C6673F" w:rsidRDefault="00C6673F" w:rsidP="00C6673F">
      <w:r>
        <w:rPr>
          <w:rFonts w:hint="eastAsia"/>
        </w:rPr>
        <w:t>ОСОБЕННОСТИ</w:t>
      </w:r>
      <w:r>
        <w:t></w:t>
      </w:r>
      <w:r>
        <w:rPr>
          <w:rFonts w:hint="eastAsia"/>
        </w:rPr>
        <w:t>ЭНДОСКОПИЧЕСКОГО</w:t>
      </w:r>
      <w:r>
        <w:t></w:t>
      </w:r>
      <w:r>
        <w:rPr>
          <w:rFonts w:hint="eastAsia"/>
        </w:rPr>
        <w:t>ДОСТУПА</w:t>
      </w:r>
    </w:p>
    <w:p w:rsidR="00C6673F" w:rsidRDefault="00C6673F" w:rsidP="00C6673F">
      <w:r>
        <w:rPr>
          <w:rFonts w:hint="eastAsia"/>
        </w:rPr>
        <w:t>В</w:t>
      </w:r>
      <w:r>
        <w:t></w:t>
      </w:r>
      <w:r>
        <w:rPr>
          <w:rFonts w:hint="eastAsia"/>
        </w:rPr>
        <w:t>ЭСТЕТИЧЕСКОЙ</w:t>
      </w:r>
      <w:r>
        <w:t></w:t>
      </w:r>
      <w:r>
        <w:rPr>
          <w:rFonts w:hint="eastAsia"/>
        </w:rPr>
        <w:t>ХИРУРГИИ</w:t>
      </w:r>
      <w:r>
        <w:t></w:t>
      </w:r>
      <w:r>
        <w:rPr>
          <w:rFonts w:hint="eastAsia"/>
        </w:rPr>
        <w:t>ЛИЦА</w:t>
      </w:r>
    </w:p>
    <w:p w:rsidR="00C6673F" w:rsidRDefault="00C6673F" w:rsidP="00C6673F">
      <w:r>
        <w:t></w:t>
      </w:r>
      <w:r>
        <w:rPr>
          <w:rFonts w:hint="eastAsia"/>
        </w:rPr>
        <w:t>Клинико</w:t>
      </w:r>
      <w:r>
        <w:t></w:t>
      </w:r>
      <w:r>
        <w:rPr>
          <w:rFonts w:hint="eastAsia"/>
        </w:rPr>
        <w:t>экспериментальное</w:t>
      </w:r>
      <w:r>
        <w:t></w:t>
      </w:r>
      <w:r>
        <w:rPr>
          <w:rFonts w:hint="eastAsia"/>
        </w:rPr>
        <w:t>исследование</w:t>
      </w:r>
      <w:r>
        <w:t></w:t>
      </w:r>
    </w:p>
    <w:p w:rsidR="00C6673F" w:rsidRDefault="00C6673F" w:rsidP="00C6673F">
      <w:r>
        <w:t></w:t>
      </w:r>
      <w:r>
        <w:t></w:t>
      </w:r>
      <w:r>
        <w:t></w:t>
      </w:r>
      <w:r>
        <w:t></w:t>
      </w:r>
      <w:r>
        <w:t></w:t>
      </w:r>
      <w:r>
        <w:tab/>
      </w:r>
      <w:r>
        <w:t></w:t>
      </w:r>
      <w:r>
        <w:t></w:t>
      </w:r>
      <w:r>
        <w:t></w:t>
      </w:r>
      <w:r>
        <w:t></w:t>
      </w:r>
      <w:r>
        <w:t></w:t>
      </w:r>
      <w:r>
        <w:rPr>
          <w:rFonts w:hint="eastAsia"/>
        </w:rPr>
        <w:t>хирургия</w:t>
      </w:r>
    </w:p>
    <w:p w:rsidR="00C6673F" w:rsidRDefault="00C6673F" w:rsidP="00C6673F">
      <w:r>
        <w:t></w:t>
      </w:r>
      <w:r>
        <w:t></w:t>
      </w:r>
      <w:r>
        <w:t></w:t>
      </w:r>
      <w:r>
        <w:t></w:t>
      </w:r>
      <w:r>
        <w:t></w:t>
      </w:r>
      <w:r>
        <w:tab/>
      </w:r>
      <w:r>
        <w:t></w:t>
      </w:r>
      <w:r>
        <w:t></w:t>
      </w:r>
      <w:r>
        <w:t></w:t>
      </w:r>
      <w:r>
        <w:t></w:t>
      </w:r>
      <w:r>
        <w:t></w:t>
      </w:r>
      <w:r>
        <w:rPr>
          <w:rFonts w:hint="eastAsia"/>
        </w:rPr>
        <w:t>анатомия</w:t>
      </w:r>
      <w:r>
        <w:t></w:t>
      </w:r>
      <w:r>
        <w:rPr>
          <w:rFonts w:hint="eastAsia"/>
        </w:rPr>
        <w:t>человека</w:t>
      </w:r>
    </w:p>
    <w:p w:rsidR="00C6673F" w:rsidRDefault="00C6673F" w:rsidP="00C6673F">
      <w:r>
        <w:rPr>
          <w:rFonts w:hint="eastAsia"/>
        </w:rPr>
        <w:t>ДИССЕРТАЦИЯ</w:t>
      </w:r>
    </w:p>
    <w:p w:rsidR="00C6673F" w:rsidRDefault="00C6673F" w:rsidP="00C6673F">
      <w:r>
        <w:rPr>
          <w:rFonts w:hint="eastAsia"/>
        </w:rPr>
        <w:t>на</w:t>
      </w:r>
      <w:r>
        <w:t></w:t>
      </w:r>
      <w:r>
        <w:rPr>
          <w:rFonts w:hint="eastAsia"/>
        </w:rPr>
        <w:t>соискание</w:t>
      </w:r>
      <w:r>
        <w:t></w:t>
      </w:r>
      <w:r>
        <w:rPr>
          <w:rFonts w:hint="eastAsia"/>
        </w:rPr>
        <w:t>ученой</w:t>
      </w:r>
      <w:r>
        <w:t></w:t>
      </w:r>
      <w:r>
        <w:rPr>
          <w:rFonts w:hint="eastAsia"/>
        </w:rPr>
        <w:t>степени</w:t>
      </w:r>
    </w:p>
    <w:p w:rsidR="00C6673F" w:rsidRDefault="00C6673F" w:rsidP="00C6673F">
      <w:r>
        <w:rPr>
          <w:rFonts w:hint="eastAsia"/>
        </w:rPr>
        <w:t>кандидата</w:t>
      </w:r>
      <w:r>
        <w:t></w:t>
      </w:r>
      <w:r>
        <w:rPr>
          <w:rFonts w:hint="eastAsia"/>
        </w:rPr>
        <w:t>медицинских</w:t>
      </w:r>
      <w:r>
        <w:t></w:t>
      </w:r>
      <w:r>
        <w:rPr>
          <w:rFonts w:hint="eastAsia"/>
        </w:rPr>
        <w:t>наук</w:t>
      </w:r>
    </w:p>
    <w:p w:rsidR="00C6673F" w:rsidRDefault="00C6673F" w:rsidP="00C6673F">
      <w:r>
        <w:rPr>
          <w:rFonts w:hint="eastAsia"/>
        </w:rPr>
        <w:t>Научные</w:t>
      </w:r>
      <w:r>
        <w:t></w:t>
      </w:r>
      <w:r>
        <w:rPr>
          <w:rFonts w:hint="eastAsia"/>
        </w:rPr>
        <w:t>руководители</w:t>
      </w:r>
      <w:r>
        <w:t></w:t>
      </w:r>
    </w:p>
    <w:p w:rsidR="00C6673F" w:rsidRDefault="00C6673F" w:rsidP="00C6673F">
      <w:r>
        <w:rPr>
          <w:rFonts w:hint="eastAsia"/>
        </w:rPr>
        <w:t>д</w:t>
      </w:r>
      <w:r>
        <w:t></w:t>
      </w:r>
      <w:r>
        <w:rPr>
          <w:rFonts w:hint="eastAsia"/>
        </w:rPr>
        <w:t>м</w:t>
      </w:r>
      <w:r>
        <w:t></w:t>
      </w:r>
      <w:r>
        <w:rPr>
          <w:rFonts w:hint="eastAsia"/>
        </w:rPr>
        <w:t>н</w:t>
      </w:r>
      <w:r>
        <w:t></w:t>
      </w:r>
      <w:r>
        <w:t></w:t>
      </w:r>
      <w:r>
        <w:t></w:t>
      </w:r>
      <w:r>
        <w:rPr>
          <w:rFonts w:hint="eastAsia"/>
        </w:rPr>
        <w:t>профессор</w:t>
      </w:r>
      <w:r>
        <w:t></w:t>
      </w:r>
      <w:r>
        <w:t></w:t>
      </w:r>
      <w:r>
        <w:rPr>
          <w:rFonts w:hint="eastAsia"/>
        </w:rPr>
        <w:t>член</w:t>
      </w:r>
      <w:r>
        <w:t></w:t>
      </w:r>
      <w:r>
        <w:rPr>
          <w:rFonts w:hint="eastAsia"/>
        </w:rPr>
        <w:t>корр</w:t>
      </w:r>
      <w:r>
        <w:t></w:t>
      </w:r>
      <w:r>
        <w:t></w:t>
      </w:r>
      <w:r>
        <w:rPr>
          <w:rFonts w:hint="eastAsia"/>
        </w:rPr>
        <w:t>РАМН</w:t>
      </w:r>
      <w:r>
        <w:t></w:t>
      </w:r>
      <w:r>
        <w:t></w:t>
      </w:r>
      <w:r>
        <w:rPr>
          <w:rFonts w:hint="eastAsia"/>
        </w:rPr>
        <w:t>А</w:t>
      </w:r>
      <w:r>
        <w:t></w:t>
      </w:r>
      <w:r>
        <w:rPr>
          <w:rFonts w:hint="eastAsia"/>
        </w:rPr>
        <w:t>А</w:t>
      </w:r>
      <w:r>
        <w:t></w:t>
      </w:r>
      <w:r>
        <w:t></w:t>
      </w:r>
      <w:r>
        <w:rPr>
          <w:rFonts w:hint="eastAsia"/>
        </w:rPr>
        <w:t>Адамян</w:t>
      </w:r>
      <w:r>
        <w:t></w:t>
      </w:r>
      <w:r>
        <w:rPr>
          <w:rFonts w:hint="eastAsia"/>
        </w:rPr>
        <w:t>д</w:t>
      </w:r>
      <w:r>
        <w:t></w:t>
      </w:r>
      <w:r>
        <w:rPr>
          <w:rFonts w:hint="eastAsia"/>
        </w:rPr>
        <w:t>м</w:t>
      </w:r>
      <w:r>
        <w:t></w:t>
      </w:r>
      <w:r>
        <w:rPr>
          <w:rFonts w:hint="eastAsia"/>
        </w:rPr>
        <w:t>н</w:t>
      </w:r>
      <w:r>
        <w:t></w:t>
      </w:r>
      <w:r>
        <w:t></w:t>
      </w:r>
      <w:r>
        <w:t></w:t>
      </w:r>
      <w:r>
        <w:rPr>
          <w:rFonts w:hint="eastAsia"/>
        </w:rPr>
        <w:t>профессор</w:t>
      </w:r>
      <w:r>
        <w:t></w:t>
      </w:r>
      <w:r>
        <w:t></w:t>
      </w:r>
      <w:r>
        <w:rPr>
          <w:rFonts w:hint="eastAsia"/>
        </w:rPr>
        <w:t>член</w:t>
      </w:r>
      <w:r>
        <w:t></w:t>
      </w:r>
      <w:r>
        <w:rPr>
          <w:rFonts w:hint="eastAsia"/>
        </w:rPr>
        <w:t>корр</w:t>
      </w:r>
      <w:r>
        <w:t></w:t>
      </w:r>
      <w:r>
        <w:t></w:t>
      </w:r>
      <w:r>
        <w:rPr>
          <w:rFonts w:hint="eastAsia"/>
        </w:rPr>
        <w:t>РАМН</w:t>
      </w:r>
      <w:r>
        <w:t></w:t>
      </w:r>
      <w:r>
        <w:t></w:t>
      </w:r>
      <w:r>
        <w:rPr>
          <w:rFonts w:hint="eastAsia"/>
        </w:rPr>
        <w:t>Л</w:t>
      </w:r>
      <w:r>
        <w:t></w:t>
      </w:r>
      <w:r>
        <w:rPr>
          <w:rFonts w:hint="eastAsia"/>
        </w:rPr>
        <w:t>Л</w:t>
      </w:r>
      <w:r>
        <w:t></w:t>
      </w:r>
      <w:r>
        <w:t></w:t>
      </w:r>
      <w:r>
        <w:rPr>
          <w:rFonts w:hint="eastAsia"/>
        </w:rPr>
        <w:t>Колесников</w:t>
      </w:r>
    </w:p>
    <w:p w:rsidR="00C6673F" w:rsidRDefault="00C6673F" w:rsidP="00C6673F">
      <w:r>
        <w:rPr>
          <w:rFonts w:hint="eastAsia"/>
        </w:rPr>
        <w:t>МОСКВА</w:t>
      </w:r>
      <w:r>
        <w:t></w:t>
      </w:r>
      <w:r>
        <w:t></w:t>
      </w:r>
      <w:r>
        <w:t></w:t>
      </w:r>
      <w:r>
        <w:t></w:t>
      </w:r>
      <w:r>
        <w:t></w:t>
      </w:r>
      <w:r>
        <w:t></w:t>
      </w:r>
    </w:p>
    <w:p w:rsidR="00C6673F" w:rsidRDefault="00C6673F" w:rsidP="00C6673F">
      <w:r>
        <w:rPr>
          <w:rFonts w:hint="eastAsia"/>
        </w:rPr>
        <w:t>л</w:t>
      </w:r>
    </w:p>
    <w:p w:rsidR="00C6673F" w:rsidRDefault="00C6673F" w:rsidP="00C6673F">
      <w:r>
        <w:rPr>
          <w:rFonts w:hint="eastAsia"/>
        </w:rPr>
        <w:t>ОГЛАВЛЕНИЕ</w:t>
      </w:r>
    </w:p>
    <w:p w:rsidR="00C6673F" w:rsidRDefault="00C6673F" w:rsidP="00C6673F">
      <w:r>
        <w:rPr>
          <w:rFonts w:hint="eastAsia"/>
        </w:rPr>
        <w:t>Стр</w:t>
      </w:r>
      <w:r>
        <w:t></w:t>
      </w:r>
    </w:p>
    <w:p w:rsidR="00C6673F" w:rsidRDefault="00C6673F" w:rsidP="00C6673F">
      <w:r>
        <w:rPr>
          <w:rFonts w:hint="eastAsia"/>
        </w:rPr>
        <w:t>ВВЕДЕНИЕ</w:t>
      </w:r>
      <w:r>
        <w:tab/>
      </w:r>
      <w:r>
        <w:t></w:t>
      </w:r>
      <w:r>
        <w:t></w:t>
      </w:r>
      <w:r>
        <w:t></w:t>
      </w:r>
      <w:r>
        <w:t></w:t>
      </w:r>
      <w:r>
        <w:t></w:t>
      </w:r>
      <w:r>
        <w:t></w:t>
      </w:r>
    </w:p>
    <w:p w:rsidR="00C6673F" w:rsidRDefault="00C6673F" w:rsidP="00C6673F">
      <w:r>
        <w:rPr>
          <w:rFonts w:hint="eastAsia"/>
        </w:rPr>
        <w:t>ГЛАВА</w:t>
      </w:r>
      <w:r>
        <w:t></w:t>
      </w:r>
      <w:r>
        <w:t></w:t>
      </w:r>
      <w:r>
        <w:t></w:t>
      </w:r>
    </w:p>
    <w:p w:rsidR="00C6673F" w:rsidRDefault="00C6673F" w:rsidP="00C6673F">
      <w:r>
        <w:rPr>
          <w:rFonts w:hint="eastAsia"/>
        </w:rPr>
        <w:t>Эндоскопическая</w:t>
      </w:r>
      <w:r>
        <w:t></w:t>
      </w:r>
      <w:r>
        <w:rPr>
          <w:rFonts w:hint="eastAsia"/>
        </w:rPr>
        <w:t>методика</w:t>
      </w:r>
      <w:r>
        <w:t></w:t>
      </w:r>
      <w:r>
        <w:rPr>
          <w:rFonts w:hint="eastAsia"/>
        </w:rPr>
        <w:t>в</w:t>
      </w:r>
      <w:r>
        <w:t></w:t>
      </w:r>
      <w:r>
        <w:rPr>
          <w:rFonts w:hint="eastAsia"/>
        </w:rPr>
        <w:t>эстетической</w:t>
      </w:r>
      <w:r>
        <w:t></w:t>
      </w:r>
      <w:r>
        <w:rPr>
          <w:rFonts w:hint="eastAsia"/>
        </w:rPr>
        <w:t>хирургии</w:t>
      </w:r>
    </w:p>
    <w:p w:rsidR="00C6673F" w:rsidRDefault="00C6673F" w:rsidP="00C6673F">
      <w:r>
        <w:rPr>
          <w:rFonts w:hint="eastAsia"/>
        </w:rPr>
        <w:t>лица</w:t>
      </w:r>
      <w:r>
        <w:t></w:t>
      </w:r>
      <w:r>
        <w:t></w:t>
      </w:r>
      <w:r>
        <w:rPr>
          <w:rFonts w:hint="eastAsia"/>
        </w:rPr>
        <w:t>обзор</w:t>
      </w:r>
      <w:r>
        <w:t></w:t>
      </w:r>
      <w:r>
        <w:rPr>
          <w:rFonts w:hint="eastAsia"/>
        </w:rPr>
        <w:t>литературы</w:t>
      </w:r>
      <w:r>
        <w:t></w:t>
      </w:r>
      <w:r>
        <w:tab/>
      </w:r>
      <w:r>
        <w:t></w:t>
      </w:r>
      <w:r>
        <w:t></w:t>
      </w:r>
      <w:r>
        <w:t></w:t>
      </w:r>
      <w:r>
        <w:t></w:t>
      </w:r>
      <w:r>
        <w:t></w:t>
      </w:r>
    </w:p>
    <w:p w:rsidR="00C6673F" w:rsidRDefault="00C6673F" w:rsidP="00C6673F">
      <w:r>
        <w:rPr>
          <w:rFonts w:hint="eastAsia"/>
        </w:rPr>
        <w:t>ГЛАВА</w:t>
      </w:r>
      <w:r>
        <w:t></w:t>
      </w:r>
      <w:r>
        <w:t></w:t>
      </w:r>
      <w:r>
        <w:t></w:t>
      </w:r>
    </w:p>
    <w:p w:rsidR="00C6673F" w:rsidRDefault="00C6673F" w:rsidP="00C6673F">
      <w:r>
        <w:rPr>
          <w:rFonts w:hint="eastAsia"/>
        </w:rPr>
        <w:t>Характеристика</w:t>
      </w:r>
      <w:r>
        <w:t></w:t>
      </w:r>
      <w:r>
        <w:rPr>
          <w:rFonts w:hint="eastAsia"/>
        </w:rPr>
        <w:t>клинических</w:t>
      </w:r>
      <w:r>
        <w:t></w:t>
      </w:r>
      <w:r>
        <w:rPr>
          <w:rFonts w:hint="eastAsia"/>
        </w:rPr>
        <w:t>наблюдений</w:t>
      </w:r>
      <w:r>
        <w:t></w:t>
      </w:r>
      <w:r>
        <w:t></w:t>
      </w:r>
      <w:r>
        <w:rPr>
          <w:rFonts w:hint="eastAsia"/>
        </w:rPr>
        <w:t>материалов</w:t>
      </w:r>
      <w:r>
        <w:t></w:t>
      </w:r>
      <w:r>
        <w:rPr>
          <w:rFonts w:hint="eastAsia"/>
        </w:rPr>
        <w:t>и</w:t>
      </w:r>
      <w:r>
        <w:t></w:t>
      </w:r>
      <w:r>
        <w:rPr>
          <w:rFonts w:hint="eastAsia"/>
        </w:rPr>
        <w:t>методов</w:t>
      </w:r>
      <w:r>
        <w:t></w:t>
      </w:r>
      <w:r>
        <w:rPr>
          <w:rFonts w:hint="eastAsia"/>
        </w:rPr>
        <w:t>исследования</w:t>
      </w:r>
      <w:r>
        <w:t></w:t>
      </w:r>
    </w:p>
    <w:p w:rsidR="00C6673F" w:rsidRDefault="00C6673F" w:rsidP="00C6673F">
      <w:r>
        <w:t></w:t>
      </w:r>
      <w:r>
        <w:t></w:t>
      </w:r>
      <w:r>
        <w:t></w:t>
      </w:r>
      <w:r>
        <w:tab/>
      </w:r>
      <w:r>
        <w:rPr>
          <w:rFonts w:hint="eastAsia"/>
        </w:rPr>
        <w:t>Характеристика</w:t>
      </w:r>
      <w:r>
        <w:t></w:t>
      </w:r>
      <w:r>
        <w:rPr>
          <w:rFonts w:hint="eastAsia"/>
        </w:rPr>
        <w:t>клинических</w:t>
      </w:r>
      <w:r>
        <w:t></w:t>
      </w:r>
      <w:r>
        <w:rPr>
          <w:rFonts w:hint="eastAsia"/>
        </w:rPr>
        <w:t>и</w:t>
      </w:r>
      <w:r>
        <w:t></w:t>
      </w:r>
      <w:r>
        <w:rPr>
          <w:rFonts w:hint="eastAsia"/>
        </w:rPr>
        <w:t>экспериментальных</w:t>
      </w:r>
    </w:p>
    <w:p w:rsidR="00C6673F" w:rsidRDefault="00C6673F" w:rsidP="00C6673F">
      <w:r>
        <w:rPr>
          <w:rFonts w:hint="eastAsia"/>
        </w:rPr>
        <w:t>исследований</w:t>
      </w:r>
      <w:r>
        <w:tab/>
      </w:r>
      <w:r>
        <w:t></w:t>
      </w:r>
      <w:r>
        <w:t></w:t>
      </w:r>
      <w:r>
        <w:t></w:t>
      </w:r>
      <w:r>
        <w:t></w:t>
      </w:r>
      <w:r>
        <w:t></w:t>
      </w:r>
      <w:r>
        <w:t></w:t>
      </w:r>
    </w:p>
    <w:p w:rsidR="00C6673F" w:rsidRDefault="00C6673F" w:rsidP="00C6673F">
      <w:r>
        <w:t></w:t>
      </w:r>
      <w:r>
        <w:t></w:t>
      </w:r>
      <w:r>
        <w:t></w:t>
      </w:r>
      <w:r>
        <w:tab/>
      </w:r>
      <w:r>
        <w:rPr>
          <w:rFonts w:hint="eastAsia"/>
        </w:rPr>
        <w:t>Анатомо</w:t>
      </w:r>
      <w:r>
        <w:t></w:t>
      </w:r>
      <w:r>
        <w:rPr>
          <w:rFonts w:hint="eastAsia"/>
        </w:rPr>
        <w:t>топографическая</w:t>
      </w:r>
      <w:r>
        <w:t></w:t>
      </w:r>
      <w:r>
        <w:rPr>
          <w:rFonts w:hint="eastAsia"/>
        </w:rPr>
        <w:t>характеристика</w:t>
      </w:r>
    </w:p>
    <w:p w:rsidR="00C6673F" w:rsidRDefault="00C6673F" w:rsidP="00C6673F">
      <w:r>
        <w:rPr>
          <w:rFonts w:hint="eastAsia"/>
        </w:rPr>
        <w:t>исследованного</w:t>
      </w:r>
      <w:r>
        <w:t></w:t>
      </w:r>
      <w:r>
        <w:rPr>
          <w:rFonts w:hint="eastAsia"/>
        </w:rPr>
        <w:t>материала</w:t>
      </w:r>
      <w:r>
        <w:t></w:t>
      </w:r>
      <w:r>
        <w:tab/>
      </w:r>
      <w:r>
        <w:t></w:t>
      </w:r>
      <w:r>
        <w:t></w:t>
      </w:r>
      <w:r>
        <w:t></w:t>
      </w:r>
      <w:r>
        <w:t></w:t>
      </w:r>
      <w:r>
        <w:t></w:t>
      </w:r>
      <w:r>
        <w:t></w:t>
      </w:r>
    </w:p>
    <w:p w:rsidR="00C6673F" w:rsidRDefault="00C6673F" w:rsidP="00C6673F">
      <w:r>
        <w:rPr>
          <w:rFonts w:hint="eastAsia"/>
        </w:rPr>
        <w:t>ГЛАВА</w:t>
      </w:r>
      <w:r>
        <w:t></w:t>
      </w:r>
      <w:r>
        <w:t></w:t>
      </w:r>
      <w:r>
        <w:t></w:t>
      </w:r>
    </w:p>
    <w:p w:rsidR="00C6673F" w:rsidRDefault="00C6673F" w:rsidP="00C6673F">
      <w:r>
        <w:rPr>
          <w:rFonts w:hint="eastAsia"/>
        </w:rPr>
        <w:t>Результаты</w:t>
      </w:r>
      <w:r>
        <w:t></w:t>
      </w:r>
      <w:r>
        <w:rPr>
          <w:rFonts w:hint="eastAsia"/>
        </w:rPr>
        <w:t>собственных</w:t>
      </w:r>
      <w:r>
        <w:t></w:t>
      </w:r>
      <w:r>
        <w:rPr>
          <w:rFonts w:hint="eastAsia"/>
        </w:rPr>
        <w:t>клинических</w:t>
      </w:r>
      <w:r>
        <w:t></w:t>
      </w:r>
      <w:r>
        <w:rPr>
          <w:rFonts w:hint="eastAsia"/>
        </w:rPr>
        <w:t>исследований</w:t>
      </w:r>
      <w:r>
        <w:tab/>
      </w:r>
      <w:r>
        <w:t></w:t>
      </w:r>
      <w:r>
        <w:t></w:t>
      </w:r>
      <w:r>
        <w:t></w:t>
      </w:r>
      <w:r>
        <w:t></w:t>
      </w:r>
      <w:r>
        <w:t></w:t>
      </w:r>
      <w:r>
        <w:t></w:t>
      </w:r>
    </w:p>
    <w:p w:rsidR="00C6673F" w:rsidRDefault="00C6673F" w:rsidP="00C6673F">
      <w:r>
        <w:rPr>
          <w:rFonts w:hint="eastAsia"/>
        </w:rPr>
        <w:t>ГЛАВА</w:t>
      </w:r>
      <w:r>
        <w:t></w:t>
      </w:r>
      <w:r>
        <w:t></w:t>
      </w:r>
      <w:r>
        <w:t></w:t>
      </w:r>
    </w:p>
    <w:p w:rsidR="00C6673F" w:rsidRDefault="00C6673F" w:rsidP="00C6673F">
      <w:r>
        <w:rPr>
          <w:rFonts w:hint="eastAsia"/>
        </w:rPr>
        <w:t>Анатомо</w:t>
      </w:r>
      <w:r>
        <w:t></w:t>
      </w:r>
      <w:r>
        <w:rPr>
          <w:rFonts w:hint="eastAsia"/>
        </w:rPr>
        <w:t>топографическое</w:t>
      </w:r>
      <w:r>
        <w:t></w:t>
      </w:r>
      <w:r>
        <w:rPr>
          <w:rFonts w:hint="eastAsia"/>
        </w:rPr>
        <w:t>обоснование</w:t>
      </w:r>
      <w:r>
        <w:t></w:t>
      </w:r>
      <w:r>
        <w:rPr>
          <w:rFonts w:hint="eastAsia"/>
        </w:rPr>
        <w:t>эндоскопического</w:t>
      </w:r>
      <w:r>
        <w:t></w:t>
      </w:r>
      <w:r>
        <w:rPr>
          <w:rFonts w:hint="eastAsia"/>
        </w:rPr>
        <w:t>доступа</w:t>
      </w:r>
      <w:r>
        <w:t></w:t>
      </w:r>
      <w:r>
        <w:t></w:t>
      </w:r>
      <w:r>
        <w:rPr>
          <w:rFonts w:hint="eastAsia"/>
        </w:rPr>
        <w:t>к</w:t>
      </w:r>
      <w:r>
        <w:t></w:t>
      </w:r>
      <w:r>
        <w:rPr>
          <w:rFonts w:hint="eastAsia"/>
        </w:rPr>
        <w:t>образованиям</w:t>
      </w:r>
      <w:r>
        <w:t></w:t>
      </w:r>
      <w:r>
        <w:rPr>
          <w:rFonts w:hint="eastAsia"/>
        </w:rPr>
        <w:t>лица</w:t>
      </w:r>
      <w:r>
        <w:t></w:t>
      </w:r>
    </w:p>
    <w:p w:rsidR="00C6673F" w:rsidRDefault="00C6673F" w:rsidP="00C6673F">
      <w:r>
        <w:t></w:t>
      </w:r>
      <w:r>
        <w:t></w:t>
      </w:r>
      <w:r>
        <w:t></w:t>
      </w:r>
      <w:r>
        <w:tab/>
      </w:r>
      <w:r>
        <w:rPr>
          <w:rFonts w:hint="eastAsia"/>
        </w:rPr>
        <w:t>Хирургическая</w:t>
      </w:r>
      <w:r>
        <w:t></w:t>
      </w:r>
      <w:r>
        <w:rPr>
          <w:rFonts w:hint="eastAsia"/>
        </w:rPr>
        <w:t>анатомия</w:t>
      </w:r>
      <w:r>
        <w:t></w:t>
      </w:r>
      <w:r>
        <w:rPr>
          <w:rFonts w:hint="eastAsia"/>
        </w:rPr>
        <w:t>лица</w:t>
      </w:r>
      <w:r>
        <w:t></w:t>
      </w:r>
      <w:r>
        <w:t></w:t>
      </w:r>
      <w:r>
        <w:rPr>
          <w:rFonts w:hint="eastAsia"/>
        </w:rPr>
        <w:t>данные</w:t>
      </w:r>
      <w:r>
        <w:t></w:t>
      </w:r>
      <w:r>
        <w:rPr>
          <w:rFonts w:hint="eastAsia"/>
        </w:rPr>
        <w:t>литературы</w:t>
      </w:r>
      <w:r>
        <w:t></w:t>
      </w:r>
      <w:r>
        <w:tab/>
      </w:r>
      <w:r>
        <w:t></w:t>
      </w:r>
      <w:r>
        <w:t></w:t>
      </w:r>
      <w:r>
        <w:t></w:t>
      </w:r>
      <w:r>
        <w:t></w:t>
      </w:r>
      <w:r>
        <w:t></w:t>
      </w:r>
      <w:r>
        <w:t></w:t>
      </w:r>
    </w:p>
    <w:p w:rsidR="00C6673F" w:rsidRDefault="00C6673F" w:rsidP="00C6673F">
      <w:r>
        <w:t></w:t>
      </w:r>
      <w:r>
        <w:t></w:t>
      </w:r>
      <w:r>
        <w:t></w:t>
      </w:r>
      <w:r>
        <w:tab/>
      </w:r>
      <w:r>
        <w:rPr>
          <w:rFonts w:hint="eastAsia"/>
        </w:rPr>
        <w:t>Результаты</w:t>
      </w:r>
      <w:r>
        <w:t></w:t>
      </w:r>
      <w:r>
        <w:rPr>
          <w:rFonts w:hint="eastAsia"/>
        </w:rPr>
        <w:t>собственных</w:t>
      </w:r>
      <w:r>
        <w:t></w:t>
      </w:r>
      <w:r>
        <w:rPr>
          <w:rFonts w:hint="eastAsia"/>
        </w:rPr>
        <w:t>анатомо</w:t>
      </w:r>
      <w:r>
        <w:t></w:t>
      </w:r>
      <w:r>
        <w:rPr>
          <w:rFonts w:hint="eastAsia"/>
        </w:rPr>
        <w:t>топографических</w:t>
      </w:r>
    </w:p>
    <w:p w:rsidR="00C6673F" w:rsidRDefault="00C6673F" w:rsidP="00C6673F">
      <w:r>
        <w:rPr>
          <w:rFonts w:hint="eastAsia"/>
        </w:rPr>
        <w:t>исследований</w:t>
      </w:r>
      <w:r>
        <w:t></w:t>
      </w:r>
      <w:r>
        <w:tab/>
      </w:r>
      <w:r>
        <w:t></w:t>
      </w:r>
      <w:r>
        <w:t></w:t>
      </w:r>
      <w:r>
        <w:t></w:t>
      </w:r>
      <w:r>
        <w:t></w:t>
      </w:r>
      <w:r>
        <w:t></w:t>
      </w:r>
      <w:r>
        <w:t></w:t>
      </w:r>
    </w:p>
    <w:p w:rsidR="00C6673F" w:rsidRDefault="00C6673F" w:rsidP="00C6673F">
      <w:r>
        <w:rPr>
          <w:rFonts w:hint="eastAsia"/>
        </w:rPr>
        <w:t>ГЛАВА</w:t>
      </w:r>
      <w:r>
        <w:t></w:t>
      </w:r>
      <w:r>
        <w:t></w:t>
      </w:r>
      <w:r>
        <w:t></w:t>
      </w:r>
    </w:p>
    <w:p w:rsidR="00C6673F" w:rsidRDefault="00C6673F" w:rsidP="00C6673F">
      <w:r>
        <w:rPr>
          <w:rFonts w:hint="eastAsia"/>
        </w:rPr>
        <w:t>Результаты</w:t>
      </w:r>
      <w:r>
        <w:t></w:t>
      </w:r>
      <w:r>
        <w:rPr>
          <w:rFonts w:hint="eastAsia"/>
        </w:rPr>
        <w:t>собственных</w:t>
      </w:r>
      <w:r>
        <w:t></w:t>
      </w:r>
      <w:r>
        <w:rPr>
          <w:rFonts w:hint="eastAsia"/>
        </w:rPr>
        <w:t>экспериментальных</w:t>
      </w:r>
      <w:r>
        <w:t></w:t>
      </w:r>
      <w:r>
        <w:rPr>
          <w:rFonts w:hint="eastAsia"/>
        </w:rPr>
        <w:t>исследований</w:t>
      </w:r>
      <w:r>
        <w:t></w:t>
      </w:r>
    </w:p>
    <w:p w:rsidR="00C6673F" w:rsidRDefault="00C6673F" w:rsidP="00C6673F">
      <w:r>
        <w:t></w:t>
      </w:r>
      <w:r>
        <w:t></w:t>
      </w:r>
      <w:r>
        <w:t></w:t>
      </w:r>
      <w:r>
        <w:tab/>
      </w:r>
      <w:r>
        <w:rPr>
          <w:rFonts w:hint="eastAsia"/>
        </w:rPr>
        <w:t>Оценка</w:t>
      </w:r>
      <w:r>
        <w:t></w:t>
      </w:r>
      <w:r>
        <w:rPr>
          <w:rFonts w:hint="eastAsia"/>
        </w:rPr>
        <w:t>рационального</w:t>
      </w:r>
      <w:r>
        <w:t></w:t>
      </w:r>
      <w:r>
        <w:rPr>
          <w:rFonts w:hint="eastAsia"/>
        </w:rPr>
        <w:t>сочетания</w:t>
      </w:r>
      <w:r>
        <w:t></w:t>
      </w:r>
      <w:r>
        <w:rPr>
          <w:rFonts w:hint="eastAsia"/>
        </w:rPr>
        <w:t>и</w:t>
      </w:r>
      <w:r>
        <w:t></w:t>
      </w:r>
      <w:r>
        <w:rPr>
          <w:rFonts w:hint="eastAsia"/>
        </w:rPr>
        <w:t>конструкции</w:t>
      </w:r>
      <w:r>
        <w:t></w:t>
      </w:r>
      <w:r>
        <w:rPr>
          <w:rFonts w:hint="eastAsia"/>
        </w:rPr>
        <w:t>эндоскопических</w:t>
      </w:r>
      <w:r>
        <w:t></w:t>
      </w:r>
      <w:r>
        <w:rPr>
          <w:rFonts w:hint="eastAsia"/>
        </w:rPr>
        <w:t>инструментов</w:t>
      </w:r>
      <w:r>
        <w:t></w:t>
      </w:r>
      <w:r>
        <w:t></w:t>
      </w:r>
      <w:r>
        <w:rPr>
          <w:rFonts w:hint="eastAsia"/>
        </w:rPr>
        <w:t>для</w:t>
      </w:r>
      <w:r>
        <w:t></w:t>
      </w:r>
      <w:r>
        <w:rPr>
          <w:rFonts w:hint="eastAsia"/>
        </w:rPr>
        <w:t>эстетических</w:t>
      </w:r>
      <w:r>
        <w:t></w:t>
      </w:r>
      <w:r>
        <w:rPr>
          <w:rFonts w:hint="eastAsia"/>
        </w:rPr>
        <w:t>операций</w:t>
      </w:r>
    </w:p>
    <w:p w:rsidR="00C6673F" w:rsidRDefault="00C6673F" w:rsidP="00C6673F">
      <w:r>
        <w:rPr>
          <w:rFonts w:hint="eastAsia"/>
        </w:rPr>
        <w:t>на</w:t>
      </w:r>
      <w:r>
        <w:t></w:t>
      </w:r>
      <w:r>
        <w:rPr>
          <w:rFonts w:hint="eastAsia"/>
        </w:rPr>
        <w:t>лице</w:t>
      </w:r>
      <w:r>
        <w:tab/>
      </w:r>
      <w:r>
        <w:t></w:t>
      </w:r>
      <w:r>
        <w:t></w:t>
      </w:r>
      <w:r>
        <w:t></w:t>
      </w:r>
      <w:r>
        <w:t></w:t>
      </w:r>
      <w:r>
        <w:t></w:t>
      </w:r>
      <w:r>
        <w:t></w:t>
      </w:r>
      <w:r>
        <w:t></w:t>
      </w:r>
    </w:p>
    <w:p w:rsidR="00C6673F" w:rsidRDefault="00C6673F" w:rsidP="00C6673F">
      <w:r>
        <w:t></w:t>
      </w:r>
      <w:r>
        <w:t></w:t>
      </w:r>
      <w:r>
        <w:t></w:t>
      </w:r>
      <w:r>
        <w:tab/>
      </w:r>
      <w:r>
        <w:rPr>
          <w:rFonts w:hint="eastAsia"/>
        </w:rPr>
        <w:t>Экспериментальная</w:t>
      </w:r>
      <w:r>
        <w:t></w:t>
      </w:r>
      <w:r>
        <w:rPr>
          <w:rFonts w:hint="eastAsia"/>
        </w:rPr>
        <w:t>отработка</w:t>
      </w:r>
      <w:r>
        <w:t></w:t>
      </w:r>
      <w:r>
        <w:rPr>
          <w:rFonts w:hint="eastAsia"/>
        </w:rPr>
        <w:t>методики</w:t>
      </w:r>
      <w:r>
        <w:t></w:t>
      </w:r>
      <w:r>
        <w:rPr>
          <w:rFonts w:hint="eastAsia"/>
        </w:rPr>
        <w:t>и</w:t>
      </w:r>
      <w:r>
        <w:t></w:t>
      </w:r>
      <w:r>
        <w:rPr>
          <w:rFonts w:hint="eastAsia"/>
        </w:rPr>
        <w:t>техники</w:t>
      </w:r>
    </w:p>
    <w:p w:rsidR="00C6673F" w:rsidRDefault="00C6673F" w:rsidP="00C6673F">
      <w:r>
        <w:rPr>
          <w:rFonts w:hint="eastAsia"/>
        </w:rPr>
        <w:t>эндоскопических</w:t>
      </w:r>
      <w:r>
        <w:t></w:t>
      </w:r>
      <w:r>
        <w:rPr>
          <w:rFonts w:hint="eastAsia"/>
        </w:rPr>
        <w:t>операций</w:t>
      </w:r>
      <w:r>
        <w:t></w:t>
      </w:r>
      <w:r>
        <w:rPr>
          <w:rFonts w:hint="eastAsia"/>
        </w:rPr>
        <w:t>по</w:t>
      </w:r>
      <w:r>
        <w:t></w:t>
      </w:r>
      <w:r>
        <w:rPr>
          <w:rFonts w:hint="eastAsia"/>
        </w:rPr>
        <w:t>омоложению</w:t>
      </w:r>
      <w:r>
        <w:t></w:t>
      </w:r>
      <w:r>
        <w:rPr>
          <w:rFonts w:hint="eastAsia"/>
        </w:rPr>
        <w:t>лица</w:t>
      </w:r>
      <w:r>
        <w:tab/>
      </w:r>
      <w:r>
        <w:t></w:t>
      </w:r>
      <w:r>
        <w:t></w:t>
      </w:r>
      <w:r>
        <w:t></w:t>
      </w:r>
      <w:r>
        <w:t></w:t>
      </w:r>
      <w:r>
        <w:t></w:t>
      </w:r>
      <w:r>
        <w:t></w:t>
      </w:r>
      <w:r>
        <w:t></w:t>
      </w:r>
      <w:r>
        <w:t></w:t>
      </w:r>
    </w:p>
    <w:p w:rsidR="00C6673F" w:rsidRDefault="00C6673F" w:rsidP="00C6673F">
      <w:r>
        <w:rPr>
          <w:rFonts w:hint="eastAsia"/>
        </w:rPr>
        <w:t>ГЛАВА</w:t>
      </w:r>
      <w:r>
        <w:t></w:t>
      </w:r>
      <w:r>
        <w:t></w:t>
      </w:r>
      <w:r>
        <w:t></w:t>
      </w:r>
    </w:p>
    <w:p w:rsidR="00C6673F" w:rsidRDefault="00C6673F" w:rsidP="00C6673F">
      <w:r>
        <w:rPr>
          <w:rFonts w:hint="eastAsia"/>
        </w:rPr>
        <w:t>Сравнительная</w:t>
      </w:r>
      <w:r>
        <w:t></w:t>
      </w:r>
      <w:r>
        <w:rPr>
          <w:rFonts w:hint="eastAsia"/>
        </w:rPr>
        <w:t>характеристика</w:t>
      </w:r>
      <w:r>
        <w:t></w:t>
      </w:r>
      <w:r>
        <w:rPr>
          <w:rFonts w:hint="eastAsia"/>
        </w:rPr>
        <w:t>эстетических</w:t>
      </w:r>
      <w:r>
        <w:t></w:t>
      </w:r>
      <w:r>
        <w:rPr>
          <w:rFonts w:hint="eastAsia"/>
        </w:rPr>
        <w:t>оперативных</w:t>
      </w:r>
      <w:r>
        <w:t></w:t>
      </w:r>
      <w:r>
        <w:rPr>
          <w:rFonts w:hint="eastAsia"/>
        </w:rPr>
        <w:t>вмешательств</w:t>
      </w:r>
      <w:r>
        <w:t></w:t>
      </w:r>
      <w:r>
        <w:rPr>
          <w:rFonts w:hint="eastAsia"/>
        </w:rPr>
        <w:t>на</w:t>
      </w:r>
      <w:r>
        <w:t></w:t>
      </w:r>
      <w:r>
        <w:rPr>
          <w:rFonts w:hint="eastAsia"/>
        </w:rPr>
        <w:t>лице</w:t>
      </w:r>
      <w:r>
        <w:t></w:t>
      </w:r>
      <w:r>
        <w:rPr>
          <w:rFonts w:hint="eastAsia"/>
        </w:rPr>
        <w:t>традиционными</w:t>
      </w:r>
      <w:r>
        <w:t></w:t>
      </w:r>
      <w:r>
        <w:rPr>
          <w:rFonts w:hint="eastAsia"/>
        </w:rPr>
        <w:t>и</w:t>
      </w:r>
      <w:r>
        <w:t></w:t>
      </w:r>
      <w:r>
        <w:rPr>
          <w:rFonts w:hint="eastAsia"/>
        </w:rPr>
        <w:t>эндоскопическими</w:t>
      </w:r>
    </w:p>
    <w:p w:rsidR="00C6673F" w:rsidRDefault="00C6673F" w:rsidP="00C6673F">
      <w:r>
        <w:rPr>
          <w:rFonts w:hint="eastAsia"/>
        </w:rPr>
        <w:t>методами</w:t>
      </w:r>
      <w:r>
        <w:tab/>
      </w:r>
      <w:r>
        <w:t></w:t>
      </w:r>
      <w:r>
        <w:t></w:t>
      </w:r>
      <w:r>
        <w:t></w:t>
      </w:r>
      <w:r>
        <w:t></w:t>
      </w:r>
      <w:r>
        <w:t></w:t>
      </w:r>
      <w:r>
        <w:t></w:t>
      </w:r>
      <w:r>
        <w:t></w:t>
      </w:r>
      <w:r>
        <w:t></w:t>
      </w:r>
    </w:p>
    <w:p w:rsidR="00C6673F" w:rsidRDefault="00C6673F" w:rsidP="00C6673F">
      <w:r>
        <w:t></w:t>
      </w:r>
      <w:r>
        <w:t></w:t>
      </w:r>
      <w:r>
        <w:t></w:t>
      </w:r>
      <w:r>
        <w:tab/>
      </w:r>
      <w:r>
        <w:rPr>
          <w:rFonts w:hint="eastAsia"/>
        </w:rPr>
        <w:t>Показания</w:t>
      </w:r>
      <w:r>
        <w:t></w:t>
      </w:r>
      <w:r>
        <w:rPr>
          <w:rFonts w:hint="eastAsia"/>
        </w:rPr>
        <w:t>и</w:t>
      </w:r>
      <w:r>
        <w:t></w:t>
      </w:r>
      <w:r>
        <w:rPr>
          <w:rFonts w:hint="eastAsia"/>
        </w:rPr>
        <w:t>противопоказания</w:t>
      </w:r>
      <w:r>
        <w:t></w:t>
      </w:r>
      <w:r>
        <w:rPr>
          <w:rFonts w:hint="eastAsia"/>
        </w:rPr>
        <w:t>к</w:t>
      </w:r>
      <w:r>
        <w:t></w:t>
      </w:r>
      <w:r>
        <w:rPr>
          <w:rFonts w:hint="eastAsia"/>
        </w:rPr>
        <w:t>эндоскопическим</w:t>
      </w:r>
    </w:p>
    <w:p w:rsidR="00C6673F" w:rsidRDefault="00C6673F" w:rsidP="00C6673F">
      <w:r>
        <w:rPr>
          <w:rFonts w:hint="eastAsia"/>
        </w:rPr>
        <w:t>операциям</w:t>
      </w:r>
      <w:r>
        <w:t></w:t>
      </w:r>
      <w:r>
        <w:rPr>
          <w:rFonts w:hint="eastAsia"/>
        </w:rPr>
        <w:t>на</w:t>
      </w:r>
      <w:r>
        <w:t></w:t>
      </w:r>
      <w:r>
        <w:rPr>
          <w:rFonts w:hint="eastAsia"/>
        </w:rPr>
        <w:t>лице</w:t>
      </w:r>
      <w:r>
        <w:tab/>
      </w:r>
      <w:r>
        <w:t></w:t>
      </w:r>
      <w:r>
        <w:t></w:t>
      </w:r>
      <w:r>
        <w:t></w:t>
      </w:r>
      <w:r>
        <w:t></w:t>
      </w:r>
      <w:r>
        <w:t></w:t>
      </w:r>
      <w:r>
        <w:t></w:t>
      </w:r>
      <w:r>
        <w:t></w:t>
      </w:r>
      <w:r>
        <w:t></w:t>
      </w:r>
    </w:p>
    <w:p w:rsidR="00C6673F" w:rsidRDefault="00C6673F" w:rsidP="00C6673F">
      <w:r>
        <w:rPr>
          <w:rFonts w:hint="eastAsia"/>
        </w:rPr>
        <w:t>ЗАКЛЮЧЕНИЕ</w:t>
      </w:r>
      <w:r>
        <w:tab/>
      </w:r>
      <w:r>
        <w:t></w:t>
      </w:r>
      <w:r>
        <w:t></w:t>
      </w:r>
      <w:r>
        <w:t></w:t>
      </w:r>
      <w:r>
        <w:t></w:t>
      </w:r>
      <w:r>
        <w:t></w:t>
      </w:r>
      <w:r>
        <w:t></w:t>
      </w:r>
      <w:r>
        <w:t></w:t>
      </w:r>
      <w:r>
        <w:t></w:t>
      </w:r>
    </w:p>
    <w:p w:rsidR="00C6673F" w:rsidRDefault="00C6673F" w:rsidP="00C6673F">
      <w:r>
        <w:rPr>
          <w:rFonts w:hint="eastAsia"/>
        </w:rPr>
        <w:t>ВЫВОДЫ</w:t>
      </w:r>
      <w:r>
        <w:t></w:t>
      </w:r>
      <w:r>
        <w:tab/>
      </w:r>
      <w:r>
        <w:t></w:t>
      </w:r>
      <w:r>
        <w:t></w:t>
      </w:r>
      <w:r>
        <w:t></w:t>
      </w:r>
      <w:r>
        <w:t></w:t>
      </w:r>
      <w:r>
        <w:t></w:t>
      </w:r>
      <w:r>
        <w:t></w:t>
      </w:r>
      <w:r>
        <w:t></w:t>
      </w:r>
      <w:r>
        <w:t></w:t>
      </w:r>
    </w:p>
    <w:p w:rsidR="00C6673F" w:rsidRDefault="00C6673F" w:rsidP="00C6673F">
      <w:r>
        <w:rPr>
          <w:rFonts w:hint="eastAsia"/>
        </w:rPr>
        <w:t>ПРАКТИЧЕСКИЕ</w:t>
      </w:r>
      <w:r>
        <w:t></w:t>
      </w:r>
      <w:r>
        <w:rPr>
          <w:rFonts w:hint="eastAsia"/>
        </w:rPr>
        <w:t>РЕКОМЕНДАЦИИ</w:t>
      </w:r>
      <w:r>
        <w:t></w:t>
      </w:r>
      <w:r>
        <w:tab/>
      </w:r>
      <w:r>
        <w:t></w:t>
      </w:r>
      <w:r>
        <w:t></w:t>
      </w:r>
      <w:r>
        <w:t></w:t>
      </w:r>
      <w:r>
        <w:t></w:t>
      </w:r>
    </w:p>
    <w:p w:rsidR="00C6673F" w:rsidRDefault="00C6673F" w:rsidP="00C6673F">
      <w:r>
        <w:rPr>
          <w:rFonts w:hint="eastAsia"/>
        </w:rPr>
        <w:t>СПИСОК</w:t>
      </w:r>
      <w:r>
        <w:t></w:t>
      </w:r>
      <w:r>
        <w:rPr>
          <w:rFonts w:hint="eastAsia"/>
        </w:rPr>
        <w:t>ИСПОЛЬЗОВАННОЙ</w:t>
      </w:r>
      <w:r>
        <w:t></w:t>
      </w:r>
      <w:r>
        <w:rPr>
          <w:rFonts w:hint="eastAsia"/>
        </w:rPr>
        <w:t>ЛИТЕРАТУРЫ</w:t>
      </w:r>
      <w:r>
        <w:tab/>
      </w:r>
      <w:r>
        <w:t></w:t>
      </w:r>
      <w:r>
        <w:t></w:t>
      </w:r>
      <w:r>
        <w:t></w:t>
      </w:r>
      <w:r>
        <w:t></w:t>
      </w:r>
      <w:r>
        <w:t></w:t>
      </w:r>
      <w:r>
        <w:t></w:t>
      </w:r>
      <w:r>
        <w:t></w:t>
      </w:r>
      <w:r>
        <w:t></w:t>
      </w:r>
      <w:r>
        <w:t></w:t>
      </w:r>
      <w:r>
        <w:t></w:t>
      </w:r>
    </w:p>
    <w:p w:rsidR="00C6673F" w:rsidRDefault="00C6673F" w:rsidP="00C6673F">
      <w:r>
        <w:rPr>
          <w:rFonts w:hint="eastAsia"/>
        </w:rPr>
        <w:t>з</w:t>
      </w:r>
    </w:p>
    <w:p w:rsidR="00C6673F" w:rsidRDefault="00C6673F" w:rsidP="00C6673F">
      <w:r>
        <w:rPr>
          <w:rFonts w:hint="eastAsia"/>
        </w:rPr>
        <w:t>ВВЕДЕНИЕ</w:t>
      </w:r>
    </w:p>
    <w:p w:rsidR="00C6673F" w:rsidRDefault="00C6673F" w:rsidP="00C6673F">
      <w:r>
        <w:rPr>
          <w:rFonts w:hint="eastAsia"/>
        </w:rPr>
        <w:t>За</w:t>
      </w:r>
      <w:r>
        <w:t></w:t>
      </w:r>
      <w:r>
        <w:rPr>
          <w:rFonts w:hint="eastAsia"/>
        </w:rPr>
        <w:t>минувшее</w:t>
      </w:r>
      <w:r>
        <w:t></w:t>
      </w:r>
      <w:r>
        <w:rPr>
          <w:rFonts w:hint="eastAsia"/>
        </w:rPr>
        <w:t>десятилетие</w:t>
      </w:r>
      <w:r>
        <w:t></w:t>
      </w:r>
      <w:r>
        <w:rPr>
          <w:rFonts w:hint="eastAsia"/>
        </w:rPr>
        <w:t>в</w:t>
      </w:r>
      <w:r>
        <w:t></w:t>
      </w:r>
      <w:r>
        <w:rPr>
          <w:rFonts w:hint="eastAsia"/>
        </w:rPr>
        <w:t>хирургии</w:t>
      </w:r>
      <w:r>
        <w:t></w:t>
      </w:r>
      <w:r>
        <w:rPr>
          <w:rFonts w:hint="eastAsia"/>
        </w:rPr>
        <w:t>произошли</w:t>
      </w:r>
      <w:r>
        <w:t></w:t>
      </w:r>
      <w:r>
        <w:rPr>
          <w:rFonts w:hint="eastAsia"/>
        </w:rPr>
        <w:t>события</w:t>
      </w:r>
      <w:r>
        <w:t></w:t>
      </w:r>
      <w:r>
        <w:t></w:t>
      </w:r>
      <w:r>
        <w:rPr>
          <w:rFonts w:hint="eastAsia"/>
        </w:rPr>
        <w:t>существенно</w:t>
      </w:r>
      <w:r>
        <w:t></w:t>
      </w:r>
      <w:r>
        <w:rPr>
          <w:rFonts w:hint="eastAsia"/>
        </w:rPr>
        <w:t>изменившие</w:t>
      </w:r>
      <w:r>
        <w:t></w:t>
      </w:r>
      <w:r>
        <w:rPr>
          <w:rFonts w:hint="eastAsia"/>
        </w:rPr>
        <w:t>принципы</w:t>
      </w:r>
      <w:r>
        <w:t></w:t>
      </w:r>
      <w:r>
        <w:rPr>
          <w:rFonts w:hint="eastAsia"/>
        </w:rPr>
        <w:t>оперативного</w:t>
      </w:r>
      <w:r>
        <w:t></w:t>
      </w:r>
      <w:r>
        <w:rPr>
          <w:rFonts w:hint="eastAsia"/>
        </w:rPr>
        <w:t>лечения</w:t>
      </w:r>
      <w:r>
        <w:t></w:t>
      </w:r>
      <w:r>
        <w:rPr>
          <w:rFonts w:hint="eastAsia"/>
        </w:rPr>
        <w:t>многих</w:t>
      </w:r>
      <w:r>
        <w:t></w:t>
      </w:r>
      <w:r>
        <w:rPr>
          <w:rFonts w:hint="eastAsia"/>
        </w:rPr>
        <w:t>заболеваний</w:t>
      </w:r>
      <w:r>
        <w:t></w:t>
      </w:r>
      <w:r>
        <w:rPr>
          <w:rFonts w:hint="eastAsia"/>
        </w:rPr>
        <w:t>в</w:t>
      </w:r>
      <w:r>
        <w:t></w:t>
      </w:r>
      <w:r>
        <w:rPr>
          <w:rFonts w:hint="eastAsia"/>
        </w:rPr>
        <w:t>сторону</w:t>
      </w:r>
      <w:r>
        <w:t></w:t>
      </w:r>
      <w:r>
        <w:rPr>
          <w:rFonts w:hint="eastAsia"/>
        </w:rPr>
        <w:t>широкого</w:t>
      </w:r>
      <w:r>
        <w:t></w:t>
      </w:r>
      <w:r>
        <w:rPr>
          <w:rFonts w:hint="eastAsia"/>
        </w:rPr>
        <w:t>внедрения</w:t>
      </w:r>
      <w:r>
        <w:t></w:t>
      </w:r>
      <w:r>
        <w:rPr>
          <w:rFonts w:hint="eastAsia"/>
        </w:rPr>
        <w:t>щадящих</w:t>
      </w:r>
      <w:r>
        <w:t></w:t>
      </w:r>
      <w:r>
        <w:t></w:t>
      </w:r>
      <w:r>
        <w:rPr>
          <w:rFonts w:hint="eastAsia"/>
        </w:rPr>
        <w:t>органосохраняющих</w:t>
      </w:r>
      <w:r>
        <w:t></w:t>
      </w:r>
      <w:r>
        <w:rPr>
          <w:rFonts w:hint="eastAsia"/>
        </w:rPr>
        <w:t>вмешательств</w:t>
      </w:r>
      <w:r>
        <w:t></w:t>
      </w:r>
      <w:r>
        <w:t></w:t>
      </w:r>
      <w:r>
        <w:rPr>
          <w:rFonts w:hint="eastAsia"/>
        </w:rPr>
        <w:t>Наступил</w:t>
      </w:r>
      <w:r>
        <w:t></w:t>
      </w:r>
      <w:r>
        <w:rPr>
          <w:rFonts w:hint="eastAsia"/>
        </w:rPr>
        <w:t>этап</w:t>
      </w:r>
      <w:r>
        <w:t></w:t>
      </w:r>
      <w:r>
        <w:rPr>
          <w:rFonts w:hint="eastAsia"/>
        </w:rPr>
        <w:t>бурного</w:t>
      </w:r>
      <w:r>
        <w:t></w:t>
      </w:r>
      <w:r>
        <w:rPr>
          <w:rFonts w:hint="eastAsia"/>
        </w:rPr>
        <w:t>развития</w:t>
      </w:r>
      <w:r>
        <w:t></w:t>
      </w:r>
      <w:r>
        <w:rPr>
          <w:rFonts w:hint="eastAsia"/>
        </w:rPr>
        <w:t>техники</w:t>
      </w:r>
      <w:r>
        <w:t></w:t>
      </w:r>
      <w:r>
        <w:rPr>
          <w:rFonts w:hint="eastAsia"/>
        </w:rPr>
        <w:t>эндоскопических</w:t>
      </w:r>
      <w:r>
        <w:t></w:t>
      </w:r>
      <w:r>
        <w:rPr>
          <w:rFonts w:hint="eastAsia"/>
        </w:rPr>
        <w:t>вмешательств</w:t>
      </w:r>
      <w:r>
        <w:t></w:t>
      </w:r>
      <w:r>
        <w:rPr>
          <w:rFonts w:hint="eastAsia"/>
        </w:rPr>
        <w:t>во</w:t>
      </w:r>
      <w:r>
        <w:t></w:t>
      </w:r>
      <w:r>
        <w:rPr>
          <w:rFonts w:hint="eastAsia"/>
        </w:rPr>
        <w:t>всех</w:t>
      </w:r>
      <w:r>
        <w:t></w:t>
      </w:r>
      <w:r>
        <w:rPr>
          <w:rFonts w:hint="eastAsia"/>
        </w:rPr>
        <w:t>областях</w:t>
      </w:r>
      <w:r>
        <w:t></w:t>
      </w:r>
      <w:r>
        <w:rPr>
          <w:rFonts w:hint="eastAsia"/>
        </w:rPr>
        <w:t>хирургии</w:t>
      </w:r>
      <w:r>
        <w:t></w:t>
      </w:r>
      <w:r>
        <w:t></w:t>
      </w:r>
      <w:r>
        <w:rPr>
          <w:rFonts w:hint="eastAsia"/>
        </w:rPr>
        <w:t>Особенно</w:t>
      </w:r>
      <w:r>
        <w:t></w:t>
      </w:r>
      <w:r>
        <w:rPr>
          <w:rFonts w:hint="eastAsia"/>
        </w:rPr>
        <w:t>заманчивы</w:t>
      </w:r>
      <w:r>
        <w:t></w:t>
      </w:r>
      <w:r>
        <w:rPr>
          <w:rFonts w:hint="eastAsia"/>
        </w:rPr>
        <w:t>эндоскопические</w:t>
      </w:r>
      <w:r>
        <w:t></w:t>
      </w:r>
      <w:r>
        <w:rPr>
          <w:rFonts w:hint="eastAsia"/>
        </w:rPr>
        <w:t>операции</w:t>
      </w:r>
      <w:r>
        <w:t></w:t>
      </w:r>
      <w:r>
        <w:rPr>
          <w:rFonts w:hint="eastAsia"/>
        </w:rPr>
        <w:t>в</w:t>
      </w:r>
      <w:r>
        <w:t></w:t>
      </w:r>
      <w:r>
        <w:rPr>
          <w:rFonts w:hint="eastAsia"/>
        </w:rPr>
        <w:t>эстетической</w:t>
      </w:r>
      <w:r>
        <w:t></w:t>
      </w:r>
      <w:r>
        <w:rPr>
          <w:rFonts w:hint="eastAsia"/>
        </w:rPr>
        <w:t>хирургии</w:t>
      </w:r>
      <w:r>
        <w:t></w:t>
      </w:r>
      <w:r>
        <w:rPr>
          <w:rFonts w:hint="eastAsia"/>
        </w:rPr>
        <w:t>лица</w:t>
      </w:r>
      <w:r>
        <w:t></w:t>
      </w:r>
      <w:r>
        <w:t></w:t>
      </w:r>
      <w:r>
        <w:t></w:t>
      </w:r>
      <w:r>
        <w:rPr>
          <w:rFonts w:hint="eastAsia"/>
        </w:rPr>
        <w:t>зоны</w:t>
      </w:r>
      <w:r>
        <w:t></w:t>
      </w:r>
      <w:r>
        <w:t></w:t>
      </w:r>
      <w:r>
        <w:rPr>
          <w:rFonts w:hint="eastAsia"/>
        </w:rPr>
        <w:t>где</w:t>
      </w:r>
      <w:r>
        <w:t></w:t>
      </w:r>
      <w:r>
        <w:rPr>
          <w:rFonts w:hint="eastAsia"/>
        </w:rPr>
        <w:t>минимизация</w:t>
      </w:r>
      <w:r>
        <w:t></w:t>
      </w:r>
      <w:r>
        <w:rPr>
          <w:rFonts w:hint="eastAsia"/>
        </w:rPr>
        <w:t>послеоперационных</w:t>
      </w:r>
      <w:r>
        <w:t></w:t>
      </w:r>
      <w:r>
        <w:rPr>
          <w:rFonts w:hint="eastAsia"/>
        </w:rPr>
        <w:t>рубцов</w:t>
      </w:r>
      <w:r>
        <w:t></w:t>
      </w:r>
      <w:r>
        <w:rPr>
          <w:rFonts w:hint="eastAsia"/>
        </w:rPr>
        <w:t>особо</w:t>
      </w:r>
      <w:r>
        <w:t></w:t>
      </w:r>
      <w:r>
        <w:rPr>
          <w:rFonts w:hint="eastAsia"/>
        </w:rPr>
        <w:t>значима</w:t>
      </w:r>
      <w:r>
        <w:t></w:t>
      </w:r>
      <w:r>
        <w:t></w:t>
      </w:r>
      <w:r>
        <w:t></w:t>
      </w:r>
      <w:r>
        <w:t></w:t>
      </w:r>
      <w:r>
        <w:t></w:t>
      </w:r>
      <w:r>
        <w:t></w:t>
      </w:r>
      <w:r>
        <w:t></w:t>
      </w:r>
      <w:r>
        <w:t></w:t>
      </w:r>
      <w:r>
        <w:t></w:t>
      </w:r>
      <w:r>
        <w:rPr>
          <w:rFonts w:hint="eastAsia"/>
        </w:rPr>
        <w:t>Н</w:t>
      </w:r>
      <w:r>
        <w:t></w:t>
      </w:r>
      <w:r>
        <w:t></w:t>
      </w:r>
      <w:r>
        <w:t></w:t>
      </w:r>
      <w:r>
        <w:t></w:t>
      </w:r>
      <w:r>
        <w:t></w:t>
      </w:r>
      <w:r>
        <w:t></w:t>
      </w:r>
      <w:r>
        <w:t></w:t>
      </w:r>
      <w:r>
        <w:t></w:t>
      </w:r>
      <w:r>
        <w:t></w:t>
      </w:r>
    </w:p>
    <w:p w:rsidR="00C6673F" w:rsidRDefault="00C6673F" w:rsidP="00C6673F">
      <w:r>
        <w:rPr>
          <w:rFonts w:hint="eastAsia"/>
        </w:rPr>
        <w:t>В</w:t>
      </w:r>
      <w:r>
        <w:t></w:t>
      </w:r>
      <w:r>
        <w:rPr>
          <w:rFonts w:hint="eastAsia"/>
        </w:rPr>
        <w:t>то</w:t>
      </w:r>
      <w:r>
        <w:t></w:t>
      </w:r>
      <w:r>
        <w:rPr>
          <w:rFonts w:hint="eastAsia"/>
        </w:rPr>
        <w:t>же</w:t>
      </w:r>
      <w:r>
        <w:t></w:t>
      </w:r>
      <w:r>
        <w:rPr>
          <w:rFonts w:hint="eastAsia"/>
        </w:rPr>
        <w:t>время</w:t>
      </w:r>
      <w:r>
        <w:t></w:t>
      </w:r>
      <w:r>
        <w:t></w:t>
      </w:r>
      <w:r>
        <w:rPr>
          <w:rFonts w:hint="eastAsia"/>
        </w:rPr>
        <w:t>наряду</w:t>
      </w:r>
      <w:r>
        <w:t></w:t>
      </w:r>
      <w:r>
        <w:rPr>
          <w:rFonts w:hint="eastAsia"/>
        </w:rPr>
        <w:t>с</w:t>
      </w:r>
      <w:r>
        <w:tab/>
      </w:r>
      <w:r>
        <w:rPr>
          <w:rFonts w:hint="eastAsia"/>
        </w:rPr>
        <w:t>большим</w:t>
      </w:r>
      <w:r>
        <w:t></w:t>
      </w:r>
      <w:r>
        <w:rPr>
          <w:rFonts w:hint="eastAsia"/>
        </w:rPr>
        <w:t>числом</w:t>
      </w:r>
      <w:r>
        <w:t></w:t>
      </w:r>
      <w:r>
        <w:rPr>
          <w:rFonts w:hint="eastAsia"/>
        </w:rPr>
        <w:t>энтузиастов</w:t>
      </w:r>
    </w:p>
    <w:p w:rsidR="00C6673F" w:rsidRDefault="00C6673F" w:rsidP="00C6673F">
      <w:r>
        <w:rPr>
          <w:rFonts w:hint="eastAsia"/>
        </w:rPr>
        <w:t>эндовидеохирургических</w:t>
      </w:r>
      <w:r>
        <w:t></w:t>
      </w:r>
      <w:r>
        <w:rPr>
          <w:rFonts w:hint="eastAsia"/>
        </w:rPr>
        <w:t>методов</w:t>
      </w:r>
      <w:r>
        <w:t></w:t>
      </w:r>
      <w:r>
        <w:t></w:t>
      </w:r>
      <w:r>
        <w:rPr>
          <w:rFonts w:hint="eastAsia"/>
        </w:rPr>
        <w:t>имеются</w:t>
      </w:r>
      <w:r>
        <w:t></w:t>
      </w:r>
      <w:r>
        <w:rPr>
          <w:rFonts w:hint="eastAsia"/>
        </w:rPr>
        <w:t>и</w:t>
      </w:r>
      <w:r>
        <w:t></w:t>
      </w:r>
      <w:r>
        <w:rPr>
          <w:rFonts w:hint="eastAsia"/>
        </w:rPr>
        <w:t>критики</w:t>
      </w:r>
      <w:r>
        <w:t></w:t>
      </w:r>
      <w:r>
        <w:t></w:t>
      </w:r>
      <w:r>
        <w:rPr>
          <w:rFonts w:hint="eastAsia"/>
        </w:rPr>
        <w:t>в</w:t>
      </w:r>
      <w:r>
        <w:t></w:t>
      </w:r>
      <w:r>
        <w:rPr>
          <w:rFonts w:hint="eastAsia"/>
        </w:rPr>
        <w:t>качестве</w:t>
      </w:r>
      <w:r>
        <w:t></w:t>
      </w:r>
      <w:r>
        <w:rPr>
          <w:rFonts w:hint="eastAsia"/>
        </w:rPr>
        <w:t>основных</w:t>
      </w:r>
      <w:r>
        <w:t></w:t>
      </w:r>
      <w:r>
        <w:rPr>
          <w:rFonts w:hint="eastAsia"/>
        </w:rPr>
        <w:t>аргументов</w:t>
      </w:r>
      <w:r>
        <w:t></w:t>
      </w:r>
      <w:r>
        <w:rPr>
          <w:rFonts w:hint="eastAsia"/>
        </w:rPr>
        <w:t>приводящие</w:t>
      </w:r>
      <w:r>
        <w:t></w:t>
      </w:r>
      <w:r>
        <w:rPr>
          <w:rFonts w:hint="eastAsia"/>
        </w:rPr>
        <w:t>сведения</w:t>
      </w:r>
      <w:r>
        <w:t></w:t>
      </w:r>
      <w:r>
        <w:t></w:t>
      </w:r>
      <w:r>
        <w:rPr>
          <w:rFonts w:hint="eastAsia"/>
        </w:rPr>
        <w:t>о</w:t>
      </w:r>
      <w:r>
        <w:t></w:t>
      </w:r>
      <w:r>
        <w:rPr>
          <w:rFonts w:hint="eastAsia"/>
        </w:rPr>
        <w:t>возрастании</w:t>
      </w:r>
      <w:r>
        <w:t></w:t>
      </w:r>
      <w:r>
        <w:rPr>
          <w:rFonts w:hint="eastAsia"/>
        </w:rPr>
        <w:t>количества</w:t>
      </w:r>
      <w:r>
        <w:t></w:t>
      </w:r>
      <w:r>
        <w:rPr>
          <w:rFonts w:hint="eastAsia"/>
        </w:rPr>
        <w:t>осложнений</w:t>
      </w:r>
      <w:r>
        <w:t></w:t>
      </w:r>
      <w:r>
        <w:rPr>
          <w:rFonts w:hint="eastAsia"/>
        </w:rPr>
        <w:t>после</w:t>
      </w:r>
      <w:r>
        <w:t></w:t>
      </w:r>
      <w:r>
        <w:rPr>
          <w:rFonts w:hint="eastAsia"/>
        </w:rPr>
        <w:t>выполнения</w:t>
      </w:r>
      <w:r>
        <w:t></w:t>
      </w:r>
      <w:r>
        <w:rPr>
          <w:rFonts w:hint="eastAsia"/>
        </w:rPr>
        <w:t>эндоскопических</w:t>
      </w:r>
      <w:r>
        <w:t></w:t>
      </w:r>
      <w:r>
        <w:rPr>
          <w:rFonts w:hint="eastAsia"/>
        </w:rPr>
        <w:t>операций</w:t>
      </w:r>
      <w:r>
        <w:t></w:t>
      </w:r>
      <w:r>
        <w:t></w:t>
      </w:r>
      <w:r>
        <w:rPr>
          <w:rFonts w:hint="eastAsia"/>
        </w:rPr>
        <w:t>чему</w:t>
      </w:r>
      <w:r>
        <w:t></w:t>
      </w:r>
      <w:r>
        <w:rPr>
          <w:rFonts w:hint="eastAsia"/>
        </w:rPr>
        <w:t>способствуют</w:t>
      </w:r>
      <w:r>
        <w:t></w:t>
      </w:r>
      <w:r>
        <w:rPr>
          <w:rFonts w:hint="eastAsia"/>
        </w:rPr>
        <w:t>отсутствие</w:t>
      </w:r>
      <w:r>
        <w:t></w:t>
      </w:r>
      <w:r>
        <w:rPr>
          <w:rFonts w:hint="eastAsia"/>
        </w:rPr>
        <w:t>четких</w:t>
      </w:r>
      <w:r>
        <w:t></w:t>
      </w:r>
      <w:r>
        <w:rPr>
          <w:rFonts w:hint="eastAsia"/>
        </w:rPr>
        <w:t>показаний</w:t>
      </w:r>
      <w:r>
        <w:t></w:t>
      </w:r>
      <w:r>
        <w:rPr>
          <w:rFonts w:hint="eastAsia"/>
        </w:rPr>
        <w:t>для</w:t>
      </w:r>
      <w:r>
        <w:t></w:t>
      </w:r>
      <w:r>
        <w:rPr>
          <w:rFonts w:hint="eastAsia"/>
        </w:rPr>
        <w:t>проведения</w:t>
      </w:r>
      <w:r>
        <w:t></w:t>
      </w:r>
      <w:r>
        <w:rPr>
          <w:rFonts w:hint="eastAsia"/>
        </w:rPr>
        <w:t>таких</w:t>
      </w:r>
      <w:r>
        <w:t></w:t>
      </w:r>
      <w:r>
        <w:rPr>
          <w:rFonts w:hint="eastAsia"/>
        </w:rPr>
        <w:t>вмешательств</w:t>
      </w:r>
      <w:r>
        <w:t></w:t>
      </w:r>
      <w:r>
        <w:rPr>
          <w:rFonts w:hint="eastAsia"/>
        </w:rPr>
        <w:t>по</w:t>
      </w:r>
      <w:r>
        <w:t></w:t>
      </w:r>
      <w:r>
        <w:rPr>
          <w:rFonts w:hint="eastAsia"/>
        </w:rPr>
        <w:t>сравнению</w:t>
      </w:r>
      <w:r>
        <w:t></w:t>
      </w:r>
      <w:r>
        <w:rPr>
          <w:rFonts w:hint="eastAsia"/>
        </w:rPr>
        <w:t>с</w:t>
      </w:r>
      <w:r>
        <w:t></w:t>
      </w:r>
      <w:r>
        <w:rPr>
          <w:rFonts w:hint="eastAsia"/>
        </w:rPr>
        <w:t>традиционными</w:t>
      </w:r>
      <w:r>
        <w:t></w:t>
      </w:r>
      <w:r>
        <w:t></w:t>
      </w:r>
      <w:r>
        <w:rPr>
          <w:rFonts w:hint="eastAsia"/>
        </w:rPr>
        <w:t>А</w:t>
      </w:r>
      <w:r>
        <w:t></w:t>
      </w:r>
      <w:r>
        <w:rPr>
          <w:rFonts w:hint="eastAsia"/>
        </w:rPr>
        <w:t>также</w:t>
      </w:r>
      <w:r>
        <w:t></w:t>
      </w:r>
      <w:r>
        <w:rPr>
          <w:rFonts w:hint="eastAsia"/>
        </w:rPr>
        <w:t>недостаточно</w:t>
      </w:r>
      <w:r>
        <w:t></w:t>
      </w:r>
      <w:r>
        <w:rPr>
          <w:rFonts w:hint="eastAsia"/>
        </w:rPr>
        <w:t>рациональное</w:t>
      </w:r>
      <w:r>
        <w:t></w:t>
      </w:r>
      <w:r>
        <w:rPr>
          <w:rFonts w:hint="eastAsia"/>
        </w:rPr>
        <w:t>сочетание</w:t>
      </w:r>
      <w:r>
        <w:t></w:t>
      </w:r>
      <w:r>
        <w:rPr>
          <w:rFonts w:hint="eastAsia"/>
        </w:rPr>
        <w:t>и</w:t>
      </w:r>
      <w:r>
        <w:t></w:t>
      </w:r>
      <w:r>
        <w:rPr>
          <w:rFonts w:hint="eastAsia"/>
        </w:rPr>
        <w:t>конструкция</w:t>
      </w:r>
      <w:r>
        <w:t></w:t>
      </w:r>
      <w:r>
        <w:rPr>
          <w:rFonts w:hint="eastAsia"/>
        </w:rPr>
        <w:t>эндоскопических</w:t>
      </w:r>
      <w:r>
        <w:t></w:t>
      </w:r>
      <w:r>
        <w:rPr>
          <w:rFonts w:hint="eastAsia"/>
        </w:rPr>
        <w:t>инструментов</w:t>
      </w:r>
      <w:r>
        <w:t></w:t>
      </w:r>
      <w:r>
        <w:t></w:t>
      </w:r>
      <w:r>
        <w:rPr>
          <w:rFonts w:hint="eastAsia"/>
        </w:rPr>
        <w:t>не</w:t>
      </w:r>
      <w:r>
        <w:t></w:t>
      </w:r>
      <w:r>
        <w:rPr>
          <w:rFonts w:hint="eastAsia"/>
        </w:rPr>
        <w:t>всегда</w:t>
      </w:r>
      <w:r>
        <w:t></w:t>
      </w:r>
      <w:r>
        <w:rPr>
          <w:rFonts w:hint="eastAsia"/>
        </w:rPr>
        <w:t>правильно</w:t>
      </w:r>
      <w:r>
        <w:t></w:t>
      </w:r>
      <w:r>
        <w:rPr>
          <w:rFonts w:hint="eastAsia"/>
        </w:rPr>
        <w:t>выбранная</w:t>
      </w:r>
      <w:r>
        <w:t></w:t>
      </w:r>
      <w:r>
        <w:rPr>
          <w:rFonts w:hint="eastAsia"/>
        </w:rPr>
        <w:t>техника</w:t>
      </w:r>
      <w:r>
        <w:t></w:t>
      </w:r>
      <w:r>
        <w:rPr>
          <w:rFonts w:hint="eastAsia"/>
        </w:rPr>
        <w:t>и</w:t>
      </w:r>
      <w:r>
        <w:t></w:t>
      </w:r>
      <w:r>
        <w:rPr>
          <w:rFonts w:hint="eastAsia"/>
        </w:rPr>
        <w:t>тактика</w:t>
      </w:r>
      <w:r>
        <w:t></w:t>
      </w:r>
      <w:r>
        <w:rPr>
          <w:rFonts w:hint="eastAsia"/>
        </w:rPr>
        <w:t>оперативных</w:t>
      </w:r>
      <w:r>
        <w:t></w:t>
      </w:r>
      <w:r>
        <w:rPr>
          <w:rFonts w:hint="eastAsia"/>
        </w:rPr>
        <w:t>действий</w:t>
      </w:r>
      <w:r>
        <w:t></w:t>
      </w:r>
      <w:r>
        <w:t></w:t>
      </w:r>
      <w:r>
        <w:t></w:t>
      </w:r>
      <w:r>
        <w:t></w:t>
      </w:r>
      <w:r>
        <w:t></w:t>
      </w:r>
      <w:r>
        <w:t></w:t>
      </w:r>
      <w:r>
        <w:t></w:t>
      </w:r>
      <w:r>
        <w:t></w:t>
      </w:r>
      <w:r>
        <w:t></w:t>
      </w:r>
      <w:r>
        <w:t></w:t>
      </w:r>
      <w:r>
        <w:rPr>
          <w:rFonts w:hint="eastAsia"/>
        </w:rPr>
        <w:t>О</w:t>
      </w:r>
      <w:r>
        <w:t></w:t>
      </w:r>
      <w:r>
        <w:rPr>
          <w:rFonts w:hint="eastAsia"/>
        </w:rPr>
        <w:t>М</w:t>
      </w:r>
      <w:r>
        <w:t></w:t>
      </w:r>
      <w:r>
        <w:t></w:t>
      </w:r>
      <w:r>
        <w:t></w:t>
      </w:r>
      <w:r>
        <w:t></w:t>
      </w:r>
      <w:r>
        <w:t></w:t>
      </w:r>
      <w:r>
        <w:t></w:t>
      </w:r>
      <w:r>
        <w:t></w:t>
      </w:r>
      <w:r>
        <w:t></w:t>
      </w:r>
      <w:r>
        <w:t></w:t>
      </w:r>
    </w:p>
    <w:p w:rsidR="00C6673F" w:rsidRDefault="00C6673F" w:rsidP="00C6673F">
      <w:r>
        <w:rPr>
          <w:rFonts w:hint="eastAsia"/>
        </w:rPr>
        <w:t>Как</w:t>
      </w:r>
      <w:r>
        <w:t></w:t>
      </w:r>
      <w:r>
        <w:rPr>
          <w:rFonts w:hint="eastAsia"/>
        </w:rPr>
        <w:t>и</w:t>
      </w:r>
      <w:r>
        <w:t></w:t>
      </w:r>
      <w:r>
        <w:rPr>
          <w:rFonts w:hint="eastAsia"/>
        </w:rPr>
        <w:t>большинство</w:t>
      </w:r>
      <w:r>
        <w:t></w:t>
      </w:r>
      <w:r>
        <w:rPr>
          <w:rFonts w:hint="eastAsia"/>
        </w:rPr>
        <w:t>хирургов</w:t>
      </w:r>
      <w:r>
        <w:t></w:t>
      </w:r>
      <w:r>
        <w:t></w:t>
      </w:r>
      <w:r>
        <w:rPr>
          <w:rFonts w:hint="eastAsia"/>
        </w:rPr>
        <w:t>мы</w:t>
      </w:r>
      <w:r>
        <w:t></w:t>
      </w:r>
      <w:r>
        <w:rPr>
          <w:rFonts w:hint="eastAsia"/>
        </w:rPr>
        <w:t>считаем</w:t>
      </w:r>
      <w:r>
        <w:t></w:t>
      </w:r>
      <w:r>
        <w:rPr>
          <w:rFonts w:hint="eastAsia"/>
        </w:rPr>
        <w:t>этот</w:t>
      </w:r>
      <w:r>
        <w:t></w:t>
      </w:r>
      <w:r>
        <w:rPr>
          <w:rFonts w:hint="eastAsia"/>
        </w:rPr>
        <w:t>факт</w:t>
      </w:r>
      <w:r>
        <w:t></w:t>
      </w:r>
      <w:r>
        <w:rPr>
          <w:rFonts w:hint="eastAsia"/>
        </w:rPr>
        <w:t>поводом</w:t>
      </w:r>
      <w:r>
        <w:t></w:t>
      </w:r>
      <w:r>
        <w:rPr>
          <w:rFonts w:hint="eastAsia"/>
        </w:rPr>
        <w:t>не</w:t>
      </w:r>
      <w:r>
        <w:t></w:t>
      </w:r>
      <w:r>
        <w:rPr>
          <w:rFonts w:hint="eastAsia"/>
        </w:rPr>
        <w:t>для</w:t>
      </w:r>
      <w:r>
        <w:t></w:t>
      </w:r>
      <w:r>
        <w:rPr>
          <w:rFonts w:hint="eastAsia"/>
        </w:rPr>
        <w:t>отрицания</w:t>
      </w:r>
      <w:r>
        <w:t></w:t>
      </w:r>
      <w:r>
        <w:t></w:t>
      </w:r>
      <w:r>
        <w:rPr>
          <w:rFonts w:hint="eastAsia"/>
        </w:rPr>
        <w:t>а</w:t>
      </w:r>
      <w:r>
        <w:t></w:t>
      </w:r>
      <w:r>
        <w:rPr>
          <w:rFonts w:hint="eastAsia"/>
        </w:rPr>
        <w:t>для</w:t>
      </w:r>
      <w:r>
        <w:t></w:t>
      </w:r>
      <w:r>
        <w:rPr>
          <w:rFonts w:hint="eastAsia"/>
        </w:rPr>
        <w:t>разработки</w:t>
      </w:r>
      <w:r>
        <w:t></w:t>
      </w:r>
      <w:r>
        <w:rPr>
          <w:rFonts w:hint="eastAsia"/>
        </w:rPr>
        <w:t>системы</w:t>
      </w:r>
      <w:r>
        <w:t></w:t>
      </w:r>
      <w:r>
        <w:rPr>
          <w:rFonts w:hint="eastAsia"/>
        </w:rPr>
        <w:t>безопасности</w:t>
      </w:r>
      <w:r>
        <w:t></w:t>
      </w:r>
      <w:r>
        <w:rPr>
          <w:rFonts w:hint="eastAsia"/>
        </w:rPr>
        <w:t>эндовидеохирургических</w:t>
      </w:r>
      <w:r>
        <w:t></w:t>
      </w:r>
      <w:r>
        <w:rPr>
          <w:rFonts w:hint="eastAsia"/>
        </w:rPr>
        <w:t>вмешательств</w:t>
      </w:r>
      <w:r>
        <w:t></w:t>
      </w:r>
      <w:r>
        <w:t></w:t>
      </w:r>
      <w:r>
        <w:rPr>
          <w:rFonts w:hint="eastAsia"/>
        </w:rPr>
        <w:t>усовершенствования</w:t>
      </w:r>
      <w:r>
        <w:t></w:t>
      </w:r>
      <w:r>
        <w:rPr>
          <w:rFonts w:hint="eastAsia"/>
        </w:rPr>
        <w:t>и</w:t>
      </w:r>
      <w:r>
        <w:t></w:t>
      </w:r>
      <w:r>
        <w:rPr>
          <w:rFonts w:hint="eastAsia"/>
        </w:rPr>
        <w:t>оптимизации</w:t>
      </w:r>
      <w:r>
        <w:t></w:t>
      </w:r>
      <w:r>
        <w:rPr>
          <w:rFonts w:hint="eastAsia"/>
        </w:rPr>
        <w:t>техники</w:t>
      </w:r>
      <w:r>
        <w:t></w:t>
      </w:r>
      <w:r>
        <w:rPr>
          <w:rFonts w:hint="eastAsia"/>
        </w:rPr>
        <w:t>проводимой</w:t>
      </w:r>
      <w:r>
        <w:t></w:t>
      </w:r>
      <w:r>
        <w:rPr>
          <w:rFonts w:hint="eastAsia"/>
        </w:rPr>
        <w:t>операции</w:t>
      </w:r>
      <w:r>
        <w:t></w:t>
      </w:r>
      <w:r>
        <w:t></w:t>
      </w:r>
      <w:r>
        <w:rPr>
          <w:rFonts w:hint="eastAsia"/>
        </w:rPr>
        <w:t>Последняя</w:t>
      </w:r>
      <w:r>
        <w:t></w:t>
      </w:r>
      <w:r>
        <w:rPr>
          <w:rFonts w:hint="eastAsia"/>
        </w:rPr>
        <w:t>должна</w:t>
      </w:r>
      <w:r>
        <w:t></w:t>
      </w:r>
      <w:r>
        <w:rPr>
          <w:rFonts w:hint="eastAsia"/>
        </w:rPr>
        <w:t>включать</w:t>
      </w:r>
      <w:r>
        <w:t></w:t>
      </w:r>
      <w:r>
        <w:rPr>
          <w:rFonts w:hint="eastAsia"/>
        </w:rPr>
        <w:t>в</w:t>
      </w:r>
      <w:r>
        <w:t></w:t>
      </w:r>
      <w:r>
        <w:rPr>
          <w:rFonts w:hint="eastAsia"/>
        </w:rPr>
        <w:t>себя</w:t>
      </w:r>
      <w:r>
        <w:t></w:t>
      </w:r>
      <w:r>
        <w:rPr>
          <w:rFonts w:hint="eastAsia"/>
        </w:rPr>
        <w:t>как</w:t>
      </w:r>
      <w:r>
        <w:t></w:t>
      </w:r>
      <w:r>
        <w:t></w:t>
      </w:r>
      <w:r>
        <w:rPr>
          <w:rFonts w:hint="eastAsia"/>
        </w:rPr>
        <w:t>оптимальные</w:t>
      </w:r>
      <w:r>
        <w:t></w:t>
      </w:r>
      <w:r>
        <w:rPr>
          <w:rFonts w:hint="eastAsia"/>
        </w:rPr>
        <w:t>тактические</w:t>
      </w:r>
      <w:r>
        <w:t></w:t>
      </w:r>
      <w:r>
        <w:rPr>
          <w:rFonts w:hint="eastAsia"/>
        </w:rPr>
        <w:t>и</w:t>
      </w:r>
      <w:r>
        <w:t></w:t>
      </w:r>
      <w:r>
        <w:rPr>
          <w:rFonts w:hint="eastAsia"/>
        </w:rPr>
        <w:t>технические</w:t>
      </w:r>
      <w:r>
        <w:t></w:t>
      </w:r>
      <w:r>
        <w:rPr>
          <w:rFonts w:hint="eastAsia"/>
        </w:rPr>
        <w:t>решения</w:t>
      </w:r>
      <w:r>
        <w:t></w:t>
      </w:r>
      <w:r>
        <w:t></w:t>
      </w:r>
      <w:r>
        <w:rPr>
          <w:rFonts w:hint="eastAsia"/>
        </w:rPr>
        <w:t>так</w:t>
      </w:r>
      <w:r>
        <w:t></w:t>
      </w:r>
      <w:r>
        <w:rPr>
          <w:rFonts w:hint="eastAsia"/>
        </w:rPr>
        <w:t>и</w:t>
      </w:r>
      <w:r>
        <w:t></w:t>
      </w:r>
      <w:r>
        <w:rPr>
          <w:rFonts w:hint="eastAsia"/>
        </w:rPr>
        <w:t>совершенствование</w:t>
      </w:r>
      <w:r>
        <w:t></w:t>
      </w:r>
      <w:r>
        <w:rPr>
          <w:rFonts w:hint="eastAsia"/>
        </w:rPr>
        <w:t>системы</w:t>
      </w:r>
      <w:r>
        <w:t></w:t>
      </w:r>
      <w:r>
        <w:rPr>
          <w:rFonts w:hint="eastAsia"/>
        </w:rPr>
        <w:t>подготовки</w:t>
      </w:r>
      <w:r>
        <w:t></w:t>
      </w:r>
      <w:r>
        <w:rPr>
          <w:rFonts w:hint="eastAsia"/>
        </w:rPr>
        <w:t>квалифицированных</w:t>
      </w:r>
      <w:r>
        <w:t></w:t>
      </w:r>
      <w:r>
        <w:rPr>
          <w:rFonts w:hint="eastAsia"/>
        </w:rPr>
        <w:t>хирургов</w:t>
      </w:r>
      <w:r>
        <w:t></w:t>
      </w:r>
    </w:p>
    <w:p w:rsidR="00C6673F" w:rsidRDefault="00C6673F" w:rsidP="00C6673F">
      <w:r>
        <w:rPr>
          <w:rFonts w:hint="eastAsia"/>
        </w:rPr>
        <w:t>Меж</w:t>
      </w:r>
      <w:r>
        <w:t></w:t>
      </w:r>
      <w:r>
        <w:rPr>
          <w:rFonts w:hint="eastAsia"/>
        </w:rPr>
        <w:t>тем</w:t>
      </w:r>
      <w:r>
        <w:t></w:t>
      </w:r>
      <w:r>
        <w:rPr>
          <w:rFonts w:hint="eastAsia"/>
        </w:rPr>
        <w:t>многие</w:t>
      </w:r>
      <w:r>
        <w:t></w:t>
      </w:r>
      <w:r>
        <w:rPr>
          <w:rFonts w:hint="eastAsia"/>
        </w:rPr>
        <w:t>хирурги</w:t>
      </w:r>
      <w:r>
        <w:t></w:t>
      </w:r>
      <w:r>
        <w:rPr>
          <w:rFonts w:hint="eastAsia"/>
        </w:rPr>
        <w:t>стремятся</w:t>
      </w:r>
      <w:r>
        <w:t></w:t>
      </w:r>
      <w:r>
        <w:rPr>
          <w:rFonts w:hint="eastAsia"/>
        </w:rPr>
        <w:t>овладеть</w:t>
      </w:r>
      <w:r>
        <w:t></w:t>
      </w:r>
      <w:r>
        <w:rPr>
          <w:rFonts w:hint="eastAsia"/>
        </w:rPr>
        <w:t>приемами</w:t>
      </w:r>
      <w:r>
        <w:t></w:t>
      </w:r>
      <w:r>
        <w:rPr>
          <w:rFonts w:hint="eastAsia"/>
        </w:rPr>
        <w:t>современных</w:t>
      </w:r>
      <w:r>
        <w:t></w:t>
      </w:r>
      <w:r>
        <w:rPr>
          <w:rFonts w:hint="eastAsia"/>
        </w:rPr>
        <w:t>технологий</w:t>
      </w:r>
      <w:r>
        <w:t></w:t>
      </w:r>
      <w:r>
        <w:t></w:t>
      </w:r>
      <w:r>
        <w:rPr>
          <w:rFonts w:hint="eastAsia"/>
        </w:rPr>
        <w:t>не</w:t>
      </w:r>
      <w:r>
        <w:t></w:t>
      </w:r>
      <w:r>
        <w:rPr>
          <w:rFonts w:hint="eastAsia"/>
        </w:rPr>
        <w:t>имея</w:t>
      </w:r>
      <w:r>
        <w:t></w:t>
      </w:r>
      <w:r>
        <w:rPr>
          <w:rFonts w:hint="eastAsia"/>
        </w:rPr>
        <w:t>базовых</w:t>
      </w:r>
      <w:r>
        <w:t></w:t>
      </w:r>
      <w:r>
        <w:rPr>
          <w:rFonts w:hint="eastAsia"/>
        </w:rPr>
        <w:t>знаний</w:t>
      </w:r>
      <w:r>
        <w:t></w:t>
      </w:r>
      <w:r>
        <w:rPr>
          <w:rFonts w:hint="eastAsia"/>
        </w:rPr>
        <w:t>хирургии</w:t>
      </w:r>
      <w:r>
        <w:t></w:t>
      </w:r>
      <w:r>
        <w:t></w:t>
      </w:r>
      <w:r>
        <w:rPr>
          <w:rFonts w:hint="eastAsia"/>
        </w:rPr>
        <w:t>не</w:t>
      </w:r>
      <w:r>
        <w:t></w:t>
      </w:r>
      <w:r>
        <w:rPr>
          <w:rFonts w:hint="eastAsia"/>
        </w:rPr>
        <w:t>достаточно</w:t>
      </w:r>
      <w:r>
        <w:t></w:t>
      </w:r>
      <w:r>
        <w:rPr>
          <w:rFonts w:hint="eastAsia"/>
        </w:rPr>
        <w:t>изучив</w:t>
      </w:r>
      <w:r>
        <w:t></w:t>
      </w:r>
      <w:r>
        <w:rPr>
          <w:rFonts w:hint="eastAsia"/>
        </w:rPr>
        <w:t>возможности</w:t>
      </w:r>
      <w:r>
        <w:t></w:t>
      </w:r>
      <w:r>
        <w:rPr>
          <w:rFonts w:hint="eastAsia"/>
        </w:rPr>
        <w:t>и</w:t>
      </w:r>
      <w:r>
        <w:t></w:t>
      </w:r>
      <w:r>
        <w:rPr>
          <w:rFonts w:hint="eastAsia"/>
        </w:rPr>
        <w:t>анатомо</w:t>
      </w:r>
      <w:r>
        <w:t></w:t>
      </w:r>
      <w:r>
        <w:rPr>
          <w:rFonts w:hint="eastAsia"/>
        </w:rPr>
        <w:t>топографические</w:t>
      </w:r>
      <w:r>
        <w:t></w:t>
      </w:r>
      <w:r>
        <w:rPr>
          <w:rFonts w:hint="eastAsia"/>
        </w:rPr>
        <w:t>аспекты</w:t>
      </w:r>
      <w:r>
        <w:t></w:t>
      </w:r>
      <w:r>
        <w:rPr>
          <w:rFonts w:hint="eastAsia"/>
        </w:rPr>
        <w:t>различных</w:t>
      </w:r>
      <w:r>
        <w:t></w:t>
      </w:r>
      <w:r>
        <w:rPr>
          <w:rFonts w:hint="eastAsia"/>
        </w:rPr>
        <w:t>методик</w:t>
      </w:r>
      <w:r>
        <w:t></w:t>
      </w:r>
      <w:r>
        <w:t></w:t>
      </w:r>
      <w:r>
        <w:rPr>
          <w:rFonts w:hint="eastAsia"/>
        </w:rPr>
        <w:t>не</w:t>
      </w:r>
      <w:r>
        <w:t></w:t>
      </w:r>
      <w:r>
        <w:rPr>
          <w:rFonts w:hint="eastAsia"/>
        </w:rPr>
        <w:t>изучив</w:t>
      </w:r>
      <w:r>
        <w:t></w:t>
      </w:r>
      <w:r>
        <w:rPr>
          <w:rFonts w:hint="eastAsia"/>
        </w:rPr>
        <w:t>мировой</w:t>
      </w:r>
      <w:r>
        <w:t></w:t>
      </w:r>
      <w:r>
        <w:rPr>
          <w:rFonts w:hint="eastAsia"/>
        </w:rPr>
        <w:t>опыт</w:t>
      </w:r>
      <w:r>
        <w:t></w:t>
      </w:r>
      <w:r>
        <w:rPr>
          <w:rFonts w:hint="eastAsia"/>
        </w:rPr>
        <w:t>психологических</w:t>
      </w:r>
      <w:r>
        <w:t></w:t>
      </w:r>
      <w:r>
        <w:rPr>
          <w:rFonts w:hint="eastAsia"/>
        </w:rPr>
        <w:t>особенностей</w:t>
      </w:r>
      <w:r>
        <w:t></w:t>
      </w:r>
      <w:r>
        <w:rPr>
          <w:rFonts w:hint="eastAsia"/>
        </w:rPr>
        <w:t>практики</w:t>
      </w:r>
      <w:r>
        <w:t></w:t>
      </w:r>
      <w:r>
        <w:rPr>
          <w:rFonts w:hint="eastAsia"/>
        </w:rPr>
        <w:t>работы</w:t>
      </w:r>
      <w:r>
        <w:t></w:t>
      </w:r>
      <w:r>
        <w:rPr>
          <w:rFonts w:hint="eastAsia"/>
        </w:rPr>
        <w:t>с</w:t>
      </w:r>
      <w:r>
        <w:t></w:t>
      </w:r>
      <w:r>
        <w:rPr>
          <w:rFonts w:hint="eastAsia"/>
        </w:rPr>
        <w:t>пациентами</w:t>
      </w:r>
      <w:r>
        <w:t></w:t>
      </w:r>
      <w:r>
        <w:t></w:t>
      </w:r>
      <w:r>
        <w:t></w:t>
      </w:r>
      <w:r>
        <w:t></w:t>
      </w:r>
      <w:r>
        <w:t></w:t>
      </w:r>
      <w:r>
        <w:t></w:t>
      </w:r>
      <w:r>
        <w:t></w:t>
      </w:r>
      <w:r>
        <w:t></w:t>
      </w:r>
      <w:r>
        <w:rPr>
          <w:rFonts w:hint="eastAsia"/>
        </w:rPr>
        <w:t>Р</w:t>
      </w:r>
      <w:r>
        <w:t></w:t>
      </w:r>
      <w:r>
        <w:rPr>
          <w:rFonts w:hint="eastAsia"/>
        </w:rPr>
        <w:t>В</w:t>
      </w:r>
      <w:r>
        <w:t></w:t>
      </w:r>
      <w:r>
        <w:t></w:t>
      </w:r>
      <w:r>
        <w:t></w:t>
      </w:r>
      <w:r>
        <w:t></w:t>
      </w:r>
      <w:r>
        <w:t></w:t>
      </w:r>
      <w:r>
        <w:t></w:t>
      </w:r>
      <w:r>
        <w:t></w:t>
      </w:r>
      <w:r>
        <w:t></w:t>
      </w:r>
      <w:r>
        <w:t></w:t>
      </w:r>
      <w:r>
        <w:t></w:t>
      </w:r>
      <w:r>
        <w:t></w:t>
      </w:r>
      <w:r>
        <w:t></w:t>
      </w:r>
      <w:r>
        <w:t></w:t>
      </w:r>
      <w:r>
        <w:t></w:t>
      </w:r>
      <w:r>
        <w:t></w:t>
      </w:r>
      <w:r>
        <w:t></w:t>
      </w:r>
      <w:r>
        <w:t></w:t>
      </w:r>
      <w:r>
        <w:t></w:t>
      </w:r>
      <w:r>
        <w:t></w:t>
      </w:r>
    </w:p>
    <w:p w:rsidR="00C6673F" w:rsidRDefault="00C6673F" w:rsidP="00C6673F">
      <w:r>
        <w:rPr>
          <w:rFonts w:hint="eastAsia"/>
        </w:rPr>
        <w:t>Сообщения</w:t>
      </w:r>
      <w:r>
        <w:t></w:t>
      </w:r>
      <w:r>
        <w:rPr>
          <w:rFonts w:hint="eastAsia"/>
        </w:rPr>
        <w:t>об</w:t>
      </w:r>
      <w:r>
        <w:t></w:t>
      </w:r>
      <w:r>
        <w:rPr>
          <w:rFonts w:hint="eastAsia"/>
        </w:rPr>
        <w:t>эндоскопических</w:t>
      </w:r>
      <w:r>
        <w:t></w:t>
      </w:r>
      <w:r>
        <w:rPr>
          <w:rFonts w:hint="eastAsia"/>
        </w:rPr>
        <w:t>операциях</w:t>
      </w:r>
      <w:r>
        <w:t></w:t>
      </w:r>
      <w:r>
        <w:rPr>
          <w:rFonts w:hint="eastAsia"/>
        </w:rPr>
        <w:t>на</w:t>
      </w:r>
      <w:r>
        <w:t></w:t>
      </w:r>
      <w:r>
        <w:rPr>
          <w:rFonts w:hint="eastAsia"/>
        </w:rPr>
        <w:t>лице</w:t>
      </w:r>
      <w:r>
        <w:t></w:t>
      </w:r>
      <w:r>
        <w:rPr>
          <w:rFonts w:hint="eastAsia"/>
        </w:rPr>
        <w:t>появились</w:t>
      </w:r>
      <w:r>
        <w:t></w:t>
      </w:r>
      <w:r>
        <w:rPr>
          <w:rFonts w:hint="eastAsia"/>
        </w:rPr>
        <w:t>за</w:t>
      </w:r>
      <w:r>
        <w:t></w:t>
      </w:r>
      <w:r>
        <w:rPr>
          <w:rFonts w:hint="eastAsia"/>
        </w:rPr>
        <w:t>рубежом</w:t>
      </w:r>
      <w:r>
        <w:t></w:t>
      </w:r>
      <w:r>
        <w:rPr>
          <w:rFonts w:hint="eastAsia"/>
        </w:rPr>
        <w:t>всего</w:t>
      </w:r>
      <w:r>
        <w:t></w:t>
      </w:r>
      <w:r>
        <w:rPr>
          <w:rFonts w:hint="eastAsia"/>
        </w:rPr>
        <w:t>несколько</w:t>
      </w:r>
      <w:r>
        <w:t></w:t>
      </w:r>
      <w:r>
        <w:rPr>
          <w:rFonts w:hint="eastAsia"/>
        </w:rPr>
        <w:t>лет</w:t>
      </w:r>
      <w:r>
        <w:t></w:t>
      </w:r>
      <w:r>
        <w:rPr>
          <w:rFonts w:hint="eastAsia"/>
        </w:rPr>
        <w:t>назад</w:t>
      </w:r>
      <w:r>
        <w:t></w:t>
      </w:r>
      <w:r>
        <w:rPr>
          <w:rFonts w:hint="eastAsia"/>
        </w:rPr>
        <w:t>и</w:t>
      </w:r>
      <w:r>
        <w:t></w:t>
      </w:r>
      <w:r>
        <w:rPr>
          <w:rFonts w:hint="eastAsia"/>
        </w:rPr>
        <w:t>стали</w:t>
      </w:r>
      <w:r>
        <w:t></w:t>
      </w:r>
      <w:r>
        <w:rPr>
          <w:rFonts w:hint="eastAsia"/>
        </w:rPr>
        <w:t>общепризнанной</w:t>
      </w:r>
      <w:r>
        <w:t></w:t>
      </w:r>
      <w:r>
        <w:rPr>
          <w:rFonts w:hint="eastAsia"/>
        </w:rPr>
        <w:t>интегральной</w:t>
      </w:r>
      <w:r>
        <w:t></w:t>
      </w:r>
      <w:r>
        <w:rPr>
          <w:rFonts w:hint="eastAsia"/>
        </w:rPr>
        <w:t>частью</w:t>
      </w:r>
      <w:r>
        <w:t></w:t>
      </w:r>
      <w:r>
        <w:rPr>
          <w:rFonts w:hint="eastAsia"/>
        </w:rPr>
        <w:t>современной</w:t>
      </w:r>
      <w:r>
        <w:t></w:t>
      </w:r>
      <w:r>
        <w:rPr>
          <w:rFonts w:hint="eastAsia"/>
        </w:rPr>
        <w:t>пластической</w:t>
      </w:r>
      <w:r>
        <w:t></w:t>
      </w:r>
      <w:r>
        <w:rPr>
          <w:rFonts w:hint="eastAsia"/>
        </w:rPr>
        <w:t>хирургии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r>
        <w:t></w:t>
      </w:r>
    </w:p>
    <w:p w:rsidR="00C6673F" w:rsidRDefault="00C6673F" w:rsidP="00C6673F">
      <w:r>
        <w:rPr>
          <w:rFonts w:hint="eastAsia"/>
        </w:rPr>
        <w:t>В</w:t>
      </w:r>
      <w:r>
        <w:t></w:t>
      </w:r>
      <w:r>
        <w:rPr>
          <w:rFonts w:hint="eastAsia"/>
        </w:rPr>
        <w:t>мире</w:t>
      </w:r>
      <w:r>
        <w:t></w:t>
      </w:r>
      <w:r>
        <w:rPr>
          <w:rFonts w:hint="eastAsia"/>
        </w:rPr>
        <w:t>накоплен</w:t>
      </w:r>
      <w:r>
        <w:t></w:t>
      </w:r>
      <w:r>
        <w:rPr>
          <w:rFonts w:hint="eastAsia"/>
        </w:rPr>
        <w:t>достаточный</w:t>
      </w:r>
      <w:r>
        <w:t></w:t>
      </w:r>
      <w:r>
        <w:rPr>
          <w:rFonts w:hint="eastAsia"/>
        </w:rPr>
        <w:t>опыт</w:t>
      </w:r>
      <w:r>
        <w:t></w:t>
      </w:r>
      <w:r>
        <w:rPr>
          <w:rFonts w:hint="eastAsia"/>
        </w:rPr>
        <w:t>проведения</w:t>
      </w:r>
      <w:r>
        <w:t></w:t>
      </w:r>
      <w:r>
        <w:rPr>
          <w:rFonts w:hint="eastAsia"/>
        </w:rPr>
        <w:t>эндоскопических</w:t>
      </w:r>
      <w:r>
        <w:t></w:t>
      </w:r>
      <w:r>
        <w:rPr>
          <w:rFonts w:hint="eastAsia"/>
        </w:rPr>
        <w:t>операций</w:t>
      </w:r>
      <w:r>
        <w:t></w:t>
      </w:r>
      <w:r>
        <w:rPr>
          <w:rFonts w:hint="eastAsia"/>
        </w:rPr>
        <w:t>на</w:t>
      </w:r>
      <w:r>
        <w:t></w:t>
      </w:r>
      <w:r>
        <w:rPr>
          <w:rFonts w:hint="eastAsia"/>
        </w:rPr>
        <w:t>лице</w:t>
      </w:r>
      <w:r>
        <w:t></w:t>
      </w:r>
      <w:r>
        <w:t></w:t>
      </w:r>
      <w:r>
        <w:rPr>
          <w:rFonts w:hint="eastAsia"/>
        </w:rPr>
        <w:t>разработаны</w:t>
      </w:r>
      <w:r>
        <w:t></w:t>
      </w:r>
      <w:r>
        <w:rPr>
          <w:rFonts w:hint="eastAsia"/>
        </w:rPr>
        <w:t>последовательные</w:t>
      </w:r>
      <w:r>
        <w:t></w:t>
      </w:r>
      <w:r>
        <w:rPr>
          <w:rFonts w:hint="eastAsia"/>
        </w:rPr>
        <w:t>этапы</w:t>
      </w:r>
      <w:r>
        <w:t></w:t>
      </w:r>
      <w:r>
        <w:rPr>
          <w:rFonts w:hint="eastAsia"/>
        </w:rPr>
        <w:t>выполнения</w:t>
      </w:r>
      <w:r>
        <w:t></w:t>
      </w:r>
      <w:r>
        <w:rPr>
          <w:rFonts w:hint="eastAsia"/>
        </w:rPr>
        <w:t>этих</w:t>
      </w:r>
      <w:r>
        <w:t></w:t>
      </w:r>
      <w:r>
        <w:rPr>
          <w:rFonts w:hint="eastAsia"/>
        </w:rPr>
        <w:t>вмешательств</w:t>
      </w:r>
      <w:r>
        <w:t></w:t>
      </w:r>
      <w:r>
        <w:t></w:t>
      </w:r>
      <w:r>
        <w:rPr>
          <w:rFonts w:hint="eastAsia"/>
        </w:rPr>
        <w:t>Однако</w:t>
      </w:r>
      <w:r>
        <w:t></w:t>
      </w:r>
      <w:r>
        <w:t></w:t>
      </w:r>
      <w:r>
        <w:rPr>
          <w:rFonts w:hint="eastAsia"/>
        </w:rPr>
        <w:t>как</w:t>
      </w:r>
      <w:r>
        <w:t></w:t>
      </w:r>
      <w:r>
        <w:rPr>
          <w:rFonts w:hint="eastAsia"/>
        </w:rPr>
        <w:t>и</w:t>
      </w:r>
      <w:r>
        <w:t></w:t>
      </w:r>
      <w:r>
        <w:rPr>
          <w:rFonts w:hint="eastAsia"/>
        </w:rPr>
        <w:t>при</w:t>
      </w:r>
      <w:r>
        <w:t></w:t>
      </w:r>
      <w:r>
        <w:rPr>
          <w:rFonts w:hint="eastAsia"/>
        </w:rPr>
        <w:t>выполнении</w:t>
      </w:r>
      <w:r>
        <w:t></w:t>
      </w:r>
      <w:r>
        <w:rPr>
          <w:rFonts w:hint="eastAsia"/>
        </w:rPr>
        <w:t>любой</w:t>
      </w:r>
      <w:r>
        <w:t></w:t>
      </w:r>
      <w:r>
        <w:rPr>
          <w:rFonts w:hint="eastAsia"/>
        </w:rPr>
        <w:t>операции</w:t>
      </w:r>
      <w:r>
        <w:t></w:t>
      </w:r>
      <w:r>
        <w:t></w:t>
      </w:r>
      <w:r>
        <w:rPr>
          <w:rFonts w:hint="eastAsia"/>
        </w:rPr>
        <w:t>существуют</w:t>
      </w:r>
      <w:r>
        <w:t></w:t>
      </w:r>
      <w:r>
        <w:rPr>
          <w:rFonts w:hint="eastAsia"/>
        </w:rPr>
        <w:t>различные</w:t>
      </w:r>
      <w:r>
        <w:t></w:t>
      </w:r>
      <w:r>
        <w:rPr>
          <w:rFonts w:hint="eastAsia"/>
        </w:rPr>
        <w:t>тактические</w:t>
      </w:r>
      <w:r>
        <w:t></w:t>
      </w:r>
      <w:r>
        <w:rPr>
          <w:rFonts w:hint="eastAsia"/>
        </w:rPr>
        <w:t>и</w:t>
      </w:r>
      <w:r>
        <w:t></w:t>
      </w:r>
      <w:r>
        <w:rPr>
          <w:rFonts w:hint="eastAsia"/>
        </w:rPr>
        <w:t>технические</w:t>
      </w:r>
      <w:r>
        <w:t></w:t>
      </w:r>
      <w:r>
        <w:rPr>
          <w:rFonts w:hint="eastAsia"/>
        </w:rPr>
        <w:t>трудности</w:t>
      </w:r>
      <w:r>
        <w:t></w:t>
      </w:r>
      <w:r>
        <w:t></w:t>
      </w:r>
      <w:r>
        <w:rPr>
          <w:rFonts w:hint="eastAsia"/>
        </w:rPr>
        <w:t>нередко</w:t>
      </w:r>
      <w:r>
        <w:t></w:t>
      </w:r>
      <w:r>
        <w:rPr>
          <w:rFonts w:hint="eastAsia"/>
        </w:rPr>
        <w:t>приводящие</w:t>
      </w:r>
      <w:r>
        <w:t></w:t>
      </w:r>
      <w:r>
        <w:rPr>
          <w:rFonts w:hint="eastAsia"/>
        </w:rPr>
        <w:t>к</w:t>
      </w:r>
      <w:r>
        <w:t></w:t>
      </w:r>
      <w:r>
        <w:rPr>
          <w:rFonts w:hint="eastAsia"/>
        </w:rPr>
        <w:t>различным</w:t>
      </w:r>
      <w:r>
        <w:t></w:t>
      </w:r>
      <w:r>
        <w:rPr>
          <w:rFonts w:hint="eastAsia"/>
        </w:rPr>
        <w:t>интраоперационным</w:t>
      </w:r>
      <w:r>
        <w:t></w:t>
      </w:r>
      <w:r>
        <w:rPr>
          <w:rFonts w:hint="eastAsia"/>
        </w:rPr>
        <w:t>осложнениям</w:t>
      </w:r>
      <w:r>
        <w:t></w:t>
      </w:r>
      <w:r>
        <w:t></w:t>
      </w:r>
      <w:r>
        <w:rPr>
          <w:rFonts w:hint="eastAsia"/>
        </w:rPr>
        <w:t>влекущим</w:t>
      </w:r>
      <w:r>
        <w:t></w:t>
      </w:r>
      <w:r>
        <w:rPr>
          <w:rFonts w:hint="eastAsia"/>
        </w:rPr>
        <w:t>за</w:t>
      </w:r>
      <w:r>
        <w:t></w:t>
      </w:r>
      <w:r>
        <w:rPr>
          <w:rFonts w:hint="eastAsia"/>
        </w:rPr>
        <w:t>собой</w:t>
      </w:r>
      <w:r>
        <w:t></w:t>
      </w:r>
      <w:r>
        <w:rPr>
          <w:rFonts w:hint="eastAsia"/>
        </w:rPr>
        <w:t>неблагоприятные</w:t>
      </w:r>
      <w:r>
        <w:t></w:t>
      </w:r>
      <w:r>
        <w:rPr>
          <w:rFonts w:hint="eastAsia"/>
        </w:rPr>
        <w:t>последствия</w:t>
      </w:r>
      <w:r>
        <w:t></w:t>
      </w:r>
      <w:r>
        <w:t></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соавторы</w:t>
      </w:r>
      <w:r>
        <w:t></w:t>
      </w:r>
      <w:r>
        <w:t></w:t>
      </w:r>
      <w:r>
        <w:t></w:t>
      </w:r>
      <w:r>
        <w:t></w:t>
      </w:r>
      <w:r>
        <w:t></w:t>
      </w:r>
      <w:r>
        <w:t></w:t>
      </w:r>
      <w:r>
        <w:t></w:t>
      </w:r>
      <w:r>
        <w:t></w:t>
      </w:r>
    </w:p>
    <w:p w:rsidR="00C6673F" w:rsidRDefault="00C6673F" w:rsidP="00C6673F">
      <w:r>
        <w:rPr>
          <w:rFonts w:hint="eastAsia"/>
        </w:rPr>
        <w:t>Преимущества</w:t>
      </w:r>
      <w:r>
        <w:t></w:t>
      </w:r>
      <w:r>
        <w:rPr>
          <w:rFonts w:hint="eastAsia"/>
        </w:rPr>
        <w:t>малоинвазивной</w:t>
      </w:r>
      <w:r>
        <w:t></w:t>
      </w:r>
      <w:r>
        <w:rPr>
          <w:rFonts w:hint="eastAsia"/>
        </w:rPr>
        <w:t>хирургии</w:t>
      </w:r>
      <w:r>
        <w:t></w:t>
      </w:r>
      <w:r>
        <w:t></w:t>
      </w:r>
      <w:r>
        <w:rPr>
          <w:rFonts w:hint="eastAsia"/>
        </w:rPr>
        <w:t>позволяющей</w:t>
      </w:r>
      <w:r>
        <w:t></w:t>
      </w:r>
      <w:r>
        <w:rPr>
          <w:rFonts w:hint="eastAsia"/>
        </w:rPr>
        <w:t>проводить</w:t>
      </w:r>
      <w:r>
        <w:t></w:t>
      </w:r>
      <w:r>
        <w:rPr>
          <w:rFonts w:hint="eastAsia"/>
        </w:rPr>
        <w:t>операции</w:t>
      </w:r>
      <w:r>
        <w:t></w:t>
      </w:r>
      <w:r>
        <w:rPr>
          <w:rFonts w:hint="eastAsia"/>
        </w:rPr>
        <w:t>с</w:t>
      </w:r>
      <w:r>
        <w:t></w:t>
      </w:r>
      <w:r>
        <w:rPr>
          <w:rFonts w:hint="eastAsia"/>
        </w:rPr>
        <w:t>минимальным</w:t>
      </w:r>
      <w:r>
        <w:t></w:t>
      </w:r>
      <w:r>
        <w:rPr>
          <w:rFonts w:hint="eastAsia"/>
        </w:rPr>
        <w:t>повреждением</w:t>
      </w:r>
      <w:r>
        <w:t></w:t>
      </w:r>
      <w:r>
        <w:rPr>
          <w:rFonts w:hint="eastAsia"/>
        </w:rPr>
        <w:t>структуры</w:t>
      </w:r>
      <w:r>
        <w:t></w:t>
      </w:r>
      <w:r>
        <w:rPr>
          <w:rFonts w:hint="eastAsia"/>
        </w:rPr>
        <w:t>здоровых</w:t>
      </w:r>
      <w:r>
        <w:t></w:t>
      </w:r>
      <w:r>
        <w:rPr>
          <w:rFonts w:hint="eastAsia"/>
        </w:rPr>
        <w:t>тканей</w:t>
      </w:r>
      <w:r>
        <w:t></w:t>
      </w:r>
      <w:r>
        <w:rPr>
          <w:rFonts w:hint="eastAsia"/>
        </w:rPr>
        <w:t>и</w:t>
      </w:r>
      <w:r>
        <w:t></w:t>
      </w:r>
      <w:r>
        <w:rPr>
          <w:rFonts w:hint="eastAsia"/>
        </w:rPr>
        <w:t>минимальным</w:t>
      </w:r>
      <w:r>
        <w:t></w:t>
      </w:r>
      <w:r>
        <w:rPr>
          <w:rFonts w:hint="eastAsia"/>
        </w:rPr>
        <w:t>нарушением</w:t>
      </w:r>
      <w:r>
        <w:t></w:t>
      </w:r>
      <w:r>
        <w:rPr>
          <w:rFonts w:hint="eastAsia"/>
        </w:rPr>
        <w:t>их</w:t>
      </w:r>
      <w:r>
        <w:t></w:t>
      </w:r>
      <w:r>
        <w:rPr>
          <w:rFonts w:hint="eastAsia"/>
        </w:rPr>
        <w:t>функций</w:t>
      </w:r>
      <w:r>
        <w:t></w:t>
      </w:r>
      <w:r>
        <w:t></w:t>
      </w:r>
      <w:r>
        <w:rPr>
          <w:rFonts w:hint="eastAsia"/>
        </w:rPr>
        <w:t>в</w:t>
      </w:r>
      <w:r>
        <w:t></w:t>
      </w:r>
      <w:r>
        <w:rPr>
          <w:rFonts w:hint="eastAsia"/>
        </w:rPr>
        <w:t>настоящее</w:t>
      </w:r>
      <w:r>
        <w:t></w:t>
      </w:r>
      <w:r>
        <w:rPr>
          <w:rFonts w:hint="eastAsia"/>
        </w:rPr>
        <w:t>время</w:t>
      </w:r>
      <w:r>
        <w:t></w:t>
      </w:r>
      <w:r>
        <w:rPr>
          <w:rFonts w:hint="eastAsia"/>
        </w:rPr>
        <w:t>уже</w:t>
      </w:r>
      <w:r>
        <w:t></w:t>
      </w:r>
      <w:r>
        <w:rPr>
          <w:rFonts w:hint="eastAsia"/>
        </w:rPr>
        <w:t>не</w:t>
      </w:r>
      <w:r>
        <w:t></w:t>
      </w:r>
      <w:r>
        <w:rPr>
          <w:rFonts w:hint="eastAsia"/>
        </w:rPr>
        <w:t>нуждаются</w:t>
      </w:r>
      <w:r>
        <w:t></w:t>
      </w:r>
      <w:r>
        <w:rPr>
          <w:rFonts w:hint="eastAsia"/>
        </w:rPr>
        <w:t>в</w:t>
      </w:r>
      <w:r>
        <w:t></w:t>
      </w:r>
      <w:r>
        <w:rPr>
          <w:rFonts w:hint="eastAsia"/>
        </w:rPr>
        <w:t>доказательствах</w:t>
      </w:r>
      <w:r>
        <w:t></w:t>
      </w:r>
      <w:r>
        <w:t></w:t>
      </w:r>
      <w:r>
        <w:rPr>
          <w:rFonts w:hint="eastAsia"/>
        </w:rPr>
        <w:t>Федоров</w:t>
      </w:r>
      <w:r>
        <w:t></w:t>
      </w:r>
      <w:r>
        <w:rPr>
          <w:rFonts w:hint="eastAsia"/>
        </w:rPr>
        <w:t>И</w:t>
      </w:r>
      <w:r>
        <w:t></w:t>
      </w:r>
      <w:r>
        <w:rPr>
          <w:rFonts w:hint="eastAsia"/>
        </w:rPr>
        <w:t>В</w:t>
      </w:r>
      <w:r>
        <w:t></w:t>
      </w:r>
      <w:r>
        <w:t></w:t>
      </w:r>
      <w:r>
        <w:t></w:t>
      </w:r>
      <w:r>
        <w:t></w:t>
      </w:r>
      <w:r>
        <w:t></w:t>
      </w:r>
      <w:r>
        <w:t></w:t>
      </w:r>
      <w:r>
        <w:t></w:t>
      </w:r>
      <w:r>
        <w:t></w:t>
      </w:r>
      <w:r>
        <w:t></w:t>
      </w:r>
    </w:p>
    <w:p w:rsidR="00C6673F" w:rsidRDefault="00C6673F" w:rsidP="00C6673F">
      <w:r>
        <w:rPr>
          <w:rFonts w:hint="eastAsia"/>
        </w:rPr>
        <w:t>Одним</w:t>
      </w:r>
      <w:r>
        <w:t></w:t>
      </w:r>
      <w:r>
        <w:rPr>
          <w:rFonts w:hint="eastAsia"/>
        </w:rPr>
        <w:t>из</w:t>
      </w:r>
      <w:r>
        <w:t></w:t>
      </w:r>
      <w:r>
        <w:rPr>
          <w:rFonts w:hint="eastAsia"/>
        </w:rPr>
        <w:t>больших</w:t>
      </w:r>
      <w:r>
        <w:t></w:t>
      </w:r>
      <w:r>
        <w:rPr>
          <w:rFonts w:hint="eastAsia"/>
        </w:rPr>
        <w:t>преимуществ</w:t>
      </w:r>
      <w:r>
        <w:t></w:t>
      </w:r>
      <w:r>
        <w:rPr>
          <w:rFonts w:hint="eastAsia"/>
        </w:rPr>
        <w:t>эндоскопического</w:t>
      </w:r>
      <w:r>
        <w:t></w:t>
      </w:r>
      <w:r>
        <w:rPr>
          <w:rFonts w:hint="eastAsia"/>
        </w:rPr>
        <w:t>метода</w:t>
      </w:r>
      <w:r>
        <w:t></w:t>
      </w:r>
      <w:r>
        <w:rPr>
          <w:rFonts w:hint="eastAsia"/>
        </w:rPr>
        <w:t>в</w:t>
      </w:r>
      <w:r>
        <w:t></w:t>
      </w:r>
      <w:r>
        <w:rPr>
          <w:rFonts w:hint="eastAsia"/>
        </w:rPr>
        <w:t>эстетической</w:t>
      </w:r>
      <w:r>
        <w:t></w:t>
      </w:r>
      <w:r>
        <w:rPr>
          <w:rFonts w:hint="eastAsia"/>
        </w:rPr>
        <w:t>хирургии</w:t>
      </w:r>
      <w:r>
        <w:t></w:t>
      </w:r>
      <w:r>
        <w:rPr>
          <w:rFonts w:hint="eastAsia"/>
        </w:rPr>
        <w:t>лица</w:t>
      </w:r>
      <w:r>
        <w:t></w:t>
      </w:r>
      <w:r>
        <w:t></w:t>
      </w:r>
      <w:r>
        <w:t></w:t>
      </w:r>
      <w:r>
        <w:t></w:t>
      </w:r>
      <w:r>
        <w:t></w:t>
      </w:r>
      <w:r>
        <w:t></w:t>
      </w:r>
      <w:r>
        <w:t></w:t>
      </w:r>
      <w:r>
        <w:t></w:t>
      </w:r>
      <w:r>
        <w:t></w:t>
      </w:r>
      <w:r>
        <w:t></w:t>
      </w:r>
      <w:r>
        <w:t></w:t>
      </w:r>
      <w:r>
        <w:t></w:t>
      </w:r>
      <w:r>
        <w:t></w:t>
      </w:r>
      <w:r>
        <w:t></w:t>
      </w:r>
      <w:r>
        <w:t></w:t>
      </w:r>
      <w:r>
        <w:t></w:t>
      </w:r>
      <w:r>
        <w:t></w:t>
      </w:r>
      <w:r>
        <w:t></w:t>
      </w:r>
      <w:r>
        <w:t></w:t>
      </w:r>
      <w:r>
        <w:t></w:t>
      </w:r>
      <w:r>
        <w:t></w:t>
      </w:r>
      <w:r>
        <w:rPr>
          <w:rFonts w:hint="eastAsia"/>
        </w:rPr>
        <w:t>являются</w:t>
      </w:r>
      <w:r>
        <w:t></w:t>
      </w:r>
    </w:p>
    <w:p w:rsidR="00C6673F" w:rsidRDefault="00C6673F" w:rsidP="00C6673F">
      <w:r>
        <w:t></w:t>
      </w:r>
      <w:r>
        <w:t></w:t>
      </w:r>
      <w:r>
        <w:tab/>
      </w:r>
      <w:r>
        <w:rPr>
          <w:rFonts w:hint="eastAsia"/>
        </w:rPr>
        <w:t>Кожные</w:t>
      </w:r>
      <w:r>
        <w:t></w:t>
      </w:r>
      <w:r>
        <w:rPr>
          <w:rFonts w:hint="eastAsia"/>
        </w:rPr>
        <w:t>разрезы</w:t>
      </w:r>
      <w:r>
        <w:t></w:t>
      </w:r>
      <w:r>
        <w:rPr>
          <w:rFonts w:hint="eastAsia"/>
        </w:rPr>
        <w:t>минимальной</w:t>
      </w:r>
      <w:r>
        <w:t></w:t>
      </w:r>
      <w:r>
        <w:rPr>
          <w:rFonts w:hint="eastAsia"/>
        </w:rPr>
        <w:t>длинны</w:t>
      </w:r>
      <w:r>
        <w:t></w:t>
      </w:r>
      <w:r>
        <w:t></w:t>
      </w:r>
      <w:r>
        <w:rPr>
          <w:rFonts w:hint="eastAsia"/>
        </w:rPr>
        <w:t>спрятанные</w:t>
      </w:r>
      <w:r>
        <w:t></w:t>
      </w:r>
      <w:r>
        <w:rPr>
          <w:rFonts w:hint="eastAsia"/>
        </w:rPr>
        <w:t>в</w:t>
      </w:r>
      <w:r>
        <w:t></w:t>
      </w:r>
      <w:r>
        <w:rPr>
          <w:rFonts w:hint="eastAsia"/>
        </w:rPr>
        <w:t>волосах</w:t>
      </w:r>
      <w:r>
        <w:t></w:t>
      </w:r>
    </w:p>
    <w:p w:rsidR="00C6673F" w:rsidRDefault="00C6673F" w:rsidP="00C6673F">
      <w:r>
        <w:t></w:t>
      </w:r>
      <w:r>
        <w:t></w:t>
      </w:r>
      <w:r>
        <w:tab/>
      </w:r>
      <w:r>
        <w:rPr>
          <w:rFonts w:hint="eastAsia"/>
        </w:rPr>
        <w:t>Снижение</w:t>
      </w:r>
      <w:r>
        <w:t></w:t>
      </w:r>
      <w:r>
        <w:rPr>
          <w:rFonts w:hint="eastAsia"/>
        </w:rPr>
        <w:t>повреждения</w:t>
      </w:r>
      <w:r>
        <w:t></w:t>
      </w:r>
      <w:r>
        <w:rPr>
          <w:rFonts w:hint="eastAsia"/>
        </w:rPr>
        <w:t>нервных</w:t>
      </w:r>
      <w:r>
        <w:t></w:t>
      </w:r>
      <w:r>
        <w:rPr>
          <w:rFonts w:hint="eastAsia"/>
        </w:rPr>
        <w:t>стволов</w:t>
      </w:r>
      <w:r>
        <w:t></w:t>
      </w:r>
      <w:r>
        <w:t></w:t>
      </w:r>
      <w:r>
        <w:rPr>
          <w:rFonts w:hint="eastAsia"/>
        </w:rPr>
        <w:t>устранение</w:t>
      </w:r>
      <w:r>
        <w:t></w:t>
      </w:r>
      <w:r>
        <w:rPr>
          <w:rFonts w:hint="eastAsia"/>
        </w:rPr>
        <w:t>риска</w:t>
      </w:r>
      <w:r>
        <w:t></w:t>
      </w:r>
      <w:r>
        <w:rPr>
          <w:rFonts w:hint="eastAsia"/>
        </w:rPr>
        <w:t>потери</w:t>
      </w:r>
      <w:r>
        <w:t></w:t>
      </w:r>
      <w:r>
        <w:rPr>
          <w:rFonts w:hint="eastAsia"/>
        </w:rPr>
        <w:t>волос</w:t>
      </w:r>
      <w:r>
        <w:t></w:t>
      </w:r>
      <w:r>
        <w:t></w:t>
      </w:r>
      <w:r>
        <w:rPr>
          <w:rFonts w:hint="eastAsia"/>
        </w:rPr>
        <w:t>так</w:t>
      </w:r>
      <w:r>
        <w:t></w:t>
      </w:r>
      <w:r>
        <w:rPr>
          <w:rFonts w:hint="eastAsia"/>
        </w:rPr>
        <w:t>как</w:t>
      </w:r>
      <w:r>
        <w:t></w:t>
      </w:r>
      <w:r>
        <w:rPr>
          <w:rFonts w:hint="eastAsia"/>
        </w:rPr>
        <w:t>уменьшается</w:t>
      </w:r>
      <w:r>
        <w:t></w:t>
      </w:r>
      <w:r>
        <w:rPr>
          <w:rFonts w:hint="eastAsia"/>
        </w:rPr>
        <w:t>повреждение</w:t>
      </w:r>
      <w:r>
        <w:t></w:t>
      </w:r>
      <w:r>
        <w:rPr>
          <w:rFonts w:hint="eastAsia"/>
        </w:rPr>
        <w:t>ростковой</w:t>
      </w:r>
      <w:r>
        <w:t></w:t>
      </w:r>
      <w:r>
        <w:rPr>
          <w:rFonts w:hint="eastAsia"/>
        </w:rPr>
        <w:t>зоны</w:t>
      </w:r>
      <w:r>
        <w:t></w:t>
      </w:r>
    </w:p>
    <w:p w:rsidR="00C6673F" w:rsidRDefault="00C6673F" w:rsidP="00C6673F">
      <w:r>
        <w:t></w:t>
      </w:r>
      <w:r>
        <w:t></w:t>
      </w:r>
      <w:r>
        <w:tab/>
      </w:r>
      <w:r>
        <w:rPr>
          <w:rFonts w:hint="eastAsia"/>
        </w:rPr>
        <w:t>Значительно</w:t>
      </w:r>
      <w:r>
        <w:t></w:t>
      </w:r>
      <w:r>
        <w:rPr>
          <w:rFonts w:hint="eastAsia"/>
        </w:rPr>
        <w:t>меньшая</w:t>
      </w:r>
      <w:r>
        <w:t></w:t>
      </w:r>
      <w:r>
        <w:rPr>
          <w:rFonts w:hint="eastAsia"/>
        </w:rPr>
        <w:t>степень</w:t>
      </w:r>
      <w:r>
        <w:t></w:t>
      </w:r>
      <w:r>
        <w:rPr>
          <w:rFonts w:hint="eastAsia"/>
        </w:rPr>
        <w:t>послеоперационных</w:t>
      </w:r>
      <w:r>
        <w:t></w:t>
      </w:r>
      <w:r>
        <w:rPr>
          <w:rFonts w:hint="eastAsia"/>
        </w:rPr>
        <w:t>отёков</w:t>
      </w:r>
      <w:r>
        <w:t></w:t>
      </w:r>
      <w:r>
        <w:t></w:t>
      </w:r>
      <w:r>
        <w:rPr>
          <w:rFonts w:hint="eastAsia"/>
        </w:rPr>
        <w:t>гематом</w:t>
      </w:r>
      <w:r>
        <w:t></w:t>
      </w:r>
      <w:r>
        <w:rPr>
          <w:rFonts w:hint="eastAsia"/>
        </w:rPr>
        <w:t>и</w:t>
      </w:r>
      <w:r>
        <w:t></w:t>
      </w:r>
      <w:r>
        <w:rPr>
          <w:rFonts w:hint="eastAsia"/>
        </w:rPr>
        <w:t>др</w:t>
      </w:r>
      <w:r>
        <w:t></w:t>
      </w:r>
    </w:p>
    <w:p w:rsidR="00C6673F" w:rsidRDefault="00C6673F" w:rsidP="00C6673F">
      <w:r>
        <w:t></w:t>
      </w:r>
      <w:r>
        <w:t></w:t>
      </w:r>
      <w:r>
        <w:tab/>
      </w:r>
      <w:r>
        <w:rPr>
          <w:rFonts w:hint="eastAsia"/>
        </w:rPr>
        <w:t>Более</w:t>
      </w:r>
      <w:r>
        <w:t></w:t>
      </w:r>
      <w:r>
        <w:rPr>
          <w:rFonts w:hint="eastAsia"/>
        </w:rPr>
        <w:t>быстрый</w:t>
      </w:r>
      <w:r>
        <w:t></w:t>
      </w:r>
      <w:r>
        <w:rPr>
          <w:rFonts w:hint="eastAsia"/>
        </w:rPr>
        <w:t>срок</w:t>
      </w:r>
      <w:r>
        <w:t></w:t>
      </w:r>
      <w:r>
        <w:rPr>
          <w:rFonts w:hint="eastAsia"/>
        </w:rPr>
        <w:t>послеоперационного</w:t>
      </w:r>
      <w:r>
        <w:t></w:t>
      </w:r>
      <w:r>
        <w:rPr>
          <w:rFonts w:hint="eastAsia"/>
        </w:rPr>
        <w:t>восстановления</w:t>
      </w:r>
      <w:r>
        <w:t></w:t>
      </w:r>
    </w:p>
    <w:p w:rsidR="00C6673F" w:rsidRDefault="00C6673F" w:rsidP="00C6673F">
      <w:r>
        <w:t></w:t>
      </w:r>
      <w:r>
        <w:t></w:t>
      </w:r>
      <w:r>
        <w:tab/>
      </w:r>
      <w:r>
        <w:rPr>
          <w:rFonts w:hint="eastAsia"/>
        </w:rPr>
        <w:t>Возможность</w:t>
      </w:r>
      <w:r>
        <w:t></w:t>
      </w:r>
      <w:r>
        <w:rPr>
          <w:rFonts w:hint="eastAsia"/>
        </w:rPr>
        <w:t>проведения</w:t>
      </w:r>
      <w:r>
        <w:t></w:t>
      </w:r>
      <w:r>
        <w:rPr>
          <w:rFonts w:hint="eastAsia"/>
        </w:rPr>
        <w:t>операции</w:t>
      </w:r>
      <w:r>
        <w:t></w:t>
      </w:r>
      <w:r>
        <w:rPr>
          <w:rFonts w:hint="eastAsia"/>
        </w:rPr>
        <w:t>в</w:t>
      </w:r>
      <w:r>
        <w:t></w:t>
      </w:r>
      <w:r>
        <w:rPr>
          <w:rFonts w:hint="eastAsia"/>
        </w:rPr>
        <w:t>амбулаторных</w:t>
      </w:r>
      <w:r>
        <w:t></w:t>
      </w:r>
      <w:r>
        <w:rPr>
          <w:rFonts w:hint="eastAsia"/>
        </w:rPr>
        <w:t>условиях</w:t>
      </w:r>
      <w:r>
        <w:t></w:t>
      </w:r>
    </w:p>
    <w:p w:rsidR="00C6673F" w:rsidRDefault="00C6673F" w:rsidP="00C6673F">
      <w:r>
        <w:rPr>
          <w:rFonts w:hint="eastAsia"/>
        </w:rPr>
        <w:t>Изучение</w:t>
      </w:r>
      <w:r>
        <w:t></w:t>
      </w:r>
      <w:r>
        <w:rPr>
          <w:rFonts w:hint="eastAsia"/>
        </w:rPr>
        <w:t>эндоскопических</w:t>
      </w:r>
      <w:r>
        <w:t></w:t>
      </w:r>
      <w:r>
        <w:rPr>
          <w:rFonts w:hint="eastAsia"/>
        </w:rPr>
        <w:t>доступов</w:t>
      </w:r>
      <w:r>
        <w:t></w:t>
      </w:r>
      <w:r>
        <w:rPr>
          <w:rFonts w:hint="eastAsia"/>
        </w:rPr>
        <w:t>и</w:t>
      </w:r>
      <w:r>
        <w:t></w:t>
      </w:r>
      <w:r>
        <w:rPr>
          <w:rFonts w:hint="eastAsia"/>
        </w:rPr>
        <w:t>операций</w:t>
      </w:r>
      <w:r>
        <w:t></w:t>
      </w:r>
      <w:r>
        <w:rPr>
          <w:rFonts w:hint="eastAsia"/>
        </w:rPr>
        <w:t>на</w:t>
      </w:r>
      <w:r>
        <w:t></w:t>
      </w:r>
      <w:r>
        <w:rPr>
          <w:rFonts w:hint="eastAsia"/>
        </w:rPr>
        <w:t>лице</w:t>
      </w:r>
      <w:r>
        <w:t></w:t>
      </w:r>
      <w:r>
        <w:rPr>
          <w:rFonts w:hint="eastAsia"/>
        </w:rPr>
        <w:t>показывает</w:t>
      </w:r>
      <w:r>
        <w:t></w:t>
      </w:r>
      <w:r>
        <w:t></w:t>
      </w:r>
      <w:r>
        <w:rPr>
          <w:rFonts w:hint="eastAsia"/>
        </w:rPr>
        <w:t>что</w:t>
      </w:r>
    </w:p>
    <w:p w:rsidR="00C6673F" w:rsidRDefault="00C6673F" w:rsidP="00C6673F">
      <w:r>
        <w:rPr>
          <w:rFonts w:hint="eastAsia"/>
        </w:rPr>
        <w:t>при</w:t>
      </w:r>
      <w:r>
        <w:t></w:t>
      </w:r>
      <w:r>
        <w:rPr>
          <w:rFonts w:hint="eastAsia"/>
        </w:rPr>
        <w:t>всех</w:t>
      </w:r>
      <w:r>
        <w:t></w:t>
      </w:r>
      <w:r>
        <w:rPr>
          <w:rFonts w:hint="eastAsia"/>
        </w:rPr>
        <w:t>их</w:t>
      </w:r>
      <w:r>
        <w:t></w:t>
      </w:r>
      <w:r>
        <w:rPr>
          <w:rFonts w:hint="eastAsia"/>
        </w:rPr>
        <w:t>достоинствах</w:t>
      </w:r>
      <w:r>
        <w:t></w:t>
      </w:r>
      <w:r>
        <w:t></w:t>
      </w:r>
      <w:r>
        <w:rPr>
          <w:rFonts w:hint="eastAsia"/>
        </w:rPr>
        <w:t>не</w:t>
      </w:r>
      <w:r>
        <w:t></w:t>
      </w:r>
      <w:r>
        <w:rPr>
          <w:rFonts w:hint="eastAsia"/>
        </w:rPr>
        <w:t>менее</w:t>
      </w:r>
      <w:r>
        <w:t></w:t>
      </w:r>
      <w:r>
        <w:rPr>
          <w:rFonts w:hint="eastAsia"/>
        </w:rPr>
        <w:t>очевидны</w:t>
      </w:r>
      <w:r>
        <w:t></w:t>
      </w:r>
      <w:r>
        <w:rPr>
          <w:rFonts w:hint="eastAsia"/>
        </w:rPr>
        <w:t>и</w:t>
      </w:r>
      <w:r>
        <w:t></w:t>
      </w:r>
      <w:r>
        <w:rPr>
          <w:rFonts w:hint="eastAsia"/>
        </w:rPr>
        <w:t>недостатки</w:t>
      </w:r>
      <w:r>
        <w:t></w:t>
      </w:r>
      <w:r>
        <w:t></w:t>
      </w:r>
      <w:r>
        <w:rPr>
          <w:rFonts w:hint="eastAsia"/>
        </w:rPr>
        <w:t>Показания</w:t>
      </w:r>
      <w:r>
        <w:t></w:t>
      </w:r>
      <w:r>
        <w:rPr>
          <w:rFonts w:hint="eastAsia"/>
        </w:rPr>
        <w:t>к</w:t>
      </w:r>
      <w:r>
        <w:t></w:t>
      </w:r>
      <w:r>
        <w:rPr>
          <w:rFonts w:hint="eastAsia"/>
        </w:rPr>
        <w:t>ним</w:t>
      </w:r>
      <w:r>
        <w:t></w:t>
      </w:r>
      <w:r>
        <w:rPr>
          <w:rFonts w:hint="eastAsia"/>
        </w:rPr>
        <w:t>возникают</w:t>
      </w:r>
      <w:r>
        <w:t></w:t>
      </w:r>
      <w:r>
        <w:rPr>
          <w:rFonts w:hint="eastAsia"/>
        </w:rPr>
        <w:t>не</w:t>
      </w:r>
      <w:r>
        <w:t></w:t>
      </w:r>
      <w:r>
        <w:rPr>
          <w:rFonts w:hint="eastAsia"/>
        </w:rPr>
        <w:t>так</w:t>
      </w:r>
      <w:r>
        <w:t></w:t>
      </w:r>
      <w:r>
        <w:rPr>
          <w:rFonts w:hint="eastAsia"/>
        </w:rPr>
        <w:t>часто</w:t>
      </w:r>
      <w:r>
        <w:t></w:t>
      </w:r>
      <w:r>
        <w:t></w:t>
      </w:r>
      <w:r>
        <w:rPr>
          <w:rFonts w:hint="eastAsia"/>
        </w:rPr>
        <w:t>как</w:t>
      </w:r>
      <w:r>
        <w:t></w:t>
      </w:r>
      <w:r>
        <w:rPr>
          <w:rFonts w:hint="eastAsia"/>
        </w:rPr>
        <w:t>хотелось</w:t>
      </w:r>
      <w:r>
        <w:t></w:t>
      </w:r>
      <w:r>
        <w:rPr>
          <w:rFonts w:hint="eastAsia"/>
        </w:rPr>
        <w:t>бы</w:t>
      </w:r>
      <w:r>
        <w:t></w:t>
      </w:r>
      <w:r>
        <w:t></w:t>
      </w:r>
      <w:r>
        <w:t></w:t>
      </w:r>
      <w:r>
        <w:t></w:t>
      </w:r>
      <w:r>
        <w:t></w:t>
      </w:r>
      <w:r>
        <w:t></w:t>
      </w:r>
      <w:r>
        <w:t></w:t>
      </w:r>
      <w:r>
        <w:t></w:t>
      </w:r>
      <w:r>
        <w:rPr>
          <w:rFonts w:hint="eastAsia"/>
        </w:rPr>
        <w:t>М</w:t>
      </w:r>
      <w:r>
        <w:t></w:t>
      </w:r>
      <w:r>
        <w:t></w:t>
      </w:r>
      <w:r>
        <w:t></w:t>
      </w:r>
      <w:r>
        <w:t></w:t>
      </w:r>
      <w:r>
        <w:t></w:t>
      </w:r>
      <w:r>
        <w:t></w:t>
      </w:r>
      <w:r>
        <w:t></w:t>
      </w:r>
      <w:r>
        <w:t></w:t>
      </w:r>
      <w:r>
        <w:t></w:t>
      </w:r>
      <w:r>
        <w:t></w:t>
      </w:r>
      <w:r>
        <w:t></w:t>
      </w:r>
      <w:r>
        <w:t></w:t>
      </w:r>
      <w:r>
        <w:t></w:t>
      </w:r>
      <w:r>
        <w:rPr>
          <w:rFonts w:hint="eastAsia"/>
        </w:rPr>
        <w:t>К</w:t>
      </w:r>
      <w:r>
        <w:t></w:t>
      </w:r>
      <w:r>
        <w:t></w:t>
      </w:r>
      <w:r>
        <w:t></w:t>
      </w:r>
      <w:r>
        <w:t></w:t>
      </w:r>
      <w:r>
        <w:t></w:t>
      </w:r>
      <w:r>
        <w:t></w:t>
      </w:r>
      <w:r>
        <w:t></w:t>
      </w:r>
      <w:r>
        <w:t></w:t>
      </w:r>
      <w:r>
        <w:t></w:t>
      </w:r>
    </w:p>
    <w:p w:rsidR="00C6673F" w:rsidRDefault="00C6673F" w:rsidP="00C6673F">
      <w:r>
        <w:rPr>
          <w:rFonts w:hint="eastAsia"/>
        </w:rPr>
        <w:t>Идеальными</w:t>
      </w:r>
      <w:r>
        <w:t></w:t>
      </w:r>
      <w:r>
        <w:rPr>
          <w:rFonts w:hint="eastAsia"/>
        </w:rPr>
        <w:t>кандидатами</w:t>
      </w:r>
      <w:r>
        <w:t></w:t>
      </w:r>
      <w:r>
        <w:rPr>
          <w:rFonts w:hint="eastAsia"/>
        </w:rPr>
        <w:t>можно</w:t>
      </w:r>
      <w:r>
        <w:t></w:t>
      </w:r>
      <w:r>
        <w:rPr>
          <w:rFonts w:hint="eastAsia"/>
        </w:rPr>
        <w:t>считать</w:t>
      </w:r>
      <w:r>
        <w:t></w:t>
      </w:r>
      <w:r>
        <w:rPr>
          <w:rFonts w:hint="eastAsia"/>
        </w:rPr>
        <w:t>только</w:t>
      </w:r>
      <w:r>
        <w:t></w:t>
      </w:r>
      <w:r>
        <w:rPr>
          <w:rFonts w:hint="eastAsia"/>
        </w:rPr>
        <w:t>молодых</w:t>
      </w:r>
      <w:r>
        <w:t></w:t>
      </w:r>
      <w:r>
        <w:t></w:t>
      </w:r>
      <w:r>
        <w:rPr>
          <w:rFonts w:hint="eastAsia"/>
        </w:rPr>
        <w:t>до</w:t>
      </w:r>
      <w:r>
        <w:t></w:t>
      </w:r>
      <w:r>
        <w:t></w:t>
      </w:r>
      <w:r>
        <w:t></w:t>
      </w:r>
      <w:r>
        <w:t></w:t>
      </w:r>
      <w:r>
        <w:rPr>
          <w:rFonts w:hint="eastAsia"/>
        </w:rPr>
        <w:t>лет</w:t>
      </w:r>
      <w:r>
        <w:t></w:t>
      </w:r>
      <w:r>
        <w:t></w:t>
      </w:r>
      <w:r>
        <w:rPr>
          <w:rFonts w:hint="eastAsia"/>
        </w:rPr>
        <w:t>женщин</w:t>
      </w:r>
      <w:r>
        <w:t></w:t>
      </w:r>
      <w:r>
        <w:rPr>
          <w:rFonts w:hint="eastAsia"/>
        </w:rPr>
        <w:t>с</w:t>
      </w:r>
      <w:r>
        <w:t></w:t>
      </w:r>
      <w:r>
        <w:rPr>
          <w:rFonts w:hint="eastAsia"/>
        </w:rPr>
        <w:t>малыми</w:t>
      </w:r>
      <w:r>
        <w:t></w:t>
      </w:r>
      <w:r>
        <w:rPr>
          <w:rFonts w:hint="eastAsia"/>
        </w:rPr>
        <w:t>или</w:t>
      </w:r>
      <w:r>
        <w:t></w:t>
      </w:r>
      <w:r>
        <w:rPr>
          <w:rFonts w:hint="eastAsia"/>
        </w:rPr>
        <w:t>средними</w:t>
      </w:r>
      <w:r>
        <w:t></w:t>
      </w:r>
      <w:r>
        <w:rPr>
          <w:rFonts w:hint="eastAsia"/>
        </w:rPr>
        <w:t>кожными</w:t>
      </w:r>
      <w:r>
        <w:t></w:t>
      </w:r>
      <w:r>
        <w:rPr>
          <w:rFonts w:hint="eastAsia"/>
        </w:rPr>
        <w:t>избытками</w:t>
      </w:r>
      <w:r>
        <w:t></w:t>
      </w:r>
      <w:r>
        <w:t></w:t>
      </w:r>
      <w:r>
        <w:rPr>
          <w:rFonts w:hint="eastAsia"/>
        </w:rPr>
        <w:t>Вместе</w:t>
      </w:r>
      <w:r>
        <w:t></w:t>
      </w:r>
      <w:r>
        <w:rPr>
          <w:rFonts w:hint="eastAsia"/>
        </w:rPr>
        <w:t>с</w:t>
      </w:r>
      <w:r>
        <w:t></w:t>
      </w:r>
      <w:r>
        <w:rPr>
          <w:rFonts w:hint="eastAsia"/>
        </w:rPr>
        <w:t>тем</w:t>
      </w:r>
      <w:r>
        <w:t></w:t>
      </w:r>
      <w:r>
        <w:rPr>
          <w:rFonts w:hint="eastAsia"/>
        </w:rPr>
        <w:t>эндоскопическую</w:t>
      </w:r>
      <w:r>
        <w:t></w:t>
      </w:r>
      <w:r>
        <w:rPr>
          <w:rFonts w:hint="eastAsia"/>
        </w:rPr>
        <w:t>методику</w:t>
      </w:r>
      <w:r>
        <w:t></w:t>
      </w:r>
      <w:r>
        <w:rPr>
          <w:rFonts w:hint="eastAsia"/>
        </w:rPr>
        <w:t>используют</w:t>
      </w:r>
      <w:r>
        <w:t></w:t>
      </w:r>
      <w:r>
        <w:rPr>
          <w:rFonts w:hint="eastAsia"/>
        </w:rPr>
        <w:t>все</w:t>
      </w:r>
      <w:r>
        <w:t></w:t>
      </w:r>
      <w:r>
        <w:rPr>
          <w:rFonts w:hint="eastAsia"/>
        </w:rPr>
        <w:t>чаще</w:t>
      </w:r>
      <w:r>
        <w:t></w:t>
      </w:r>
      <w:r>
        <w:t></w:t>
      </w:r>
      <w:r>
        <w:rPr>
          <w:rFonts w:hint="eastAsia"/>
        </w:rPr>
        <w:t>как</w:t>
      </w:r>
      <w:r>
        <w:t></w:t>
      </w:r>
      <w:r>
        <w:rPr>
          <w:rFonts w:hint="eastAsia"/>
        </w:rPr>
        <w:t>элемент</w:t>
      </w:r>
      <w:r>
        <w:t></w:t>
      </w:r>
      <w:r>
        <w:rPr>
          <w:rFonts w:hint="eastAsia"/>
        </w:rPr>
        <w:t>традиционных</w:t>
      </w:r>
      <w:r>
        <w:t></w:t>
      </w:r>
      <w:r>
        <w:rPr>
          <w:rFonts w:hint="eastAsia"/>
        </w:rPr>
        <w:t>видов</w:t>
      </w:r>
      <w:r>
        <w:t></w:t>
      </w:r>
      <w:r>
        <w:rPr>
          <w:rFonts w:hint="eastAsia"/>
        </w:rPr>
        <w:t>лифтинга</w:t>
      </w:r>
      <w:r>
        <w:t></w:t>
      </w:r>
      <w:r>
        <w:rPr>
          <w:rFonts w:hint="eastAsia"/>
        </w:rPr>
        <w:t>для</w:t>
      </w:r>
      <w:r>
        <w:t></w:t>
      </w:r>
      <w:r>
        <w:rPr>
          <w:rFonts w:hint="eastAsia"/>
        </w:rPr>
        <w:t>коррекции</w:t>
      </w:r>
      <w:r>
        <w:t></w:t>
      </w:r>
      <w:r>
        <w:rPr>
          <w:rFonts w:hint="eastAsia"/>
        </w:rPr>
        <w:t>верхней</w:t>
      </w:r>
      <w:r>
        <w:t></w:t>
      </w:r>
      <w:r>
        <w:rPr>
          <w:rFonts w:hint="eastAsia"/>
        </w:rPr>
        <w:t>трети</w:t>
      </w:r>
      <w:r>
        <w:t></w:t>
      </w:r>
      <w:r>
        <w:rPr>
          <w:rFonts w:hint="eastAsia"/>
        </w:rPr>
        <w:t>лица</w:t>
      </w:r>
      <w:r>
        <w:t></w:t>
      </w:r>
      <w:r>
        <w:t></w:t>
      </w:r>
      <w:r>
        <w:rPr>
          <w:rFonts w:hint="eastAsia"/>
        </w:rPr>
        <w:t>В</w:t>
      </w:r>
      <w:r>
        <w:t></w:t>
      </w:r>
      <w:r>
        <w:rPr>
          <w:rFonts w:hint="eastAsia"/>
        </w:rPr>
        <w:t>настоящее</w:t>
      </w:r>
      <w:r>
        <w:t></w:t>
      </w:r>
      <w:r>
        <w:rPr>
          <w:rFonts w:hint="eastAsia"/>
        </w:rPr>
        <w:t>время</w:t>
      </w:r>
      <w:r>
        <w:t></w:t>
      </w:r>
      <w:r>
        <w:t></w:t>
      </w:r>
      <w:r>
        <w:t></w:t>
      </w:r>
      <w:r>
        <w:rPr>
          <w:rFonts w:hint="eastAsia"/>
        </w:rPr>
        <w:t>подтяжка</w:t>
      </w:r>
      <w:r>
        <w:t></w:t>
      </w:r>
      <w:r>
        <w:rPr>
          <w:rFonts w:hint="eastAsia"/>
        </w:rPr>
        <w:t>кожи</w:t>
      </w:r>
      <w:r>
        <w:t></w:t>
      </w:r>
      <w:r>
        <w:rPr>
          <w:rFonts w:hint="eastAsia"/>
        </w:rPr>
        <w:t>лба</w:t>
      </w:r>
      <w:r>
        <w:t></w:t>
      </w:r>
      <w:r>
        <w:t></w:t>
      </w:r>
      <w:r>
        <w:rPr>
          <w:rFonts w:hint="eastAsia"/>
        </w:rPr>
        <w:t>коррекция</w:t>
      </w:r>
      <w:r>
        <w:t></w:t>
      </w:r>
      <w:r>
        <w:rPr>
          <w:rFonts w:hint="eastAsia"/>
        </w:rPr>
        <w:t>периорбитальных</w:t>
      </w:r>
      <w:r>
        <w:t></w:t>
      </w:r>
      <w:r>
        <w:rPr>
          <w:rFonts w:hint="eastAsia"/>
        </w:rPr>
        <w:t>пространств</w:t>
      </w:r>
      <w:r>
        <w:t></w:t>
      </w:r>
      <w:r>
        <w:rPr>
          <w:rFonts w:hint="eastAsia"/>
        </w:rPr>
        <w:t>и</w:t>
      </w:r>
      <w:r>
        <w:t></w:t>
      </w:r>
      <w:r>
        <w:rPr>
          <w:rFonts w:hint="eastAsia"/>
        </w:rPr>
        <w:t>средней</w:t>
      </w:r>
      <w:r>
        <w:t></w:t>
      </w:r>
      <w:r>
        <w:rPr>
          <w:rFonts w:hint="eastAsia"/>
        </w:rPr>
        <w:t>зоны</w:t>
      </w:r>
      <w:r>
        <w:t></w:t>
      </w:r>
      <w:r>
        <w:rPr>
          <w:rFonts w:hint="eastAsia"/>
        </w:rPr>
        <w:t>лица</w:t>
      </w:r>
      <w:r>
        <w:t></w:t>
      </w:r>
      <w:r>
        <w:t></w:t>
      </w:r>
      <w:r>
        <w:t></w:t>
      </w:r>
      <w:r>
        <w:rPr>
          <w:rFonts w:hint="eastAsia"/>
        </w:rPr>
        <w:t>самые</w:t>
      </w:r>
      <w:r>
        <w:t></w:t>
      </w:r>
      <w:r>
        <w:rPr>
          <w:rFonts w:hint="eastAsia"/>
        </w:rPr>
        <w:t>распространенные</w:t>
      </w:r>
      <w:r>
        <w:t></w:t>
      </w:r>
      <w:r>
        <w:rPr>
          <w:rFonts w:hint="eastAsia"/>
        </w:rPr>
        <w:t>эндоскопические</w:t>
      </w:r>
      <w:r>
        <w:t></w:t>
      </w:r>
      <w:r>
        <w:rPr>
          <w:rFonts w:hint="eastAsia"/>
        </w:rPr>
        <w:t>операции</w:t>
      </w:r>
      <w:r>
        <w:t></w:t>
      </w:r>
      <w:r>
        <w:t></w:t>
      </w:r>
      <w:r>
        <w:t></w:t>
      </w:r>
      <w:r>
        <w:t></w:t>
      </w:r>
      <w:r>
        <w:t></w:t>
      </w:r>
      <w:r>
        <w:t></w:t>
      </w:r>
      <w:r>
        <w:t></w:t>
      </w:r>
      <w:r>
        <w:t></w:t>
      </w:r>
      <w:r>
        <w:t></w:t>
      </w:r>
      <w:r>
        <w:t></w:t>
      </w:r>
      <w:r>
        <w:t></w:t>
      </w:r>
      <w:r>
        <w:t></w:t>
      </w:r>
      <w:r>
        <w:rPr>
          <w:rFonts w:hint="eastAsia"/>
        </w:rPr>
        <w:t>К</w:t>
      </w:r>
      <w:r>
        <w:t></w:t>
      </w:r>
      <w:r>
        <w:t></w:t>
      </w:r>
      <w:r>
        <w:t></w:t>
      </w:r>
      <w:r>
        <w:t></w:t>
      </w:r>
      <w:r>
        <w:t></w:t>
      </w:r>
      <w:r>
        <w:t></w:t>
      </w:r>
      <w:r>
        <w:t></w:t>
      </w:r>
      <w:r>
        <w:t></w:t>
      </w:r>
      <w:r>
        <w:t></w:t>
      </w:r>
      <w:r>
        <w:t></w:t>
      </w:r>
      <w:r>
        <w:t></w:t>
      </w:r>
      <w:r>
        <w:t></w:t>
      </w:r>
      <w:r>
        <w:t></w:t>
      </w:r>
      <w:r>
        <w:t></w:t>
      </w:r>
      <w:r>
        <w:t></w:t>
      </w:r>
      <w:r>
        <w:t></w:t>
      </w:r>
      <w:r>
        <w:t></w:t>
      </w:r>
      <w:r>
        <w:t></w:t>
      </w:r>
      <w:r>
        <w:t></w:t>
      </w:r>
      <w:r>
        <w:t></w:t>
      </w:r>
      <w:r>
        <w:t></w:t>
      </w:r>
    </w:p>
    <w:p w:rsidR="00C6673F" w:rsidRDefault="00C6673F" w:rsidP="00C6673F">
      <w:r>
        <w:rPr>
          <w:rFonts w:hint="eastAsia"/>
        </w:rPr>
        <w:t>При</w:t>
      </w:r>
      <w:r>
        <w:t></w:t>
      </w:r>
      <w:r>
        <w:rPr>
          <w:rFonts w:hint="eastAsia"/>
        </w:rPr>
        <w:t>этом</w:t>
      </w:r>
      <w:r>
        <w:t></w:t>
      </w:r>
      <w:r>
        <w:rPr>
          <w:rFonts w:hint="eastAsia"/>
        </w:rPr>
        <w:t>следует</w:t>
      </w:r>
      <w:r>
        <w:t></w:t>
      </w:r>
      <w:r>
        <w:rPr>
          <w:rFonts w:hint="eastAsia"/>
        </w:rPr>
        <w:t>подчеркнуть</w:t>
      </w:r>
      <w:r>
        <w:t></w:t>
      </w:r>
      <w:r>
        <w:t></w:t>
      </w:r>
      <w:r>
        <w:rPr>
          <w:rFonts w:hint="eastAsia"/>
        </w:rPr>
        <w:t>что</w:t>
      </w:r>
      <w:r>
        <w:t></w:t>
      </w:r>
      <w:r>
        <w:rPr>
          <w:rFonts w:hint="eastAsia"/>
        </w:rPr>
        <w:t>омоложение</w:t>
      </w:r>
      <w:r>
        <w:t></w:t>
      </w:r>
      <w:r>
        <w:rPr>
          <w:rFonts w:hint="eastAsia"/>
        </w:rPr>
        <w:t>лица</w:t>
      </w:r>
      <w:r>
        <w:t></w:t>
      </w:r>
      <w:r>
        <w:rPr>
          <w:rFonts w:hint="eastAsia"/>
        </w:rPr>
        <w:t>осуществляется</w:t>
      </w:r>
      <w:r>
        <w:t></w:t>
      </w:r>
      <w:r>
        <w:rPr>
          <w:rFonts w:hint="eastAsia"/>
        </w:rPr>
        <w:t>за</w:t>
      </w:r>
      <w:r>
        <w:t></w:t>
      </w:r>
      <w:r>
        <w:rPr>
          <w:rFonts w:hint="eastAsia"/>
        </w:rPr>
        <w:t>счет</w:t>
      </w:r>
      <w:r>
        <w:t></w:t>
      </w:r>
      <w:r>
        <w:rPr>
          <w:rFonts w:hint="eastAsia"/>
        </w:rPr>
        <w:t>репозиции</w:t>
      </w:r>
      <w:r>
        <w:t></w:t>
      </w:r>
      <w:r>
        <w:rPr>
          <w:rFonts w:hint="eastAsia"/>
        </w:rPr>
        <w:t>подкожных</w:t>
      </w:r>
      <w:r>
        <w:t></w:t>
      </w:r>
      <w:r>
        <w:rPr>
          <w:rFonts w:hint="eastAsia"/>
        </w:rPr>
        <w:t>слоев</w:t>
      </w:r>
      <w:r>
        <w:t></w:t>
      </w:r>
    </w:p>
    <w:p w:rsidR="00C6673F" w:rsidRDefault="00C6673F" w:rsidP="00C6673F">
      <w:r>
        <w:rPr>
          <w:rFonts w:hint="eastAsia"/>
        </w:rPr>
        <w:t>Это</w:t>
      </w:r>
      <w:r>
        <w:t></w:t>
      </w:r>
      <w:r>
        <w:rPr>
          <w:rFonts w:hint="eastAsia"/>
        </w:rPr>
        <w:t>обстоятельство</w:t>
      </w:r>
      <w:r>
        <w:t></w:t>
      </w:r>
      <w:r>
        <w:rPr>
          <w:rFonts w:hint="eastAsia"/>
        </w:rPr>
        <w:t>обусловливает</w:t>
      </w:r>
      <w:r>
        <w:t></w:t>
      </w:r>
      <w:r>
        <w:rPr>
          <w:rFonts w:hint="eastAsia"/>
        </w:rPr>
        <w:t>еще</w:t>
      </w:r>
      <w:r>
        <w:t></w:t>
      </w:r>
      <w:r>
        <w:rPr>
          <w:rFonts w:hint="eastAsia"/>
        </w:rPr>
        <w:t>одно</w:t>
      </w:r>
      <w:r>
        <w:t></w:t>
      </w:r>
      <w:r>
        <w:rPr>
          <w:rFonts w:hint="eastAsia"/>
        </w:rPr>
        <w:t>ограничение</w:t>
      </w:r>
      <w:r>
        <w:t></w:t>
      </w:r>
      <w:r>
        <w:rPr>
          <w:rFonts w:hint="eastAsia"/>
        </w:rPr>
        <w:t>показаний</w:t>
      </w:r>
      <w:r>
        <w:t></w:t>
      </w:r>
      <w:r>
        <w:rPr>
          <w:rFonts w:hint="eastAsia"/>
        </w:rPr>
        <w:t>для</w:t>
      </w:r>
      <w:r>
        <w:t></w:t>
      </w:r>
      <w:r>
        <w:rPr>
          <w:rFonts w:hint="eastAsia"/>
        </w:rPr>
        <w:t>малоинвазивных</w:t>
      </w:r>
      <w:r>
        <w:t></w:t>
      </w:r>
      <w:r>
        <w:rPr>
          <w:rFonts w:hint="eastAsia"/>
        </w:rPr>
        <w:t>эндоскопических</w:t>
      </w:r>
      <w:r>
        <w:t></w:t>
      </w:r>
      <w:r>
        <w:rPr>
          <w:rFonts w:hint="eastAsia"/>
        </w:rPr>
        <w:t>операций</w:t>
      </w:r>
      <w:r>
        <w:t></w:t>
      </w:r>
      <w:r>
        <w:t></w:t>
      </w:r>
      <w:r>
        <w:rPr>
          <w:rFonts w:hint="eastAsia"/>
        </w:rPr>
        <w:t>кожа</w:t>
      </w:r>
      <w:r>
        <w:t></w:t>
      </w:r>
      <w:r>
        <w:rPr>
          <w:rFonts w:hint="eastAsia"/>
        </w:rPr>
        <w:t>должна</w:t>
      </w:r>
      <w:r>
        <w:t></w:t>
      </w:r>
      <w:r>
        <w:rPr>
          <w:rFonts w:hint="eastAsia"/>
        </w:rPr>
        <w:t>быть</w:t>
      </w:r>
      <w:r>
        <w:t></w:t>
      </w:r>
      <w:r>
        <w:rPr>
          <w:rFonts w:hint="eastAsia"/>
        </w:rPr>
        <w:t>с</w:t>
      </w:r>
      <w:r>
        <w:t></w:t>
      </w:r>
      <w:r>
        <w:rPr>
          <w:rFonts w:hint="eastAsia"/>
        </w:rPr>
        <w:t>хорошо</w:t>
      </w:r>
      <w:r>
        <w:t></w:t>
      </w:r>
      <w:r>
        <w:rPr>
          <w:rFonts w:hint="eastAsia"/>
        </w:rPr>
        <w:t>сохраненным</w:t>
      </w:r>
      <w:r>
        <w:t></w:t>
      </w:r>
      <w:r>
        <w:rPr>
          <w:rFonts w:hint="eastAsia"/>
        </w:rPr>
        <w:t>тургором</w:t>
      </w:r>
      <w:r>
        <w:t></w:t>
      </w:r>
      <w:r>
        <w:t></w:t>
      </w:r>
      <w:r>
        <w:t></w:t>
      </w:r>
      <w:r>
        <w:t></w:t>
      </w:r>
      <w:r>
        <w:t></w:t>
      </w:r>
      <w:r>
        <w:t></w:t>
      </w:r>
      <w:r>
        <w:t></w:t>
      </w:r>
      <w:r>
        <w:t></w:t>
      </w:r>
      <w:r>
        <w:t></w:t>
      </w:r>
      <w:r>
        <w:t></w:t>
      </w:r>
      <w:r>
        <w:t></w:t>
      </w:r>
      <w:r>
        <w:t></w:t>
      </w:r>
      <w:r>
        <w:t></w:t>
      </w:r>
      <w:r>
        <w:t></w:t>
      </w:r>
      <w:r>
        <w:t></w:t>
      </w:r>
      <w:r>
        <w:t></w:t>
      </w:r>
      <w:r>
        <w:t></w:t>
      </w:r>
      <w:r>
        <w:t></w:t>
      </w:r>
      <w:r>
        <w:t></w:t>
      </w:r>
      <w:r>
        <w:t></w:t>
      </w:r>
      <w:r>
        <w:t></w:t>
      </w:r>
      <w:r>
        <w:rPr>
          <w:rFonts w:hint="eastAsia"/>
        </w:rPr>
        <w:t>Н</w:t>
      </w:r>
      <w:r>
        <w:t></w:t>
      </w:r>
      <w:r>
        <w:t></w:t>
      </w:r>
      <w:r>
        <w:t></w:t>
      </w:r>
      <w:r>
        <w:t></w:t>
      </w:r>
      <w:r>
        <w:t></w:t>
      </w:r>
      <w:r>
        <w:t></w:t>
      </w:r>
      <w:r>
        <w:t></w:t>
      </w:r>
      <w:r>
        <w:t></w:t>
      </w:r>
      <w:r>
        <w:t></w:t>
      </w:r>
    </w:p>
    <w:p w:rsidR="00C6673F" w:rsidRDefault="00C6673F" w:rsidP="00C6673F">
      <w:r>
        <w:rPr>
          <w:rFonts w:hint="eastAsia"/>
        </w:rPr>
        <w:t>Сравнивая</w:t>
      </w:r>
      <w:r>
        <w:t></w:t>
      </w:r>
      <w:r>
        <w:rPr>
          <w:rFonts w:hint="eastAsia"/>
        </w:rPr>
        <w:t>традиционные</w:t>
      </w:r>
      <w:r>
        <w:t></w:t>
      </w:r>
      <w:r>
        <w:rPr>
          <w:rFonts w:hint="eastAsia"/>
        </w:rPr>
        <w:t>хирургические</w:t>
      </w:r>
      <w:r>
        <w:t></w:t>
      </w:r>
      <w:r>
        <w:rPr>
          <w:rFonts w:hint="eastAsia"/>
        </w:rPr>
        <w:t>методики</w:t>
      </w:r>
      <w:r>
        <w:t></w:t>
      </w:r>
      <w:r>
        <w:rPr>
          <w:rFonts w:hint="eastAsia"/>
        </w:rPr>
        <w:t>с</w:t>
      </w:r>
      <w:r>
        <w:t></w:t>
      </w:r>
      <w:r>
        <w:rPr>
          <w:rFonts w:hint="eastAsia"/>
        </w:rPr>
        <w:t>малоинвазивными</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указывает</w:t>
      </w:r>
      <w:r>
        <w:t></w:t>
      </w:r>
      <w:r>
        <w:t></w:t>
      </w:r>
      <w:r>
        <w:rPr>
          <w:rFonts w:hint="eastAsia"/>
        </w:rPr>
        <w:t>что</w:t>
      </w:r>
      <w:r>
        <w:t></w:t>
      </w:r>
      <w:r>
        <w:rPr>
          <w:rFonts w:hint="eastAsia"/>
        </w:rPr>
        <w:t>успехи</w:t>
      </w:r>
      <w:r>
        <w:t></w:t>
      </w:r>
      <w:r>
        <w:rPr>
          <w:rFonts w:hint="eastAsia"/>
        </w:rPr>
        <w:t>эндоскопической</w:t>
      </w:r>
      <w:r>
        <w:t></w:t>
      </w:r>
      <w:r>
        <w:rPr>
          <w:rFonts w:hint="eastAsia"/>
        </w:rPr>
        <w:t>хирургии</w:t>
      </w:r>
      <w:r>
        <w:t></w:t>
      </w:r>
      <w:r>
        <w:rPr>
          <w:rFonts w:hint="eastAsia"/>
        </w:rPr>
        <w:t>периодически</w:t>
      </w:r>
      <w:r>
        <w:t></w:t>
      </w:r>
      <w:r>
        <w:rPr>
          <w:rFonts w:hint="eastAsia"/>
        </w:rPr>
        <w:t>сталкиваются</w:t>
      </w:r>
      <w:r>
        <w:t></w:t>
      </w:r>
      <w:r>
        <w:rPr>
          <w:rFonts w:hint="eastAsia"/>
        </w:rPr>
        <w:t>с</w:t>
      </w:r>
      <w:r>
        <w:t></w:t>
      </w:r>
      <w:r>
        <w:rPr>
          <w:rFonts w:hint="eastAsia"/>
        </w:rPr>
        <w:t>определенными</w:t>
      </w:r>
      <w:r>
        <w:t></w:t>
      </w:r>
      <w:r>
        <w:rPr>
          <w:rFonts w:hint="eastAsia"/>
        </w:rPr>
        <w:t>трудностями</w:t>
      </w:r>
      <w:r>
        <w:t></w:t>
      </w:r>
      <w:r>
        <w:t></w:t>
      </w:r>
      <w:r>
        <w:rPr>
          <w:rFonts w:hint="eastAsia"/>
        </w:rPr>
        <w:t>отсутствие</w:t>
      </w:r>
      <w:r>
        <w:t></w:t>
      </w:r>
      <w:r>
        <w:rPr>
          <w:rFonts w:hint="eastAsia"/>
        </w:rPr>
        <w:t>прямого</w:t>
      </w:r>
      <w:r>
        <w:t></w:t>
      </w:r>
      <w:r>
        <w:rPr>
          <w:rFonts w:hint="eastAsia"/>
        </w:rPr>
        <w:t>бинокулярного</w:t>
      </w:r>
      <w:r>
        <w:t></w:t>
      </w:r>
      <w:r>
        <w:rPr>
          <w:rFonts w:hint="eastAsia"/>
        </w:rPr>
        <w:t>обзора</w:t>
      </w:r>
      <w:r>
        <w:t></w:t>
      </w:r>
      <w:r>
        <w:rPr>
          <w:rFonts w:hint="eastAsia"/>
        </w:rPr>
        <w:t>операционного</w:t>
      </w:r>
      <w:r>
        <w:t></w:t>
      </w:r>
      <w:r>
        <w:rPr>
          <w:rFonts w:hint="eastAsia"/>
        </w:rPr>
        <w:t>поля</w:t>
      </w:r>
      <w:r>
        <w:t></w:t>
      </w:r>
      <w:r>
        <w:t></w:t>
      </w:r>
      <w:r>
        <w:rPr>
          <w:rFonts w:hint="eastAsia"/>
        </w:rPr>
        <w:t>отсутствие</w:t>
      </w:r>
      <w:r>
        <w:t></w:t>
      </w:r>
      <w:r>
        <w:rPr>
          <w:rFonts w:hint="eastAsia"/>
        </w:rPr>
        <w:t>прямого</w:t>
      </w:r>
      <w:r>
        <w:t></w:t>
      </w:r>
      <w:r>
        <w:rPr>
          <w:rFonts w:hint="eastAsia"/>
        </w:rPr>
        <w:t>мануального</w:t>
      </w:r>
      <w:r>
        <w:t></w:t>
      </w:r>
      <w:r>
        <w:rPr>
          <w:rFonts w:hint="eastAsia"/>
        </w:rPr>
        <w:t>контакта</w:t>
      </w:r>
      <w:r>
        <w:t></w:t>
      </w:r>
      <w:r>
        <w:rPr>
          <w:rFonts w:hint="eastAsia"/>
        </w:rPr>
        <w:t>с</w:t>
      </w:r>
      <w:r>
        <w:t></w:t>
      </w:r>
      <w:r>
        <w:rPr>
          <w:rFonts w:hint="eastAsia"/>
        </w:rPr>
        <w:t>тканями</w:t>
      </w:r>
      <w:r>
        <w:t></w:t>
      </w:r>
      <w:r>
        <w:t></w:t>
      </w:r>
      <w:r>
        <w:rPr>
          <w:rFonts w:hint="eastAsia"/>
        </w:rPr>
        <w:t>вариабельность</w:t>
      </w:r>
      <w:r>
        <w:t></w:t>
      </w:r>
      <w:r>
        <w:rPr>
          <w:rFonts w:hint="eastAsia"/>
        </w:rPr>
        <w:t>размеров</w:t>
      </w:r>
      <w:r>
        <w:t></w:t>
      </w:r>
      <w:r>
        <w:rPr>
          <w:rFonts w:hint="eastAsia"/>
        </w:rPr>
        <w:t>изображения</w:t>
      </w:r>
      <w:r>
        <w:t></w:t>
      </w:r>
      <w:r>
        <w:rPr>
          <w:rFonts w:hint="eastAsia"/>
        </w:rPr>
        <w:t>объекта</w:t>
      </w:r>
      <w:r>
        <w:t></w:t>
      </w:r>
      <w:r>
        <w:t></w:t>
      </w:r>
      <w:r>
        <w:rPr>
          <w:rFonts w:hint="eastAsia"/>
        </w:rPr>
        <w:t>ограниченная</w:t>
      </w:r>
      <w:r>
        <w:t></w:t>
      </w:r>
      <w:r>
        <w:rPr>
          <w:rFonts w:hint="eastAsia"/>
        </w:rPr>
        <w:t>подвижность</w:t>
      </w:r>
      <w:r>
        <w:t></w:t>
      </w:r>
      <w:r>
        <w:rPr>
          <w:rFonts w:hint="eastAsia"/>
        </w:rPr>
        <w:t>инструментов</w:t>
      </w:r>
      <w:r>
        <w:t></w:t>
      </w:r>
    </w:p>
    <w:p w:rsidR="00C6673F" w:rsidRDefault="00C6673F" w:rsidP="00C6673F">
      <w:r>
        <w:rPr>
          <w:rFonts w:hint="eastAsia"/>
        </w:rPr>
        <w:t>По</w:t>
      </w:r>
      <w:r>
        <w:t></w:t>
      </w:r>
      <w:r>
        <w:rPr>
          <w:rFonts w:hint="eastAsia"/>
        </w:rPr>
        <w:t>мнению</w:t>
      </w:r>
      <w:r>
        <w:t></w:t>
      </w:r>
      <w:r>
        <w:rPr>
          <w:rFonts w:hint="eastAsia"/>
        </w:rPr>
        <w:t>многих</w:t>
      </w:r>
      <w:r>
        <w:t></w:t>
      </w:r>
      <w:r>
        <w:rPr>
          <w:rFonts w:hint="eastAsia"/>
        </w:rPr>
        <w:t>авторов</w:t>
      </w:r>
      <w:r>
        <w:t></w:t>
      </w:r>
      <w:r>
        <w:t></w:t>
      </w:r>
      <w:r>
        <w:rPr>
          <w:rFonts w:hint="eastAsia"/>
        </w:rPr>
        <w:t>хирургами</w:t>
      </w:r>
      <w:r>
        <w:t></w:t>
      </w:r>
      <w:r>
        <w:rPr>
          <w:rFonts w:hint="eastAsia"/>
        </w:rPr>
        <w:t>не</w:t>
      </w:r>
      <w:r>
        <w:t></w:t>
      </w:r>
      <w:r>
        <w:rPr>
          <w:rFonts w:hint="eastAsia"/>
        </w:rPr>
        <w:t>учитывается</w:t>
      </w:r>
      <w:r>
        <w:t></w:t>
      </w:r>
      <w:r>
        <w:rPr>
          <w:rFonts w:hint="eastAsia"/>
        </w:rPr>
        <w:t>специфика</w:t>
      </w:r>
      <w:r>
        <w:t></w:t>
      </w:r>
      <w:r>
        <w:rPr>
          <w:rFonts w:hint="eastAsia"/>
        </w:rPr>
        <w:t>выполнения</w:t>
      </w:r>
      <w:r>
        <w:t></w:t>
      </w:r>
      <w:r>
        <w:rPr>
          <w:rFonts w:hint="eastAsia"/>
        </w:rPr>
        <w:t>операции</w:t>
      </w:r>
      <w:r>
        <w:t></w:t>
      </w:r>
      <w:r>
        <w:t></w:t>
      </w:r>
      <w:r>
        <w:rPr>
          <w:rFonts w:hint="eastAsia"/>
        </w:rPr>
        <w:t>когда</w:t>
      </w:r>
      <w:r>
        <w:t></w:t>
      </w:r>
      <w:r>
        <w:rPr>
          <w:rFonts w:hint="eastAsia"/>
        </w:rPr>
        <w:t>при</w:t>
      </w:r>
      <w:r>
        <w:t></w:t>
      </w:r>
      <w:r>
        <w:rPr>
          <w:rFonts w:hint="eastAsia"/>
        </w:rPr>
        <w:t>диссекции</w:t>
      </w:r>
      <w:r>
        <w:t></w:t>
      </w:r>
      <w:r>
        <w:rPr>
          <w:rFonts w:hint="eastAsia"/>
        </w:rPr>
        <w:t>тканей</w:t>
      </w:r>
      <w:r>
        <w:t></w:t>
      </w:r>
      <w:r>
        <w:rPr>
          <w:rFonts w:hint="eastAsia"/>
        </w:rPr>
        <w:t>видна</w:t>
      </w:r>
      <w:r>
        <w:t></w:t>
      </w:r>
      <w:r>
        <w:rPr>
          <w:rFonts w:hint="eastAsia"/>
        </w:rPr>
        <w:t>не</w:t>
      </w:r>
      <w:r>
        <w:t></w:t>
      </w:r>
      <w:r>
        <w:rPr>
          <w:rFonts w:hint="eastAsia"/>
        </w:rPr>
        <w:t>вся</w:t>
      </w:r>
      <w:r>
        <w:t></w:t>
      </w:r>
      <w:r>
        <w:rPr>
          <w:rFonts w:hint="eastAsia"/>
        </w:rPr>
        <w:t>зона</w:t>
      </w:r>
      <w:r>
        <w:t></w:t>
      </w:r>
      <w:r>
        <w:rPr>
          <w:rFonts w:hint="eastAsia"/>
        </w:rPr>
        <w:t>вмешательства</w:t>
      </w:r>
      <w:r>
        <w:t></w:t>
      </w:r>
      <w:r>
        <w:t></w:t>
      </w:r>
      <w:r>
        <w:rPr>
          <w:rFonts w:hint="eastAsia"/>
        </w:rPr>
        <w:t>а</w:t>
      </w:r>
      <w:r>
        <w:t></w:t>
      </w:r>
      <w:r>
        <w:rPr>
          <w:rFonts w:hint="eastAsia"/>
        </w:rPr>
        <w:t>лишь</w:t>
      </w:r>
      <w:r>
        <w:t></w:t>
      </w:r>
      <w:r>
        <w:rPr>
          <w:rFonts w:hint="eastAsia"/>
        </w:rPr>
        <w:t>ее</w:t>
      </w:r>
      <w:r>
        <w:t></w:t>
      </w:r>
      <w:r>
        <w:rPr>
          <w:rFonts w:hint="eastAsia"/>
        </w:rPr>
        <w:t>отдельные</w:t>
      </w:r>
      <w:r>
        <w:t></w:t>
      </w:r>
      <w:r>
        <w:rPr>
          <w:rFonts w:hint="eastAsia"/>
        </w:rPr>
        <w:t>участки</w:t>
      </w:r>
      <w:r>
        <w:t></w:t>
      </w:r>
      <w:r>
        <w:t></w:t>
      </w:r>
      <w:r>
        <w:rPr>
          <w:rFonts w:hint="eastAsia"/>
        </w:rPr>
        <w:t>При</w:t>
      </w:r>
      <w:r>
        <w:t></w:t>
      </w:r>
      <w:r>
        <w:rPr>
          <w:rFonts w:hint="eastAsia"/>
        </w:rPr>
        <w:t>этом</w:t>
      </w:r>
      <w:r>
        <w:t></w:t>
      </w:r>
      <w:r>
        <w:rPr>
          <w:rFonts w:hint="eastAsia"/>
        </w:rPr>
        <w:t>структура</w:t>
      </w:r>
      <w:r>
        <w:t></w:t>
      </w:r>
      <w:r>
        <w:rPr>
          <w:rFonts w:hint="eastAsia"/>
        </w:rPr>
        <w:t>тканей</w:t>
      </w:r>
      <w:r>
        <w:t></w:t>
      </w:r>
      <w:r>
        <w:rPr>
          <w:rFonts w:hint="eastAsia"/>
        </w:rPr>
        <w:t>и</w:t>
      </w:r>
      <w:r>
        <w:t></w:t>
      </w:r>
      <w:r>
        <w:rPr>
          <w:rFonts w:hint="eastAsia"/>
        </w:rPr>
        <w:t>изображение</w:t>
      </w:r>
      <w:r>
        <w:t></w:t>
      </w:r>
      <w:r>
        <w:rPr>
          <w:rFonts w:hint="eastAsia"/>
        </w:rPr>
        <w:t>анатомических</w:t>
      </w:r>
      <w:r>
        <w:t></w:t>
      </w:r>
      <w:r>
        <w:rPr>
          <w:rFonts w:hint="eastAsia"/>
        </w:rPr>
        <w:t>элементов</w:t>
      </w:r>
      <w:r>
        <w:t></w:t>
      </w:r>
      <w:r>
        <w:t></w:t>
      </w:r>
      <w:r>
        <w:rPr>
          <w:rFonts w:hint="eastAsia"/>
        </w:rPr>
        <w:t>представлены</w:t>
      </w:r>
      <w:r>
        <w:t></w:t>
      </w:r>
      <w:r>
        <w:rPr>
          <w:rFonts w:hint="eastAsia"/>
        </w:rPr>
        <w:t>в</w:t>
      </w:r>
      <w:r>
        <w:t></w:t>
      </w:r>
      <w:r>
        <w:rPr>
          <w:rFonts w:hint="eastAsia"/>
        </w:rPr>
        <w:t>многократном</w:t>
      </w:r>
      <w:r>
        <w:t></w:t>
      </w:r>
      <w:r>
        <w:rPr>
          <w:rFonts w:hint="eastAsia"/>
        </w:rPr>
        <w:t>увеличении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6673F" w:rsidRDefault="00C6673F" w:rsidP="00C6673F">
      <w:r>
        <w:rPr>
          <w:rFonts w:hint="eastAsia"/>
        </w:rPr>
        <w:t>В</w:t>
      </w:r>
      <w:r>
        <w:t></w:t>
      </w:r>
      <w:r>
        <w:rPr>
          <w:rFonts w:hint="eastAsia"/>
        </w:rPr>
        <w:t>этих</w:t>
      </w:r>
      <w:r>
        <w:t></w:t>
      </w:r>
      <w:r>
        <w:rPr>
          <w:rFonts w:hint="eastAsia"/>
        </w:rPr>
        <w:t>условиях</w:t>
      </w:r>
      <w:r>
        <w:t></w:t>
      </w:r>
      <w:r>
        <w:rPr>
          <w:rFonts w:hint="eastAsia"/>
        </w:rPr>
        <w:t>наличие</w:t>
      </w:r>
      <w:r>
        <w:t></w:t>
      </w:r>
      <w:r>
        <w:rPr>
          <w:rFonts w:hint="eastAsia"/>
        </w:rPr>
        <w:t>многочисленных</w:t>
      </w:r>
      <w:r>
        <w:t></w:t>
      </w:r>
      <w:r>
        <w:rPr>
          <w:rFonts w:hint="eastAsia"/>
        </w:rPr>
        <w:t>анатомических</w:t>
      </w:r>
      <w:r>
        <w:t></w:t>
      </w:r>
      <w:r>
        <w:rPr>
          <w:rFonts w:hint="eastAsia"/>
        </w:rPr>
        <w:t>вариантов</w:t>
      </w:r>
      <w:r>
        <w:t></w:t>
      </w:r>
      <w:r>
        <w:rPr>
          <w:rFonts w:hint="eastAsia"/>
        </w:rPr>
        <w:t>строения</w:t>
      </w:r>
      <w:r>
        <w:t></w:t>
      </w:r>
      <w:r>
        <w:rPr>
          <w:rFonts w:hint="eastAsia"/>
        </w:rPr>
        <w:t>сосудисто</w:t>
      </w:r>
      <w:r>
        <w:t></w:t>
      </w:r>
      <w:r>
        <w:rPr>
          <w:rFonts w:hint="eastAsia"/>
        </w:rPr>
        <w:t>нервных</w:t>
      </w:r>
      <w:r>
        <w:t></w:t>
      </w:r>
      <w:r>
        <w:rPr>
          <w:rFonts w:hint="eastAsia"/>
        </w:rPr>
        <w:t>образований</w:t>
      </w:r>
      <w:r>
        <w:t></w:t>
      </w:r>
      <w:r>
        <w:rPr>
          <w:rFonts w:hint="eastAsia"/>
        </w:rPr>
        <w:t>дезориентирует</w:t>
      </w:r>
      <w:r>
        <w:t></w:t>
      </w:r>
      <w:r>
        <w:rPr>
          <w:rFonts w:hint="eastAsia"/>
        </w:rPr>
        <w:t>хирурга</w:t>
      </w:r>
      <w:r>
        <w:t></w:t>
      </w:r>
      <w:r>
        <w:rPr>
          <w:rFonts w:hint="eastAsia"/>
        </w:rPr>
        <w:t>в</w:t>
      </w:r>
      <w:r>
        <w:t></w:t>
      </w:r>
      <w:r>
        <w:rPr>
          <w:rFonts w:hint="eastAsia"/>
        </w:rPr>
        <w:t>анатомических</w:t>
      </w:r>
      <w:r>
        <w:t></w:t>
      </w:r>
      <w:r>
        <w:rPr>
          <w:rFonts w:hint="eastAsia"/>
        </w:rPr>
        <w:t>соотношениях</w:t>
      </w:r>
      <w:r>
        <w:t></w:t>
      </w:r>
      <w:r>
        <w:rPr>
          <w:rFonts w:hint="eastAsia"/>
        </w:rPr>
        <w:t>этих</w:t>
      </w:r>
      <w:r>
        <w:t></w:t>
      </w:r>
      <w:r>
        <w:rPr>
          <w:rFonts w:hint="eastAsia"/>
        </w:rPr>
        <w:t>образований</w:t>
      </w:r>
      <w:r>
        <w:t></w:t>
      </w:r>
      <w:r>
        <w:t></w:t>
      </w:r>
      <w:r>
        <w:rPr>
          <w:rFonts w:hint="eastAsia"/>
        </w:rPr>
        <w:t>что</w:t>
      </w:r>
      <w:r>
        <w:t></w:t>
      </w:r>
      <w:r>
        <w:rPr>
          <w:rFonts w:hint="eastAsia"/>
        </w:rPr>
        <w:t>может</w:t>
      </w:r>
      <w:r>
        <w:t></w:t>
      </w:r>
      <w:r>
        <w:rPr>
          <w:rFonts w:hint="eastAsia"/>
        </w:rPr>
        <w:t>привести</w:t>
      </w:r>
      <w:r>
        <w:t></w:t>
      </w:r>
      <w:r>
        <w:rPr>
          <w:rFonts w:hint="eastAsia"/>
        </w:rPr>
        <w:t>к</w:t>
      </w:r>
      <w:r>
        <w:t></w:t>
      </w:r>
      <w:r>
        <w:rPr>
          <w:rFonts w:hint="eastAsia"/>
        </w:rPr>
        <w:t>серьезным</w:t>
      </w:r>
      <w:r>
        <w:t></w:t>
      </w:r>
      <w:r>
        <w:rPr>
          <w:rFonts w:hint="eastAsia"/>
        </w:rPr>
        <w:t>последствиям</w:t>
      </w:r>
      <w:r>
        <w:t></w:t>
      </w:r>
      <w:r>
        <w:t></w:t>
      </w:r>
      <w:r>
        <w:t></w:t>
      </w:r>
      <w:r>
        <w:t></w:t>
      </w:r>
      <w:r>
        <w:t></w:t>
      </w:r>
      <w:r>
        <w:t></w:t>
      </w:r>
      <w:r>
        <w:t></w:t>
      </w:r>
      <w:r>
        <w:t></w:t>
      </w:r>
      <w:r>
        <w:t></w:t>
      </w:r>
      <w:r>
        <w:t></w:t>
      </w:r>
      <w:r>
        <w:t></w:t>
      </w:r>
      <w:r>
        <w:t></w:t>
      </w:r>
      <w:r>
        <w:t></w:t>
      </w:r>
      <w:r>
        <w:t></w:t>
      </w:r>
      <w:r>
        <w:t></w:t>
      </w:r>
      <w:r>
        <w:t></w:t>
      </w:r>
      <w:r>
        <w:t></w:t>
      </w:r>
      <w:r>
        <w:t></w:t>
      </w:r>
      <w:r>
        <w:t></w:t>
      </w:r>
    </w:p>
    <w:p w:rsidR="00C6673F" w:rsidRDefault="00C6673F" w:rsidP="00C6673F">
      <w:r>
        <w:rPr>
          <w:rFonts w:hint="eastAsia"/>
        </w:rPr>
        <w:t>Наличие</w:t>
      </w:r>
      <w:r>
        <w:t></w:t>
      </w:r>
      <w:r>
        <w:rPr>
          <w:rFonts w:hint="eastAsia"/>
        </w:rPr>
        <w:t>вариантов</w:t>
      </w:r>
      <w:r>
        <w:t></w:t>
      </w:r>
      <w:r>
        <w:rPr>
          <w:rFonts w:hint="eastAsia"/>
        </w:rPr>
        <w:t>анатомо</w:t>
      </w:r>
      <w:r>
        <w:t></w:t>
      </w:r>
      <w:r>
        <w:rPr>
          <w:rFonts w:hint="eastAsia"/>
        </w:rPr>
        <w:t>топографического</w:t>
      </w:r>
      <w:r>
        <w:t></w:t>
      </w:r>
      <w:r>
        <w:rPr>
          <w:rFonts w:hint="eastAsia"/>
        </w:rPr>
        <w:t>строения</w:t>
      </w:r>
      <w:r>
        <w:t></w:t>
      </w:r>
      <w:r>
        <w:t></w:t>
      </w:r>
      <w:r>
        <w:rPr>
          <w:rFonts w:hint="eastAsia"/>
        </w:rPr>
        <w:t>а</w:t>
      </w:r>
      <w:r>
        <w:t></w:t>
      </w:r>
      <w:r>
        <w:rPr>
          <w:rFonts w:hint="eastAsia"/>
        </w:rPr>
        <w:t>также</w:t>
      </w:r>
      <w:r>
        <w:t></w:t>
      </w:r>
      <w:r>
        <w:rPr>
          <w:rFonts w:hint="eastAsia"/>
        </w:rPr>
        <w:t>трансформации</w:t>
      </w:r>
      <w:r>
        <w:t></w:t>
      </w:r>
      <w:r>
        <w:rPr>
          <w:rFonts w:hint="eastAsia"/>
        </w:rPr>
        <w:t>образований</w:t>
      </w:r>
      <w:r>
        <w:t></w:t>
      </w:r>
      <w:r>
        <w:rPr>
          <w:rFonts w:hint="eastAsia"/>
        </w:rPr>
        <w:t>оперируемой</w:t>
      </w:r>
      <w:r>
        <w:t></w:t>
      </w:r>
      <w:r>
        <w:rPr>
          <w:rFonts w:hint="eastAsia"/>
        </w:rPr>
        <w:t>зоны</w:t>
      </w:r>
      <w:r>
        <w:t></w:t>
      </w:r>
      <w:r>
        <w:rPr>
          <w:rFonts w:hint="eastAsia"/>
        </w:rPr>
        <w:t>в</w:t>
      </w:r>
      <w:r>
        <w:t></w:t>
      </w:r>
      <w:r>
        <w:rPr>
          <w:rFonts w:hint="eastAsia"/>
        </w:rPr>
        <w:t>результате</w:t>
      </w:r>
      <w:r>
        <w:t></w:t>
      </w:r>
      <w:r>
        <w:rPr>
          <w:rFonts w:hint="eastAsia"/>
        </w:rPr>
        <w:t>проводимых</w:t>
      </w:r>
      <w:r>
        <w:t></w:t>
      </w:r>
      <w:r>
        <w:rPr>
          <w:rFonts w:hint="eastAsia"/>
        </w:rPr>
        <w:t>ранее</w:t>
      </w:r>
      <w:r>
        <w:t></w:t>
      </w:r>
      <w:r>
        <w:rPr>
          <w:rFonts w:hint="eastAsia"/>
        </w:rPr>
        <w:t>оперативных</w:t>
      </w:r>
      <w:r>
        <w:t></w:t>
      </w:r>
      <w:r>
        <w:rPr>
          <w:rFonts w:hint="eastAsia"/>
        </w:rPr>
        <w:t>вмешательств</w:t>
      </w:r>
      <w:r>
        <w:t></w:t>
      </w:r>
      <w:r>
        <w:t></w:t>
      </w:r>
      <w:r>
        <w:rPr>
          <w:rFonts w:hint="eastAsia"/>
        </w:rPr>
        <w:t>увеличивает</w:t>
      </w:r>
      <w:r>
        <w:t></w:t>
      </w:r>
      <w:r>
        <w:rPr>
          <w:rFonts w:hint="eastAsia"/>
        </w:rPr>
        <w:t>возможность</w:t>
      </w:r>
      <w:r>
        <w:t></w:t>
      </w:r>
      <w:r>
        <w:rPr>
          <w:rFonts w:hint="eastAsia"/>
        </w:rPr>
        <w:t>тактических</w:t>
      </w:r>
      <w:r>
        <w:t></w:t>
      </w:r>
      <w:r>
        <w:rPr>
          <w:rFonts w:hint="eastAsia"/>
        </w:rPr>
        <w:t>и</w:t>
      </w:r>
      <w:r>
        <w:t></w:t>
      </w:r>
      <w:r>
        <w:rPr>
          <w:rFonts w:hint="eastAsia"/>
        </w:rPr>
        <w:t>технических</w:t>
      </w:r>
      <w:r>
        <w:t></w:t>
      </w:r>
      <w:r>
        <w:rPr>
          <w:rFonts w:hint="eastAsia"/>
        </w:rPr>
        <w:t>ошибок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6673F" w:rsidRDefault="00C6673F" w:rsidP="00C6673F">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часть</w:t>
      </w:r>
      <w:r>
        <w:t></w:t>
      </w:r>
      <w:r>
        <w:rPr>
          <w:rFonts w:hint="eastAsia"/>
        </w:rPr>
        <w:t>инструментов</w:t>
      </w:r>
      <w:r>
        <w:t></w:t>
      </w:r>
      <w:r>
        <w:t></w:t>
      </w:r>
      <w:r>
        <w:rPr>
          <w:rFonts w:hint="eastAsia"/>
        </w:rPr>
        <w:t>необходимых</w:t>
      </w:r>
      <w:r>
        <w:t></w:t>
      </w:r>
      <w:r>
        <w:rPr>
          <w:rFonts w:hint="eastAsia"/>
        </w:rPr>
        <w:t>для</w:t>
      </w:r>
      <w:r>
        <w:t></w:t>
      </w:r>
      <w:r>
        <w:rPr>
          <w:rFonts w:hint="eastAsia"/>
        </w:rPr>
        <w:t>эндоскопических</w:t>
      </w:r>
      <w:r>
        <w:t></w:t>
      </w:r>
      <w:r>
        <w:rPr>
          <w:rFonts w:hint="eastAsia"/>
        </w:rPr>
        <w:t>исследований</w:t>
      </w:r>
      <w:r>
        <w:t></w:t>
      </w:r>
      <w:r>
        <w:t></w:t>
      </w:r>
      <w:r>
        <w:rPr>
          <w:rFonts w:hint="eastAsia"/>
        </w:rPr>
        <w:t>еще</w:t>
      </w:r>
      <w:r>
        <w:t></w:t>
      </w:r>
      <w:r>
        <w:rPr>
          <w:rFonts w:hint="eastAsia"/>
        </w:rPr>
        <w:t>не</w:t>
      </w:r>
      <w:r>
        <w:t></w:t>
      </w:r>
      <w:r>
        <w:rPr>
          <w:rFonts w:hint="eastAsia"/>
        </w:rPr>
        <w:t>достаточно</w:t>
      </w:r>
      <w:r>
        <w:t></w:t>
      </w:r>
      <w:r>
        <w:rPr>
          <w:rFonts w:hint="eastAsia"/>
        </w:rPr>
        <w:t>совершенна</w:t>
      </w:r>
      <w:r>
        <w:t></w:t>
      </w:r>
      <w:r>
        <w:t></w:t>
      </w:r>
      <w:r>
        <w:rPr>
          <w:rFonts w:hint="eastAsia"/>
        </w:rPr>
        <w:t>они</w:t>
      </w:r>
      <w:r>
        <w:t></w:t>
      </w:r>
      <w:r>
        <w:rPr>
          <w:rFonts w:hint="eastAsia"/>
        </w:rPr>
        <w:t>постоянно</w:t>
      </w:r>
      <w:r>
        <w:t></w:t>
      </w:r>
      <w:r>
        <w:rPr>
          <w:rFonts w:hint="eastAsia"/>
        </w:rPr>
        <w:t>модернизируются</w:t>
      </w:r>
      <w:r>
        <w:t></w:t>
      </w:r>
      <w:r>
        <w:t></w:t>
      </w:r>
      <w:r>
        <w:rPr>
          <w:rFonts w:hint="eastAsia"/>
        </w:rPr>
        <w:t>изменяется</w:t>
      </w:r>
      <w:r>
        <w:t></w:t>
      </w:r>
      <w:r>
        <w:rPr>
          <w:rFonts w:hint="eastAsia"/>
        </w:rPr>
        <w:t>конфигурация</w:t>
      </w:r>
      <w:r>
        <w:t></w:t>
      </w:r>
      <w:r>
        <w:rPr>
          <w:rFonts w:hint="eastAsia"/>
        </w:rPr>
        <w:t>рабочей</w:t>
      </w:r>
      <w:r>
        <w:t></w:t>
      </w:r>
      <w:r>
        <w:rPr>
          <w:rFonts w:hint="eastAsia"/>
        </w:rPr>
        <w:t>части</w:t>
      </w:r>
      <w:r>
        <w:t></w:t>
      </w:r>
      <w:r>
        <w:t></w:t>
      </w:r>
      <w:r>
        <w:rPr>
          <w:rFonts w:hint="eastAsia"/>
        </w:rPr>
        <w:t>рукояток</w:t>
      </w:r>
      <w:r>
        <w:t></w:t>
      </w:r>
      <w:r>
        <w:t></w:t>
      </w:r>
      <w:r>
        <w:rPr>
          <w:rFonts w:hint="eastAsia"/>
        </w:rPr>
        <w:t>материалы</w:t>
      </w:r>
      <w:r>
        <w:t></w:t>
      </w:r>
      <w:r>
        <w:rPr>
          <w:rFonts w:hint="eastAsia"/>
        </w:rPr>
        <w:t>и</w:t>
      </w:r>
      <w:r>
        <w:t></w:t>
      </w:r>
      <w:r>
        <w:rPr>
          <w:rFonts w:hint="eastAsia"/>
        </w:rPr>
        <w:t>подвижность</w:t>
      </w:r>
      <w:r>
        <w:t></w:t>
      </w:r>
      <w:r>
        <w:rPr>
          <w:rFonts w:hint="eastAsia"/>
        </w:rPr>
        <w:t>иглодержателей</w:t>
      </w:r>
      <w:r>
        <w:t></w:t>
      </w:r>
      <w:r>
        <w:t></w:t>
      </w:r>
      <w:r>
        <w:rPr>
          <w:rFonts w:hint="eastAsia"/>
        </w:rPr>
        <w:t>ассистирующих</w:t>
      </w:r>
      <w:r>
        <w:t></w:t>
      </w:r>
      <w:r>
        <w:rPr>
          <w:rFonts w:hint="eastAsia"/>
        </w:rPr>
        <w:t>зажимов</w:t>
      </w:r>
      <w:r>
        <w:t></w:t>
      </w:r>
      <w:r>
        <w:t></w:t>
      </w:r>
      <w:r>
        <w:t></w:t>
      </w:r>
      <w:r>
        <w:t></w:t>
      </w:r>
      <w:r>
        <w:t></w:t>
      </w:r>
      <w:r>
        <w:t></w:t>
      </w:r>
      <w:r>
        <w:t></w:t>
      </w:r>
      <w:r>
        <w:t></w:t>
      </w:r>
      <w:r>
        <w:t></w:t>
      </w:r>
      <w:r>
        <w:t></w:t>
      </w:r>
      <w:r>
        <w:t></w:t>
      </w:r>
      <w:r>
        <w:t></w:t>
      </w:r>
      <w:r>
        <w:t></w:t>
      </w:r>
      <w:r>
        <w:t></w:t>
      </w:r>
      <w:r>
        <w:t></w:t>
      </w:r>
      <w:r>
        <w:t></w:t>
      </w:r>
      <w:r>
        <w:t></w:t>
      </w:r>
      <w:r>
        <w:t></w:t>
      </w:r>
      <w:r>
        <w:t></w:t>
      </w:r>
      <w:r>
        <w:t></w:t>
      </w:r>
    </w:p>
    <w:p w:rsidR="00C6673F" w:rsidRDefault="00C6673F" w:rsidP="00C6673F">
      <w:r>
        <w:rPr>
          <w:rFonts w:hint="eastAsia"/>
        </w:rPr>
        <w:t>В</w:t>
      </w:r>
      <w:r>
        <w:t></w:t>
      </w:r>
      <w:r>
        <w:rPr>
          <w:rFonts w:hint="eastAsia"/>
        </w:rPr>
        <w:t>настоящее</w:t>
      </w:r>
      <w:r>
        <w:t></w:t>
      </w:r>
      <w:r>
        <w:rPr>
          <w:rFonts w:hint="eastAsia"/>
        </w:rPr>
        <w:t>время</w:t>
      </w:r>
      <w:r>
        <w:t></w:t>
      </w:r>
      <w:r>
        <w:rPr>
          <w:rFonts w:hint="eastAsia"/>
        </w:rPr>
        <w:t>существует</w:t>
      </w:r>
      <w:r>
        <w:t></w:t>
      </w:r>
      <w:r>
        <w:rPr>
          <w:rFonts w:hint="eastAsia"/>
        </w:rPr>
        <w:t>ряд</w:t>
      </w:r>
      <w:r>
        <w:t></w:t>
      </w:r>
      <w:r>
        <w:rPr>
          <w:rFonts w:hint="eastAsia"/>
        </w:rPr>
        <w:t>публикаций</w:t>
      </w:r>
      <w:r>
        <w:t></w:t>
      </w:r>
      <w:r>
        <w:t></w:t>
      </w:r>
      <w:r>
        <w:rPr>
          <w:rFonts w:hint="eastAsia"/>
        </w:rPr>
        <w:t>систематизирующих</w:t>
      </w:r>
      <w:r>
        <w:t></w:t>
      </w:r>
      <w:r>
        <w:rPr>
          <w:rFonts w:hint="eastAsia"/>
        </w:rPr>
        <w:t>и</w:t>
      </w:r>
      <w:r>
        <w:t></w:t>
      </w:r>
      <w:r>
        <w:rPr>
          <w:rFonts w:hint="eastAsia"/>
        </w:rPr>
        <w:t>обобщающих</w:t>
      </w:r>
      <w:r>
        <w:t></w:t>
      </w:r>
      <w:r>
        <w:rPr>
          <w:rFonts w:hint="eastAsia"/>
        </w:rPr>
        <w:t>данные</w:t>
      </w:r>
      <w:r>
        <w:t></w:t>
      </w:r>
      <w:r>
        <w:rPr>
          <w:rFonts w:hint="eastAsia"/>
        </w:rPr>
        <w:t>об</w:t>
      </w:r>
      <w:r>
        <w:t></w:t>
      </w:r>
      <w:r>
        <w:rPr>
          <w:rFonts w:hint="eastAsia"/>
        </w:rPr>
        <w:t>использовании</w:t>
      </w:r>
      <w:r>
        <w:t></w:t>
      </w:r>
      <w:r>
        <w:rPr>
          <w:rFonts w:hint="eastAsia"/>
        </w:rPr>
        <w:t>эндоскопического</w:t>
      </w:r>
      <w:r>
        <w:t></w:t>
      </w:r>
      <w:r>
        <w:rPr>
          <w:rFonts w:hint="eastAsia"/>
        </w:rPr>
        <w:t>доступа</w:t>
      </w:r>
      <w:r>
        <w:t></w:t>
      </w:r>
      <w:r>
        <w:rPr>
          <w:rFonts w:hint="eastAsia"/>
        </w:rPr>
        <w:t>на</w:t>
      </w:r>
      <w:r>
        <w:t></w:t>
      </w:r>
      <w:r>
        <w:rPr>
          <w:rFonts w:hint="eastAsia"/>
        </w:rPr>
        <w:t>лице</w:t>
      </w:r>
      <w:r>
        <w:t></w:t>
      </w:r>
      <w:r>
        <w:t></w:t>
      </w:r>
      <w:r>
        <w:rPr>
          <w:rFonts w:hint="eastAsia"/>
        </w:rPr>
        <w:t>Цепколенко</w:t>
      </w:r>
      <w:r>
        <w:t></w:t>
      </w:r>
      <w:r>
        <w:rPr>
          <w:rFonts w:hint="eastAsia"/>
        </w:rPr>
        <w:t>В</w:t>
      </w:r>
      <w:r>
        <w:t></w:t>
      </w:r>
      <w:r>
        <w:rPr>
          <w:rFonts w:hint="eastAsia"/>
        </w:rPr>
        <w:t>А</w:t>
      </w:r>
      <w:r>
        <w:t></w:t>
      </w:r>
      <w:r>
        <w:t></w:t>
      </w:r>
      <w:r>
        <w:t></w:t>
      </w:r>
      <w:r>
        <w:rPr>
          <w:rFonts w:hint="eastAsia"/>
        </w:rPr>
        <w:t>Грубник</w:t>
      </w:r>
      <w:r>
        <w:t></w:t>
      </w:r>
      <w:r>
        <w:rPr>
          <w:rFonts w:hint="eastAsia"/>
        </w:rPr>
        <w:t>В</w:t>
      </w:r>
      <w:r>
        <w:t></w:t>
      </w:r>
      <w:r>
        <w:rPr>
          <w:rFonts w:hint="eastAsia"/>
        </w:rPr>
        <w:t>В</w:t>
      </w:r>
      <w:r>
        <w:t></w:t>
      </w:r>
      <w:r>
        <w:t></w:t>
      </w:r>
      <w:r>
        <w:t></w:t>
      </w:r>
      <w:r>
        <w:rPr>
          <w:rFonts w:hint="eastAsia"/>
        </w:rPr>
        <w:t>Пшениснов</w:t>
      </w:r>
      <w:r>
        <w:t></w:t>
      </w:r>
      <w:r>
        <w:rPr>
          <w:rFonts w:hint="eastAsia"/>
        </w:rPr>
        <w:t>К</w:t>
      </w:r>
      <w:r>
        <w:t></w:t>
      </w:r>
      <w:r>
        <w:rPr>
          <w:rFonts w:hint="eastAsia"/>
        </w:rPr>
        <w:t>П</w:t>
      </w:r>
      <w:r>
        <w:t></w:t>
      </w:r>
      <w:r>
        <w:t></w:t>
      </w:r>
      <w:r>
        <w:t></w:t>
      </w:r>
      <w:r>
        <w:t></w:t>
      </w:r>
      <w:r>
        <w:t></w:t>
      </w:r>
      <w:r>
        <w:t></w:t>
      </w:r>
      <w:r>
        <w:t></w:t>
      </w:r>
      <w:r>
        <w:t></w:t>
      </w:r>
      <w:r>
        <w:t></w:t>
      </w:r>
      <w:r>
        <w:t></w:t>
      </w:r>
    </w:p>
    <w:p w:rsidR="00C6673F" w:rsidRDefault="00C6673F" w:rsidP="00C6673F">
      <w:r>
        <w:rPr>
          <w:rFonts w:hint="eastAsia"/>
        </w:rPr>
        <w:t>Однако</w:t>
      </w:r>
      <w:r>
        <w:t></w:t>
      </w:r>
      <w:r>
        <w:t></w:t>
      </w:r>
      <w:r>
        <w:rPr>
          <w:rFonts w:hint="eastAsia"/>
        </w:rPr>
        <w:t>по</w:t>
      </w:r>
      <w:r>
        <w:t></w:t>
      </w:r>
      <w:r>
        <w:rPr>
          <w:rFonts w:hint="eastAsia"/>
        </w:rPr>
        <w:t>нашему</w:t>
      </w:r>
      <w:r>
        <w:t></w:t>
      </w:r>
      <w:r>
        <w:rPr>
          <w:rFonts w:hint="eastAsia"/>
        </w:rPr>
        <w:t>мнению</w:t>
      </w:r>
      <w:r>
        <w:t></w:t>
      </w:r>
      <w:r>
        <w:t></w:t>
      </w:r>
      <w:r>
        <w:rPr>
          <w:rFonts w:hint="eastAsia"/>
        </w:rPr>
        <w:t>отсутствует</w:t>
      </w:r>
      <w:r>
        <w:t></w:t>
      </w:r>
      <w:r>
        <w:rPr>
          <w:rFonts w:hint="eastAsia"/>
        </w:rPr>
        <w:t>единый</w:t>
      </w:r>
      <w:r>
        <w:t></w:t>
      </w:r>
      <w:r>
        <w:rPr>
          <w:rFonts w:hint="eastAsia"/>
        </w:rPr>
        <w:t>комплексный</w:t>
      </w:r>
      <w:r>
        <w:t></w:t>
      </w:r>
      <w:r>
        <w:rPr>
          <w:rFonts w:hint="eastAsia"/>
        </w:rPr>
        <w:t>подход</w:t>
      </w:r>
      <w:r>
        <w:t></w:t>
      </w:r>
      <w:r>
        <w:rPr>
          <w:rFonts w:hint="eastAsia"/>
        </w:rPr>
        <w:t>в</w:t>
      </w:r>
      <w:r>
        <w:t></w:t>
      </w:r>
      <w:r>
        <w:rPr>
          <w:rFonts w:hint="eastAsia"/>
        </w:rPr>
        <w:t>разработке</w:t>
      </w:r>
      <w:r>
        <w:t></w:t>
      </w:r>
      <w:r>
        <w:rPr>
          <w:rFonts w:hint="eastAsia"/>
        </w:rPr>
        <w:t>и</w:t>
      </w:r>
      <w:r>
        <w:t></w:t>
      </w:r>
      <w:r>
        <w:rPr>
          <w:rFonts w:hint="eastAsia"/>
        </w:rPr>
        <w:t>изучении</w:t>
      </w:r>
      <w:r>
        <w:t></w:t>
      </w:r>
      <w:r>
        <w:rPr>
          <w:rFonts w:hint="eastAsia"/>
        </w:rPr>
        <w:t>анатомо</w:t>
      </w:r>
      <w:r>
        <w:t></w:t>
      </w:r>
      <w:r>
        <w:rPr>
          <w:rFonts w:hint="eastAsia"/>
        </w:rPr>
        <w:t>топографических</w:t>
      </w:r>
      <w:r>
        <w:t></w:t>
      </w:r>
      <w:r>
        <w:rPr>
          <w:rFonts w:hint="eastAsia"/>
        </w:rPr>
        <w:t>аспектов</w:t>
      </w:r>
      <w:r>
        <w:t></w:t>
      </w:r>
      <w:r>
        <w:t></w:t>
      </w:r>
      <w:r>
        <w:rPr>
          <w:rFonts w:hint="eastAsia"/>
        </w:rPr>
        <w:t>в</w:t>
      </w:r>
      <w:r>
        <w:t></w:t>
      </w:r>
      <w:r>
        <w:rPr>
          <w:rFonts w:hint="eastAsia"/>
        </w:rPr>
        <w:t>подборе</w:t>
      </w:r>
      <w:r>
        <w:t></w:t>
      </w:r>
      <w:r>
        <w:rPr>
          <w:rFonts w:hint="eastAsia"/>
        </w:rPr>
        <w:t>рационального</w:t>
      </w:r>
      <w:r>
        <w:t></w:t>
      </w:r>
      <w:r>
        <w:rPr>
          <w:rFonts w:hint="eastAsia"/>
        </w:rPr>
        <w:t>сочетания</w:t>
      </w:r>
      <w:r>
        <w:t></w:t>
      </w:r>
      <w:r>
        <w:rPr>
          <w:rFonts w:hint="eastAsia"/>
        </w:rPr>
        <w:t>и</w:t>
      </w:r>
      <w:r>
        <w:t></w:t>
      </w:r>
      <w:r>
        <w:rPr>
          <w:rFonts w:hint="eastAsia"/>
        </w:rPr>
        <w:t>конструкции</w:t>
      </w:r>
      <w:r>
        <w:t></w:t>
      </w:r>
      <w:r>
        <w:rPr>
          <w:rFonts w:hint="eastAsia"/>
        </w:rPr>
        <w:t>эндоскопических</w:t>
      </w:r>
      <w:r>
        <w:t></w:t>
      </w:r>
      <w:r>
        <w:rPr>
          <w:rFonts w:hint="eastAsia"/>
        </w:rPr>
        <w:t>инструментов</w:t>
      </w:r>
      <w:r>
        <w:t></w:t>
      </w:r>
      <w:r>
        <w:t></w:t>
      </w:r>
      <w:r>
        <w:rPr>
          <w:rFonts w:hint="eastAsia"/>
        </w:rPr>
        <w:t>в</w:t>
      </w:r>
      <w:r>
        <w:t></w:t>
      </w:r>
      <w:r>
        <w:rPr>
          <w:rFonts w:hint="eastAsia"/>
        </w:rPr>
        <w:t>определении</w:t>
      </w:r>
      <w:r>
        <w:t></w:t>
      </w:r>
      <w:r>
        <w:rPr>
          <w:rFonts w:hint="eastAsia"/>
        </w:rPr>
        <w:t>четких</w:t>
      </w:r>
      <w:r>
        <w:t></w:t>
      </w:r>
      <w:r>
        <w:rPr>
          <w:rFonts w:hint="eastAsia"/>
        </w:rPr>
        <w:t>показаний</w:t>
      </w:r>
      <w:r>
        <w:t></w:t>
      </w:r>
      <w:r>
        <w:rPr>
          <w:rFonts w:hint="eastAsia"/>
        </w:rPr>
        <w:t>и</w:t>
      </w:r>
      <w:r>
        <w:t></w:t>
      </w:r>
      <w:r>
        <w:rPr>
          <w:rFonts w:hint="eastAsia"/>
        </w:rPr>
        <w:t>противопоказаний</w:t>
      </w:r>
      <w:r>
        <w:t></w:t>
      </w:r>
      <w:r>
        <w:rPr>
          <w:rFonts w:hint="eastAsia"/>
        </w:rPr>
        <w:t>для</w:t>
      </w:r>
      <w:r>
        <w:t></w:t>
      </w:r>
      <w:r>
        <w:rPr>
          <w:rFonts w:hint="eastAsia"/>
        </w:rPr>
        <w:t>эндоскопического</w:t>
      </w:r>
      <w:r>
        <w:t></w:t>
      </w:r>
      <w:r>
        <w:rPr>
          <w:rFonts w:hint="eastAsia"/>
        </w:rPr>
        <w:t>вмешательства</w:t>
      </w:r>
      <w:r>
        <w:t></w:t>
      </w:r>
      <w:r>
        <w:t></w:t>
      </w:r>
      <w:r>
        <w:rPr>
          <w:rFonts w:hint="eastAsia"/>
        </w:rPr>
        <w:t>отсутствует</w:t>
      </w:r>
      <w:r>
        <w:t></w:t>
      </w:r>
      <w:r>
        <w:rPr>
          <w:rFonts w:hint="eastAsia"/>
        </w:rPr>
        <w:t>сравнительная</w:t>
      </w:r>
      <w:r>
        <w:t></w:t>
      </w:r>
      <w:r>
        <w:rPr>
          <w:rFonts w:hint="eastAsia"/>
        </w:rPr>
        <w:t>характеристика</w:t>
      </w:r>
      <w:r>
        <w:t></w:t>
      </w:r>
      <w:r>
        <w:rPr>
          <w:rFonts w:hint="eastAsia"/>
        </w:rPr>
        <w:t>методик</w:t>
      </w:r>
      <w:r>
        <w:t></w:t>
      </w:r>
      <w:r>
        <w:rPr>
          <w:rFonts w:hint="eastAsia"/>
        </w:rPr>
        <w:t>эндоскопических</w:t>
      </w:r>
      <w:r>
        <w:t></w:t>
      </w:r>
      <w:r>
        <w:rPr>
          <w:rFonts w:hint="eastAsia"/>
        </w:rPr>
        <w:t>операций</w:t>
      </w:r>
      <w:r>
        <w:t></w:t>
      </w:r>
      <w:r>
        <w:rPr>
          <w:rFonts w:hint="eastAsia"/>
        </w:rPr>
        <w:t>на</w:t>
      </w:r>
      <w:r>
        <w:t></w:t>
      </w:r>
      <w:r>
        <w:rPr>
          <w:rFonts w:hint="eastAsia"/>
        </w:rPr>
        <w:t>лице</w:t>
      </w:r>
      <w:r>
        <w:t></w:t>
      </w:r>
      <w:r>
        <w:rPr>
          <w:rFonts w:hint="eastAsia"/>
        </w:rPr>
        <w:t>наряду</w:t>
      </w:r>
      <w:r>
        <w:t></w:t>
      </w:r>
      <w:r>
        <w:rPr>
          <w:rFonts w:hint="eastAsia"/>
        </w:rPr>
        <w:t>с</w:t>
      </w:r>
      <w:r>
        <w:t></w:t>
      </w:r>
      <w:r>
        <w:rPr>
          <w:rFonts w:hint="eastAsia"/>
        </w:rPr>
        <w:t>традиционными</w:t>
      </w:r>
      <w:r>
        <w:t></w:t>
      </w:r>
    </w:p>
    <w:p w:rsidR="00C6673F" w:rsidRDefault="00C6673F" w:rsidP="00C6673F">
      <w:r>
        <w:rPr>
          <w:rFonts w:hint="eastAsia"/>
        </w:rPr>
        <w:t>В</w:t>
      </w:r>
      <w:r>
        <w:t></w:t>
      </w:r>
      <w:r>
        <w:rPr>
          <w:rFonts w:hint="eastAsia"/>
        </w:rPr>
        <w:t>этой</w:t>
      </w:r>
      <w:r>
        <w:t></w:t>
      </w:r>
      <w:r>
        <w:rPr>
          <w:rFonts w:hint="eastAsia"/>
        </w:rPr>
        <w:t>связи</w:t>
      </w:r>
      <w:r>
        <w:t></w:t>
      </w:r>
      <w:r>
        <w:rPr>
          <w:rFonts w:hint="eastAsia"/>
        </w:rPr>
        <w:t>представляется</w:t>
      </w:r>
      <w:r>
        <w:t></w:t>
      </w:r>
      <w:r>
        <w:rPr>
          <w:rFonts w:hint="eastAsia"/>
        </w:rPr>
        <w:t>актуальным</w:t>
      </w:r>
      <w:r>
        <w:t></w:t>
      </w:r>
      <w:r>
        <w:rPr>
          <w:rFonts w:hint="eastAsia"/>
        </w:rPr>
        <w:t>исследование</w:t>
      </w:r>
      <w:r>
        <w:t></w:t>
      </w:r>
      <w:r>
        <w:t></w:t>
      </w:r>
      <w:r>
        <w:rPr>
          <w:rFonts w:hint="eastAsia"/>
        </w:rPr>
        <w:t>посвященное</w:t>
      </w:r>
      <w:r>
        <w:t></w:t>
      </w:r>
      <w:r>
        <w:rPr>
          <w:rFonts w:hint="eastAsia"/>
        </w:rPr>
        <w:t>изучению</w:t>
      </w:r>
      <w:r>
        <w:t></w:t>
      </w:r>
      <w:r>
        <w:rPr>
          <w:rFonts w:hint="eastAsia"/>
        </w:rPr>
        <w:t>и</w:t>
      </w:r>
      <w:r>
        <w:t></w:t>
      </w:r>
      <w:r>
        <w:rPr>
          <w:rFonts w:hint="eastAsia"/>
        </w:rPr>
        <w:t>анализу</w:t>
      </w:r>
      <w:r>
        <w:t></w:t>
      </w:r>
      <w:r>
        <w:rPr>
          <w:rFonts w:hint="eastAsia"/>
        </w:rPr>
        <w:t>именно</w:t>
      </w:r>
      <w:r>
        <w:t></w:t>
      </w:r>
      <w:r>
        <w:rPr>
          <w:rFonts w:hint="eastAsia"/>
        </w:rPr>
        <w:t>этой</w:t>
      </w:r>
      <w:r>
        <w:t></w:t>
      </w:r>
      <w:r>
        <w:rPr>
          <w:rFonts w:hint="eastAsia"/>
        </w:rPr>
        <w:t>проблемы</w:t>
      </w:r>
      <w:r>
        <w:t></w:t>
      </w:r>
      <w:r>
        <w:t></w:t>
      </w:r>
      <w:r>
        <w:rPr>
          <w:rFonts w:hint="eastAsia"/>
        </w:rPr>
        <w:t>целью</w:t>
      </w:r>
      <w:r>
        <w:t></w:t>
      </w:r>
      <w:r>
        <w:rPr>
          <w:rFonts w:hint="eastAsia"/>
        </w:rPr>
        <w:t>которого</w:t>
      </w:r>
      <w:r>
        <w:t></w:t>
      </w:r>
      <w:r>
        <w:rPr>
          <w:rFonts w:hint="eastAsia"/>
        </w:rPr>
        <w:t>стало</w:t>
      </w:r>
      <w:r>
        <w:t></w:t>
      </w:r>
      <w:r>
        <w:rPr>
          <w:rFonts w:hint="eastAsia"/>
        </w:rPr>
        <w:t>бы</w:t>
      </w:r>
      <w:r>
        <w:t></w:t>
      </w:r>
      <w:r>
        <w:rPr>
          <w:rFonts w:hint="eastAsia"/>
        </w:rPr>
        <w:t>выявление</w:t>
      </w:r>
      <w:r>
        <w:t></w:t>
      </w:r>
      <w:r>
        <w:rPr>
          <w:rFonts w:hint="eastAsia"/>
        </w:rPr>
        <w:t>и</w:t>
      </w:r>
      <w:r>
        <w:t></w:t>
      </w:r>
      <w:r>
        <w:rPr>
          <w:rFonts w:hint="eastAsia"/>
        </w:rPr>
        <w:t>рекомендации</w:t>
      </w:r>
      <w:r>
        <w:t></w:t>
      </w:r>
      <w:r>
        <w:rPr>
          <w:rFonts w:hint="eastAsia"/>
        </w:rPr>
        <w:t>к</w:t>
      </w:r>
      <w:r>
        <w:t></w:t>
      </w:r>
      <w:r>
        <w:rPr>
          <w:rFonts w:hint="eastAsia"/>
        </w:rPr>
        <w:t>применению</w:t>
      </w:r>
      <w:r>
        <w:t></w:t>
      </w:r>
      <w:r>
        <w:rPr>
          <w:rFonts w:hint="eastAsia"/>
        </w:rPr>
        <w:t>наиболее</w:t>
      </w:r>
      <w:r>
        <w:t></w:t>
      </w:r>
      <w:r>
        <w:rPr>
          <w:rFonts w:hint="eastAsia"/>
        </w:rPr>
        <w:t>оптимального</w:t>
      </w:r>
      <w:r>
        <w:t></w:t>
      </w:r>
      <w:r>
        <w:rPr>
          <w:rFonts w:hint="eastAsia"/>
        </w:rPr>
        <w:t>метода</w:t>
      </w:r>
      <w:r>
        <w:t></w:t>
      </w:r>
      <w:r>
        <w:rPr>
          <w:rFonts w:hint="eastAsia"/>
        </w:rPr>
        <w:t>и</w:t>
      </w:r>
      <w:r>
        <w:t></w:t>
      </w:r>
      <w:r>
        <w:rPr>
          <w:rFonts w:hint="eastAsia"/>
        </w:rPr>
        <w:t>техники</w:t>
      </w:r>
      <w:r>
        <w:t></w:t>
      </w:r>
      <w:r>
        <w:rPr>
          <w:rFonts w:hint="eastAsia"/>
        </w:rPr>
        <w:t>эндоскопических</w:t>
      </w:r>
      <w:r>
        <w:t></w:t>
      </w:r>
      <w:r>
        <w:rPr>
          <w:rFonts w:hint="eastAsia"/>
        </w:rPr>
        <w:t>операций</w:t>
      </w:r>
      <w:r>
        <w:t></w:t>
      </w:r>
      <w:r>
        <w:t></w:t>
      </w:r>
      <w:r>
        <w:rPr>
          <w:rFonts w:hint="eastAsia"/>
        </w:rPr>
        <w:t>что</w:t>
      </w:r>
      <w:r>
        <w:t></w:t>
      </w:r>
      <w:r>
        <w:rPr>
          <w:rFonts w:hint="eastAsia"/>
        </w:rPr>
        <w:t>в</w:t>
      </w:r>
      <w:r>
        <w:t></w:t>
      </w:r>
      <w:r>
        <w:rPr>
          <w:rFonts w:hint="eastAsia"/>
        </w:rPr>
        <w:t>свою</w:t>
      </w:r>
      <w:r>
        <w:t></w:t>
      </w:r>
      <w:r>
        <w:rPr>
          <w:rFonts w:hint="eastAsia"/>
        </w:rPr>
        <w:t>очередь</w:t>
      </w:r>
      <w:r>
        <w:t></w:t>
      </w:r>
      <w:r>
        <w:rPr>
          <w:rFonts w:hint="eastAsia"/>
        </w:rPr>
        <w:t>улучшит</w:t>
      </w:r>
      <w:r>
        <w:t></w:t>
      </w:r>
      <w:r>
        <w:rPr>
          <w:rFonts w:hint="eastAsia"/>
        </w:rPr>
        <w:t>результаты</w:t>
      </w:r>
      <w:r>
        <w:t></w:t>
      </w:r>
      <w:r>
        <w:rPr>
          <w:rFonts w:hint="eastAsia"/>
        </w:rPr>
        <w:t>лечения</w:t>
      </w:r>
      <w:r>
        <w:t></w:t>
      </w:r>
      <w:r>
        <w:rPr>
          <w:rFonts w:hint="eastAsia"/>
        </w:rPr>
        <w:t>в</w:t>
      </w:r>
      <w:r>
        <w:t></w:t>
      </w:r>
      <w:r>
        <w:rPr>
          <w:rFonts w:hint="eastAsia"/>
        </w:rPr>
        <w:t>эстетической</w:t>
      </w:r>
      <w:r>
        <w:t></w:t>
      </w:r>
      <w:r>
        <w:rPr>
          <w:rFonts w:hint="eastAsia"/>
        </w:rPr>
        <w:t>хирургии</w:t>
      </w:r>
      <w:r>
        <w:t></w:t>
      </w:r>
      <w:r>
        <w:rPr>
          <w:rFonts w:hint="eastAsia"/>
        </w:rPr>
        <w:t>лица</w:t>
      </w:r>
      <w:r>
        <w:t></w:t>
      </w:r>
    </w:p>
    <w:p w:rsidR="00C6673F" w:rsidRDefault="00C6673F" w:rsidP="00C6673F">
      <w:r>
        <w:rPr>
          <w:rFonts w:hint="eastAsia"/>
        </w:rPr>
        <w:t>ЦЕЛЬ</w:t>
      </w:r>
      <w:r>
        <w:t></w:t>
      </w:r>
      <w:r>
        <w:rPr>
          <w:rFonts w:hint="eastAsia"/>
        </w:rPr>
        <w:t>ИССЛЕДОВАНИЯ</w:t>
      </w:r>
    </w:p>
    <w:p w:rsidR="00C6673F" w:rsidRDefault="00C6673F" w:rsidP="00C6673F">
      <w:r>
        <w:rPr>
          <w:rFonts w:hint="eastAsia"/>
        </w:rPr>
        <w:t>Разработка</w:t>
      </w:r>
      <w:r>
        <w:t></w:t>
      </w:r>
      <w:r>
        <w:rPr>
          <w:rFonts w:hint="eastAsia"/>
        </w:rPr>
        <w:t>и</w:t>
      </w:r>
      <w:r>
        <w:t></w:t>
      </w:r>
      <w:r>
        <w:rPr>
          <w:rFonts w:hint="eastAsia"/>
        </w:rPr>
        <w:t>усовершенствование</w:t>
      </w:r>
      <w:r>
        <w:t></w:t>
      </w:r>
      <w:r>
        <w:rPr>
          <w:rFonts w:hint="eastAsia"/>
        </w:rPr>
        <w:t>методологии</w:t>
      </w:r>
      <w:r>
        <w:t></w:t>
      </w:r>
      <w:r>
        <w:t></w:t>
      </w:r>
      <w:r>
        <w:rPr>
          <w:rFonts w:hint="eastAsia"/>
        </w:rPr>
        <w:t>технических</w:t>
      </w:r>
      <w:r>
        <w:t></w:t>
      </w:r>
      <w:r>
        <w:rPr>
          <w:rFonts w:hint="eastAsia"/>
        </w:rPr>
        <w:t>приемов</w:t>
      </w:r>
      <w:r>
        <w:t></w:t>
      </w:r>
      <w:r>
        <w:rPr>
          <w:rFonts w:hint="eastAsia"/>
        </w:rPr>
        <w:t>эндоскопических</w:t>
      </w:r>
      <w:r>
        <w:t></w:t>
      </w:r>
      <w:r>
        <w:t></w:t>
      </w:r>
      <w:r>
        <w:rPr>
          <w:rFonts w:hint="eastAsia"/>
        </w:rPr>
        <w:t>эстетических</w:t>
      </w:r>
      <w:r>
        <w:t></w:t>
      </w:r>
      <w:r>
        <w:rPr>
          <w:rFonts w:hint="eastAsia"/>
        </w:rPr>
        <w:t>оперативных</w:t>
      </w:r>
      <w:r>
        <w:t></w:t>
      </w:r>
      <w:r>
        <w:rPr>
          <w:rFonts w:hint="eastAsia"/>
        </w:rPr>
        <w:t>вмешательств</w:t>
      </w:r>
      <w:r>
        <w:t></w:t>
      </w:r>
      <w:r>
        <w:rPr>
          <w:rFonts w:hint="eastAsia"/>
        </w:rPr>
        <w:t>на</w:t>
      </w:r>
      <w:r>
        <w:t></w:t>
      </w:r>
      <w:r>
        <w:rPr>
          <w:rFonts w:hint="eastAsia"/>
        </w:rPr>
        <w:t>лице</w:t>
      </w:r>
      <w:r>
        <w:t></w:t>
      </w:r>
      <w:r>
        <w:rPr>
          <w:rFonts w:hint="eastAsia"/>
        </w:rPr>
        <w:t>при</w:t>
      </w:r>
      <w:r>
        <w:t></w:t>
      </w:r>
      <w:r>
        <w:rPr>
          <w:rFonts w:hint="eastAsia"/>
        </w:rPr>
        <w:t>инволюционных</w:t>
      </w:r>
      <w:r>
        <w:t></w:t>
      </w:r>
      <w:r>
        <w:rPr>
          <w:rFonts w:hint="eastAsia"/>
        </w:rPr>
        <w:t>изменениях</w:t>
      </w:r>
      <w:r>
        <w:t></w:t>
      </w:r>
    </w:p>
    <w:p w:rsidR="00C6673F" w:rsidRDefault="00C6673F" w:rsidP="00C6673F">
      <w:r>
        <w:rPr>
          <w:rFonts w:hint="eastAsia"/>
        </w:rPr>
        <w:t>ЗАДАЧИ</w:t>
      </w:r>
      <w:r>
        <w:t></w:t>
      </w:r>
      <w:r>
        <w:rPr>
          <w:rFonts w:hint="eastAsia"/>
        </w:rPr>
        <w:t>ИССЛЕДОВАНИЯ</w:t>
      </w:r>
    </w:p>
    <w:p w:rsidR="00C6673F" w:rsidRDefault="00C6673F" w:rsidP="00C6673F">
      <w:r>
        <w:t></w:t>
      </w:r>
      <w:r>
        <w:t></w:t>
      </w:r>
      <w:r>
        <w:tab/>
      </w:r>
      <w:r>
        <w:rPr>
          <w:rFonts w:hint="eastAsia"/>
        </w:rPr>
        <w:t>Изучить</w:t>
      </w:r>
      <w:r>
        <w:t></w:t>
      </w:r>
      <w:r>
        <w:rPr>
          <w:rFonts w:hint="eastAsia"/>
        </w:rPr>
        <w:t>возможности</w:t>
      </w:r>
      <w:r>
        <w:t></w:t>
      </w:r>
      <w:r>
        <w:rPr>
          <w:rFonts w:hint="eastAsia"/>
        </w:rPr>
        <w:t>и</w:t>
      </w:r>
      <w:r>
        <w:t></w:t>
      </w:r>
      <w:r>
        <w:rPr>
          <w:rFonts w:hint="eastAsia"/>
        </w:rPr>
        <w:t>результаты</w:t>
      </w:r>
      <w:r>
        <w:t></w:t>
      </w:r>
      <w:r>
        <w:t></w:t>
      </w:r>
      <w:r>
        <w:rPr>
          <w:rFonts w:hint="eastAsia"/>
        </w:rPr>
        <w:t>щадящих</w:t>
      </w:r>
      <w:r>
        <w:t></w:t>
      </w:r>
      <w:r>
        <w:t></w:t>
      </w:r>
      <w:r>
        <w:t></w:t>
      </w:r>
      <w:r>
        <w:rPr>
          <w:rFonts w:hint="eastAsia"/>
        </w:rPr>
        <w:t>бескровных</w:t>
      </w:r>
      <w:r>
        <w:t></w:t>
      </w:r>
      <w:r>
        <w:t></w:t>
      </w:r>
      <w:r>
        <w:rPr>
          <w:rFonts w:hint="eastAsia"/>
        </w:rPr>
        <w:t>эстетических</w:t>
      </w:r>
      <w:r>
        <w:t></w:t>
      </w:r>
      <w:r>
        <w:rPr>
          <w:rFonts w:hint="eastAsia"/>
        </w:rPr>
        <w:t>операций</w:t>
      </w:r>
      <w:r>
        <w:t></w:t>
      </w:r>
      <w:r>
        <w:rPr>
          <w:rFonts w:hint="eastAsia"/>
        </w:rPr>
        <w:t>при</w:t>
      </w:r>
      <w:r>
        <w:t></w:t>
      </w:r>
      <w:r>
        <w:rPr>
          <w:rFonts w:hint="eastAsia"/>
        </w:rPr>
        <w:t>инволюционных</w:t>
      </w:r>
      <w:r>
        <w:t></w:t>
      </w:r>
      <w:r>
        <w:rPr>
          <w:rFonts w:hint="eastAsia"/>
        </w:rPr>
        <w:t>изменениях</w:t>
      </w:r>
      <w:r>
        <w:t></w:t>
      </w:r>
      <w:r>
        <w:rPr>
          <w:rFonts w:hint="eastAsia"/>
        </w:rPr>
        <w:t>мягких</w:t>
      </w:r>
      <w:r>
        <w:t></w:t>
      </w:r>
      <w:r>
        <w:rPr>
          <w:rFonts w:hint="eastAsia"/>
        </w:rPr>
        <w:t>тканей</w:t>
      </w:r>
      <w:r>
        <w:t></w:t>
      </w:r>
      <w:r>
        <w:rPr>
          <w:rFonts w:hint="eastAsia"/>
        </w:rPr>
        <w:t>лица</w:t>
      </w:r>
      <w:r>
        <w:t></w:t>
      </w:r>
    </w:p>
    <w:p w:rsidR="00C6673F" w:rsidRDefault="00C6673F" w:rsidP="00C6673F">
      <w:r>
        <w:t></w:t>
      </w:r>
      <w:r>
        <w:t></w:t>
      </w:r>
      <w:r>
        <w:tab/>
      </w:r>
      <w:r>
        <w:rPr>
          <w:rFonts w:hint="eastAsia"/>
        </w:rPr>
        <w:t>Уточнить</w:t>
      </w:r>
      <w:r>
        <w:t></w:t>
      </w:r>
      <w:r>
        <w:rPr>
          <w:rFonts w:hint="eastAsia"/>
        </w:rPr>
        <w:t>анатомо</w:t>
      </w:r>
      <w:r>
        <w:t></w:t>
      </w:r>
      <w:r>
        <w:rPr>
          <w:rFonts w:hint="eastAsia"/>
        </w:rPr>
        <w:t>топографические</w:t>
      </w:r>
      <w:r>
        <w:t></w:t>
      </w:r>
      <w:r>
        <w:rPr>
          <w:rFonts w:hint="eastAsia"/>
        </w:rPr>
        <w:t>закономерности</w:t>
      </w:r>
      <w:r>
        <w:t></w:t>
      </w:r>
      <w:r>
        <w:rPr>
          <w:rFonts w:hint="eastAsia"/>
        </w:rPr>
        <w:t>строения</w:t>
      </w:r>
      <w:r>
        <w:t></w:t>
      </w:r>
      <w:r>
        <w:rPr>
          <w:rFonts w:hint="eastAsia"/>
        </w:rPr>
        <w:t>сосудисто</w:t>
      </w:r>
      <w:r>
        <w:t></w:t>
      </w:r>
      <w:r>
        <w:rPr>
          <w:rFonts w:hint="eastAsia"/>
        </w:rPr>
        <w:t>нервных</w:t>
      </w:r>
      <w:r>
        <w:t></w:t>
      </w:r>
      <w:r>
        <w:rPr>
          <w:rFonts w:hint="eastAsia"/>
        </w:rPr>
        <w:t>пучков</w:t>
      </w:r>
      <w:r>
        <w:t></w:t>
      </w:r>
      <w:r>
        <w:rPr>
          <w:rFonts w:hint="eastAsia"/>
        </w:rPr>
        <w:t>и</w:t>
      </w:r>
      <w:r>
        <w:t></w:t>
      </w:r>
      <w:r>
        <w:rPr>
          <w:rFonts w:hint="eastAsia"/>
        </w:rPr>
        <w:t>их</w:t>
      </w:r>
      <w:r>
        <w:t></w:t>
      </w:r>
      <w:r>
        <w:rPr>
          <w:rFonts w:hint="eastAsia"/>
        </w:rPr>
        <w:t>корреляционные</w:t>
      </w:r>
      <w:r>
        <w:t></w:t>
      </w:r>
      <w:r>
        <w:rPr>
          <w:rFonts w:hint="eastAsia"/>
        </w:rPr>
        <w:t>соотношения</w:t>
      </w:r>
      <w:r>
        <w:t></w:t>
      </w:r>
      <w:r>
        <w:rPr>
          <w:rFonts w:hint="eastAsia"/>
        </w:rPr>
        <w:t>с</w:t>
      </w:r>
      <w:r>
        <w:t></w:t>
      </w:r>
      <w:r>
        <w:rPr>
          <w:rFonts w:hint="eastAsia"/>
        </w:rPr>
        <w:t>размерами</w:t>
      </w:r>
      <w:r>
        <w:t></w:t>
      </w:r>
      <w:r>
        <w:t></w:t>
      </w:r>
      <w:r>
        <w:rPr>
          <w:rFonts w:hint="eastAsia"/>
        </w:rPr>
        <w:t>формой</w:t>
      </w:r>
      <w:r>
        <w:t></w:t>
      </w:r>
      <w:r>
        <w:rPr>
          <w:rFonts w:hint="eastAsia"/>
        </w:rPr>
        <w:t>строения</w:t>
      </w:r>
      <w:r>
        <w:t></w:t>
      </w:r>
      <w:r>
        <w:rPr>
          <w:rFonts w:hint="eastAsia"/>
        </w:rPr>
        <w:t>головы</w:t>
      </w:r>
      <w:r>
        <w:t></w:t>
      </w:r>
      <w:r>
        <w:rPr>
          <w:rFonts w:hint="eastAsia"/>
        </w:rPr>
        <w:t>и</w:t>
      </w:r>
      <w:r>
        <w:t></w:t>
      </w:r>
      <w:r>
        <w:rPr>
          <w:rFonts w:hint="eastAsia"/>
        </w:rPr>
        <w:t>типом</w:t>
      </w:r>
      <w:r>
        <w:t></w:t>
      </w:r>
      <w:r>
        <w:rPr>
          <w:rFonts w:hint="eastAsia"/>
        </w:rPr>
        <w:t>лица</w:t>
      </w:r>
      <w:r>
        <w:t></w:t>
      </w:r>
    </w:p>
    <w:p w:rsidR="00C6673F" w:rsidRDefault="00C6673F" w:rsidP="00C6673F">
      <w:r>
        <w:t></w:t>
      </w:r>
      <w:r>
        <w:t></w:t>
      </w:r>
      <w:r>
        <w:tab/>
      </w:r>
      <w:r>
        <w:rPr>
          <w:rFonts w:hint="eastAsia"/>
        </w:rPr>
        <w:t>Разработать</w:t>
      </w:r>
      <w:r>
        <w:t></w:t>
      </w:r>
      <w:r>
        <w:rPr>
          <w:rFonts w:hint="eastAsia"/>
        </w:rPr>
        <w:t>анатомо</w:t>
      </w:r>
      <w:r>
        <w:t></w:t>
      </w:r>
      <w:r>
        <w:rPr>
          <w:rFonts w:hint="eastAsia"/>
        </w:rPr>
        <w:t>топографические</w:t>
      </w:r>
      <w:r>
        <w:t></w:t>
      </w:r>
      <w:r>
        <w:rPr>
          <w:rFonts w:hint="eastAsia"/>
        </w:rPr>
        <w:t>ориентиры</w:t>
      </w:r>
      <w:r>
        <w:t></w:t>
      </w:r>
      <w:r>
        <w:rPr>
          <w:rFonts w:hint="eastAsia"/>
        </w:rPr>
        <w:t>преимущественного</w:t>
      </w:r>
      <w:r>
        <w:t></w:t>
      </w:r>
      <w:r>
        <w:rPr>
          <w:rFonts w:hint="eastAsia"/>
        </w:rPr>
        <w:t>расположения</w:t>
      </w:r>
      <w:r>
        <w:t></w:t>
      </w:r>
      <w:r>
        <w:rPr>
          <w:rFonts w:hint="eastAsia"/>
        </w:rPr>
        <w:t>сосудисто</w:t>
      </w:r>
      <w:r>
        <w:t></w:t>
      </w:r>
      <w:r>
        <w:rPr>
          <w:rFonts w:hint="eastAsia"/>
        </w:rPr>
        <w:t>нервных</w:t>
      </w:r>
      <w:r>
        <w:t></w:t>
      </w:r>
      <w:r>
        <w:rPr>
          <w:rFonts w:hint="eastAsia"/>
        </w:rPr>
        <w:t>пучков</w:t>
      </w:r>
      <w:r>
        <w:t></w:t>
      </w:r>
      <w:r>
        <w:rPr>
          <w:rFonts w:hint="eastAsia"/>
        </w:rPr>
        <w:t>и</w:t>
      </w:r>
      <w:r>
        <w:t></w:t>
      </w:r>
      <w:r>
        <w:rPr>
          <w:rFonts w:hint="eastAsia"/>
        </w:rPr>
        <w:t>границ</w:t>
      </w:r>
      <w:r>
        <w:t></w:t>
      </w:r>
      <w:r>
        <w:rPr>
          <w:rFonts w:hint="eastAsia"/>
        </w:rPr>
        <w:t>безопасных</w:t>
      </w:r>
      <w:r>
        <w:t></w:t>
      </w:r>
      <w:r>
        <w:rPr>
          <w:rFonts w:hint="eastAsia"/>
        </w:rPr>
        <w:t>зон</w:t>
      </w:r>
      <w:r>
        <w:t></w:t>
      </w:r>
      <w:r>
        <w:rPr>
          <w:rFonts w:hint="eastAsia"/>
        </w:rPr>
        <w:t>для</w:t>
      </w:r>
      <w:r>
        <w:t></w:t>
      </w:r>
      <w:r>
        <w:rPr>
          <w:rFonts w:hint="eastAsia"/>
        </w:rPr>
        <w:t>эндоскопических</w:t>
      </w:r>
      <w:r>
        <w:t></w:t>
      </w:r>
      <w:r>
        <w:rPr>
          <w:rFonts w:hint="eastAsia"/>
        </w:rPr>
        <w:t>операций</w:t>
      </w:r>
      <w:r>
        <w:t></w:t>
      </w:r>
      <w:r>
        <w:rPr>
          <w:rFonts w:hint="eastAsia"/>
        </w:rPr>
        <w:t>на</w:t>
      </w:r>
      <w:r>
        <w:t></w:t>
      </w:r>
      <w:r>
        <w:rPr>
          <w:rFonts w:hint="eastAsia"/>
        </w:rPr>
        <w:t>лице</w:t>
      </w:r>
      <w:r>
        <w:t></w:t>
      </w:r>
    </w:p>
    <w:p w:rsidR="00C6673F" w:rsidRDefault="00C6673F" w:rsidP="00C6673F">
      <w:r>
        <w:t></w:t>
      </w:r>
      <w:r>
        <w:t></w:t>
      </w:r>
      <w:r>
        <w:tab/>
      </w:r>
      <w:r>
        <w:rPr>
          <w:rFonts w:hint="eastAsia"/>
        </w:rPr>
        <w:t>Подобрать</w:t>
      </w:r>
      <w:r>
        <w:t></w:t>
      </w:r>
      <w:r>
        <w:rPr>
          <w:rFonts w:hint="eastAsia"/>
        </w:rPr>
        <w:t>рациональное</w:t>
      </w:r>
      <w:r>
        <w:t></w:t>
      </w:r>
      <w:r>
        <w:rPr>
          <w:rFonts w:hint="eastAsia"/>
        </w:rPr>
        <w:t>сочетание</w:t>
      </w:r>
      <w:r>
        <w:t></w:t>
      </w:r>
      <w:r>
        <w:rPr>
          <w:rFonts w:hint="eastAsia"/>
        </w:rPr>
        <w:t>и</w:t>
      </w:r>
      <w:r>
        <w:t></w:t>
      </w:r>
      <w:r>
        <w:rPr>
          <w:rFonts w:hint="eastAsia"/>
        </w:rPr>
        <w:t>конструкцию</w:t>
      </w:r>
      <w:r>
        <w:t></w:t>
      </w:r>
      <w:r>
        <w:rPr>
          <w:rFonts w:hint="eastAsia"/>
        </w:rPr>
        <w:t>эндоскопических</w:t>
      </w:r>
      <w:r>
        <w:t></w:t>
      </w:r>
      <w:r>
        <w:rPr>
          <w:rFonts w:hint="eastAsia"/>
        </w:rPr>
        <w:t>инструментов</w:t>
      </w:r>
      <w:r>
        <w:t></w:t>
      </w:r>
      <w:r>
        <w:rPr>
          <w:rFonts w:hint="eastAsia"/>
        </w:rPr>
        <w:t>для</w:t>
      </w:r>
      <w:r>
        <w:t></w:t>
      </w:r>
      <w:r>
        <w:rPr>
          <w:rFonts w:hint="eastAsia"/>
        </w:rPr>
        <w:t>выполнения</w:t>
      </w:r>
      <w:r>
        <w:t></w:t>
      </w:r>
      <w:r>
        <w:rPr>
          <w:rFonts w:hint="eastAsia"/>
        </w:rPr>
        <w:t>эндоскопических</w:t>
      </w:r>
      <w:r>
        <w:t></w:t>
      </w:r>
      <w:r>
        <w:rPr>
          <w:rFonts w:hint="eastAsia"/>
        </w:rPr>
        <w:t>операций</w:t>
      </w:r>
      <w:r>
        <w:t></w:t>
      </w:r>
      <w:r>
        <w:rPr>
          <w:rFonts w:hint="eastAsia"/>
        </w:rPr>
        <w:t>на</w:t>
      </w:r>
      <w:r>
        <w:t></w:t>
      </w:r>
      <w:r>
        <w:rPr>
          <w:rFonts w:hint="eastAsia"/>
        </w:rPr>
        <w:t>лице</w:t>
      </w:r>
      <w:r>
        <w:t></w:t>
      </w:r>
    </w:p>
    <w:p w:rsidR="00C6673F" w:rsidRDefault="00C6673F" w:rsidP="00C6673F">
      <w:r>
        <w:t></w:t>
      </w:r>
      <w:r>
        <w:t></w:t>
      </w:r>
      <w:r>
        <w:tab/>
      </w:r>
      <w:r>
        <w:rPr>
          <w:rFonts w:hint="eastAsia"/>
        </w:rPr>
        <w:t>Оптимизировать</w:t>
      </w:r>
      <w:r>
        <w:t></w:t>
      </w:r>
      <w:r>
        <w:rPr>
          <w:rFonts w:hint="eastAsia"/>
        </w:rPr>
        <w:t>технику</w:t>
      </w:r>
      <w:r>
        <w:t></w:t>
      </w:r>
      <w:r>
        <w:rPr>
          <w:rFonts w:hint="eastAsia"/>
        </w:rPr>
        <w:t>эндоскопических</w:t>
      </w:r>
      <w:r>
        <w:t></w:t>
      </w:r>
      <w:r>
        <w:rPr>
          <w:rFonts w:hint="eastAsia"/>
        </w:rPr>
        <w:t>операций</w:t>
      </w:r>
      <w:r>
        <w:t></w:t>
      </w:r>
      <w:r>
        <w:rPr>
          <w:rFonts w:hint="eastAsia"/>
        </w:rPr>
        <w:t>по</w:t>
      </w:r>
      <w:r>
        <w:t></w:t>
      </w:r>
      <w:r>
        <w:rPr>
          <w:rFonts w:hint="eastAsia"/>
        </w:rPr>
        <w:t>омоложению</w:t>
      </w:r>
      <w:r>
        <w:t></w:t>
      </w:r>
      <w:r>
        <w:rPr>
          <w:rFonts w:hint="eastAsia"/>
        </w:rPr>
        <w:t>лица</w:t>
      </w:r>
      <w:r>
        <w:t></w:t>
      </w:r>
      <w:r>
        <w:rPr>
          <w:rFonts w:hint="eastAsia"/>
        </w:rPr>
        <w:t>и</w:t>
      </w:r>
      <w:r>
        <w:t></w:t>
      </w:r>
      <w:r>
        <w:rPr>
          <w:rFonts w:hint="eastAsia"/>
        </w:rPr>
        <w:t>уточнить</w:t>
      </w:r>
      <w:r>
        <w:t></w:t>
      </w:r>
      <w:r>
        <w:rPr>
          <w:rFonts w:hint="eastAsia"/>
        </w:rPr>
        <w:t>их</w:t>
      </w:r>
      <w:r>
        <w:t></w:t>
      </w:r>
      <w:r>
        <w:rPr>
          <w:rFonts w:hint="eastAsia"/>
        </w:rPr>
        <w:t>возможности</w:t>
      </w:r>
      <w:r>
        <w:t></w:t>
      </w:r>
    </w:p>
    <w:p w:rsidR="00C6673F" w:rsidRDefault="00C6673F" w:rsidP="00C6673F">
      <w:r>
        <w:t></w:t>
      </w:r>
      <w:r>
        <w:t></w:t>
      </w:r>
      <w:r>
        <w:tab/>
      </w:r>
      <w:r>
        <w:rPr>
          <w:rFonts w:hint="eastAsia"/>
        </w:rPr>
        <w:t>Разработать</w:t>
      </w:r>
      <w:r>
        <w:t></w:t>
      </w:r>
      <w:r>
        <w:rPr>
          <w:rFonts w:hint="eastAsia"/>
        </w:rPr>
        <w:t>основные</w:t>
      </w:r>
      <w:r>
        <w:t></w:t>
      </w:r>
      <w:r>
        <w:rPr>
          <w:rFonts w:hint="eastAsia"/>
        </w:rPr>
        <w:t>принципы</w:t>
      </w:r>
      <w:r>
        <w:t></w:t>
      </w:r>
      <w:r>
        <w:rPr>
          <w:rFonts w:hint="eastAsia"/>
        </w:rPr>
        <w:t>дифференцированного</w:t>
      </w:r>
      <w:r>
        <w:t></w:t>
      </w:r>
      <w:r>
        <w:rPr>
          <w:rFonts w:hint="eastAsia"/>
        </w:rPr>
        <w:t>подхода</w:t>
      </w:r>
      <w:r>
        <w:t></w:t>
      </w:r>
      <w:r>
        <w:rPr>
          <w:rFonts w:hint="eastAsia"/>
        </w:rPr>
        <w:t>и</w:t>
      </w:r>
      <w:r>
        <w:t></w:t>
      </w:r>
      <w:r>
        <w:rPr>
          <w:rFonts w:hint="eastAsia"/>
        </w:rPr>
        <w:t>показания</w:t>
      </w:r>
      <w:r>
        <w:t></w:t>
      </w:r>
      <w:r>
        <w:rPr>
          <w:rFonts w:hint="eastAsia"/>
        </w:rPr>
        <w:t>к</w:t>
      </w:r>
      <w:r>
        <w:t></w:t>
      </w:r>
      <w:r>
        <w:rPr>
          <w:rFonts w:hint="eastAsia"/>
        </w:rPr>
        <w:t>эстетическим</w:t>
      </w:r>
      <w:r>
        <w:t></w:t>
      </w:r>
      <w:r>
        <w:rPr>
          <w:rFonts w:hint="eastAsia"/>
        </w:rPr>
        <w:t>эндоскопическим</w:t>
      </w:r>
      <w:r>
        <w:t></w:t>
      </w:r>
      <w:r>
        <w:rPr>
          <w:rFonts w:hint="eastAsia"/>
        </w:rPr>
        <w:t>операциям</w:t>
      </w:r>
      <w:r>
        <w:t></w:t>
      </w:r>
      <w:r>
        <w:rPr>
          <w:rFonts w:hint="eastAsia"/>
        </w:rPr>
        <w:t>на</w:t>
      </w:r>
      <w:r>
        <w:t></w:t>
      </w:r>
      <w:r>
        <w:rPr>
          <w:rFonts w:hint="eastAsia"/>
        </w:rPr>
        <w:t>лице</w:t>
      </w:r>
      <w:r>
        <w:t></w:t>
      </w:r>
    </w:p>
    <w:p w:rsidR="00C6673F" w:rsidRDefault="00C6673F" w:rsidP="00C6673F">
      <w:r>
        <w:rPr>
          <w:rFonts w:hint="eastAsia"/>
        </w:rPr>
        <w:t>НАУЧНАЯ</w:t>
      </w:r>
      <w:r>
        <w:t></w:t>
      </w:r>
      <w:r>
        <w:rPr>
          <w:rFonts w:hint="eastAsia"/>
        </w:rPr>
        <w:t>НОВИЗНА</w:t>
      </w:r>
      <w:r>
        <w:t></w:t>
      </w:r>
      <w:r>
        <w:rPr>
          <w:rFonts w:hint="eastAsia"/>
        </w:rPr>
        <w:t>ИССЛЕДОВАНИЯ</w:t>
      </w:r>
    </w:p>
    <w:p w:rsidR="00C6673F" w:rsidRDefault="00C6673F" w:rsidP="00C6673F">
      <w:r>
        <w:t></w:t>
      </w:r>
      <w:r>
        <w:tab/>
      </w:r>
      <w:r>
        <w:rPr>
          <w:rFonts w:hint="eastAsia"/>
        </w:rPr>
        <w:t>Впервые</w:t>
      </w:r>
      <w:r>
        <w:t></w:t>
      </w:r>
      <w:r>
        <w:rPr>
          <w:rFonts w:hint="eastAsia"/>
        </w:rPr>
        <w:t>выявлены</w:t>
      </w:r>
      <w:r>
        <w:t></w:t>
      </w:r>
      <w:r>
        <w:t></w:t>
      </w:r>
      <w:r>
        <w:rPr>
          <w:rFonts w:hint="eastAsia"/>
        </w:rPr>
        <w:t>изучены</w:t>
      </w:r>
      <w:r>
        <w:t></w:t>
      </w:r>
      <w:r>
        <w:rPr>
          <w:rFonts w:hint="eastAsia"/>
        </w:rPr>
        <w:t>и</w:t>
      </w:r>
      <w:r>
        <w:t></w:t>
      </w:r>
      <w:r>
        <w:rPr>
          <w:rFonts w:hint="eastAsia"/>
        </w:rPr>
        <w:t>уточены</w:t>
      </w:r>
      <w:r>
        <w:t></w:t>
      </w:r>
      <w:r>
        <w:rPr>
          <w:rFonts w:hint="eastAsia"/>
        </w:rPr>
        <w:t>анатомо</w:t>
      </w:r>
      <w:r>
        <w:t></w:t>
      </w:r>
      <w:r>
        <w:rPr>
          <w:rFonts w:hint="eastAsia"/>
        </w:rPr>
        <w:t>топографические</w:t>
      </w:r>
      <w:r>
        <w:t></w:t>
      </w:r>
      <w:r>
        <w:rPr>
          <w:rFonts w:hint="eastAsia"/>
        </w:rPr>
        <w:t>ориентиры</w:t>
      </w:r>
      <w:r>
        <w:t></w:t>
      </w:r>
      <w:r>
        <w:rPr>
          <w:rFonts w:hint="eastAsia"/>
        </w:rPr>
        <w:t>для</w:t>
      </w:r>
      <w:r>
        <w:t></w:t>
      </w:r>
      <w:r>
        <w:rPr>
          <w:rFonts w:hint="eastAsia"/>
        </w:rPr>
        <w:t>эндоскопических</w:t>
      </w:r>
      <w:r>
        <w:t></w:t>
      </w:r>
      <w:r>
        <w:rPr>
          <w:rFonts w:hint="eastAsia"/>
        </w:rPr>
        <w:t>операций</w:t>
      </w:r>
      <w:r>
        <w:t></w:t>
      </w:r>
      <w:r>
        <w:rPr>
          <w:rFonts w:hint="eastAsia"/>
        </w:rPr>
        <w:t>на</w:t>
      </w:r>
      <w:r>
        <w:t></w:t>
      </w:r>
      <w:r>
        <w:rPr>
          <w:rFonts w:hint="eastAsia"/>
        </w:rPr>
        <w:t>лице</w:t>
      </w:r>
      <w:r>
        <w:t></w:t>
      </w:r>
    </w:p>
    <w:p w:rsidR="00C6673F" w:rsidRDefault="00C6673F" w:rsidP="00C6673F">
      <w:r>
        <w:t></w:t>
      </w:r>
      <w:r>
        <w:tab/>
      </w:r>
      <w:r>
        <w:rPr>
          <w:rFonts w:hint="eastAsia"/>
        </w:rPr>
        <w:t>Разработан</w:t>
      </w:r>
      <w:r>
        <w:t></w:t>
      </w:r>
      <w:r>
        <w:rPr>
          <w:rFonts w:hint="eastAsia"/>
        </w:rPr>
        <w:t>оригинальный</w:t>
      </w:r>
      <w:r>
        <w:t></w:t>
      </w:r>
      <w:r>
        <w:rPr>
          <w:rFonts w:hint="eastAsia"/>
        </w:rPr>
        <w:t>модернизированный</w:t>
      </w:r>
      <w:r>
        <w:t></w:t>
      </w:r>
      <w:r>
        <w:rPr>
          <w:rFonts w:hint="eastAsia"/>
        </w:rPr>
        <w:t>инструмент</w:t>
      </w:r>
      <w:r>
        <w:t></w:t>
      </w:r>
      <w:r>
        <w:rPr>
          <w:rFonts w:hint="eastAsia"/>
        </w:rPr>
        <w:t>для</w:t>
      </w:r>
      <w:r>
        <w:t></w:t>
      </w:r>
      <w:r>
        <w:rPr>
          <w:rFonts w:hint="eastAsia"/>
        </w:rPr>
        <w:t>эндоскопического</w:t>
      </w:r>
      <w:r>
        <w:t></w:t>
      </w:r>
      <w:r>
        <w:rPr>
          <w:rFonts w:hint="eastAsia"/>
        </w:rPr>
        <w:t>доступа</w:t>
      </w:r>
      <w:r>
        <w:t></w:t>
      </w:r>
      <w:r>
        <w:rPr>
          <w:rFonts w:hint="eastAsia"/>
        </w:rPr>
        <w:t>на</w:t>
      </w:r>
      <w:r>
        <w:t></w:t>
      </w:r>
      <w:r>
        <w:rPr>
          <w:rFonts w:hint="eastAsia"/>
        </w:rPr>
        <w:t>лице</w:t>
      </w:r>
      <w:r>
        <w:t></w:t>
      </w:r>
    </w:p>
    <w:p w:rsidR="00C6673F" w:rsidRDefault="00C6673F" w:rsidP="00C6673F">
      <w:r>
        <w:t></w:t>
      </w:r>
      <w:r>
        <w:tab/>
      </w:r>
      <w:r>
        <w:rPr>
          <w:rFonts w:hint="eastAsia"/>
        </w:rPr>
        <w:t>Впервые</w:t>
      </w:r>
      <w:r>
        <w:t></w:t>
      </w:r>
      <w:r>
        <w:rPr>
          <w:rFonts w:hint="eastAsia"/>
        </w:rPr>
        <w:t>осуществлен</w:t>
      </w:r>
      <w:r>
        <w:t></w:t>
      </w:r>
      <w:r>
        <w:rPr>
          <w:rFonts w:hint="eastAsia"/>
        </w:rPr>
        <w:t>подбор</w:t>
      </w:r>
      <w:r>
        <w:t></w:t>
      </w:r>
      <w:r>
        <w:rPr>
          <w:rFonts w:hint="eastAsia"/>
        </w:rPr>
        <w:t>рационального</w:t>
      </w:r>
      <w:r>
        <w:t></w:t>
      </w:r>
      <w:r>
        <w:rPr>
          <w:rFonts w:hint="eastAsia"/>
        </w:rPr>
        <w:t>сочетания</w:t>
      </w:r>
      <w:r>
        <w:t></w:t>
      </w:r>
      <w:r>
        <w:rPr>
          <w:rFonts w:hint="eastAsia"/>
        </w:rPr>
        <w:t>и</w:t>
      </w:r>
      <w:r>
        <w:t></w:t>
      </w:r>
      <w:r>
        <w:rPr>
          <w:rFonts w:hint="eastAsia"/>
        </w:rPr>
        <w:t>конструкции</w:t>
      </w:r>
      <w:r>
        <w:t></w:t>
      </w:r>
      <w:r>
        <w:rPr>
          <w:rFonts w:hint="eastAsia"/>
        </w:rPr>
        <w:t>эндоскопических</w:t>
      </w:r>
      <w:r>
        <w:t></w:t>
      </w:r>
      <w:r>
        <w:rPr>
          <w:rFonts w:hint="eastAsia"/>
        </w:rPr>
        <w:t>инструментов</w:t>
      </w:r>
      <w:r>
        <w:t></w:t>
      </w:r>
    </w:p>
    <w:p w:rsidR="00C6673F" w:rsidRDefault="00C6673F" w:rsidP="00C6673F">
      <w:r>
        <w:t></w:t>
      </w:r>
      <w:r>
        <w:tab/>
      </w:r>
      <w:r>
        <w:rPr>
          <w:rFonts w:hint="eastAsia"/>
        </w:rPr>
        <w:t>Впервые</w:t>
      </w:r>
      <w:r>
        <w:t></w:t>
      </w:r>
      <w:r>
        <w:rPr>
          <w:rFonts w:hint="eastAsia"/>
        </w:rPr>
        <w:t>проведено</w:t>
      </w:r>
      <w:r>
        <w:t></w:t>
      </w:r>
      <w:r>
        <w:rPr>
          <w:rFonts w:hint="eastAsia"/>
        </w:rPr>
        <w:t>изучение</w:t>
      </w:r>
      <w:r>
        <w:t></w:t>
      </w:r>
      <w:r>
        <w:rPr>
          <w:rFonts w:hint="eastAsia"/>
        </w:rPr>
        <w:t>различных</w:t>
      </w:r>
      <w:r>
        <w:t></w:t>
      </w:r>
      <w:r>
        <w:rPr>
          <w:rFonts w:hint="eastAsia"/>
        </w:rPr>
        <w:t>способов</w:t>
      </w:r>
      <w:r>
        <w:t></w:t>
      </w:r>
      <w:r>
        <w:rPr>
          <w:rFonts w:hint="eastAsia"/>
        </w:rPr>
        <w:t>и</w:t>
      </w:r>
      <w:r>
        <w:t></w:t>
      </w:r>
      <w:r>
        <w:rPr>
          <w:rFonts w:hint="eastAsia"/>
        </w:rPr>
        <w:t>дана</w:t>
      </w:r>
      <w:r>
        <w:t></w:t>
      </w:r>
      <w:r>
        <w:rPr>
          <w:rFonts w:hint="eastAsia"/>
        </w:rPr>
        <w:t>оценка</w:t>
      </w:r>
      <w:r>
        <w:t></w:t>
      </w:r>
      <w:r>
        <w:rPr>
          <w:rFonts w:hint="eastAsia"/>
        </w:rPr>
        <w:t>эффективной</w:t>
      </w:r>
      <w:r>
        <w:t></w:t>
      </w:r>
      <w:r>
        <w:rPr>
          <w:rFonts w:hint="eastAsia"/>
        </w:rPr>
        <w:t>методики</w:t>
      </w:r>
      <w:r>
        <w:t></w:t>
      </w:r>
      <w:r>
        <w:rPr>
          <w:rFonts w:hint="eastAsia"/>
        </w:rPr>
        <w:t>эндоскопического</w:t>
      </w:r>
      <w:r>
        <w:t></w:t>
      </w:r>
      <w:r>
        <w:rPr>
          <w:rFonts w:hint="eastAsia"/>
        </w:rPr>
        <w:t>доступа</w:t>
      </w:r>
      <w:r>
        <w:t></w:t>
      </w:r>
      <w:r>
        <w:rPr>
          <w:rFonts w:hint="eastAsia"/>
        </w:rPr>
        <w:t>на</w:t>
      </w:r>
      <w:r>
        <w:t></w:t>
      </w:r>
      <w:r>
        <w:rPr>
          <w:rFonts w:hint="eastAsia"/>
        </w:rPr>
        <w:t>лице</w:t>
      </w:r>
      <w:r>
        <w:t></w:t>
      </w:r>
    </w:p>
    <w:p w:rsidR="00C6673F" w:rsidRDefault="00C6673F" w:rsidP="00C6673F">
      <w:r>
        <w:rPr>
          <w:rFonts w:hint="eastAsia"/>
        </w:rPr>
        <w:t>ПРАКТИЧЕСКАЯ</w:t>
      </w:r>
      <w:r>
        <w:t></w:t>
      </w:r>
      <w:r>
        <w:rPr>
          <w:rFonts w:hint="eastAsia"/>
        </w:rPr>
        <w:t>ЦЕННОСТЬ</w:t>
      </w:r>
      <w:r>
        <w:t></w:t>
      </w:r>
      <w:r>
        <w:rPr>
          <w:rFonts w:hint="eastAsia"/>
        </w:rPr>
        <w:t>РАБОТЫ</w:t>
      </w:r>
    </w:p>
    <w:p w:rsidR="00C6673F" w:rsidRDefault="00C6673F" w:rsidP="00C6673F">
      <w:r>
        <w:rPr>
          <w:rFonts w:hint="eastAsia"/>
        </w:rPr>
        <w:t>На</w:t>
      </w:r>
      <w:r>
        <w:t></w:t>
      </w:r>
      <w:r>
        <w:rPr>
          <w:rFonts w:hint="eastAsia"/>
        </w:rPr>
        <w:t>основании</w:t>
      </w:r>
      <w:r>
        <w:t></w:t>
      </w:r>
      <w:r>
        <w:rPr>
          <w:rFonts w:hint="eastAsia"/>
        </w:rPr>
        <w:t>проведенных</w:t>
      </w:r>
      <w:r>
        <w:t></w:t>
      </w:r>
      <w:r>
        <w:rPr>
          <w:rFonts w:hint="eastAsia"/>
        </w:rPr>
        <w:t>исследований</w:t>
      </w:r>
      <w:r>
        <w:t></w:t>
      </w:r>
      <w:r>
        <w:rPr>
          <w:rFonts w:hint="eastAsia"/>
        </w:rPr>
        <w:t>разработаны</w:t>
      </w:r>
      <w:r>
        <w:t></w:t>
      </w:r>
      <w:r>
        <w:rPr>
          <w:rFonts w:hint="eastAsia"/>
        </w:rPr>
        <w:t>рекомендации</w:t>
      </w:r>
      <w:r>
        <w:t></w:t>
      </w:r>
      <w:r>
        <w:rPr>
          <w:rFonts w:hint="eastAsia"/>
        </w:rPr>
        <w:t>по</w:t>
      </w:r>
      <w:r>
        <w:t></w:t>
      </w:r>
      <w:r>
        <w:rPr>
          <w:rFonts w:hint="eastAsia"/>
        </w:rPr>
        <w:t>применению</w:t>
      </w:r>
      <w:r>
        <w:t></w:t>
      </w:r>
      <w:r>
        <w:rPr>
          <w:rFonts w:hint="eastAsia"/>
        </w:rPr>
        <w:t>наиболее</w:t>
      </w:r>
      <w:r>
        <w:t></w:t>
      </w:r>
      <w:r>
        <w:rPr>
          <w:rFonts w:hint="eastAsia"/>
        </w:rPr>
        <w:t>эффективных</w:t>
      </w:r>
      <w:r>
        <w:t></w:t>
      </w:r>
      <w:r>
        <w:rPr>
          <w:rFonts w:hint="eastAsia"/>
        </w:rPr>
        <w:t>технических</w:t>
      </w:r>
      <w:r>
        <w:t></w:t>
      </w:r>
      <w:r>
        <w:rPr>
          <w:rFonts w:hint="eastAsia"/>
        </w:rPr>
        <w:t>приемов</w:t>
      </w:r>
      <w:r>
        <w:t></w:t>
      </w:r>
      <w:r>
        <w:rPr>
          <w:rFonts w:hint="eastAsia"/>
        </w:rPr>
        <w:t>выполнения</w:t>
      </w:r>
      <w:r>
        <w:t></w:t>
      </w:r>
      <w:r>
        <w:rPr>
          <w:rFonts w:hint="eastAsia"/>
        </w:rPr>
        <w:t>отдельных</w:t>
      </w:r>
      <w:r>
        <w:t></w:t>
      </w:r>
      <w:r>
        <w:rPr>
          <w:rFonts w:hint="eastAsia"/>
        </w:rPr>
        <w:t>этапов</w:t>
      </w:r>
      <w:r>
        <w:t></w:t>
      </w:r>
      <w:r>
        <w:rPr>
          <w:rFonts w:hint="eastAsia"/>
        </w:rPr>
        <w:t>эндоскопического</w:t>
      </w:r>
      <w:r>
        <w:t></w:t>
      </w:r>
      <w:r>
        <w:rPr>
          <w:rFonts w:hint="eastAsia"/>
        </w:rPr>
        <w:t>доступа</w:t>
      </w:r>
      <w:r>
        <w:t></w:t>
      </w:r>
      <w:r>
        <w:rPr>
          <w:rFonts w:hint="eastAsia"/>
        </w:rPr>
        <w:t>на</w:t>
      </w:r>
      <w:r>
        <w:t></w:t>
      </w:r>
      <w:r>
        <w:rPr>
          <w:rFonts w:hint="eastAsia"/>
        </w:rPr>
        <w:t>лице</w:t>
      </w:r>
      <w:r>
        <w:t></w:t>
      </w:r>
      <w:r>
        <w:rPr>
          <w:rFonts w:hint="eastAsia"/>
        </w:rPr>
        <w:t>с</w:t>
      </w:r>
      <w:r>
        <w:t></w:t>
      </w:r>
      <w:r>
        <w:rPr>
          <w:rFonts w:hint="eastAsia"/>
        </w:rPr>
        <w:t>учетом</w:t>
      </w:r>
      <w:r>
        <w:t></w:t>
      </w:r>
      <w:r>
        <w:rPr>
          <w:rFonts w:hint="eastAsia"/>
        </w:rPr>
        <w:t>анатомо</w:t>
      </w:r>
      <w:r>
        <w:t></w:t>
      </w:r>
      <w:r>
        <w:rPr>
          <w:rFonts w:hint="eastAsia"/>
        </w:rPr>
        <w:t>топографических</w:t>
      </w:r>
      <w:r>
        <w:t></w:t>
      </w:r>
      <w:r>
        <w:rPr>
          <w:rFonts w:hint="eastAsia"/>
        </w:rPr>
        <w:t>особенностей</w:t>
      </w:r>
      <w:r>
        <w:t></w:t>
      </w:r>
      <w:r>
        <w:rPr>
          <w:rFonts w:hint="eastAsia"/>
        </w:rPr>
        <w:t>изучаемых</w:t>
      </w:r>
      <w:r>
        <w:t></w:t>
      </w:r>
      <w:r>
        <w:rPr>
          <w:rFonts w:hint="eastAsia"/>
        </w:rPr>
        <w:t>областей</w:t>
      </w:r>
      <w:r>
        <w:t></w:t>
      </w:r>
      <w:r>
        <w:rPr>
          <w:rFonts w:hint="eastAsia"/>
        </w:rPr>
        <w:t>и</w:t>
      </w:r>
      <w:r>
        <w:t></w:t>
      </w:r>
      <w:r>
        <w:rPr>
          <w:rFonts w:hint="eastAsia"/>
        </w:rPr>
        <w:t>определению</w:t>
      </w:r>
      <w:r>
        <w:t></w:t>
      </w:r>
      <w:r>
        <w:rPr>
          <w:rFonts w:hint="eastAsia"/>
        </w:rPr>
        <w:t>четких</w:t>
      </w:r>
      <w:r>
        <w:t></w:t>
      </w:r>
      <w:r>
        <w:rPr>
          <w:rFonts w:hint="eastAsia"/>
        </w:rPr>
        <w:t>показаний</w:t>
      </w:r>
      <w:r>
        <w:t></w:t>
      </w:r>
      <w:r>
        <w:rPr>
          <w:rFonts w:hint="eastAsia"/>
        </w:rPr>
        <w:t>для</w:t>
      </w:r>
      <w:r>
        <w:t></w:t>
      </w:r>
      <w:r>
        <w:rPr>
          <w:rFonts w:hint="eastAsia"/>
        </w:rPr>
        <w:t>выполнения</w:t>
      </w:r>
      <w:r>
        <w:t></w:t>
      </w:r>
      <w:r>
        <w:rPr>
          <w:rFonts w:hint="eastAsia"/>
        </w:rPr>
        <w:t>этих</w:t>
      </w:r>
      <w:r>
        <w:t></w:t>
      </w:r>
      <w:r>
        <w:rPr>
          <w:rFonts w:hint="eastAsia"/>
        </w:rPr>
        <w:t>вмешательств</w:t>
      </w:r>
      <w:r>
        <w:t></w:t>
      </w:r>
      <w:r>
        <w:t></w:t>
      </w:r>
      <w:r>
        <w:rPr>
          <w:rFonts w:hint="eastAsia"/>
        </w:rPr>
        <w:t>Внедрение</w:t>
      </w:r>
      <w:r>
        <w:t></w:t>
      </w:r>
      <w:r>
        <w:rPr>
          <w:rFonts w:hint="eastAsia"/>
        </w:rPr>
        <w:t>полученных</w:t>
      </w:r>
      <w:r>
        <w:t></w:t>
      </w:r>
      <w:r>
        <w:rPr>
          <w:rFonts w:hint="eastAsia"/>
        </w:rPr>
        <w:t>результатов</w:t>
      </w:r>
      <w:r>
        <w:t></w:t>
      </w:r>
      <w:r>
        <w:rPr>
          <w:rFonts w:hint="eastAsia"/>
        </w:rPr>
        <w:t>в</w:t>
      </w:r>
      <w:r>
        <w:t></w:t>
      </w:r>
      <w:r>
        <w:rPr>
          <w:rFonts w:hint="eastAsia"/>
        </w:rPr>
        <w:t>практику</w:t>
      </w:r>
      <w:r>
        <w:t></w:t>
      </w:r>
      <w:r>
        <w:rPr>
          <w:rFonts w:hint="eastAsia"/>
        </w:rPr>
        <w:t>обучения</w:t>
      </w:r>
      <w:r>
        <w:t></w:t>
      </w:r>
      <w:r>
        <w:rPr>
          <w:rFonts w:hint="eastAsia"/>
        </w:rPr>
        <w:t>врачей</w:t>
      </w:r>
      <w:r>
        <w:t></w:t>
      </w:r>
      <w:r>
        <w:rPr>
          <w:rFonts w:hint="eastAsia"/>
        </w:rPr>
        <w:t>и</w:t>
      </w:r>
      <w:r>
        <w:t></w:t>
      </w:r>
      <w:r>
        <w:rPr>
          <w:rFonts w:hint="eastAsia"/>
        </w:rPr>
        <w:t>работы</w:t>
      </w:r>
      <w:r>
        <w:t></w:t>
      </w:r>
      <w:r>
        <w:rPr>
          <w:rFonts w:hint="eastAsia"/>
        </w:rPr>
        <w:t>хирургических</w:t>
      </w:r>
      <w:r>
        <w:t></w:t>
      </w:r>
      <w:r>
        <w:rPr>
          <w:rFonts w:hint="eastAsia"/>
        </w:rPr>
        <w:t>стационаров</w:t>
      </w:r>
      <w:r>
        <w:t></w:t>
      </w:r>
      <w:r>
        <w:t></w:t>
      </w:r>
      <w:r>
        <w:rPr>
          <w:rFonts w:hint="eastAsia"/>
        </w:rPr>
        <w:t>будет</w:t>
      </w:r>
      <w:r>
        <w:t></w:t>
      </w:r>
      <w:r>
        <w:rPr>
          <w:rFonts w:hint="eastAsia"/>
        </w:rPr>
        <w:t>способствовать</w:t>
      </w:r>
      <w:r>
        <w:t></w:t>
      </w:r>
      <w:r>
        <w:rPr>
          <w:rFonts w:hint="eastAsia"/>
        </w:rPr>
        <w:t>повышению</w:t>
      </w:r>
      <w:r>
        <w:t></w:t>
      </w:r>
      <w:r>
        <w:rPr>
          <w:rFonts w:hint="eastAsia"/>
        </w:rPr>
        <w:t>безопасности</w:t>
      </w:r>
      <w:r>
        <w:t></w:t>
      </w:r>
      <w:r>
        <w:rPr>
          <w:rFonts w:hint="eastAsia"/>
        </w:rPr>
        <w:t>выполнения</w:t>
      </w:r>
      <w:r>
        <w:t></w:t>
      </w:r>
      <w:r>
        <w:rPr>
          <w:rFonts w:hint="eastAsia"/>
        </w:rPr>
        <w:t>эндоскопических</w:t>
      </w:r>
      <w:r>
        <w:t></w:t>
      </w:r>
      <w:r>
        <w:rPr>
          <w:rFonts w:hint="eastAsia"/>
        </w:rPr>
        <w:t>вмешательств</w:t>
      </w:r>
      <w:r>
        <w:t></w:t>
      </w:r>
      <w:r>
        <w:rPr>
          <w:rFonts w:hint="eastAsia"/>
        </w:rPr>
        <w:t>на</w:t>
      </w:r>
      <w:r>
        <w:t></w:t>
      </w:r>
      <w:r>
        <w:rPr>
          <w:rFonts w:hint="eastAsia"/>
        </w:rPr>
        <w:t>лице</w:t>
      </w:r>
      <w:r>
        <w:t></w:t>
      </w:r>
      <w:r>
        <w:t></w:t>
      </w:r>
      <w:r>
        <w:rPr>
          <w:rFonts w:hint="eastAsia"/>
        </w:rPr>
        <w:t>снизит</w:t>
      </w:r>
      <w:r>
        <w:t></w:t>
      </w:r>
      <w:r>
        <w:rPr>
          <w:rFonts w:hint="eastAsia"/>
        </w:rPr>
        <w:t>количество</w:t>
      </w:r>
      <w:r>
        <w:t></w:t>
      </w:r>
      <w:r>
        <w:rPr>
          <w:rFonts w:hint="eastAsia"/>
        </w:rPr>
        <w:t>послеоперационных</w:t>
      </w:r>
      <w:r>
        <w:t></w:t>
      </w:r>
      <w:r>
        <w:rPr>
          <w:rFonts w:hint="eastAsia"/>
        </w:rPr>
        <w:t>осложнений</w:t>
      </w:r>
      <w:r>
        <w:t></w:t>
      </w:r>
      <w:r>
        <w:t></w:t>
      </w:r>
      <w:r>
        <w:rPr>
          <w:rFonts w:hint="eastAsia"/>
        </w:rPr>
        <w:t>позволит</w:t>
      </w:r>
      <w:r>
        <w:t></w:t>
      </w:r>
      <w:r>
        <w:rPr>
          <w:rFonts w:hint="eastAsia"/>
        </w:rPr>
        <w:t>широко</w:t>
      </w:r>
      <w:r>
        <w:t></w:t>
      </w:r>
      <w:r>
        <w:rPr>
          <w:rFonts w:hint="eastAsia"/>
        </w:rPr>
        <w:t>внедрить</w:t>
      </w:r>
      <w:r>
        <w:t></w:t>
      </w:r>
      <w:r>
        <w:rPr>
          <w:rFonts w:hint="eastAsia"/>
        </w:rPr>
        <w:t>малоинвазивные</w:t>
      </w:r>
      <w:r>
        <w:t></w:t>
      </w:r>
      <w:r>
        <w:rPr>
          <w:rFonts w:hint="eastAsia"/>
        </w:rPr>
        <w:t>хирургические</w:t>
      </w:r>
      <w:r>
        <w:t></w:t>
      </w:r>
      <w:r>
        <w:rPr>
          <w:rFonts w:hint="eastAsia"/>
        </w:rPr>
        <w:t>методики</w:t>
      </w:r>
      <w:r>
        <w:t></w:t>
      </w:r>
      <w:r>
        <w:rPr>
          <w:rFonts w:hint="eastAsia"/>
        </w:rPr>
        <w:t>в</w:t>
      </w:r>
      <w:r>
        <w:t></w:t>
      </w:r>
      <w:r>
        <w:rPr>
          <w:rFonts w:hint="eastAsia"/>
        </w:rPr>
        <w:t>пластической</w:t>
      </w:r>
      <w:r>
        <w:t></w:t>
      </w:r>
      <w:r>
        <w:rPr>
          <w:rFonts w:hint="eastAsia"/>
        </w:rPr>
        <w:t>и</w:t>
      </w:r>
      <w:r>
        <w:t></w:t>
      </w:r>
      <w:r>
        <w:rPr>
          <w:rFonts w:hint="eastAsia"/>
        </w:rPr>
        <w:t>эстетической</w:t>
      </w:r>
      <w:r>
        <w:t></w:t>
      </w:r>
      <w:r>
        <w:rPr>
          <w:rFonts w:hint="eastAsia"/>
        </w:rPr>
        <w:t>хирургии</w:t>
      </w:r>
      <w:r>
        <w:t></w:t>
      </w:r>
      <w:r>
        <w:t></w:t>
      </w:r>
      <w:r>
        <w:rPr>
          <w:rFonts w:hint="eastAsia"/>
        </w:rPr>
        <w:t>Это</w:t>
      </w:r>
      <w:r>
        <w:t></w:t>
      </w:r>
      <w:r>
        <w:rPr>
          <w:rFonts w:hint="eastAsia"/>
        </w:rPr>
        <w:t>в</w:t>
      </w:r>
      <w:r>
        <w:t></w:t>
      </w:r>
      <w:r>
        <w:rPr>
          <w:rFonts w:hint="eastAsia"/>
        </w:rPr>
        <w:t>свою</w:t>
      </w:r>
      <w:r>
        <w:t></w:t>
      </w:r>
      <w:r>
        <w:rPr>
          <w:rFonts w:hint="eastAsia"/>
        </w:rPr>
        <w:t>очередь</w:t>
      </w:r>
      <w:r>
        <w:t></w:t>
      </w:r>
      <w:r>
        <w:rPr>
          <w:rFonts w:hint="eastAsia"/>
        </w:rPr>
        <w:t>повысит</w:t>
      </w:r>
      <w:r>
        <w:t></w:t>
      </w:r>
      <w:r>
        <w:rPr>
          <w:rFonts w:hint="eastAsia"/>
        </w:rPr>
        <w:t>комфортность</w:t>
      </w:r>
      <w:r>
        <w:t></w:t>
      </w:r>
      <w:r>
        <w:rPr>
          <w:rFonts w:hint="eastAsia"/>
        </w:rPr>
        <w:t>послеоперационного</w:t>
      </w:r>
      <w:r>
        <w:t></w:t>
      </w:r>
      <w:r>
        <w:rPr>
          <w:rFonts w:hint="eastAsia"/>
        </w:rPr>
        <w:t>периода</w:t>
      </w:r>
      <w:r>
        <w:t></w:t>
      </w:r>
      <w:r>
        <w:t></w:t>
      </w:r>
      <w:r>
        <w:rPr>
          <w:rFonts w:hint="eastAsia"/>
        </w:rPr>
        <w:t>уменьшит</w:t>
      </w:r>
      <w:r>
        <w:t></w:t>
      </w:r>
      <w:r>
        <w:rPr>
          <w:rFonts w:hint="eastAsia"/>
        </w:rPr>
        <w:t>сроки</w:t>
      </w:r>
      <w:r>
        <w:t></w:t>
      </w:r>
      <w:r>
        <w:rPr>
          <w:rFonts w:hint="eastAsia"/>
        </w:rPr>
        <w:t>пребывания</w:t>
      </w:r>
      <w:r>
        <w:t></w:t>
      </w:r>
      <w:r>
        <w:rPr>
          <w:rFonts w:hint="eastAsia"/>
        </w:rPr>
        <w:t>больных</w:t>
      </w:r>
      <w:r>
        <w:t></w:t>
      </w:r>
      <w:r>
        <w:rPr>
          <w:rFonts w:hint="eastAsia"/>
        </w:rPr>
        <w:t>в</w:t>
      </w:r>
      <w:r>
        <w:t></w:t>
      </w:r>
      <w:r>
        <w:rPr>
          <w:rFonts w:hint="eastAsia"/>
        </w:rPr>
        <w:t>стационаре</w:t>
      </w:r>
      <w:r>
        <w:t></w:t>
      </w:r>
      <w:r>
        <w:rPr>
          <w:rFonts w:hint="eastAsia"/>
        </w:rPr>
        <w:t>и</w:t>
      </w:r>
      <w:r>
        <w:t></w:t>
      </w:r>
      <w:r>
        <w:rPr>
          <w:rFonts w:hint="eastAsia"/>
        </w:rPr>
        <w:t>временную</w:t>
      </w:r>
      <w:r>
        <w:t></w:t>
      </w:r>
      <w:r>
        <w:rPr>
          <w:rFonts w:hint="eastAsia"/>
        </w:rPr>
        <w:t>нетрудоспособность</w:t>
      </w:r>
      <w:r>
        <w:t></w:t>
      </w:r>
      <w:r>
        <w:t></w:t>
      </w:r>
      <w:r>
        <w:rPr>
          <w:rFonts w:hint="eastAsia"/>
        </w:rPr>
        <w:t>снизит</w:t>
      </w:r>
      <w:r>
        <w:t></w:t>
      </w:r>
      <w:r>
        <w:rPr>
          <w:rFonts w:hint="eastAsia"/>
        </w:rPr>
        <w:t>затраты</w:t>
      </w:r>
      <w:r>
        <w:t></w:t>
      </w:r>
      <w:r>
        <w:rPr>
          <w:rFonts w:hint="eastAsia"/>
        </w:rPr>
        <w:t>на</w:t>
      </w:r>
      <w:r>
        <w:t></w:t>
      </w:r>
      <w:r>
        <w:rPr>
          <w:rFonts w:hint="eastAsia"/>
        </w:rPr>
        <w:t>послеоперационную</w:t>
      </w:r>
    </w:p>
    <w:p w:rsidR="00C6673F" w:rsidRDefault="00C6673F" w:rsidP="00C6673F">
      <w:r>
        <w:rPr>
          <w:rFonts w:hint="eastAsia"/>
        </w:rPr>
        <w:t>медикаментозную</w:t>
      </w:r>
      <w:r>
        <w:t></w:t>
      </w:r>
      <w:r>
        <w:rPr>
          <w:rFonts w:hint="eastAsia"/>
        </w:rPr>
        <w:t>терапию</w:t>
      </w:r>
      <w:r>
        <w:t></w:t>
      </w:r>
      <w:r>
        <w:t></w:t>
      </w:r>
      <w:r>
        <w:rPr>
          <w:rFonts w:hint="eastAsia"/>
        </w:rPr>
        <w:t>будет</w:t>
      </w:r>
      <w:r>
        <w:t></w:t>
      </w:r>
      <w:r>
        <w:rPr>
          <w:rFonts w:hint="eastAsia"/>
        </w:rPr>
        <w:t>способствовать</w:t>
      </w:r>
      <w:r>
        <w:t></w:t>
      </w:r>
      <w:r>
        <w:rPr>
          <w:rFonts w:hint="eastAsia"/>
        </w:rPr>
        <w:t>более</w:t>
      </w:r>
      <w:r>
        <w:t></w:t>
      </w:r>
      <w:r>
        <w:rPr>
          <w:rFonts w:hint="eastAsia"/>
        </w:rPr>
        <w:t>устойчивой</w:t>
      </w:r>
      <w:r>
        <w:t></w:t>
      </w:r>
      <w:r>
        <w:rPr>
          <w:rFonts w:hint="eastAsia"/>
        </w:rPr>
        <w:t>психологической</w:t>
      </w:r>
      <w:r>
        <w:t></w:t>
      </w:r>
      <w:r>
        <w:rPr>
          <w:rFonts w:hint="eastAsia"/>
        </w:rPr>
        <w:t>адаптации</w:t>
      </w:r>
      <w:r>
        <w:t></w:t>
      </w:r>
      <w:r>
        <w:t></w:t>
      </w:r>
      <w:r>
        <w:rPr>
          <w:rFonts w:hint="eastAsia"/>
        </w:rPr>
        <w:t>и</w:t>
      </w:r>
      <w:r>
        <w:t></w:t>
      </w:r>
      <w:r>
        <w:rPr>
          <w:rFonts w:hint="eastAsia"/>
        </w:rPr>
        <w:t>улучшению</w:t>
      </w:r>
      <w:r>
        <w:t></w:t>
      </w:r>
      <w:r>
        <w:rPr>
          <w:rFonts w:hint="eastAsia"/>
        </w:rPr>
        <w:t>качества</w:t>
      </w:r>
      <w:r>
        <w:t></w:t>
      </w:r>
      <w:r>
        <w:rPr>
          <w:rFonts w:hint="eastAsia"/>
        </w:rPr>
        <w:t>жизни</w:t>
      </w:r>
      <w:r>
        <w:t></w:t>
      </w:r>
      <w:r>
        <w:rPr>
          <w:rFonts w:hint="eastAsia"/>
        </w:rPr>
        <w:t>пациентов</w:t>
      </w:r>
      <w:r>
        <w:t></w:t>
      </w:r>
      <w:r>
        <w:t></w:t>
      </w:r>
      <w:r>
        <w:rPr>
          <w:rFonts w:hint="eastAsia"/>
        </w:rPr>
        <w:t>АПРОБАЦИЯ</w:t>
      </w:r>
      <w:r>
        <w:t></w:t>
      </w:r>
      <w:r>
        <w:rPr>
          <w:rFonts w:hint="eastAsia"/>
        </w:rPr>
        <w:t>РАБОТЫ</w:t>
      </w:r>
      <w:r>
        <w:t></w:t>
      </w:r>
    </w:p>
    <w:p w:rsidR="00C6673F" w:rsidRDefault="00C6673F" w:rsidP="00C6673F">
      <w:r>
        <w:rPr>
          <w:rFonts w:hint="eastAsia"/>
        </w:rPr>
        <w:t>диссертация</w:t>
      </w:r>
      <w:r>
        <w:t></w:t>
      </w:r>
      <w:r>
        <w:rPr>
          <w:rFonts w:hint="eastAsia"/>
        </w:rPr>
        <w:t>прошла</w:t>
      </w:r>
      <w:r>
        <w:t></w:t>
      </w:r>
      <w:r>
        <w:rPr>
          <w:rFonts w:hint="eastAsia"/>
        </w:rPr>
        <w:t>апробацию</w:t>
      </w:r>
      <w:r>
        <w:t></w:t>
      </w:r>
      <w:r>
        <w:rPr>
          <w:rFonts w:hint="eastAsia"/>
        </w:rPr>
        <w:t>на</w:t>
      </w:r>
      <w:r>
        <w:t></w:t>
      </w:r>
      <w:r>
        <w:rPr>
          <w:rFonts w:hint="eastAsia"/>
        </w:rPr>
        <w:t>заседании</w:t>
      </w:r>
      <w:r>
        <w:t></w:t>
      </w:r>
      <w:r>
        <w:rPr>
          <w:rFonts w:hint="eastAsia"/>
        </w:rPr>
        <w:t>кафедр</w:t>
      </w:r>
      <w:r>
        <w:t></w:t>
      </w:r>
      <w:r>
        <w:rPr>
          <w:rFonts w:hint="eastAsia"/>
        </w:rPr>
        <w:t>общей</w:t>
      </w:r>
      <w:r>
        <w:t></w:t>
      </w:r>
      <w:r>
        <w:rPr>
          <w:rFonts w:hint="eastAsia"/>
        </w:rPr>
        <w:t>хирургии</w:t>
      </w:r>
      <w:r>
        <w:t></w:t>
      </w:r>
      <w:r>
        <w:rPr>
          <w:rFonts w:hint="eastAsia"/>
        </w:rPr>
        <w:t>лечебного</w:t>
      </w:r>
      <w:r>
        <w:t></w:t>
      </w:r>
      <w:r>
        <w:rPr>
          <w:rFonts w:hint="eastAsia"/>
        </w:rPr>
        <w:t>факультета</w:t>
      </w:r>
      <w:r>
        <w:t></w:t>
      </w:r>
      <w:r>
        <w:rPr>
          <w:rFonts w:hint="eastAsia"/>
        </w:rPr>
        <w:t>МГМСУ</w:t>
      </w:r>
      <w:r>
        <w:t></w:t>
      </w:r>
      <w:r>
        <w:t></w:t>
      </w:r>
      <w:r>
        <w:rPr>
          <w:rFonts w:hint="eastAsia"/>
        </w:rPr>
        <w:t>кафедры</w:t>
      </w:r>
      <w:r>
        <w:t></w:t>
      </w:r>
      <w:r>
        <w:rPr>
          <w:rFonts w:hint="eastAsia"/>
        </w:rPr>
        <w:t>нормальной</w:t>
      </w:r>
      <w:r>
        <w:t></w:t>
      </w:r>
      <w:r>
        <w:rPr>
          <w:rFonts w:hint="eastAsia"/>
        </w:rPr>
        <w:t>анатомии</w:t>
      </w:r>
      <w:r>
        <w:t></w:t>
      </w:r>
      <w:r>
        <w:rPr>
          <w:rFonts w:hint="eastAsia"/>
        </w:rPr>
        <w:t>человека</w:t>
      </w:r>
      <w:r>
        <w:t></w:t>
      </w:r>
      <w:r>
        <w:rPr>
          <w:rFonts w:hint="eastAsia"/>
        </w:rPr>
        <w:t>МГМСУ</w:t>
      </w:r>
      <w:r>
        <w:t></w:t>
      </w:r>
      <w:r>
        <w:t></w:t>
      </w:r>
      <w:r>
        <w:rPr>
          <w:rFonts w:hint="eastAsia"/>
        </w:rPr>
        <w:t>с</w:t>
      </w:r>
      <w:r>
        <w:t></w:t>
      </w:r>
      <w:r>
        <w:rPr>
          <w:rFonts w:hint="eastAsia"/>
        </w:rPr>
        <w:t>участием</w:t>
      </w:r>
      <w:r>
        <w:t></w:t>
      </w:r>
      <w:r>
        <w:rPr>
          <w:rFonts w:hint="eastAsia"/>
        </w:rPr>
        <w:t>сотрудников</w:t>
      </w:r>
      <w:r>
        <w:t></w:t>
      </w:r>
      <w:r>
        <w:rPr>
          <w:rFonts w:hint="eastAsia"/>
        </w:rPr>
        <w:t>кафедр</w:t>
      </w:r>
      <w:r>
        <w:t></w:t>
      </w:r>
      <w:r>
        <w:rPr>
          <w:rFonts w:hint="eastAsia"/>
        </w:rPr>
        <w:t>хирургических</w:t>
      </w:r>
      <w:r>
        <w:t></w:t>
      </w:r>
      <w:r>
        <w:rPr>
          <w:rFonts w:hint="eastAsia"/>
        </w:rPr>
        <w:t>болезней</w:t>
      </w:r>
      <w:r>
        <w:t></w:t>
      </w:r>
      <w:r>
        <w:rPr>
          <w:rFonts w:hint="eastAsia"/>
        </w:rPr>
        <w:t>МГМСУ</w:t>
      </w:r>
      <w:r>
        <w:t></w:t>
      </w:r>
      <w:r>
        <w:t></w:t>
      </w:r>
      <w:r>
        <w:rPr>
          <w:rFonts w:hint="eastAsia"/>
        </w:rPr>
        <w:t>врачей</w:t>
      </w:r>
      <w:r>
        <w:t></w:t>
      </w:r>
      <w:r>
        <w:rPr>
          <w:rFonts w:hint="eastAsia"/>
        </w:rPr>
        <w:t>Дорожной</w:t>
      </w:r>
      <w:r>
        <w:t></w:t>
      </w:r>
      <w:r>
        <w:rPr>
          <w:rFonts w:hint="eastAsia"/>
        </w:rPr>
        <w:t>больницы</w:t>
      </w:r>
      <w:r>
        <w:t></w:t>
      </w:r>
      <w:r>
        <w:rPr>
          <w:rFonts w:hint="eastAsia"/>
        </w:rPr>
        <w:t>им</w:t>
      </w:r>
      <w:r>
        <w:t></w:t>
      </w:r>
      <w:r>
        <w:t></w:t>
      </w:r>
      <w:r>
        <w:rPr>
          <w:rFonts w:hint="eastAsia"/>
        </w:rPr>
        <w:t>Н</w:t>
      </w:r>
      <w:r>
        <w:t></w:t>
      </w:r>
      <w:r>
        <w:rPr>
          <w:rFonts w:hint="eastAsia"/>
        </w:rPr>
        <w:t>А</w:t>
      </w:r>
      <w:r>
        <w:t></w:t>
      </w:r>
      <w:r>
        <w:t></w:t>
      </w:r>
      <w:r>
        <w:rPr>
          <w:rFonts w:hint="eastAsia"/>
        </w:rPr>
        <w:t>Семашко</w:t>
      </w:r>
      <w:r>
        <w:t></w:t>
      </w:r>
      <w:r>
        <w:rPr>
          <w:rFonts w:hint="eastAsia"/>
        </w:rPr>
        <w:t>МПС</w:t>
      </w:r>
      <w:r>
        <w:t></w:t>
      </w:r>
      <w:r>
        <w:rPr>
          <w:rFonts w:hint="eastAsia"/>
        </w:rPr>
        <w:t>РФ</w:t>
      </w:r>
      <w:r>
        <w:t></w:t>
      </w:r>
      <w:r>
        <w:t></w:t>
      </w:r>
      <w:r>
        <w:rPr>
          <w:rFonts w:hint="eastAsia"/>
        </w:rPr>
        <w:t>а</w:t>
      </w:r>
      <w:r>
        <w:t></w:t>
      </w:r>
      <w:r>
        <w:rPr>
          <w:rFonts w:hint="eastAsia"/>
        </w:rPr>
        <w:t>также</w:t>
      </w:r>
      <w:r>
        <w:t></w:t>
      </w:r>
      <w:r>
        <w:rPr>
          <w:rFonts w:hint="eastAsia"/>
        </w:rPr>
        <w:t>на</w:t>
      </w:r>
      <w:r>
        <w:t></w:t>
      </w:r>
      <w:r>
        <w:rPr>
          <w:rFonts w:hint="eastAsia"/>
        </w:rPr>
        <w:t>заседании</w:t>
      </w:r>
      <w:r>
        <w:t></w:t>
      </w:r>
      <w:r>
        <w:rPr>
          <w:rFonts w:hint="eastAsia"/>
        </w:rPr>
        <w:t>проблемной</w:t>
      </w:r>
      <w:r>
        <w:t></w:t>
      </w:r>
      <w:r>
        <w:rPr>
          <w:rFonts w:hint="eastAsia"/>
        </w:rPr>
        <w:t>комиссии</w:t>
      </w:r>
      <w:r>
        <w:t></w:t>
      </w:r>
      <w:r>
        <w:t></w:t>
      </w:r>
      <w:r>
        <w:rPr>
          <w:rFonts w:hint="eastAsia"/>
        </w:rPr>
        <w:t>Полимеры</w:t>
      </w:r>
      <w:r>
        <w:t></w:t>
      </w:r>
      <w:r>
        <w:rPr>
          <w:rFonts w:hint="eastAsia"/>
        </w:rPr>
        <w:t>в</w:t>
      </w:r>
      <w:r>
        <w:t></w:t>
      </w:r>
      <w:r>
        <w:rPr>
          <w:rFonts w:hint="eastAsia"/>
        </w:rPr>
        <w:t>хирургии</w:t>
      </w:r>
      <w:r>
        <w:t></w:t>
      </w:r>
      <w:r>
        <w:t></w:t>
      </w:r>
      <w:r>
        <w:rPr>
          <w:rFonts w:hint="eastAsia"/>
        </w:rPr>
        <w:t>пластическая</w:t>
      </w:r>
      <w:r>
        <w:t></w:t>
      </w:r>
      <w:r>
        <w:t></w:t>
      </w:r>
      <w:r>
        <w:rPr>
          <w:rFonts w:hint="eastAsia"/>
        </w:rPr>
        <w:t>реконструктивно</w:t>
      </w:r>
      <w:r>
        <w:t></w:t>
      </w:r>
      <w:r>
        <w:rPr>
          <w:rFonts w:hint="eastAsia"/>
        </w:rPr>
        <w:t>восстановительная</w:t>
      </w:r>
      <w:r>
        <w:t></w:t>
      </w:r>
      <w:r>
        <w:rPr>
          <w:rFonts w:hint="eastAsia"/>
        </w:rPr>
        <w:t>и</w:t>
      </w:r>
      <w:r>
        <w:t></w:t>
      </w:r>
      <w:r>
        <w:rPr>
          <w:rFonts w:hint="eastAsia"/>
        </w:rPr>
        <w:t>эстетическая</w:t>
      </w:r>
      <w:r>
        <w:t></w:t>
      </w:r>
      <w:r>
        <w:rPr>
          <w:rFonts w:hint="eastAsia"/>
        </w:rPr>
        <w:t>хирургия</w:t>
      </w:r>
      <w:r>
        <w:t></w:t>
      </w:r>
      <w:r>
        <w:t></w:t>
      </w:r>
      <w:r>
        <w:rPr>
          <w:rFonts w:hint="eastAsia"/>
        </w:rPr>
        <w:t>при</w:t>
      </w:r>
      <w:r>
        <w:t></w:t>
      </w:r>
      <w:r>
        <w:rPr>
          <w:rFonts w:hint="eastAsia"/>
        </w:rPr>
        <w:t>Институте</w:t>
      </w:r>
      <w:r>
        <w:t></w:t>
      </w:r>
      <w:r>
        <w:rPr>
          <w:rFonts w:hint="eastAsia"/>
        </w:rPr>
        <w:t>хирургии</w:t>
      </w:r>
      <w:r>
        <w:t></w:t>
      </w:r>
      <w:r>
        <w:rPr>
          <w:rFonts w:hint="eastAsia"/>
        </w:rPr>
        <w:t>им</w:t>
      </w:r>
      <w:r>
        <w:t></w:t>
      </w:r>
      <w:r>
        <w:t></w:t>
      </w:r>
      <w:r>
        <w:rPr>
          <w:rFonts w:hint="eastAsia"/>
        </w:rPr>
        <w:t>А</w:t>
      </w:r>
      <w:r>
        <w:t></w:t>
      </w:r>
      <w:r>
        <w:rPr>
          <w:rFonts w:hint="eastAsia"/>
        </w:rPr>
        <w:t>В</w:t>
      </w:r>
      <w:r>
        <w:t></w:t>
      </w:r>
      <w:r>
        <w:t></w:t>
      </w:r>
      <w:r>
        <w:rPr>
          <w:rFonts w:hint="eastAsia"/>
        </w:rPr>
        <w:t>Вишневского</w:t>
      </w:r>
      <w:r>
        <w:t></w:t>
      </w:r>
      <w:r>
        <w:rPr>
          <w:rFonts w:hint="eastAsia"/>
        </w:rPr>
        <w:t>РАМН</w:t>
      </w:r>
      <w:r>
        <w:t></w:t>
      </w:r>
    </w:p>
    <w:p w:rsidR="00C6673F" w:rsidRDefault="00C6673F" w:rsidP="00C6673F">
      <w:r>
        <w:rPr>
          <w:rFonts w:hint="eastAsia"/>
        </w:rPr>
        <w:t>СТРУКТУРА</w:t>
      </w:r>
      <w:r>
        <w:t></w:t>
      </w:r>
      <w:r>
        <w:rPr>
          <w:rFonts w:hint="eastAsia"/>
        </w:rPr>
        <w:t>РАБОТЫ</w:t>
      </w:r>
      <w:r>
        <w:t></w:t>
      </w:r>
    </w:p>
    <w:p w:rsidR="00C6673F" w:rsidRDefault="00C6673F" w:rsidP="00C6673F">
      <w:r>
        <w:rPr>
          <w:rFonts w:hint="eastAsia"/>
        </w:rPr>
        <w:t>Диссертация</w:t>
      </w:r>
      <w:r>
        <w:t></w:t>
      </w:r>
      <w:r>
        <w:rPr>
          <w:rFonts w:hint="eastAsia"/>
        </w:rPr>
        <w:t>изложена</w:t>
      </w:r>
      <w:r>
        <w:t></w:t>
      </w:r>
      <w:r>
        <w:rPr>
          <w:rFonts w:hint="eastAsia"/>
        </w:rPr>
        <w:t>на</w:t>
      </w:r>
      <w:r>
        <w:t></w:t>
      </w:r>
      <w:r>
        <w:t></w:t>
      </w:r>
      <w:r>
        <w:t></w:t>
      </w:r>
      <w:r>
        <w:t></w:t>
      </w:r>
      <w:r>
        <w:t></w:t>
      </w:r>
      <w:r>
        <w:rPr>
          <w:rFonts w:hint="eastAsia"/>
        </w:rPr>
        <w:t>страницах</w:t>
      </w:r>
      <w:r>
        <w:t></w:t>
      </w:r>
      <w:r>
        <w:rPr>
          <w:rFonts w:hint="eastAsia"/>
        </w:rPr>
        <w:t>машинописного</w:t>
      </w:r>
      <w:r>
        <w:t></w:t>
      </w:r>
      <w:r>
        <w:rPr>
          <w:rFonts w:hint="eastAsia"/>
        </w:rPr>
        <w:t>текста</w:t>
      </w:r>
      <w:r>
        <w:t></w:t>
      </w:r>
      <w:r>
        <w:t></w:t>
      </w:r>
      <w:r>
        <w:rPr>
          <w:rFonts w:hint="eastAsia"/>
        </w:rPr>
        <w:t>иллюстрирована</w:t>
      </w:r>
      <w:r>
        <w:t></w:t>
      </w:r>
      <w:r>
        <w:t></w:t>
      </w:r>
      <w:r>
        <w:t></w:t>
      </w:r>
      <w:r>
        <w:t></w:t>
      </w:r>
      <w:r>
        <w:rPr>
          <w:rFonts w:hint="eastAsia"/>
        </w:rPr>
        <w:t>рисунками</w:t>
      </w:r>
      <w:r>
        <w:t></w:t>
      </w:r>
      <w:r>
        <w:t></w:t>
      </w:r>
      <w:r>
        <w:t></w:t>
      </w:r>
      <w:r>
        <w:t></w:t>
      </w:r>
      <w:r>
        <w:t></w:t>
      </w:r>
      <w:r>
        <w:rPr>
          <w:rFonts w:hint="eastAsia"/>
        </w:rPr>
        <w:t>таблицами</w:t>
      </w:r>
      <w:r>
        <w:t></w:t>
      </w:r>
      <w:r>
        <w:t></w:t>
      </w:r>
      <w:r>
        <w:t></w:t>
      </w:r>
      <w:r>
        <w:t></w:t>
      </w:r>
      <w:r>
        <w:rPr>
          <w:rFonts w:hint="eastAsia"/>
        </w:rPr>
        <w:t>диаграммами</w:t>
      </w:r>
      <w:r>
        <w:t></w:t>
      </w:r>
      <w:r>
        <w:t></w:t>
      </w:r>
      <w:r>
        <w:rPr>
          <w:rFonts w:hint="eastAsia"/>
        </w:rPr>
        <w:t>Состоит</w:t>
      </w:r>
      <w:r>
        <w:t></w:t>
      </w:r>
      <w:r>
        <w:rPr>
          <w:rFonts w:hint="eastAsia"/>
        </w:rPr>
        <w:t>из</w:t>
      </w:r>
      <w:r>
        <w:t></w:t>
      </w:r>
      <w:r>
        <w:rPr>
          <w:rFonts w:hint="eastAsia"/>
        </w:rPr>
        <w:t>введения</w:t>
      </w:r>
      <w:r>
        <w:t></w:t>
      </w:r>
      <w:r>
        <w:t></w:t>
      </w:r>
      <w:r>
        <w:rPr>
          <w:rFonts w:hint="eastAsia"/>
        </w:rPr>
        <w:t>обзора</w:t>
      </w:r>
      <w:r>
        <w:t></w:t>
      </w:r>
      <w:r>
        <w:rPr>
          <w:rFonts w:hint="eastAsia"/>
        </w:rPr>
        <w:t>литературы</w:t>
      </w:r>
      <w:r>
        <w:t></w:t>
      </w:r>
      <w:r>
        <w:t></w:t>
      </w:r>
      <w:r>
        <w:t></w:t>
      </w:r>
      <w:r>
        <w:t></w:t>
      </w:r>
      <w:r>
        <w:rPr>
          <w:rFonts w:hint="eastAsia"/>
        </w:rPr>
        <w:t>глав</w:t>
      </w:r>
      <w:r>
        <w:t></w:t>
      </w:r>
      <w:r>
        <w:rPr>
          <w:rFonts w:hint="eastAsia"/>
        </w:rPr>
        <w:t>собственных</w:t>
      </w:r>
      <w:r>
        <w:t></w:t>
      </w:r>
      <w:r>
        <w:rPr>
          <w:rFonts w:hint="eastAsia"/>
        </w:rPr>
        <w:t>наблюдений</w:t>
      </w:r>
      <w:r>
        <w:t></w:t>
      </w:r>
      <w:r>
        <w:t></w:t>
      </w:r>
      <w:r>
        <w:rPr>
          <w:rFonts w:hint="eastAsia"/>
        </w:rPr>
        <w:t>заключения</w:t>
      </w:r>
      <w:r>
        <w:t></w:t>
      </w:r>
      <w:r>
        <w:t></w:t>
      </w:r>
      <w:r>
        <w:rPr>
          <w:rFonts w:hint="eastAsia"/>
        </w:rPr>
        <w:t>выводов</w:t>
      </w:r>
      <w:r>
        <w:t></w:t>
      </w:r>
      <w:r>
        <w:t></w:t>
      </w:r>
      <w:r>
        <w:rPr>
          <w:rFonts w:hint="eastAsia"/>
        </w:rPr>
        <w:t>практических</w:t>
      </w:r>
      <w:r>
        <w:t></w:t>
      </w:r>
      <w:r>
        <w:rPr>
          <w:rFonts w:hint="eastAsia"/>
        </w:rPr>
        <w:t>рекомендаций</w:t>
      </w:r>
      <w:r>
        <w:t></w:t>
      </w:r>
      <w:r>
        <w:rPr>
          <w:rFonts w:hint="eastAsia"/>
        </w:rPr>
        <w:t>и</w:t>
      </w:r>
      <w:r>
        <w:t></w:t>
      </w:r>
      <w:r>
        <w:rPr>
          <w:rFonts w:hint="eastAsia"/>
        </w:rPr>
        <w:t>списка</w:t>
      </w:r>
      <w:r>
        <w:t></w:t>
      </w:r>
      <w:r>
        <w:rPr>
          <w:rFonts w:hint="eastAsia"/>
        </w:rPr>
        <w:t>литературы</w:t>
      </w:r>
      <w:r>
        <w:t></w:t>
      </w:r>
      <w:r>
        <w:t></w:t>
      </w:r>
      <w:r>
        <w:rPr>
          <w:rFonts w:hint="eastAsia"/>
        </w:rPr>
        <w:t>содержащего</w:t>
      </w:r>
      <w:r>
        <w:t></w:t>
      </w:r>
      <w:r>
        <w:t></w:t>
      </w:r>
      <w:r>
        <w:t></w:t>
      </w:r>
      <w:r>
        <w:t></w:t>
      </w:r>
      <w:r>
        <w:rPr>
          <w:rFonts w:hint="eastAsia"/>
        </w:rPr>
        <w:t>отечественных</w:t>
      </w:r>
      <w:r>
        <w:t></w:t>
      </w:r>
      <w:r>
        <w:t></w:t>
      </w:r>
      <w:r>
        <w:t></w:t>
      </w:r>
      <w:r>
        <w:t></w:t>
      </w:r>
      <w:r>
        <w:t></w:t>
      </w:r>
      <w:r>
        <w:t></w:t>
      </w:r>
      <w:r>
        <w:rPr>
          <w:rFonts w:hint="eastAsia"/>
        </w:rPr>
        <w:t>иностранных</w:t>
      </w:r>
      <w:r>
        <w:t></w:t>
      </w:r>
      <w:r>
        <w:rPr>
          <w:rFonts w:hint="eastAsia"/>
        </w:rPr>
        <w:t>источников</w:t>
      </w:r>
      <w:r>
        <w:t></w:t>
      </w:r>
    </w:p>
    <w:p w:rsidR="003415CB" w:rsidRDefault="00C6673F" w:rsidP="00C6673F">
      <w:r>
        <w:rPr>
          <w:rFonts w:hint="eastAsia"/>
        </w:rPr>
        <w:t>Приношу</w:t>
      </w:r>
      <w:r>
        <w:t></w:t>
      </w:r>
      <w:r>
        <w:rPr>
          <w:rFonts w:hint="eastAsia"/>
        </w:rPr>
        <w:t>глубокую</w:t>
      </w:r>
      <w:r>
        <w:t></w:t>
      </w:r>
      <w:r>
        <w:rPr>
          <w:rFonts w:hint="eastAsia"/>
        </w:rPr>
        <w:t>благодарность</w:t>
      </w:r>
      <w:r>
        <w:t></w:t>
      </w:r>
      <w:r>
        <w:rPr>
          <w:rFonts w:hint="eastAsia"/>
        </w:rPr>
        <w:t>своим</w:t>
      </w:r>
      <w:r>
        <w:t></w:t>
      </w:r>
      <w:r>
        <w:rPr>
          <w:rFonts w:hint="eastAsia"/>
        </w:rPr>
        <w:t>учителям</w:t>
      </w:r>
      <w:r>
        <w:t></w:t>
      </w:r>
      <w:r>
        <w:rPr>
          <w:rFonts w:hint="eastAsia"/>
        </w:rPr>
        <w:t>и</w:t>
      </w:r>
      <w:r>
        <w:t></w:t>
      </w:r>
      <w:r>
        <w:rPr>
          <w:rFonts w:hint="eastAsia"/>
        </w:rPr>
        <w:t>научным</w:t>
      </w:r>
      <w:r>
        <w:t></w:t>
      </w:r>
      <w:r>
        <w:rPr>
          <w:rFonts w:hint="eastAsia"/>
        </w:rPr>
        <w:t>руководителям</w:t>
      </w:r>
      <w:r>
        <w:t></w:t>
      </w:r>
      <w:r>
        <w:rPr>
          <w:rFonts w:hint="eastAsia"/>
        </w:rPr>
        <w:t>член</w:t>
      </w:r>
      <w:r>
        <w:t></w:t>
      </w:r>
      <w:r>
        <w:rPr>
          <w:rFonts w:hint="eastAsia"/>
        </w:rPr>
        <w:t>корреспонденту</w:t>
      </w:r>
      <w:r>
        <w:t></w:t>
      </w:r>
      <w:r>
        <w:rPr>
          <w:rFonts w:hint="eastAsia"/>
        </w:rPr>
        <w:t>РАМН</w:t>
      </w:r>
      <w:r>
        <w:t></w:t>
      </w:r>
      <w:r>
        <w:t></w:t>
      </w:r>
      <w:r>
        <w:rPr>
          <w:rFonts w:hint="eastAsia"/>
        </w:rPr>
        <w:t>доктору</w:t>
      </w:r>
      <w:r>
        <w:t></w:t>
      </w:r>
      <w:r>
        <w:rPr>
          <w:rFonts w:hint="eastAsia"/>
        </w:rPr>
        <w:t>медицинских</w:t>
      </w:r>
      <w:r>
        <w:t></w:t>
      </w:r>
      <w:r>
        <w:rPr>
          <w:rFonts w:hint="eastAsia"/>
        </w:rPr>
        <w:t>наук</w:t>
      </w:r>
      <w:r>
        <w:t></w:t>
      </w:r>
      <w:r>
        <w:t></w:t>
      </w:r>
      <w:r>
        <w:rPr>
          <w:rFonts w:hint="eastAsia"/>
        </w:rPr>
        <w:t>профессору</w:t>
      </w:r>
      <w:r>
        <w:t></w:t>
      </w:r>
      <w:r>
        <w:rPr>
          <w:rFonts w:hint="eastAsia"/>
        </w:rPr>
        <w:t>Арнольду</w:t>
      </w:r>
      <w:r>
        <w:t></w:t>
      </w:r>
      <w:r>
        <w:rPr>
          <w:rFonts w:hint="eastAsia"/>
        </w:rPr>
        <w:t>Арамовичу</w:t>
      </w:r>
      <w:r>
        <w:t></w:t>
      </w:r>
      <w:r>
        <w:rPr>
          <w:rFonts w:hint="eastAsia"/>
        </w:rPr>
        <w:t>Адамяну</w:t>
      </w:r>
      <w:r>
        <w:t></w:t>
      </w:r>
      <w:r>
        <w:t></w:t>
      </w:r>
      <w:r>
        <w:rPr>
          <w:rFonts w:hint="eastAsia"/>
        </w:rPr>
        <w:t>член</w:t>
      </w:r>
      <w:r>
        <w:t></w:t>
      </w:r>
      <w:r>
        <w:rPr>
          <w:rFonts w:hint="eastAsia"/>
        </w:rPr>
        <w:t>корреспонденту</w:t>
      </w:r>
      <w:r>
        <w:t></w:t>
      </w:r>
      <w:r>
        <w:rPr>
          <w:rFonts w:hint="eastAsia"/>
        </w:rPr>
        <w:t>РАМН</w:t>
      </w:r>
      <w:r>
        <w:t></w:t>
      </w:r>
      <w:r>
        <w:t></w:t>
      </w:r>
      <w:r>
        <w:rPr>
          <w:rFonts w:hint="eastAsia"/>
        </w:rPr>
        <w:t>доктору</w:t>
      </w:r>
      <w:r>
        <w:t></w:t>
      </w:r>
      <w:r>
        <w:rPr>
          <w:rFonts w:hint="eastAsia"/>
        </w:rPr>
        <w:t>медицинских</w:t>
      </w:r>
      <w:r>
        <w:t></w:t>
      </w:r>
      <w:r>
        <w:rPr>
          <w:rFonts w:hint="eastAsia"/>
        </w:rPr>
        <w:t>наук</w:t>
      </w:r>
      <w:r>
        <w:t></w:t>
      </w:r>
      <w:r>
        <w:t></w:t>
      </w:r>
      <w:r>
        <w:rPr>
          <w:rFonts w:hint="eastAsia"/>
        </w:rPr>
        <w:t>профессору</w:t>
      </w:r>
      <w:r>
        <w:t></w:t>
      </w:r>
      <w:r>
        <w:rPr>
          <w:rFonts w:hint="eastAsia"/>
        </w:rPr>
        <w:t>Льву</w:t>
      </w:r>
      <w:r>
        <w:t></w:t>
      </w:r>
      <w:r>
        <w:rPr>
          <w:rFonts w:hint="eastAsia"/>
        </w:rPr>
        <w:t>Львовичу</w:t>
      </w:r>
      <w:r>
        <w:t></w:t>
      </w:r>
      <w:r>
        <w:rPr>
          <w:rFonts w:hint="eastAsia"/>
        </w:rPr>
        <w:t>Колесникову</w:t>
      </w:r>
      <w:r>
        <w:t></w:t>
      </w:r>
      <w:r>
        <w:t></w:t>
      </w:r>
      <w:r>
        <w:rPr>
          <w:rFonts w:hint="eastAsia"/>
        </w:rPr>
        <w:t>сотрудникам</w:t>
      </w:r>
      <w:r>
        <w:t></w:t>
      </w:r>
      <w:r>
        <w:rPr>
          <w:rFonts w:hint="eastAsia"/>
        </w:rPr>
        <w:t>Государственного</w:t>
      </w:r>
      <w:r>
        <w:t></w:t>
      </w:r>
      <w:r>
        <w:rPr>
          <w:rFonts w:hint="eastAsia"/>
        </w:rPr>
        <w:t>центра</w:t>
      </w:r>
      <w:r>
        <w:t></w:t>
      </w:r>
      <w:r>
        <w:rPr>
          <w:rFonts w:hint="eastAsia"/>
        </w:rPr>
        <w:t>перевязочных</w:t>
      </w:r>
      <w:r>
        <w:t></w:t>
      </w:r>
      <w:r>
        <w:t></w:t>
      </w:r>
      <w:r>
        <w:rPr>
          <w:rFonts w:hint="eastAsia"/>
        </w:rPr>
        <w:t>шовных</w:t>
      </w:r>
      <w:r>
        <w:t></w:t>
      </w:r>
      <w:r>
        <w:rPr>
          <w:rFonts w:hint="eastAsia"/>
        </w:rPr>
        <w:t>и</w:t>
      </w:r>
      <w:r>
        <w:t></w:t>
      </w:r>
      <w:r>
        <w:rPr>
          <w:rFonts w:hint="eastAsia"/>
        </w:rPr>
        <w:t>полимерных</w:t>
      </w:r>
      <w:r>
        <w:t></w:t>
      </w:r>
      <w:r>
        <w:rPr>
          <w:rFonts w:hint="eastAsia"/>
        </w:rPr>
        <w:t>материалов</w:t>
      </w:r>
      <w:r>
        <w:t></w:t>
      </w:r>
      <w:r>
        <w:rPr>
          <w:rFonts w:hint="eastAsia"/>
        </w:rPr>
        <w:t>в</w:t>
      </w:r>
      <w:r>
        <w:t></w:t>
      </w:r>
      <w:r>
        <w:rPr>
          <w:rFonts w:hint="eastAsia"/>
        </w:rPr>
        <w:t>хирургии</w:t>
      </w:r>
      <w:r>
        <w:t></w:t>
      </w:r>
      <w:r>
        <w:rPr>
          <w:rFonts w:hint="eastAsia"/>
        </w:rPr>
        <w:t>Института</w:t>
      </w:r>
      <w:r>
        <w:t></w:t>
      </w:r>
      <w:r>
        <w:rPr>
          <w:rFonts w:hint="eastAsia"/>
        </w:rPr>
        <w:t>хирургии</w:t>
      </w:r>
      <w:r>
        <w:t></w:t>
      </w:r>
      <w:r>
        <w:rPr>
          <w:rFonts w:hint="eastAsia"/>
        </w:rPr>
        <w:t>им</w:t>
      </w:r>
      <w:r>
        <w:t></w:t>
      </w:r>
      <w:r>
        <w:t></w:t>
      </w:r>
      <w:r>
        <w:rPr>
          <w:rFonts w:hint="eastAsia"/>
        </w:rPr>
        <w:t>А</w:t>
      </w:r>
      <w:r>
        <w:t></w:t>
      </w:r>
      <w:r>
        <w:rPr>
          <w:rFonts w:hint="eastAsia"/>
        </w:rPr>
        <w:t>В</w:t>
      </w:r>
      <w:r>
        <w:t></w:t>
      </w:r>
      <w:r>
        <w:t></w:t>
      </w:r>
      <w:r>
        <w:rPr>
          <w:rFonts w:hint="eastAsia"/>
        </w:rPr>
        <w:t>Вишневского</w:t>
      </w:r>
      <w:r>
        <w:t></w:t>
      </w:r>
      <w:r>
        <w:rPr>
          <w:rFonts w:hint="eastAsia"/>
        </w:rPr>
        <w:t>РАМН</w:t>
      </w:r>
      <w:r>
        <w:t></w:t>
      </w:r>
      <w:r>
        <w:t></w:t>
      </w:r>
      <w:r>
        <w:rPr>
          <w:rFonts w:hint="eastAsia"/>
        </w:rPr>
        <w:t>сотрудникам</w:t>
      </w:r>
      <w:r>
        <w:t></w:t>
      </w:r>
      <w:r>
        <w:rPr>
          <w:rFonts w:hint="eastAsia"/>
        </w:rPr>
        <w:t>отделения</w:t>
      </w:r>
      <w:r>
        <w:t></w:t>
      </w:r>
      <w:r>
        <w:rPr>
          <w:rFonts w:hint="eastAsia"/>
        </w:rPr>
        <w:t>реконструктивно</w:t>
      </w:r>
      <w:r>
        <w:t></w:t>
      </w:r>
      <w:r>
        <w:rPr>
          <w:rFonts w:hint="eastAsia"/>
        </w:rPr>
        <w:t>восстановительной</w:t>
      </w:r>
      <w:r>
        <w:t></w:t>
      </w:r>
      <w:r>
        <w:rPr>
          <w:rFonts w:hint="eastAsia"/>
        </w:rPr>
        <w:t>и</w:t>
      </w:r>
      <w:r>
        <w:t></w:t>
      </w:r>
      <w:r>
        <w:rPr>
          <w:rFonts w:hint="eastAsia"/>
        </w:rPr>
        <w:t>пластической</w:t>
      </w:r>
      <w:r>
        <w:t></w:t>
      </w:r>
      <w:r>
        <w:rPr>
          <w:rFonts w:hint="eastAsia"/>
        </w:rPr>
        <w:t>хирургии</w:t>
      </w:r>
      <w:r>
        <w:t></w:t>
      </w:r>
      <w:r>
        <w:rPr>
          <w:rFonts w:hint="eastAsia"/>
        </w:rPr>
        <w:t>Института</w:t>
      </w:r>
      <w:r>
        <w:t></w:t>
      </w:r>
      <w:r>
        <w:rPr>
          <w:rFonts w:hint="eastAsia"/>
        </w:rPr>
        <w:t>за</w:t>
      </w:r>
      <w:r>
        <w:t></w:t>
      </w:r>
      <w:r>
        <w:rPr>
          <w:rFonts w:hint="eastAsia"/>
        </w:rPr>
        <w:t>помощь</w:t>
      </w:r>
      <w:r>
        <w:t></w:t>
      </w:r>
      <w:r>
        <w:rPr>
          <w:rFonts w:hint="eastAsia"/>
        </w:rPr>
        <w:t>и</w:t>
      </w:r>
      <w:r>
        <w:t></w:t>
      </w:r>
      <w:r>
        <w:rPr>
          <w:rFonts w:hint="eastAsia"/>
        </w:rPr>
        <w:t>плодотворный</w:t>
      </w:r>
      <w:r>
        <w:t></w:t>
      </w:r>
      <w:r>
        <w:rPr>
          <w:rFonts w:hint="eastAsia"/>
        </w:rPr>
        <w:t>совместный</w:t>
      </w:r>
      <w:r>
        <w:t></w:t>
      </w:r>
      <w:r>
        <w:rPr>
          <w:rFonts w:hint="eastAsia"/>
        </w:rPr>
        <w:t>труд</w:t>
      </w:r>
      <w:r>
        <w:t></w:t>
      </w:r>
    </w:p>
    <w:p w:rsidR="00C6673F" w:rsidRDefault="00C6673F" w:rsidP="00C6673F"/>
    <w:p w:rsidR="00C6673F" w:rsidRDefault="00C6673F" w:rsidP="00C6673F"/>
    <w:p w:rsidR="00C6673F" w:rsidRDefault="00C6673F" w:rsidP="00C6673F">
      <w:r>
        <w:rPr>
          <w:rFonts w:hint="eastAsia"/>
        </w:rPr>
        <w:t>ВЫВОДЫ</w:t>
      </w:r>
    </w:p>
    <w:p w:rsidR="00C6673F" w:rsidRDefault="00C6673F" w:rsidP="00C6673F">
      <w:r>
        <w:t></w:t>
      </w:r>
      <w:r>
        <w:t></w:t>
      </w:r>
      <w:r>
        <w:tab/>
      </w:r>
      <w:r>
        <w:rPr>
          <w:rFonts w:hint="eastAsia"/>
        </w:rPr>
        <w:t>Комплекс</w:t>
      </w:r>
      <w:r>
        <w:t></w:t>
      </w:r>
      <w:r>
        <w:rPr>
          <w:rFonts w:hint="eastAsia"/>
        </w:rPr>
        <w:t>щадящих</w:t>
      </w:r>
      <w:r>
        <w:t></w:t>
      </w:r>
      <w:r>
        <w:t></w:t>
      </w:r>
      <w:r>
        <w:rPr>
          <w:rFonts w:hint="eastAsia"/>
        </w:rPr>
        <w:t>бескровных</w:t>
      </w:r>
      <w:r>
        <w:t></w:t>
      </w:r>
      <w:r>
        <w:t></w:t>
      </w:r>
      <w:r>
        <w:rPr>
          <w:rFonts w:hint="eastAsia"/>
        </w:rPr>
        <w:t>хирургических</w:t>
      </w:r>
      <w:r>
        <w:t></w:t>
      </w:r>
      <w:r>
        <w:rPr>
          <w:rFonts w:hint="eastAsia"/>
        </w:rPr>
        <w:t>вмешательств</w:t>
      </w:r>
      <w:r>
        <w:t></w:t>
      </w:r>
      <w:r>
        <w:t></w:t>
      </w:r>
      <w:r>
        <w:rPr>
          <w:rFonts w:hint="eastAsia"/>
        </w:rPr>
        <w:t>используемых</w:t>
      </w:r>
      <w:r>
        <w:t></w:t>
      </w:r>
      <w:r>
        <w:rPr>
          <w:rFonts w:hint="eastAsia"/>
        </w:rPr>
        <w:t>самостоятельно</w:t>
      </w:r>
      <w:r>
        <w:t></w:t>
      </w:r>
      <w:r>
        <w:rPr>
          <w:rFonts w:hint="eastAsia"/>
        </w:rPr>
        <w:t>и</w:t>
      </w:r>
      <w:r>
        <w:t></w:t>
      </w:r>
      <w:r>
        <w:rPr>
          <w:rFonts w:hint="eastAsia"/>
        </w:rPr>
        <w:t>в</w:t>
      </w:r>
      <w:r>
        <w:t></w:t>
      </w:r>
      <w:r>
        <w:rPr>
          <w:rFonts w:hint="eastAsia"/>
        </w:rPr>
        <w:t>сочетании</w:t>
      </w:r>
      <w:r>
        <w:t></w:t>
      </w:r>
      <w:r>
        <w:rPr>
          <w:rFonts w:hint="eastAsia"/>
        </w:rPr>
        <w:t>с</w:t>
      </w:r>
      <w:r>
        <w:t></w:t>
      </w:r>
      <w:r>
        <w:rPr>
          <w:rFonts w:hint="eastAsia"/>
        </w:rPr>
        <w:t>нижне</w:t>
      </w:r>
      <w:r>
        <w:t></w:t>
      </w:r>
      <w:r>
        <w:rPr>
          <w:rFonts w:hint="eastAsia"/>
        </w:rPr>
        <w:t>срединной</w:t>
      </w:r>
      <w:r>
        <w:t></w:t>
      </w:r>
      <w:r>
        <w:rPr>
          <w:rFonts w:hint="eastAsia"/>
        </w:rPr>
        <w:t>ритидэктомией</w:t>
      </w:r>
      <w:r>
        <w:t></w:t>
      </w:r>
      <w:r>
        <w:rPr>
          <w:rFonts w:hint="eastAsia"/>
        </w:rPr>
        <w:t>характеризуется</w:t>
      </w:r>
      <w:r>
        <w:t></w:t>
      </w:r>
      <w:r>
        <w:rPr>
          <w:rFonts w:hint="eastAsia"/>
        </w:rPr>
        <w:t>малой</w:t>
      </w:r>
      <w:r>
        <w:t></w:t>
      </w:r>
      <w:r>
        <w:rPr>
          <w:rFonts w:hint="eastAsia"/>
        </w:rPr>
        <w:t>травматичностью</w:t>
      </w:r>
      <w:r>
        <w:t></w:t>
      </w:r>
      <w:r>
        <w:rPr>
          <w:rFonts w:hint="eastAsia"/>
        </w:rPr>
        <w:t>и</w:t>
      </w:r>
      <w:r>
        <w:t></w:t>
      </w:r>
      <w:r>
        <w:rPr>
          <w:rFonts w:hint="eastAsia"/>
        </w:rPr>
        <w:t>высоким</w:t>
      </w:r>
      <w:r>
        <w:t></w:t>
      </w:r>
      <w:r>
        <w:rPr>
          <w:rFonts w:hint="eastAsia"/>
        </w:rPr>
        <w:t>процентом</w:t>
      </w:r>
      <w:r>
        <w:t></w:t>
      </w:r>
      <w:r>
        <w:rPr>
          <w:rFonts w:hint="eastAsia"/>
        </w:rPr>
        <w:t>хороших</w:t>
      </w:r>
      <w:r>
        <w:t></w:t>
      </w:r>
      <w:r>
        <w:rPr>
          <w:rFonts w:hint="eastAsia"/>
        </w:rPr>
        <w:t>и</w:t>
      </w:r>
      <w:r>
        <w:t></w:t>
      </w:r>
      <w:r>
        <w:rPr>
          <w:rFonts w:hint="eastAsia"/>
        </w:rPr>
        <w:t>удовлетворительных</w:t>
      </w:r>
      <w:r>
        <w:t></w:t>
      </w:r>
      <w:r>
        <w:rPr>
          <w:rFonts w:hint="eastAsia"/>
        </w:rPr>
        <w:t>результатов</w:t>
      </w:r>
      <w:r>
        <w:t></w:t>
      </w:r>
    </w:p>
    <w:p w:rsidR="00C6673F" w:rsidRDefault="00C6673F" w:rsidP="00C6673F">
      <w:r>
        <w:t></w:t>
      </w:r>
      <w:r>
        <w:t></w:t>
      </w:r>
      <w:r>
        <w:tab/>
      </w:r>
      <w:r>
        <w:rPr>
          <w:rFonts w:hint="eastAsia"/>
        </w:rPr>
        <w:t>Результаты</w:t>
      </w:r>
      <w:r>
        <w:tab/>
      </w:r>
      <w:r>
        <w:rPr>
          <w:rFonts w:hint="eastAsia"/>
        </w:rPr>
        <w:t>проведенных</w:t>
      </w:r>
      <w:r>
        <w:t></w:t>
      </w:r>
      <w:r>
        <w:rPr>
          <w:rFonts w:hint="eastAsia"/>
        </w:rPr>
        <w:t>анатомо</w:t>
      </w:r>
      <w:r>
        <w:t></w:t>
      </w:r>
      <w:r>
        <w:rPr>
          <w:rFonts w:hint="eastAsia"/>
        </w:rPr>
        <w:t>топографических</w:t>
      </w:r>
    </w:p>
    <w:p w:rsidR="00C6673F" w:rsidRDefault="00C6673F" w:rsidP="00C6673F">
      <w:r>
        <w:rPr>
          <w:rFonts w:hint="eastAsia"/>
        </w:rPr>
        <w:t>исследований</w:t>
      </w:r>
      <w:r>
        <w:t></w:t>
      </w:r>
      <w:r>
        <w:rPr>
          <w:rFonts w:hint="eastAsia"/>
        </w:rPr>
        <w:t>выявили</w:t>
      </w:r>
      <w:r>
        <w:t></w:t>
      </w:r>
      <w:r>
        <w:rPr>
          <w:rFonts w:hint="eastAsia"/>
        </w:rPr>
        <w:t>выраженные</w:t>
      </w:r>
      <w:r>
        <w:t></w:t>
      </w:r>
      <w:r>
        <w:rPr>
          <w:rFonts w:hint="eastAsia"/>
        </w:rPr>
        <w:t>индивидуально</w:t>
      </w:r>
      <w:r>
        <w:t></w:t>
      </w:r>
      <w:r>
        <w:rPr>
          <w:rFonts w:hint="eastAsia"/>
        </w:rPr>
        <w:t>закономерные</w:t>
      </w:r>
      <w:r>
        <w:t></w:t>
      </w:r>
      <w:r>
        <w:rPr>
          <w:rFonts w:hint="eastAsia"/>
        </w:rPr>
        <w:t>различия</w:t>
      </w:r>
      <w:r>
        <w:t></w:t>
      </w:r>
      <w:r>
        <w:rPr>
          <w:rFonts w:hint="eastAsia"/>
        </w:rPr>
        <w:t>строения</w:t>
      </w:r>
      <w:r>
        <w:t></w:t>
      </w:r>
      <w:r>
        <w:rPr>
          <w:rFonts w:hint="eastAsia"/>
        </w:rPr>
        <w:t>сосудисто</w:t>
      </w:r>
      <w:r>
        <w:t></w:t>
      </w:r>
      <w:r>
        <w:rPr>
          <w:rFonts w:hint="eastAsia"/>
        </w:rPr>
        <w:t>нервных</w:t>
      </w:r>
      <w:r>
        <w:t></w:t>
      </w:r>
      <w:r>
        <w:rPr>
          <w:rFonts w:hint="eastAsia"/>
        </w:rPr>
        <w:t>пучков</w:t>
      </w:r>
      <w:r>
        <w:t></w:t>
      </w:r>
      <w:r>
        <w:rPr>
          <w:rFonts w:hint="eastAsia"/>
        </w:rPr>
        <w:t>лица</w:t>
      </w:r>
      <w:r>
        <w:t></w:t>
      </w:r>
      <w:r>
        <w:rPr>
          <w:rFonts w:hint="eastAsia"/>
        </w:rPr>
        <w:t>и</w:t>
      </w:r>
      <w:r>
        <w:t></w:t>
      </w:r>
      <w:r>
        <w:rPr>
          <w:rFonts w:hint="eastAsia"/>
        </w:rPr>
        <w:t>их</w:t>
      </w:r>
      <w:r>
        <w:t></w:t>
      </w:r>
      <w:r>
        <w:rPr>
          <w:rFonts w:hint="eastAsia"/>
        </w:rPr>
        <w:t>корреляцию</w:t>
      </w:r>
      <w:r>
        <w:t></w:t>
      </w:r>
      <w:r>
        <w:rPr>
          <w:rFonts w:hint="eastAsia"/>
        </w:rPr>
        <w:t>в</w:t>
      </w:r>
      <w:r>
        <w:t></w:t>
      </w:r>
      <w:r>
        <w:rPr>
          <w:rFonts w:hint="eastAsia"/>
        </w:rPr>
        <w:t>зависимости</w:t>
      </w:r>
      <w:r>
        <w:t></w:t>
      </w:r>
      <w:r>
        <w:rPr>
          <w:rFonts w:hint="eastAsia"/>
        </w:rPr>
        <w:t>как</w:t>
      </w:r>
      <w:r>
        <w:t></w:t>
      </w:r>
      <w:r>
        <w:rPr>
          <w:rFonts w:hint="eastAsia"/>
        </w:rPr>
        <w:t>от</w:t>
      </w:r>
      <w:r>
        <w:t></w:t>
      </w:r>
      <w:r>
        <w:rPr>
          <w:rFonts w:hint="eastAsia"/>
        </w:rPr>
        <w:t>типа</w:t>
      </w:r>
      <w:r>
        <w:t></w:t>
      </w:r>
      <w:r>
        <w:rPr>
          <w:rFonts w:hint="eastAsia"/>
        </w:rPr>
        <w:t>ветвления</w:t>
      </w:r>
      <w:r>
        <w:t></w:t>
      </w:r>
      <w:r>
        <w:rPr>
          <w:rFonts w:hint="eastAsia"/>
        </w:rPr>
        <w:t>сосудов</w:t>
      </w:r>
      <w:r>
        <w:t></w:t>
      </w:r>
      <w:r>
        <w:rPr>
          <w:rFonts w:hint="eastAsia"/>
        </w:rPr>
        <w:t>и</w:t>
      </w:r>
      <w:r>
        <w:t></w:t>
      </w:r>
      <w:r>
        <w:rPr>
          <w:rFonts w:hint="eastAsia"/>
        </w:rPr>
        <w:t>нервов</w:t>
      </w:r>
      <w:r>
        <w:t></w:t>
      </w:r>
      <w:r>
        <w:t></w:t>
      </w:r>
      <w:r>
        <w:rPr>
          <w:rFonts w:hint="eastAsia"/>
        </w:rPr>
        <w:t>так</w:t>
      </w:r>
      <w:r>
        <w:t></w:t>
      </w:r>
      <w:r>
        <w:rPr>
          <w:rFonts w:hint="eastAsia"/>
        </w:rPr>
        <w:t>и</w:t>
      </w:r>
      <w:r>
        <w:t></w:t>
      </w:r>
      <w:r>
        <w:rPr>
          <w:rFonts w:hint="eastAsia"/>
        </w:rPr>
        <w:t>от</w:t>
      </w:r>
      <w:r>
        <w:t></w:t>
      </w:r>
      <w:r>
        <w:rPr>
          <w:rFonts w:hint="eastAsia"/>
        </w:rPr>
        <w:t>соотношения</w:t>
      </w:r>
      <w:r>
        <w:t></w:t>
      </w:r>
      <w:r>
        <w:rPr>
          <w:rFonts w:hint="eastAsia"/>
        </w:rPr>
        <w:t>размеров</w:t>
      </w:r>
      <w:r>
        <w:t></w:t>
      </w:r>
      <w:r>
        <w:t></w:t>
      </w:r>
      <w:r>
        <w:rPr>
          <w:rFonts w:hint="eastAsia"/>
        </w:rPr>
        <w:t>формы</w:t>
      </w:r>
      <w:r>
        <w:t></w:t>
      </w:r>
      <w:r>
        <w:rPr>
          <w:rFonts w:hint="eastAsia"/>
        </w:rPr>
        <w:t>строения</w:t>
      </w:r>
      <w:r>
        <w:t></w:t>
      </w:r>
      <w:r>
        <w:rPr>
          <w:rFonts w:hint="eastAsia"/>
        </w:rPr>
        <w:t>лица</w:t>
      </w:r>
      <w:r>
        <w:t></w:t>
      </w:r>
    </w:p>
    <w:p w:rsidR="00C6673F" w:rsidRDefault="00C6673F" w:rsidP="00C6673F">
      <w:r>
        <w:t></w:t>
      </w:r>
      <w:r>
        <w:t></w:t>
      </w:r>
      <w:r>
        <w:tab/>
      </w:r>
      <w:r>
        <w:rPr>
          <w:rFonts w:hint="eastAsia"/>
        </w:rPr>
        <w:t>Срединная</w:t>
      </w:r>
      <w:r>
        <w:t></w:t>
      </w:r>
      <w:r>
        <w:rPr>
          <w:rFonts w:hint="eastAsia"/>
        </w:rPr>
        <w:t>линия</w:t>
      </w:r>
      <w:r>
        <w:t></w:t>
      </w:r>
      <w:r>
        <w:rPr>
          <w:rFonts w:hint="eastAsia"/>
        </w:rPr>
        <w:t>лица</w:t>
      </w:r>
      <w:r>
        <w:t></w:t>
      </w:r>
      <w:r>
        <w:rPr>
          <w:rFonts w:hint="eastAsia"/>
        </w:rPr>
        <w:t>и</w:t>
      </w:r>
      <w:r>
        <w:t></w:t>
      </w:r>
      <w:r>
        <w:rPr>
          <w:rFonts w:hint="eastAsia"/>
        </w:rPr>
        <w:t>расстояние</w:t>
      </w:r>
      <w:r>
        <w:t></w:t>
      </w:r>
      <w:r>
        <w:rPr>
          <w:rFonts w:hint="eastAsia"/>
        </w:rPr>
        <w:t>между</w:t>
      </w:r>
      <w:r>
        <w:t></w:t>
      </w:r>
      <w:r>
        <w:rPr>
          <w:rFonts w:hint="eastAsia"/>
        </w:rPr>
        <w:t>медиальными</w:t>
      </w:r>
      <w:r>
        <w:t></w:t>
      </w:r>
      <w:r>
        <w:rPr>
          <w:rFonts w:hint="eastAsia"/>
        </w:rPr>
        <w:t>углами</w:t>
      </w:r>
    </w:p>
    <w:p w:rsidR="00C6673F" w:rsidRDefault="00C6673F" w:rsidP="00C6673F">
      <w:r>
        <w:rPr>
          <w:rFonts w:hint="eastAsia"/>
        </w:rPr>
        <w:t>глаз</w:t>
      </w:r>
      <w:r>
        <w:t></w:t>
      </w:r>
      <w:r>
        <w:t></w:t>
      </w:r>
      <w:r>
        <w:rPr>
          <w:rFonts w:hint="eastAsia"/>
        </w:rPr>
        <w:t>являются</w:t>
      </w:r>
      <w:r>
        <w:tab/>
      </w:r>
      <w:r>
        <w:rPr>
          <w:rFonts w:hint="eastAsia"/>
        </w:rPr>
        <w:t>главными</w:t>
      </w:r>
      <w:r>
        <w:t></w:t>
      </w:r>
      <w:r>
        <w:rPr>
          <w:rFonts w:hint="eastAsia"/>
        </w:rPr>
        <w:t>ориентирами</w:t>
      </w:r>
      <w:r>
        <w:t></w:t>
      </w:r>
      <w:r>
        <w:rPr>
          <w:rFonts w:hint="eastAsia"/>
        </w:rPr>
        <w:t>преимущественного</w:t>
      </w:r>
    </w:p>
    <w:p w:rsidR="00C6673F" w:rsidRDefault="00C6673F" w:rsidP="00C6673F">
      <w:r>
        <w:rPr>
          <w:rFonts w:hint="eastAsia"/>
        </w:rPr>
        <w:t>расположения</w:t>
      </w:r>
      <w:r>
        <w:t></w:t>
      </w:r>
      <w:r>
        <w:rPr>
          <w:rFonts w:hint="eastAsia"/>
        </w:rPr>
        <w:t>сосудисто</w:t>
      </w:r>
      <w:r>
        <w:t></w:t>
      </w:r>
      <w:r>
        <w:rPr>
          <w:rFonts w:hint="eastAsia"/>
        </w:rPr>
        <w:t>нервных</w:t>
      </w:r>
      <w:r>
        <w:t></w:t>
      </w:r>
      <w:r>
        <w:rPr>
          <w:rFonts w:hint="eastAsia"/>
        </w:rPr>
        <w:t>пучков</w:t>
      </w:r>
      <w:r>
        <w:t></w:t>
      </w:r>
      <w:r>
        <w:rPr>
          <w:rFonts w:hint="eastAsia"/>
        </w:rPr>
        <w:t>и</w:t>
      </w:r>
      <w:r>
        <w:t></w:t>
      </w:r>
      <w:r>
        <w:rPr>
          <w:rFonts w:hint="eastAsia"/>
        </w:rPr>
        <w:t>границ</w:t>
      </w:r>
      <w:r>
        <w:t></w:t>
      </w:r>
      <w:r>
        <w:t></w:t>
      </w:r>
      <w:r>
        <w:rPr>
          <w:rFonts w:hint="eastAsia"/>
        </w:rPr>
        <w:t>безнервных</w:t>
      </w:r>
      <w:r>
        <w:t></w:t>
      </w:r>
      <w:r>
        <w:t></w:t>
      </w:r>
      <w:r>
        <w:t></w:t>
      </w:r>
      <w:r>
        <w:rPr>
          <w:rFonts w:hint="eastAsia"/>
        </w:rPr>
        <w:t>безопасных</w:t>
      </w:r>
      <w:r>
        <w:t></w:t>
      </w:r>
      <w:r>
        <w:t></w:t>
      </w:r>
      <w:r>
        <w:rPr>
          <w:rFonts w:hint="eastAsia"/>
        </w:rPr>
        <w:t>зон</w:t>
      </w:r>
      <w:r>
        <w:t></w:t>
      </w:r>
      <w:r>
        <w:t></w:t>
      </w:r>
      <w:r>
        <w:rPr>
          <w:rFonts w:hint="eastAsia"/>
        </w:rPr>
        <w:t>независимо</w:t>
      </w:r>
      <w:r>
        <w:t></w:t>
      </w:r>
      <w:r>
        <w:rPr>
          <w:rFonts w:hint="eastAsia"/>
        </w:rPr>
        <w:t>от</w:t>
      </w:r>
      <w:r>
        <w:t></w:t>
      </w:r>
      <w:r>
        <w:rPr>
          <w:rFonts w:hint="eastAsia"/>
        </w:rPr>
        <w:t>вариантов</w:t>
      </w:r>
      <w:r>
        <w:t></w:t>
      </w:r>
      <w:r>
        <w:rPr>
          <w:rFonts w:hint="eastAsia"/>
        </w:rPr>
        <w:t>анатомического</w:t>
      </w:r>
      <w:r>
        <w:t></w:t>
      </w:r>
      <w:r>
        <w:rPr>
          <w:rFonts w:hint="eastAsia"/>
        </w:rPr>
        <w:t>строения</w:t>
      </w:r>
      <w:r>
        <w:t></w:t>
      </w:r>
      <w:r>
        <w:rPr>
          <w:rFonts w:hint="eastAsia"/>
        </w:rPr>
        <w:t>области</w:t>
      </w:r>
      <w:r>
        <w:t></w:t>
      </w:r>
      <w:r>
        <w:rPr>
          <w:rFonts w:hint="eastAsia"/>
        </w:rPr>
        <w:t>операции</w:t>
      </w:r>
      <w:r>
        <w:t></w:t>
      </w:r>
    </w:p>
    <w:p w:rsidR="00C6673F" w:rsidRDefault="00C6673F" w:rsidP="00C6673F">
      <w:r>
        <w:t></w:t>
      </w:r>
      <w:r>
        <w:t></w:t>
      </w:r>
      <w:r>
        <w:tab/>
      </w:r>
      <w:r>
        <w:rPr>
          <w:rFonts w:hint="eastAsia"/>
        </w:rPr>
        <w:t>Подобранное</w:t>
      </w:r>
      <w:r>
        <w:t></w:t>
      </w:r>
      <w:r>
        <w:rPr>
          <w:rFonts w:hint="eastAsia"/>
        </w:rPr>
        <w:t>сочетание</w:t>
      </w:r>
      <w:r>
        <w:t></w:t>
      </w:r>
      <w:r>
        <w:rPr>
          <w:rFonts w:hint="eastAsia"/>
        </w:rPr>
        <w:t>эндоскопических</w:t>
      </w:r>
      <w:r>
        <w:t></w:t>
      </w:r>
      <w:r>
        <w:rPr>
          <w:rFonts w:hint="eastAsia"/>
        </w:rPr>
        <w:t>инструментов</w:t>
      </w:r>
      <w:r>
        <w:t></w:t>
      </w:r>
      <w:r>
        <w:rPr>
          <w:rFonts w:hint="eastAsia"/>
        </w:rPr>
        <w:t>наряду</w:t>
      </w:r>
      <w:r>
        <w:t></w:t>
      </w:r>
      <w:r>
        <w:rPr>
          <w:rFonts w:hint="eastAsia"/>
        </w:rPr>
        <w:t>с</w:t>
      </w:r>
    </w:p>
    <w:p w:rsidR="00C6673F" w:rsidRDefault="00C6673F" w:rsidP="00C6673F">
      <w:r>
        <w:rPr>
          <w:rFonts w:hint="eastAsia"/>
        </w:rPr>
        <w:t>разработанным</w:t>
      </w:r>
      <w:r>
        <w:tab/>
      </w:r>
      <w:r>
        <w:rPr>
          <w:rFonts w:hint="eastAsia"/>
        </w:rPr>
        <w:t>модернизированным</w:t>
      </w:r>
      <w:r>
        <w:t></w:t>
      </w:r>
      <w:r>
        <w:rPr>
          <w:rFonts w:hint="eastAsia"/>
        </w:rPr>
        <w:t>ретрактором</w:t>
      </w:r>
      <w:r>
        <w:t></w:t>
      </w:r>
      <w:r>
        <w:rPr>
          <w:rFonts w:hint="eastAsia"/>
        </w:rPr>
        <w:t>облегчает</w:t>
      </w:r>
    </w:p>
    <w:p w:rsidR="00C6673F" w:rsidRDefault="00C6673F" w:rsidP="00C6673F">
      <w:r>
        <w:rPr>
          <w:rFonts w:hint="eastAsia"/>
        </w:rPr>
        <w:t>техническое</w:t>
      </w:r>
      <w:r>
        <w:t></w:t>
      </w:r>
      <w:r>
        <w:rPr>
          <w:rFonts w:hint="eastAsia"/>
        </w:rPr>
        <w:t>выполнение</w:t>
      </w:r>
      <w:r>
        <w:t></w:t>
      </w:r>
      <w:r>
        <w:rPr>
          <w:rFonts w:hint="eastAsia"/>
        </w:rPr>
        <w:t>эндоскопических</w:t>
      </w:r>
      <w:r>
        <w:t></w:t>
      </w:r>
      <w:r>
        <w:rPr>
          <w:rFonts w:hint="eastAsia"/>
        </w:rPr>
        <w:t>операций</w:t>
      </w:r>
      <w:r>
        <w:t></w:t>
      </w:r>
      <w:r>
        <w:rPr>
          <w:rFonts w:hint="eastAsia"/>
        </w:rPr>
        <w:t>на</w:t>
      </w:r>
      <w:r>
        <w:t></w:t>
      </w:r>
      <w:r>
        <w:rPr>
          <w:rFonts w:hint="eastAsia"/>
        </w:rPr>
        <w:t>лице</w:t>
      </w:r>
      <w:r>
        <w:t></w:t>
      </w:r>
      <w:r>
        <w:t></w:t>
      </w:r>
      <w:r>
        <w:rPr>
          <w:rFonts w:hint="eastAsia"/>
        </w:rPr>
        <w:t>не</w:t>
      </w:r>
      <w:r>
        <w:t></w:t>
      </w:r>
      <w:r>
        <w:rPr>
          <w:rFonts w:hint="eastAsia"/>
        </w:rPr>
        <w:t>травмируя</w:t>
      </w:r>
      <w:r>
        <w:t></w:t>
      </w:r>
      <w:r>
        <w:rPr>
          <w:rFonts w:hint="eastAsia"/>
        </w:rPr>
        <w:t>сосудисто</w:t>
      </w:r>
      <w:r>
        <w:t></w:t>
      </w:r>
      <w:r>
        <w:rPr>
          <w:rFonts w:hint="eastAsia"/>
        </w:rPr>
        <w:t>нервных</w:t>
      </w:r>
      <w:r>
        <w:t></w:t>
      </w:r>
      <w:r>
        <w:rPr>
          <w:rFonts w:hint="eastAsia"/>
        </w:rPr>
        <w:t>образований</w:t>
      </w:r>
      <w:r>
        <w:t></w:t>
      </w:r>
    </w:p>
    <w:p w:rsidR="00C6673F" w:rsidRDefault="00C6673F" w:rsidP="00C6673F">
      <w:r>
        <w:t></w:t>
      </w:r>
      <w:r>
        <w:t></w:t>
      </w:r>
      <w:r>
        <w:tab/>
      </w:r>
      <w:r>
        <w:rPr>
          <w:rFonts w:hint="eastAsia"/>
        </w:rPr>
        <w:t>Экспериментальная</w:t>
      </w:r>
      <w:r>
        <w:t></w:t>
      </w:r>
      <w:r>
        <w:rPr>
          <w:rFonts w:hint="eastAsia"/>
        </w:rPr>
        <w:t>отработка</w:t>
      </w:r>
      <w:r>
        <w:t></w:t>
      </w:r>
      <w:r>
        <w:rPr>
          <w:rFonts w:hint="eastAsia"/>
        </w:rPr>
        <w:t>видеоэндохирургических</w:t>
      </w:r>
      <w:r>
        <w:t></w:t>
      </w:r>
      <w:r>
        <w:rPr>
          <w:rFonts w:hint="eastAsia"/>
        </w:rPr>
        <w:t>вмешательств</w:t>
      </w:r>
      <w:r>
        <w:t></w:t>
      </w:r>
      <w:r>
        <w:rPr>
          <w:rFonts w:hint="eastAsia"/>
        </w:rPr>
        <w:t>на</w:t>
      </w:r>
      <w:r>
        <w:t></w:t>
      </w:r>
      <w:r>
        <w:rPr>
          <w:rFonts w:hint="eastAsia"/>
        </w:rPr>
        <w:t>лице</w:t>
      </w:r>
      <w:r>
        <w:t></w:t>
      </w:r>
      <w:r>
        <w:rPr>
          <w:rFonts w:hint="eastAsia"/>
        </w:rPr>
        <w:t>позволила</w:t>
      </w:r>
      <w:r>
        <w:t></w:t>
      </w:r>
      <w:r>
        <w:rPr>
          <w:rFonts w:hint="eastAsia"/>
        </w:rPr>
        <w:t>оптимизировать</w:t>
      </w:r>
      <w:r>
        <w:t></w:t>
      </w:r>
      <w:r>
        <w:rPr>
          <w:rFonts w:hint="eastAsia"/>
        </w:rPr>
        <w:t>методологию</w:t>
      </w:r>
      <w:r>
        <w:t></w:t>
      </w:r>
      <w:r>
        <w:rPr>
          <w:rFonts w:hint="eastAsia"/>
        </w:rPr>
        <w:t>и</w:t>
      </w:r>
      <w:r>
        <w:t></w:t>
      </w:r>
      <w:r>
        <w:rPr>
          <w:rFonts w:hint="eastAsia"/>
        </w:rPr>
        <w:t>технику</w:t>
      </w:r>
      <w:r>
        <w:t></w:t>
      </w:r>
      <w:r>
        <w:rPr>
          <w:rFonts w:hint="eastAsia"/>
        </w:rPr>
        <w:t>эндохирургических</w:t>
      </w:r>
      <w:r>
        <w:t></w:t>
      </w:r>
      <w:r>
        <w:rPr>
          <w:rFonts w:hint="eastAsia"/>
        </w:rPr>
        <w:t>операций</w:t>
      </w:r>
      <w:r>
        <w:t></w:t>
      </w:r>
      <w:r>
        <w:t></w:t>
      </w:r>
      <w:r>
        <w:rPr>
          <w:rFonts w:hint="eastAsia"/>
        </w:rPr>
        <w:t>определить</w:t>
      </w:r>
      <w:r>
        <w:t></w:t>
      </w:r>
      <w:r>
        <w:rPr>
          <w:rFonts w:hint="eastAsia"/>
        </w:rPr>
        <w:t>границы</w:t>
      </w:r>
      <w:r>
        <w:t></w:t>
      </w:r>
      <w:r>
        <w:rPr>
          <w:rFonts w:hint="eastAsia"/>
        </w:rPr>
        <w:t>их</w:t>
      </w:r>
      <w:r>
        <w:t></w:t>
      </w:r>
      <w:r>
        <w:rPr>
          <w:rFonts w:hint="eastAsia"/>
        </w:rPr>
        <w:t>самостоятельного</w:t>
      </w:r>
      <w:r>
        <w:t></w:t>
      </w:r>
      <w:r>
        <w:rPr>
          <w:rFonts w:hint="eastAsia"/>
        </w:rPr>
        <w:t>и</w:t>
      </w:r>
      <w:r>
        <w:t></w:t>
      </w:r>
      <w:r>
        <w:rPr>
          <w:rFonts w:hint="eastAsia"/>
        </w:rPr>
        <w:t>комплексного</w:t>
      </w:r>
      <w:r>
        <w:t></w:t>
      </w:r>
      <w:r>
        <w:rPr>
          <w:rFonts w:hint="eastAsia"/>
        </w:rPr>
        <w:t>с</w:t>
      </w:r>
      <w:r>
        <w:t></w:t>
      </w:r>
      <w:r>
        <w:rPr>
          <w:rFonts w:hint="eastAsia"/>
        </w:rPr>
        <w:t>традиционными</w:t>
      </w:r>
      <w:r>
        <w:t></w:t>
      </w:r>
      <w:r>
        <w:rPr>
          <w:rFonts w:hint="eastAsia"/>
        </w:rPr>
        <w:t>хирургическими</w:t>
      </w:r>
      <w:r>
        <w:t></w:t>
      </w:r>
      <w:r>
        <w:rPr>
          <w:rFonts w:hint="eastAsia"/>
        </w:rPr>
        <w:t>методами</w:t>
      </w:r>
      <w:r>
        <w:t></w:t>
      </w:r>
      <w:r>
        <w:rPr>
          <w:rFonts w:hint="eastAsia"/>
        </w:rPr>
        <w:t>выполнения</w:t>
      </w:r>
      <w:r>
        <w:t></w:t>
      </w:r>
      <w:r>
        <w:t></w:t>
      </w:r>
      <w:r>
        <w:rPr>
          <w:rFonts w:hint="eastAsia"/>
        </w:rPr>
        <w:t>в</w:t>
      </w:r>
      <w:r>
        <w:t></w:t>
      </w:r>
      <w:r>
        <w:rPr>
          <w:rFonts w:hint="eastAsia"/>
        </w:rPr>
        <w:t>зависимости</w:t>
      </w:r>
      <w:r>
        <w:t></w:t>
      </w:r>
      <w:r>
        <w:rPr>
          <w:rFonts w:hint="eastAsia"/>
        </w:rPr>
        <w:t>от</w:t>
      </w:r>
      <w:r>
        <w:t></w:t>
      </w:r>
      <w:r>
        <w:rPr>
          <w:rFonts w:hint="eastAsia"/>
        </w:rPr>
        <w:t>выраженности</w:t>
      </w:r>
      <w:r>
        <w:t></w:t>
      </w:r>
      <w:r>
        <w:rPr>
          <w:rFonts w:hint="eastAsia"/>
        </w:rPr>
        <w:t>инволюционных</w:t>
      </w:r>
      <w:r>
        <w:t></w:t>
      </w:r>
      <w:r>
        <w:rPr>
          <w:rFonts w:hint="eastAsia"/>
        </w:rPr>
        <w:t>изменений</w:t>
      </w:r>
      <w:r>
        <w:t></w:t>
      </w:r>
      <w:r>
        <w:rPr>
          <w:rFonts w:hint="eastAsia"/>
        </w:rPr>
        <w:t>лица</w:t>
      </w:r>
      <w:r>
        <w:t></w:t>
      </w:r>
    </w:p>
    <w:p w:rsidR="00C6673F" w:rsidRDefault="00C6673F" w:rsidP="00C6673F">
      <w:r>
        <w:t></w:t>
      </w:r>
      <w:r>
        <w:t></w:t>
      </w:r>
      <w:r>
        <w:tab/>
      </w:r>
      <w:r>
        <w:rPr>
          <w:rFonts w:hint="eastAsia"/>
        </w:rPr>
        <w:t>Целесообразность</w:t>
      </w:r>
      <w:r>
        <w:t></w:t>
      </w:r>
      <w:r>
        <w:rPr>
          <w:rFonts w:hint="eastAsia"/>
        </w:rPr>
        <w:t>дифференцированного</w:t>
      </w:r>
      <w:r>
        <w:t></w:t>
      </w:r>
      <w:r>
        <w:rPr>
          <w:rFonts w:hint="eastAsia"/>
        </w:rPr>
        <w:t>подхода</w:t>
      </w:r>
      <w:r>
        <w:t></w:t>
      </w:r>
      <w:r>
        <w:rPr>
          <w:rFonts w:hint="eastAsia"/>
        </w:rPr>
        <w:t>в</w:t>
      </w:r>
      <w:r>
        <w:t></w:t>
      </w:r>
      <w:r>
        <w:rPr>
          <w:rFonts w:hint="eastAsia"/>
        </w:rPr>
        <w:t>выборе</w:t>
      </w:r>
      <w:r>
        <w:t></w:t>
      </w:r>
      <w:r>
        <w:rPr>
          <w:rFonts w:hint="eastAsia"/>
        </w:rPr>
        <w:t>показаний</w:t>
      </w:r>
      <w:r>
        <w:t></w:t>
      </w:r>
      <w:r>
        <w:rPr>
          <w:rFonts w:hint="eastAsia"/>
        </w:rPr>
        <w:t>к</w:t>
      </w:r>
      <w:r>
        <w:t></w:t>
      </w:r>
      <w:r>
        <w:rPr>
          <w:rFonts w:hint="eastAsia"/>
        </w:rPr>
        <w:t>объему</w:t>
      </w:r>
      <w:r>
        <w:t></w:t>
      </w:r>
      <w:r>
        <w:rPr>
          <w:rFonts w:hint="eastAsia"/>
        </w:rPr>
        <w:t>и</w:t>
      </w:r>
      <w:r>
        <w:t></w:t>
      </w:r>
      <w:r>
        <w:rPr>
          <w:rFonts w:hint="eastAsia"/>
        </w:rPr>
        <w:t>виду</w:t>
      </w:r>
      <w:r>
        <w:t></w:t>
      </w:r>
      <w:r>
        <w:rPr>
          <w:rFonts w:hint="eastAsia"/>
        </w:rPr>
        <w:t>малотравматичного</w:t>
      </w:r>
      <w:r>
        <w:t></w:t>
      </w:r>
      <w:r>
        <w:rPr>
          <w:rFonts w:hint="eastAsia"/>
        </w:rPr>
        <w:t>эндоскопического</w:t>
      </w:r>
      <w:r>
        <w:t></w:t>
      </w:r>
      <w:r>
        <w:rPr>
          <w:rFonts w:hint="eastAsia"/>
        </w:rPr>
        <w:t>пособия</w:t>
      </w:r>
      <w:r>
        <w:t></w:t>
      </w:r>
      <w:r>
        <w:rPr>
          <w:rFonts w:hint="eastAsia"/>
        </w:rPr>
        <w:t>на</w:t>
      </w:r>
      <w:r>
        <w:t></w:t>
      </w:r>
      <w:r>
        <w:rPr>
          <w:rFonts w:hint="eastAsia"/>
        </w:rPr>
        <w:t>лице</w:t>
      </w:r>
      <w:r>
        <w:t></w:t>
      </w:r>
      <w:r>
        <w:t></w:t>
      </w:r>
      <w:r>
        <w:rPr>
          <w:rFonts w:hint="eastAsia"/>
        </w:rPr>
        <w:t>базирующихся</w:t>
      </w:r>
      <w:r>
        <w:t></w:t>
      </w:r>
      <w:r>
        <w:rPr>
          <w:rFonts w:hint="eastAsia"/>
        </w:rPr>
        <w:t>на</w:t>
      </w:r>
      <w:r>
        <w:t></w:t>
      </w:r>
      <w:r>
        <w:rPr>
          <w:rFonts w:hint="eastAsia"/>
        </w:rPr>
        <w:t>стандартах</w:t>
      </w:r>
      <w:r>
        <w:t></w:t>
      </w:r>
      <w:r>
        <w:t></w:t>
      </w:r>
    </w:p>
    <w:p w:rsidR="00C6673F" w:rsidRDefault="00C6673F" w:rsidP="00C6673F">
      <w:r>
        <w:rPr>
          <w:rFonts w:hint="eastAsia"/>
        </w:rPr>
        <w:t>оптимальных</w:t>
      </w:r>
      <w:r>
        <w:t></w:t>
      </w:r>
      <w:r>
        <w:rPr>
          <w:rFonts w:hint="eastAsia"/>
        </w:rPr>
        <w:t>возрастных</w:t>
      </w:r>
      <w:r>
        <w:t></w:t>
      </w:r>
      <w:r>
        <w:rPr>
          <w:rFonts w:hint="eastAsia"/>
        </w:rPr>
        <w:t>и</w:t>
      </w:r>
      <w:r>
        <w:t></w:t>
      </w:r>
      <w:r>
        <w:rPr>
          <w:rFonts w:hint="eastAsia"/>
        </w:rPr>
        <w:t>типовых</w:t>
      </w:r>
      <w:r>
        <w:t></w:t>
      </w:r>
      <w:r>
        <w:rPr>
          <w:rFonts w:hint="eastAsia"/>
        </w:rPr>
        <w:t>характеристик</w:t>
      </w:r>
      <w:r>
        <w:t></w:t>
      </w:r>
      <w:r>
        <w:rPr>
          <w:rFonts w:hint="eastAsia"/>
        </w:rPr>
        <w:t>классов</w:t>
      </w:r>
      <w:r>
        <w:t></w:t>
      </w:r>
      <w:r>
        <w:rPr>
          <w:rFonts w:hint="eastAsia"/>
        </w:rPr>
        <w:t>выраженности</w:t>
      </w:r>
      <w:r>
        <w:t></w:t>
      </w:r>
      <w:r>
        <w:rPr>
          <w:rFonts w:hint="eastAsia"/>
        </w:rPr>
        <w:t>инволюционных</w:t>
      </w:r>
      <w:r>
        <w:t></w:t>
      </w:r>
      <w:r>
        <w:rPr>
          <w:rFonts w:hint="eastAsia"/>
        </w:rPr>
        <w:t>процессов</w:t>
      </w:r>
      <w:r>
        <w:t></w:t>
      </w:r>
      <w:r>
        <w:t></w:t>
      </w:r>
      <w:r>
        <w:rPr>
          <w:rFonts w:hint="eastAsia"/>
        </w:rPr>
        <w:t>подтверждается</w:t>
      </w:r>
      <w:r>
        <w:t></w:t>
      </w:r>
      <w:r>
        <w:rPr>
          <w:rFonts w:hint="eastAsia"/>
        </w:rPr>
        <w:t>результатами</w:t>
      </w:r>
      <w:r>
        <w:t></w:t>
      </w:r>
      <w:r>
        <w:t></w:t>
      </w:r>
      <w:r>
        <w:rPr>
          <w:rFonts w:hint="eastAsia"/>
        </w:rPr>
        <w:t>бескровных</w:t>
      </w:r>
      <w:r>
        <w:t></w:t>
      </w:r>
      <w:r>
        <w:t></w:t>
      </w:r>
      <w:r>
        <w:rPr>
          <w:rFonts w:hint="eastAsia"/>
        </w:rPr>
        <w:t>операций</w:t>
      </w:r>
      <w:r>
        <w:t></w:t>
      </w:r>
      <w:r>
        <w:rPr>
          <w:rFonts w:hint="eastAsia"/>
        </w:rPr>
        <w:t>в</w:t>
      </w:r>
      <w:r>
        <w:t></w:t>
      </w:r>
      <w:r>
        <w:rPr>
          <w:rFonts w:hint="eastAsia"/>
        </w:rPr>
        <w:t>клинике</w:t>
      </w:r>
      <w:r>
        <w:t></w:t>
      </w:r>
      <w:r>
        <w:rPr>
          <w:rFonts w:hint="eastAsia"/>
        </w:rPr>
        <w:t>и</w:t>
      </w:r>
      <w:r>
        <w:t></w:t>
      </w:r>
      <w:r>
        <w:rPr>
          <w:rFonts w:hint="eastAsia"/>
        </w:rPr>
        <w:t>экспериментальными</w:t>
      </w:r>
      <w:r>
        <w:t></w:t>
      </w:r>
      <w:r>
        <w:rPr>
          <w:rFonts w:hint="eastAsia"/>
        </w:rPr>
        <w:t>эндохирургическими</w:t>
      </w:r>
      <w:r>
        <w:t></w:t>
      </w:r>
      <w:r>
        <w:rPr>
          <w:rFonts w:hint="eastAsia"/>
        </w:rPr>
        <w:t>вмешательствами</w:t>
      </w:r>
      <w:r>
        <w:t></w:t>
      </w:r>
      <w:r>
        <w:t></w:t>
      </w:r>
    </w:p>
    <w:p w:rsidR="00C6673F" w:rsidRDefault="00C6673F" w:rsidP="00C6673F">
      <w:r>
        <w:rPr>
          <w:rFonts w:hint="eastAsia"/>
        </w:rPr>
        <w:t>ПРАКТИЧЕСКИЕ</w:t>
      </w:r>
      <w:r>
        <w:t></w:t>
      </w:r>
      <w:r>
        <w:rPr>
          <w:rFonts w:hint="eastAsia"/>
        </w:rPr>
        <w:t>РЕКОМЕНДАЦИИ</w:t>
      </w:r>
    </w:p>
    <w:p w:rsidR="00C6673F" w:rsidRDefault="00C6673F" w:rsidP="00C6673F">
      <w:r>
        <w:t></w:t>
      </w:r>
      <w:r>
        <w:t></w:t>
      </w:r>
      <w:r>
        <w:tab/>
      </w:r>
      <w:r>
        <w:rPr>
          <w:rFonts w:hint="eastAsia"/>
        </w:rPr>
        <w:t>Для</w:t>
      </w:r>
      <w:r>
        <w:t></w:t>
      </w:r>
      <w:r>
        <w:rPr>
          <w:rFonts w:hint="eastAsia"/>
        </w:rPr>
        <w:t>уточнения</w:t>
      </w:r>
      <w:r>
        <w:t></w:t>
      </w:r>
      <w:r>
        <w:rPr>
          <w:rFonts w:hint="eastAsia"/>
        </w:rPr>
        <w:t>топографической</w:t>
      </w:r>
      <w:r>
        <w:t></w:t>
      </w:r>
      <w:r>
        <w:rPr>
          <w:rFonts w:hint="eastAsia"/>
        </w:rPr>
        <w:t>анатомии</w:t>
      </w:r>
      <w:r>
        <w:t></w:t>
      </w:r>
      <w:r>
        <w:rPr>
          <w:rFonts w:hint="eastAsia"/>
        </w:rPr>
        <w:t>области</w:t>
      </w:r>
      <w:r>
        <w:t></w:t>
      </w:r>
      <w:r>
        <w:rPr>
          <w:rFonts w:hint="eastAsia"/>
        </w:rPr>
        <w:t>операции</w:t>
      </w:r>
      <w:r>
        <w:t></w:t>
      </w:r>
      <w:r>
        <w:rPr>
          <w:rFonts w:hint="eastAsia"/>
        </w:rPr>
        <w:t>целесообразно</w:t>
      </w:r>
      <w:r>
        <w:t></w:t>
      </w:r>
      <w:r>
        <w:rPr>
          <w:rFonts w:hint="eastAsia"/>
        </w:rPr>
        <w:t>использовать</w:t>
      </w:r>
      <w:r>
        <w:t></w:t>
      </w:r>
      <w:r>
        <w:rPr>
          <w:rFonts w:hint="eastAsia"/>
        </w:rPr>
        <w:t>эндоскопический</w:t>
      </w:r>
      <w:r>
        <w:t></w:t>
      </w:r>
      <w:r>
        <w:rPr>
          <w:rFonts w:hint="eastAsia"/>
        </w:rPr>
        <w:t>обзор</w:t>
      </w:r>
      <w:r>
        <w:t></w:t>
      </w:r>
      <w:r>
        <w:rPr>
          <w:rFonts w:hint="eastAsia"/>
        </w:rPr>
        <w:t>операционного</w:t>
      </w:r>
      <w:r>
        <w:t></w:t>
      </w:r>
      <w:r>
        <w:rPr>
          <w:rFonts w:hint="eastAsia"/>
        </w:rPr>
        <w:t>пространства</w:t>
      </w:r>
      <w:r>
        <w:t></w:t>
      </w:r>
      <w:r>
        <w:rPr>
          <w:rFonts w:hint="eastAsia"/>
        </w:rPr>
        <w:t>на</w:t>
      </w:r>
      <w:r>
        <w:t></w:t>
      </w:r>
      <w:r>
        <w:rPr>
          <w:rFonts w:hint="eastAsia"/>
        </w:rPr>
        <w:t>лице</w:t>
      </w:r>
      <w:r>
        <w:t></w:t>
      </w:r>
    </w:p>
    <w:p w:rsidR="00C6673F" w:rsidRDefault="00C6673F" w:rsidP="00C6673F">
      <w:r>
        <w:t></w:t>
      </w:r>
      <w:r>
        <w:t></w:t>
      </w:r>
      <w:r>
        <w:tab/>
      </w:r>
      <w:r>
        <w:rPr>
          <w:rFonts w:hint="eastAsia"/>
        </w:rPr>
        <w:t>Особенности</w:t>
      </w:r>
      <w:r>
        <w:t></w:t>
      </w:r>
      <w:r>
        <w:rPr>
          <w:rFonts w:hint="eastAsia"/>
        </w:rPr>
        <w:t>строения</w:t>
      </w:r>
      <w:r>
        <w:t></w:t>
      </w:r>
      <w:r>
        <w:rPr>
          <w:rFonts w:hint="eastAsia"/>
        </w:rPr>
        <w:t>лица</w:t>
      </w:r>
      <w:r>
        <w:t></w:t>
      </w:r>
      <w:r>
        <w:rPr>
          <w:rFonts w:hint="eastAsia"/>
        </w:rPr>
        <w:t>и</w:t>
      </w:r>
      <w:r>
        <w:t></w:t>
      </w:r>
      <w:r>
        <w:rPr>
          <w:rFonts w:hint="eastAsia"/>
        </w:rPr>
        <w:t>соотношение</w:t>
      </w:r>
      <w:r>
        <w:t></w:t>
      </w:r>
      <w:r>
        <w:rPr>
          <w:rFonts w:hint="eastAsia"/>
        </w:rPr>
        <w:t>размеров</w:t>
      </w:r>
      <w:r>
        <w:t></w:t>
      </w:r>
      <w:r>
        <w:rPr>
          <w:rFonts w:hint="eastAsia"/>
        </w:rPr>
        <w:t>головы</w:t>
      </w:r>
      <w:r>
        <w:t></w:t>
      </w:r>
      <w:r>
        <w:rPr>
          <w:rFonts w:hint="eastAsia"/>
        </w:rPr>
        <w:t>целесообразно</w:t>
      </w:r>
      <w:r>
        <w:t></w:t>
      </w:r>
      <w:r>
        <w:rPr>
          <w:rFonts w:hint="eastAsia"/>
        </w:rPr>
        <w:t>сопоставлять</w:t>
      </w:r>
      <w:r>
        <w:t></w:t>
      </w:r>
      <w:r>
        <w:rPr>
          <w:rFonts w:hint="eastAsia"/>
        </w:rPr>
        <w:t>с</w:t>
      </w:r>
      <w:r>
        <w:t></w:t>
      </w:r>
      <w:r>
        <w:rPr>
          <w:rFonts w:hint="eastAsia"/>
        </w:rPr>
        <w:t>индивидуальной</w:t>
      </w:r>
      <w:r>
        <w:t></w:t>
      </w:r>
      <w:r>
        <w:rPr>
          <w:rFonts w:hint="eastAsia"/>
        </w:rPr>
        <w:t>изменчивостью</w:t>
      </w:r>
      <w:r>
        <w:t></w:t>
      </w:r>
      <w:r>
        <w:rPr>
          <w:rFonts w:hint="eastAsia"/>
        </w:rPr>
        <w:t>в</w:t>
      </w:r>
      <w:r>
        <w:t></w:t>
      </w:r>
      <w:r>
        <w:rPr>
          <w:rFonts w:hint="eastAsia"/>
        </w:rPr>
        <w:t>топографии</w:t>
      </w:r>
      <w:r>
        <w:t></w:t>
      </w:r>
      <w:r>
        <w:rPr>
          <w:rFonts w:hint="eastAsia"/>
        </w:rPr>
        <w:t>сосудисто</w:t>
      </w:r>
      <w:r>
        <w:t></w:t>
      </w:r>
      <w:r>
        <w:rPr>
          <w:rFonts w:hint="eastAsia"/>
        </w:rPr>
        <w:t>нервных</w:t>
      </w:r>
      <w:r>
        <w:t></w:t>
      </w:r>
      <w:r>
        <w:rPr>
          <w:rFonts w:hint="eastAsia"/>
        </w:rPr>
        <w:t>пучков</w:t>
      </w:r>
      <w:r>
        <w:t></w:t>
      </w:r>
    </w:p>
    <w:p w:rsidR="00C6673F" w:rsidRDefault="00C6673F" w:rsidP="00C6673F">
      <w:r>
        <w:t></w:t>
      </w:r>
      <w:r>
        <w:t></w:t>
      </w:r>
      <w:r>
        <w:tab/>
      </w:r>
      <w:r>
        <w:rPr>
          <w:rFonts w:hint="eastAsia"/>
        </w:rPr>
        <w:t>Наш</w:t>
      </w:r>
      <w:r>
        <w:t></w:t>
      </w:r>
      <w:r>
        <w:rPr>
          <w:rFonts w:hint="eastAsia"/>
        </w:rPr>
        <w:t>экспериментальный</w:t>
      </w:r>
      <w:r>
        <w:t></w:t>
      </w:r>
      <w:r>
        <w:rPr>
          <w:rFonts w:hint="eastAsia"/>
        </w:rPr>
        <w:t>опыт</w:t>
      </w:r>
      <w:r>
        <w:t></w:t>
      </w:r>
      <w:r>
        <w:rPr>
          <w:rFonts w:hint="eastAsia"/>
        </w:rPr>
        <w:t>достоверно</w:t>
      </w:r>
      <w:r>
        <w:t></w:t>
      </w:r>
      <w:r>
        <w:rPr>
          <w:rFonts w:hint="eastAsia"/>
        </w:rPr>
        <w:t>показал</w:t>
      </w:r>
      <w:r>
        <w:t></w:t>
      </w:r>
      <w:r>
        <w:t></w:t>
      </w:r>
      <w:r>
        <w:rPr>
          <w:rFonts w:hint="eastAsia"/>
        </w:rPr>
        <w:t>что</w:t>
      </w:r>
      <w:r>
        <w:t></w:t>
      </w:r>
      <w:r>
        <w:rPr>
          <w:rFonts w:hint="eastAsia"/>
        </w:rPr>
        <w:t>установленные</w:t>
      </w:r>
      <w:r>
        <w:t></w:t>
      </w:r>
      <w:r>
        <w:rPr>
          <w:rFonts w:hint="eastAsia"/>
        </w:rPr>
        <w:t>границы</w:t>
      </w:r>
      <w:r>
        <w:t></w:t>
      </w:r>
      <w:r>
        <w:rPr>
          <w:rFonts w:hint="eastAsia"/>
        </w:rPr>
        <w:t>и</w:t>
      </w:r>
      <w:r>
        <w:t></w:t>
      </w:r>
      <w:r>
        <w:rPr>
          <w:rFonts w:hint="eastAsia"/>
        </w:rPr>
        <w:t>ориентиры</w:t>
      </w:r>
      <w:r>
        <w:t></w:t>
      </w:r>
      <w:r>
        <w:rPr>
          <w:rFonts w:hint="eastAsia"/>
        </w:rPr>
        <w:t>безопасных</w:t>
      </w:r>
      <w:r>
        <w:t></w:t>
      </w:r>
      <w:r>
        <w:rPr>
          <w:rFonts w:hint="eastAsia"/>
        </w:rPr>
        <w:t>зон</w:t>
      </w:r>
      <w:r>
        <w:t></w:t>
      </w:r>
      <w:r>
        <w:rPr>
          <w:rFonts w:hint="eastAsia"/>
        </w:rPr>
        <w:t>для</w:t>
      </w:r>
      <w:r>
        <w:t></w:t>
      </w:r>
      <w:r>
        <w:rPr>
          <w:rFonts w:hint="eastAsia"/>
        </w:rPr>
        <w:t>эндоскопического</w:t>
      </w:r>
      <w:r>
        <w:t></w:t>
      </w:r>
      <w:r>
        <w:rPr>
          <w:rFonts w:hint="eastAsia"/>
        </w:rPr>
        <w:t>доступа</w:t>
      </w:r>
      <w:r>
        <w:t></w:t>
      </w:r>
      <w:r>
        <w:t></w:t>
      </w:r>
      <w:r>
        <w:rPr>
          <w:rFonts w:hint="eastAsia"/>
        </w:rPr>
        <w:t>позволяют</w:t>
      </w:r>
      <w:r>
        <w:t></w:t>
      </w:r>
      <w:r>
        <w:rPr>
          <w:rFonts w:hint="eastAsia"/>
        </w:rPr>
        <w:t>избежать</w:t>
      </w:r>
      <w:r>
        <w:t></w:t>
      </w:r>
      <w:r>
        <w:rPr>
          <w:rFonts w:hint="eastAsia"/>
        </w:rPr>
        <w:t>повреждения</w:t>
      </w:r>
      <w:r>
        <w:t></w:t>
      </w:r>
      <w:r>
        <w:rPr>
          <w:rFonts w:hint="eastAsia"/>
        </w:rPr>
        <w:t>сосудисто</w:t>
      </w:r>
      <w:r>
        <w:t></w:t>
      </w:r>
      <w:r>
        <w:rPr>
          <w:rFonts w:hint="eastAsia"/>
        </w:rPr>
        <w:t>нервных</w:t>
      </w:r>
      <w:r>
        <w:t></w:t>
      </w:r>
      <w:r>
        <w:rPr>
          <w:rFonts w:hint="eastAsia"/>
        </w:rPr>
        <w:t>пучков</w:t>
      </w:r>
      <w:r>
        <w:t></w:t>
      </w:r>
    </w:p>
    <w:p w:rsidR="00C6673F" w:rsidRDefault="00C6673F" w:rsidP="00C6673F">
      <w:r>
        <w:t></w:t>
      </w:r>
      <w:r>
        <w:t></w:t>
      </w:r>
      <w:r>
        <w:tab/>
      </w:r>
      <w:r>
        <w:rPr>
          <w:rFonts w:hint="eastAsia"/>
        </w:rPr>
        <w:t>Модернизированный</w:t>
      </w:r>
      <w:r>
        <w:t></w:t>
      </w:r>
      <w:r>
        <w:rPr>
          <w:rFonts w:hint="eastAsia"/>
        </w:rPr>
        <w:t>нами</w:t>
      </w:r>
      <w:r>
        <w:t></w:t>
      </w:r>
      <w:r>
        <w:rPr>
          <w:rFonts w:hint="eastAsia"/>
        </w:rPr>
        <w:t>ретрактор</w:t>
      </w:r>
      <w:r>
        <w:t></w:t>
      </w:r>
      <w:r>
        <w:t></w:t>
      </w:r>
      <w:r>
        <w:rPr>
          <w:rFonts w:hint="eastAsia"/>
        </w:rPr>
        <w:t>являющийся</w:t>
      </w:r>
      <w:r>
        <w:t></w:t>
      </w:r>
      <w:r>
        <w:rPr>
          <w:rFonts w:hint="eastAsia"/>
        </w:rPr>
        <w:t>эргономичным</w:t>
      </w:r>
      <w:r>
        <w:t></w:t>
      </w:r>
      <w:r>
        <w:rPr>
          <w:rFonts w:hint="eastAsia"/>
        </w:rPr>
        <w:t>и</w:t>
      </w:r>
      <w:r>
        <w:t></w:t>
      </w:r>
      <w:r>
        <w:rPr>
          <w:rFonts w:hint="eastAsia"/>
        </w:rPr>
        <w:t>функциональным</w:t>
      </w:r>
      <w:r>
        <w:t></w:t>
      </w:r>
      <w:r>
        <w:t></w:t>
      </w:r>
      <w:r>
        <w:rPr>
          <w:rFonts w:hint="eastAsia"/>
        </w:rPr>
        <w:t>позволяет</w:t>
      </w:r>
      <w:r>
        <w:t></w:t>
      </w:r>
      <w:r>
        <w:rPr>
          <w:rFonts w:hint="eastAsia"/>
        </w:rPr>
        <w:t>более</w:t>
      </w:r>
      <w:r>
        <w:t></w:t>
      </w:r>
      <w:r>
        <w:t></w:t>
      </w:r>
      <w:r>
        <w:rPr>
          <w:rFonts w:hint="eastAsia"/>
        </w:rPr>
        <w:t>прецизионно</w:t>
      </w:r>
      <w:r>
        <w:t></w:t>
      </w:r>
      <w:r>
        <w:rPr>
          <w:rFonts w:hint="eastAsia"/>
        </w:rPr>
        <w:t>и</w:t>
      </w:r>
      <w:r>
        <w:t></w:t>
      </w:r>
      <w:r>
        <w:rPr>
          <w:rFonts w:hint="eastAsia"/>
        </w:rPr>
        <w:t>менее</w:t>
      </w:r>
      <w:r>
        <w:t></w:t>
      </w:r>
      <w:r>
        <w:rPr>
          <w:rFonts w:hint="eastAsia"/>
        </w:rPr>
        <w:t>трвматично</w:t>
      </w:r>
      <w:r>
        <w:t></w:t>
      </w:r>
      <w:r>
        <w:rPr>
          <w:rFonts w:hint="eastAsia"/>
        </w:rPr>
        <w:t>выполнять</w:t>
      </w:r>
      <w:r>
        <w:t></w:t>
      </w:r>
      <w:r>
        <w:rPr>
          <w:rFonts w:hint="eastAsia"/>
        </w:rPr>
        <w:t>эндоскопические</w:t>
      </w:r>
      <w:r>
        <w:t></w:t>
      </w:r>
      <w:r>
        <w:rPr>
          <w:rFonts w:hint="eastAsia"/>
        </w:rPr>
        <w:t>вмешательства</w:t>
      </w:r>
      <w:r>
        <w:t></w:t>
      </w:r>
      <w:r>
        <w:rPr>
          <w:rFonts w:hint="eastAsia"/>
        </w:rPr>
        <w:t>с</w:t>
      </w:r>
      <w:r>
        <w:t></w:t>
      </w:r>
      <w:r>
        <w:rPr>
          <w:rFonts w:hint="eastAsia"/>
        </w:rPr>
        <w:t>применением</w:t>
      </w:r>
      <w:r>
        <w:t></w:t>
      </w:r>
      <w:r>
        <w:rPr>
          <w:rFonts w:hint="eastAsia"/>
        </w:rPr>
        <w:t>наиболее</w:t>
      </w:r>
      <w:r>
        <w:t></w:t>
      </w:r>
      <w:r>
        <w:rPr>
          <w:rFonts w:hint="eastAsia"/>
        </w:rPr>
        <w:t>эффективных</w:t>
      </w:r>
      <w:r>
        <w:t></w:t>
      </w:r>
      <w:r>
        <w:rPr>
          <w:rFonts w:hint="eastAsia"/>
        </w:rPr>
        <w:t>технических</w:t>
      </w:r>
      <w:r>
        <w:t></w:t>
      </w:r>
      <w:r>
        <w:rPr>
          <w:rFonts w:hint="eastAsia"/>
        </w:rPr>
        <w:t>приемов</w:t>
      </w:r>
      <w:r>
        <w:t></w:t>
      </w:r>
    </w:p>
    <w:p w:rsidR="00C6673F" w:rsidRPr="00C6673F" w:rsidRDefault="00C6673F" w:rsidP="00C6673F">
      <w:r>
        <w:rPr>
          <w:rFonts w:hint="eastAsia"/>
        </w:rPr>
        <w:t>При</w:t>
      </w:r>
      <w:r>
        <w:t></w:t>
      </w:r>
      <w:r>
        <w:rPr>
          <w:rFonts w:hint="eastAsia"/>
        </w:rPr>
        <w:t>оценке</w:t>
      </w:r>
      <w:r>
        <w:t></w:t>
      </w:r>
      <w:r>
        <w:rPr>
          <w:rFonts w:hint="eastAsia"/>
        </w:rPr>
        <w:t>инволюционных</w:t>
      </w:r>
      <w:r>
        <w:t></w:t>
      </w:r>
      <w:r>
        <w:rPr>
          <w:rFonts w:hint="eastAsia"/>
        </w:rPr>
        <w:t>изменений</w:t>
      </w:r>
      <w:r>
        <w:t></w:t>
      </w:r>
      <w:r>
        <w:rPr>
          <w:rFonts w:hint="eastAsia"/>
        </w:rPr>
        <w:t>кожи</w:t>
      </w:r>
      <w:r>
        <w:t></w:t>
      </w:r>
      <w:r>
        <w:rPr>
          <w:rFonts w:hint="eastAsia"/>
        </w:rPr>
        <w:t>лица</w:t>
      </w:r>
      <w:r>
        <w:t></w:t>
      </w:r>
      <w:r>
        <w:t></w:t>
      </w:r>
      <w:r>
        <w:rPr>
          <w:rFonts w:hint="eastAsia"/>
        </w:rPr>
        <w:t>одновременно</w:t>
      </w:r>
      <w:r>
        <w:t></w:t>
      </w:r>
      <w:r>
        <w:rPr>
          <w:rFonts w:hint="eastAsia"/>
        </w:rPr>
        <w:t>в</w:t>
      </w:r>
      <w:r>
        <w:t></w:t>
      </w:r>
      <w:r>
        <w:rPr>
          <w:rFonts w:hint="eastAsia"/>
        </w:rPr>
        <w:t>зависимости</w:t>
      </w:r>
      <w:r>
        <w:t></w:t>
      </w:r>
      <w:r>
        <w:rPr>
          <w:rFonts w:hint="eastAsia"/>
        </w:rPr>
        <w:t>от</w:t>
      </w:r>
      <w:r>
        <w:t></w:t>
      </w:r>
      <w:r>
        <w:rPr>
          <w:rFonts w:hint="eastAsia"/>
        </w:rPr>
        <w:t>возраста</w:t>
      </w:r>
      <w:r>
        <w:t></w:t>
      </w:r>
      <w:r>
        <w:rPr>
          <w:rFonts w:hint="eastAsia"/>
        </w:rPr>
        <w:t>пациентов</w:t>
      </w:r>
      <w:r>
        <w:t></w:t>
      </w:r>
      <w:r>
        <w:rPr>
          <w:rFonts w:hint="eastAsia"/>
        </w:rPr>
        <w:t>и</w:t>
      </w:r>
      <w:r>
        <w:t></w:t>
      </w:r>
      <w:r>
        <w:rPr>
          <w:rFonts w:hint="eastAsia"/>
        </w:rPr>
        <w:t>классов</w:t>
      </w:r>
      <w:r>
        <w:t></w:t>
      </w:r>
      <w:r>
        <w:rPr>
          <w:rFonts w:hint="eastAsia"/>
        </w:rPr>
        <w:t>морщин</w:t>
      </w:r>
      <w:r>
        <w:t></w:t>
      </w:r>
      <w:r>
        <w:rPr>
          <w:rFonts w:hint="eastAsia"/>
        </w:rPr>
        <w:t>целесообразно</w:t>
      </w:r>
      <w:r>
        <w:t></w:t>
      </w:r>
      <w:r>
        <w:rPr>
          <w:rFonts w:hint="eastAsia"/>
        </w:rPr>
        <w:t>определять</w:t>
      </w:r>
      <w:r>
        <w:t></w:t>
      </w:r>
      <w:r>
        <w:rPr>
          <w:rFonts w:hint="eastAsia"/>
        </w:rPr>
        <w:t>четкие</w:t>
      </w:r>
      <w:r>
        <w:t></w:t>
      </w:r>
      <w:r>
        <w:rPr>
          <w:rFonts w:hint="eastAsia"/>
        </w:rPr>
        <w:t>показания</w:t>
      </w:r>
      <w:r>
        <w:t></w:t>
      </w:r>
      <w:r>
        <w:rPr>
          <w:rFonts w:hint="eastAsia"/>
        </w:rPr>
        <w:t>для</w:t>
      </w:r>
      <w:r>
        <w:t></w:t>
      </w:r>
      <w:r>
        <w:rPr>
          <w:rFonts w:hint="eastAsia"/>
        </w:rPr>
        <w:t>выбора</w:t>
      </w:r>
      <w:r>
        <w:t></w:t>
      </w:r>
      <w:r>
        <w:rPr>
          <w:rFonts w:hint="eastAsia"/>
        </w:rPr>
        <w:t>оптимального</w:t>
      </w:r>
      <w:r>
        <w:t></w:t>
      </w:r>
      <w:r>
        <w:rPr>
          <w:rFonts w:hint="eastAsia"/>
        </w:rPr>
        <w:t>вида</w:t>
      </w:r>
      <w:r>
        <w:t></w:t>
      </w:r>
      <w:r>
        <w:rPr>
          <w:rFonts w:hint="eastAsia"/>
        </w:rPr>
        <w:t>оперативного</w:t>
      </w:r>
      <w:r>
        <w:t></w:t>
      </w:r>
      <w:r>
        <w:rPr>
          <w:rFonts w:hint="eastAsia"/>
        </w:rPr>
        <w:t>вмешательства</w:t>
      </w:r>
      <w:r>
        <w:t></w:t>
      </w:r>
      <w:r>
        <w:rPr>
          <w:rFonts w:hint="eastAsia"/>
        </w:rPr>
        <w:t>как</w:t>
      </w:r>
      <w:r>
        <w:t></w:t>
      </w:r>
      <w:r>
        <w:rPr>
          <w:rFonts w:hint="eastAsia"/>
        </w:rPr>
        <w:t>эндоскопического</w:t>
      </w:r>
      <w:r>
        <w:t></w:t>
      </w:r>
      <w:r>
        <w:t></w:t>
      </w:r>
      <w:r>
        <w:rPr>
          <w:rFonts w:hint="eastAsia"/>
        </w:rPr>
        <w:t>так</w:t>
      </w:r>
      <w:r>
        <w:t></w:t>
      </w:r>
      <w:r>
        <w:rPr>
          <w:rFonts w:hint="eastAsia"/>
        </w:rPr>
        <w:t>и</w:t>
      </w:r>
      <w:r>
        <w:t></w:t>
      </w:r>
      <w:r>
        <w:rPr>
          <w:rFonts w:hint="eastAsia"/>
        </w:rPr>
        <w:t>традиционного</w:t>
      </w:r>
      <w:r>
        <w:t></w:t>
      </w:r>
      <w:r>
        <w:rPr>
          <w:rFonts w:hint="eastAsia"/>
        </w:rPr>
        <w:t>методов</w:t>
      </w:r>
      <w:r>
        <w:t></w:t>
      </w:r>
      <w:r>
        <w:rPr>
          <w:rFonts w:hint="eastAsia"/>
        </w:rPr>
        <w:t>с</w:t>
      </w:r>
      <w:r>
        <w:t></w:t>
      </w:r>
      <w:r>
        <w:rPr>
          <w:rFonts w:hint="eastAsia"/>
        </w:rPr>
        <w:t>возможным</w:t>
      </w:r>
      <w:r>
        <w:t></w:t>
      </w:r>
      <w:r>
        <w:rPr>
          <w:rFonts w:hint="eastAsia"/>
        </w:rPr>
        <w:t>их</w:t>
      </w:r>
      <w:r>
        <w:t></w:t>
      </w:r>
      <w:r>
        <w:rPr>
          <w:rFonts w:hint="eastAsia"/>
        </w:rPr>
        <w:t>комбинированием</w:t>
      </w:r>
      <w:r>
        <w:t></w:t>
      </w:r>
    </w:p>
    <w:sectPr w:rsidR="00C6673F" w:rsidRPr="00C6673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3E19D8">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3E19D8">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3E19D8">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3E19D8">
                <w:pPr>
                  <w:spacing w:line="240" w:lineRule="auto"/>
                </w:pPr>
                <w:fldSimple w:instr=" PAGE \* MERGEFORMAT ">
                  <w:r w:rsidR="00C6673F" w:rsidRPr="00C6673F">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3E19D8">
      <w:pPr>
        <w:rPr>
          <w:sz w:val="2"/>
          <w:szCs w:val="2"/>
        </w:rPr>
      </w:pPr>
      <w:r w:rsidRPr="003E19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3E19D8">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3E19D8">
      <w:pPr>
        <w:rPr>
          <w:sz w:val="2"/>
          <w:szCs w:val="2"/>
        </w:rPr>
      </w:pPr>
      <w:r w:rsidRPr="003E19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3E19D8">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40" w:rsidRDefault="001A7740"/>
  <w:p w:rsidR="00F70018" w:rsidRPr="005856C0" w:rsidRDefault="00F70018"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E400E-DF30-427F-91B3-C2A1D6C4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5931</TotalTime>
  <Pages>10</Pages>
  <Words>2168</Words>
  <Characters>12359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135</cp:revision>
  <cp:lastPrinted>2009-02-06T05:36:00Z</cp:lastPrinted>
  <dcterms:created xsi:type="dcterms:W3CDTF">2022-08-02T11:55:00Z</dcterms:created>
  <dcterms:modified xsi:type="dcterms:W3CDTF">2022-10-26T09:08:00Z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