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C995C" w14:textId="5C953F12" w:rsidR="00220B41" w:rsidRDefault="00CF7080" w:rsidP="00CF7080">
      <w:r w:rsidRPr="00CF7080">
        <w:rPr>
          <w:rFonts w:hint="eastAsia"/>
        </w:rPr>
        <w:t>Русланов</w:t>
      </w:r>
      <w:r w:rsidRPr="00CF7080">
        <w:t xml:space="preserve"> </w:t>
      </w:r>
      <w:r w:rsidRPr="00CF7080">
        <w:rPr>
          <w:rFonts w:hint="eastAsia"/>
        </w:rPr>
        <w:t>Евгений</w:t>
      </w:r>
      <w:r w:rsidRPr="00CF7080">
        <w:t xml:space="preserve"> </w:t>
      </w:r>
      <w:r w:rsidRPr="00CF7080">
        <w:rPr>
          <w:rFonts w:hint="eastAsia"/>
        </w:rPr>
        <w:t>Владимирович</w:t>
      </w:r>
      <w:r>
        <w:t xml:space="preserve"> </w:t>
      </w:r>
      <w:r w:rsidRPr="00CF7080">
        <w:rPr>
          <w:rFonts w:hint="eastAsia"/>
        </w:rPr>
        <w:t>Береговский</w:t>
      </w:r>
      <w:r w:rsidRPr="00CF7080">
        <w:t xml:space="preserve"> </w:t>
      </w:r>
      <w:r w:rsidRPr="00CF7080">
        <w:rPr>
          <w:rFonts w:hint="eastAsia"/>
        </w:rPr>
        <w:t>археологический</w:t>
      </w:r>
      <w:r w:rsidRPr="00CF7080">
        <w:t xml:space="preserve"> </w:t>
      </w:r>
      <w:r w:rsidRPr="00CF7080">
        <w:rPr>
          <w:rFonts w:hint="eastAsia"/>
        </w:rPr>
        <w:t>микрорайон</w:t>
      </w:r>
      <w:r w:rsidRPr="00CF7080">
        <w:t xml:space="preserve"> </w:t>
      </w:r>
      <w:r w:rsidRPr="00CF7080">
        <w:rPr>
          <w:rFonts w:hint="eastAsia"/>
        </w:rPr>
        <w:t>в</w:t>
      </w:r>
      <w:r w:rsidRPr="00CF7080">
        <w:t xml:space="preserve"> </w:t>
      </w:r>
      <w:r w:rsidRPr="00CF7080">
        <w:rPr>
          <w:rFonts w:hint="eastAsia"/>
        </w:rPr>
        <w:t>системе</w:t>
      </w:r>
      <w:r w:rsidRPr="00CF7080">
        <w:t xml:space="preserve"> </w:t>
      </w:r>
      <w:r w:rsidRPr="00CF7080">
        <w:rPr>
          <w:rFonts w:hint="eastAsia"/>
        </w:rPr>
        <w:t>древностей</w:t>
      </w:r>
      <w:r w:rsidRPr="00CF7080">
        <w:t xml:space="preserve"> </w:t>
      </w:r>
      <w:r w:rsidRPr="00CF7080">
        <w:rPr>
          <w:rFonts w:hint="eastAsia"/>
        </w:rPr>
        <w:t>Южного</w:t>
      </w:r>
      <w:r w:rsidRPr="00CF7080">
        <w:t xml:space="preserve"> </w:t>
      </w:r>
      <w:r w:rsidRPr="00CF7080">
        <w:rPr>
          <w:rFonts w:hint="eastAsia"/>
        </w:rPr>
        <w:t>Урала</w:t>
      </w:r>
    </w:p>
    <w:p w14:paraId="126A65A5" w14:textId="77777777" w:rsidR="00CF7080" w:rsidRDefault="00CF7080" w:rsidP="00CF7080">
      <w:r>
        <w:rPr>
          <w:rFonts w:hint="eastAsia"/>
        </w:rPr>
        <w:t>ОГЛАВЛЕНИЕ</w:t>
      </w:r>
      <w:r>
        <w:t xml:space="preserve"> </w:t>
      </w:r>
      <w:r>
        <w:rPr>
          <w:rFonts w:hint="eastAsia"/>
        </w:rPr>
        <w:t>ДИССЕРТАЦИИ</w:t>
      </w:r>
    </w:p>
    <w:p w14:paraId="16CA325A" w14:textId="77777777" w:rsidR="00CF7080" w:rsidRDefault="00CF7080" w:rsidP="00CF7080">
      <w:r>
        <w:rPr>
          <w:rFonts w:hint="eastAsia"/>
        </w:rPr>
        <w:t>кандидат</w:t>
      </w:r>
      <w:r>
        <w:t xml:space="preserve"> </w:t>
      </w:r>
      <w:r>
        <w:rPr>
          <w:rFonts w:hint="eastAsia"/>
        </w:rPr>
        <w:t>наук</w:t>
      </w:r>
      <w:r>
        <w:t xml:space="preserve"> </w:t>
      </w:r>
      <w:r>
        <w:rPr>
          <w:rFonts w:hint="eastAsia"/>
        </w:rPr>
        <w:t>Русланов</w:t>
      </w:r>
      <w:r>
        <w:t xml:space="preserve"> </w:t>
      </w:r>
      <w:r>
        <w:rPr>
          <w:rFonts w:hint="eastAsia"/>
        </w:rPr>
        <w:t>Евгений</w:t>
      </w:r>
      <w:r>
        <w:t xml:space="preserve"> </w:t>
      </w:r>
      <w:r>
        <w:rPr>
          <w:rFonts w:hint="eastAsia"/>
        </w:rPr>
        <w:t>Владимирович</w:t>
      </w:r>
    </w:p>
    <w:p w14:paraId="65FA5E24" w14:textId="77777777" w:rsidR="00CF7080" w:rsidRDefault="00CF7080" w:rsidP="00CF7080">
      <w:r>
        <w:rPr>
          <w:rFonts w:hint="eastAsia"/>
        </w:rPr>
        <w:t>ВВЕДЕНИЕ</w:t>
      </w:r>
    </w:p>
    <w:p w14:paraId="50FA74CD" w14:textId="77777777" w:rsidR="00CF7080" w:rsidRDefault="00CF7080" w:rsidP="00CF7080"/>
    <w:p w14:paraId="335FC1A0" w14:textId="77777777" w:rsidR="00CF7080" w:rsidRDefault="00CF7080" w:rsidP="00CF7080">
      <w:r>
        <w:rPr>
          <w:rFonts w:hint="eastAsia"/>
        </w:rPr>
        <w:t>ГЛАВА</w:t>
      </w:r>
      <w:r>
        <w:t xml:space="preserve"> 1. </w:t>
      </w:r>
      <w:r>
        <w:rPr>
          <w:rFonts w:hint="eastAsia"/>
        </w:rPr>
        <w:t>АРХЕОЛОГИЧЕСКИЕ</w:t>
      </w:r>
      <w:r>
        <w:t xml:space="preserve"> </w:t>
      </w:r>
      <w:r>
        <w:rPr>
          <w:rFonts w:hint="eastAsia"/>
        </w:rPr>
        <w:t>МИКРОРАЙОНЫ</w:t>
      </w:r>
      <w:r>
        <w:t xml:space="preserve"> </w:t>
      </w:r>
      <w:r>
        <w:rPr>
          <w:rFonts w:hint="eastAsia"/>
        </w:rPr>
        <w:t>ЮЖНОГО</w:t>
      </w:r>
      <w:r>
        <w:t xml:space="preserve"> </w:t>
      </w:r>
      <w:r>
        <w:rPr>
          <w:rFonts w:hint="eastAsia"/>
        </w:rPr>
        <w:t>УРАЛА</w:t>
      </w:r>
      <w:r>
        <w:t xml:space="preserve">: </w:t>
      </w:r>
      <w:r>
        <w:rPr>
          <w:rFonts w:hint="eastAsia"/>
        </w:rPr>
        <w:t>ИСТОРИЯ</w:t>
      </w:r>
      <w:r>
        <w:t xml:space="preserve"> </w:t>
      </w:r>
      <w:r>
        <w:rPr>
          <w:rFonts w:hint="eastAsia"/>
        </w:rPr>
        <w:t>ИССЛЕДОВАНИЯ</w:t>
      </w:r>
      <w:r>
        <w:t xml:space="preserve"> </w:t>
      </w:r>
      <w:r>
        <w:rPr>
          <w:rFonts w:hint="eastAsia"/>
        </w:rPr>
        <w:t>И</w:t>
      </w:r>
      <w:r>
        <w:t xml:space="preserve"> </w:t>
      </w:r>
      <w:r>
        <w:rPr>
          <w:rFonts w:hint="eastAsia"/>
        </w:rPr>
        <w:t>МЕТОДИКА</w:t>
      </w:r>
      <w:r>
        <w:t xml:space="preserve"> </w:t>
      </w:r>
      <w:r>
        <w:rPr>
          <w:rFonts w:hint="eastAsia"/>
        </w:rPr>
        <w:t>ИЗУЧЕНИЯ</w:t>
      </w:r>
    </w:p>
    <w:p w14:paraId="7B93F934" w14:textId="77777777" w:rsidR="00CF7080" w:rsidRDefault="00CF7080" w:rsidP="00CF7080"/>
    <w:p w14:paraId="76CC372C" w14:textId="77777777" w:rsidR="00CF7080" w:rsidRDefault="00CF7080" w:rsidP="00CF7080">
      <w:r>
        <w:t xml:space="preserve">1.1. </w:t>
      </w:r>
      <w:r>
        <w:rPr>
          <w:rFonts w:hint="eastAsia"/>
        </w:rPr>
        <w:t>История</w:t>
      </w:r>
      <w:r>
        <w:t xml:space="preserve"> </w:t>
      </w:r>
      <w:r>
        <w:rPr>
          <w:rFonts w:hint="eastAsia"/>
        </w:rPr>
        <w:t>изучения</w:t>
      </w:r>
      <w:r>
        <w:t xml:space="preserve"> </w:t>
      </w:r>
      <w:r>
        <w:rPr>
          <w:rFonts w:hint="eastAsia"/>
        </w:rPr>
        <w:t>археологических</w:t>
      </w:r>
      <w:r>
        <w:t xml:space="preserve"> </w:t>
      </w:r>
      <w:r>
        <w:rPr>
          <w:rFonts w:hint="eastAsia"/>
        </w:rPr>
        <w:t>микрорайонов</w:t>
      </w:r>
      <w:r>
        <w:t xml:space="preserve">. </w:t>
      </w:r>
      <w:r>
        <w:rPr>
          <w:rFonts w:hint="eastAsia"/>
        </w:rPr>
        <w:t>Генезис</w:t>
      </w:r>
      <w:r>
        <w:t xml:space="preserve"> </w:t>
      </w:r>
      <w:r>
        <w:rPr>
          <w:rFonts w:hint="eastAsia"/>
        </w:rPr>
        <w:t>идеи</w:t>
      </w:r>
      <w:r>
        <w:t xml:space="preserve"> </w:t>
      </w:r>
      <w:r>
        <w:rPr>
          <w:rFonts w:hint="eastAsia"/>
        </w:rPr>
        <w:t>и</w:t>
      </w:r>
      <w:r>
        <w:t xml:space="preserve"> </w:t>
      </w:r>
      <w:r>
        <w:rPr>
          <w:rFonts w:hint="eastAsia"/>
        </w:rPr>
        <w:t>методы</w:t>
      </w:r>
      <w:r>
        <w:t xml:space="preserve"> </w:t>
      </w:r>
      <w:r>
        <w:rPr>
          <w:rFonts w:hint="eastAsia"/>
        </w:rPr>
        <w:t>исследования</w:t>
      </w:r>
    </w:p>
    <w:p w14:paraId="136D99C9" w14:textId="77777777" w:rsidR="00CF7080" w:rsidRDefault="00CF7080" w:rsidP="00CF7080"/>
    <w:p w14:paraId="6EB15ECD" w14:textId="77777777" w:rsidR="00CF7080" w:rsidRDefault="00CF7080" w:rsidP="00CF7080">
      <w:r>
        <w:t xml:space="preserve">1.2. </w:t>
      </w:r>
      <w:r>
        <w:rPr>
          <w:rFonts w:hint="eastAsia"/>
        </w:rPr>
        <w:t>Методика</w:t>
      </w:r>
      <w:r>
        <w:t xml:space="preserve"> </w:t>
      </w:r>
      <w:r>
        <w:rPr>
          <w:rFonts w:hint="eastAsia"/>
        </w:rPr>
        <w:t>изучения</w:t>
      </w:r>
      <w:r>
        <w:t xml:space="preserve"> </w:t>
      </w:r>
      <w:r>
        <w:rPr>
          <w:rFonts w:hint="eastAsia"/>
        </w:rPr>
        <w:t>археологических</w:t>
      </w:r>
      <w:r>
        <w:t xml:space="preserve"> </w:t>
      </w:r>
      <w:r>
        <w:rPr>
          <w:rFonts w:hint="eastAsia"/>
        </w:rPr>
        <w:t>микрорайонов</w:t>
      </w:r>
    </w:p>
    <w:p w14:paraId="258ED3D0" w14:textId="77777777" w:rsidR="00CF7080" w:rsidRDefault="00CF7080" w:rsidP="00CF7080"/>
    <w:p w14:paraId="7360976B" w14:textId="77777777" w:rsidR="00CF7080" w:rsidRDefault="00CF7080" w:rsidP="00CF7080">
      <w:r>
        <w:t xml:space="preserve">1.3. </w:t>
      </w:r>
      <w:r>
        <w:rPr>
          <w:rFonts w:hint="eastAsia"/>
        </w:rPr>
        <w:t>Археологические</w:t>
      </w:r>
      <w:r>
        <w:t xml:space="preserve"> </w:t>
      </w:r>
      <w:r>
        <w:rPr>
          <w:rFonts w:hint="eastAsia"/>
        </w:rPr>
        <w:t>микрорайоны</w:t>
      </w:r>
      <w:r>
        <w:t xml:space="preserve"> </w:t>
      </w:r>
      <w:r>
        <w:rPr>
          <w:rFonts w:hint="eastAsia"/>
        </w:rPr>
        <w:t>Южного</w:t>
      </w:r>
      <w:r>
        <w:t xml:space="preserve"> </w:t>
      </w:r>
      <w:r>
        <w:rPr>
          <w:rFonts w:hint="eastAsia"/>
        </w:rPr>
        <w:t>Урала</w:t>
      </w:r>
    </w:p>
    <w:p w14:paraId="5B9DE14D" w14:textId="77777777" w:rsidR="00CF7080" w:rsidRDefault="00CF7080" w:rsidP="00CF7080"/>
    <w:p w14:paraId="52D92382" w14:textId="77777777" w:rsidR="00CF7080" w:rsidRDefault="00CF7080" w:rsidP="00CF7080">
      <w:r>
        <w:rPr>
          <w:rFonts w:hint="eastAsia"/>
        </w:rPr>
        <w:t>ГЛАВА</w:t>
      </w:r>
      <w:r>
        <w:t xml:space="preserve"> 2. </w:t>
      </w:r>
      <w:r>
        <w:rPr>
          <w:rFonts w:hint="eastAsia"/>
        </w:rPr>
        <w:t>БЕРЕГОВСКИЙ</w:t>
      </w:r>
      <w:r>
        <w:t xml:space="preserve"> </w:t>
      </w:r>
      <w:r>
        <w:rPr>
          <w:rFonts w:hint="eastAsia"/>
        </w:rPr>
        <w:t>АРХЕОЛОГИЧЕСКИЙ</w:t>
      </w:r>
      <w:r>
        <w:t xml:space="preserve"> </w:t>
      </w:r>
      <w:r>
        <w:rPr>
          <w:rFonts w:hint="eastAsia"/>
        </w:rPr>
        <w:t>МИКРОРАЙОН</w:t>
      </w:r>
      <w:r>
        <w:t xml:space="preserve">: </w:t>
      </w:r>
      <w:r>
        <w:rPr>
          <w:rFonts w:hint="eastAsia"/>
        </w:rPr>
        <w:t>ИСТОРИЯ</w:t>
      </w:r>
      <w:r>
        <w:t xml:space="preserve"> </w:t>
      </w:r>
      <w:r>
        <w:rPr>
          <w:rFonts w:hint="eastAsia"/>
        </w:rPr>
        <w:t>ИЗУЧЕНИЯ</w:t>
      </w:r>
      <w:r>
        <w:t xml:space="preserve"> </w:t>
      </w:r>
      <w:r>
        <w:rPr>
          <w:rFonts w:hint="eastAsia"/>
        </w:rPr>
        <w:t>И</w:t>
      </w:r>
      <w:r>
        <w:t xml:space="preserve"> </w:t>
      </w:r>
      <w:r>
        <w:rPr>
          <w:rFonts w:hint="eastAsia"/>
        </w:rPr>
        <w:t>ЭКОЛОГО</w:t>
      </w:r>
      <w:r>
        <w:t>-</w:t>
      </w:r>
      <w:r>
        <w:rPr>
          <w:rFonts w:hint="eastAsia"/>
        </w:rPr>
        <w:t>ГЕОГРАФИЧЕСКАЯ</w:t>
      </w:r>
      <w:r>
        <w:t xml:space="preserve"> </w:t>
      </w:r>
      <w:r>
        <w:rPr>
          <w:rFonts w:hint="eastAsia"/>
        </w:rPr>
        <w:t>ХАРАКТЕРИСТИКА</w:t>
      </w:r>
    </w:p>
    <w:p w14:paraId="6F341893" w14:textId="77777777" w:rsidR="00CF7080" w:rsidRDefault="00CF7080" w:rsidP="00CF7080"/>
    <w:p w14:paraId="3C9FC440" w14:textId="77777777" w:rsidR="00CF7080" w:rsidRDefault="00CF7080" w:rsidP="00CF7080">
      <w:r>
        <w:t xml:space="preserve">2.1. </w:t>
      </w:r>
      <w:r>
        <w:rPr>
          <w:rFonts w:hint="eastAsia"/>
        </w:rPr>
        <w:t>История</w:t>
      </w:r>
      <w:r>
        <w:t xml:space="preserve"> </w:t>
      </w:r>
      <w:r>
        <w:rPr>
          <w:rFonts w:hint="eastAsia"/>
        </w:rPr>
        <w:t>изучения</w:t>
      </w:r>
      <w:r>
        <w:t xml:space="preserve"> </w:t>
      </w:r>
      <w:r>
        <w:rPr>
          <w:rFonts w:hint="eastAsia"/>
        </w:rPr>
        <w:t>памятников</w:t>
      </w:r>
      <w:r>
        <w:t xml:space="preserve"> </w:t>
      </w:r>
      <w:r>
        <w:rPr>
          <w:rFonts w:hint="eastAsia"/>
        </w:rPr>
        <w:t>Береговского</w:t>
      </w:r>
      <w:r>
        <w:t xml:space="preserve"> </w:t>
      </w:r>
      <w:r>
        <w:rPr>
          <w:rFonts w:hint="eastAsia"/>
        </w:rPr>
        <w:t>АМР</w:t>
      </w:r>
    </w:p>
    <w:p w14:paraId="5838A709" w14:textId="77777777" w:rsidR="00CF7080" w:rsidRDefault="00CF7080" w:rsidP="00CF7080"/>
    <w:p w14:paraId="106CF1AB" w14:textId="77777777" w:rsidR="00CF7080" w:rsidRDefault="00CF7080" w:rsidP="00CF7080">
      <w:r>
        <w:t xml:space="preserve">2.2. </w:t>
      </w:r>
      <w:r>
        <w:rPr>
          <w:rFonts w:hint="eastAsia"/>
        </w:rPr>
        <w:t>Современные</w:t>
      </w:r>
      <w:r>
        <w:t xml:space="preserve"> </w:t>
      </w:r>
      <w:r>
        <w:rPr>
          <w:rFonts w:hint="eastAsia"/>
        </w:rPr>
        <w:t>природно</w:t>
      </w:r>
      <w:r>
        <w:t>-</w:t>
      </w:r>
      <w:r>
        <w:rPr>
          <w:rFonts w:hint="eastAsia"/>
        </w:rPr>
        <w:t>географические</w:t>
      </w:r>
      <w:r>
        <w:t xml:space="preserve"> </w:t>
      </w:r>
      <w:r>
        <w:rPr>
          <w:rFonts w:hint="eastAsia"/>
        </w:rPr>
        <w:t>условия</w:t>
      </w:r>
    </w:p>
    <w:p w14:paraId="3E7FE817" w14:textId="77777777" w:rsidR="00CF7080" w:rsidRDefault="00CF7080" w:rsidP="00CF7080"/>
    <w:p w14:paraId="4BF79252" w14:textId="77777777" w:rsidR="00CF7080" w:rsidRDefault="00CF7080" w:rsidP="00CF7080">
      <w:r>
        <w:t xml:space="preserve">2.3. </w:t>
      </w:r>
      <w:r>
        <w:rPr>
          <w:rFonts w:hint="eastAsia"/>
        </w:rPr>
        <w:t>Палеоэкология</w:t>
      </w:r>
      <w:r>
        <w:t xml:space="preserve"> </w:t>
      </w:r>
      <w:r>
        <w:rPr>
          <w:rFonts w:hint="eastAsia"/>
        </w:rPr>
        <w:t>и</w:t>
      </w:r>
      <w:r>
        <w:t xml:space="preserve"> </w:t>
      </w:r>
      <w:r>
        <w:rPr>
          <w:rFonts w:hint="eastAsia"/>
        </w:rPr>
        <w:t>палеогеография</w:t>
      </w:r>
      <w:r>
        <w:t xml:space="preserve"> </w:t>
      </w:r>
      <w:r>
        <w:rPr>
          <w:rFonts w:hint="eastAsia"/>
        </w:rPr>
        <w:t>микрорайона</w:t>
      </w:r>
    </w:p>
    <w:p w14:paraId="73B53711" w14:textId="77777777" w:rsidR="00CF7080" w:rsidRDefault="00CF7080" w:rsidP="00CF7080"/>
    <w:p w14:paraId="0A0E7ADE" w14:textId="77777777" w:rsidR="00CF7080" w:rsidRDefault="00CF7080" w:rsidP="00CF7080">
      <w:r>
        <w:rPr>
          <w:rFonts w:hint="eastAsia"/>
        </w:rPr>
        <w:t>ГЛАВА</w:t>
      </w:r>
      <w:r>
        <w:t xml:space="preserve"> 3. </w:t>
      </w:r>
      <w:r>
        <w:rPr>
          <w:rFonts w:hint="eastAsia"/>
        </w:rPr>
        <w:t>РАЗВИТИЕ</w:t>
      </w:r>
      <w:r>
        <w:t xml:space="preserve"> </w:t>
      </w:r>
      <w:r>
        <w:rPr>
          <w:rFonts w:hint="eastAsia"/>
        </w:rPr>
        <w:t>БЕРЕГОВСКОГО</w:t>
      </w:r>
      <w:r>
        <w:t xml:space="preserve"> </w:t>
      </w:r>
      <w:r>
        <w:rPr>
          <w:rFonts w:hint="eastAsia"/>
        </w:rPr>
        <w:t>АРХЕОЛОГИЧЕСКОГО</w:t>
      </w:r>
    </w:p>
    <w:p w14:paraId="688C5B81" w14:textId="77777777" w:rsidR="00CF7080" w:rsidRDefault="00CF7080" w:rsidP="00CF7080"/>
    <w:p w14:paraId="6B9F614A" w14:textId="77777777" w:rsidR="00CF7080" w:rsidRDefault="00CF7080" w:rsidP="00CF7080">
      <w:r>
        <w:rPr>
          <w:rFonts w:hint="eastAsia"/>
        </w:rPr>
        <w:t>МИКРОРАЙОНА</w:t>
      </w:r>
      <w:r>
        <w:t xml:space="preserve"> </w:t>
      </w:r>
      <w:r>
        <w:rPr>
          <w:rFonts w:hint="eastAsia"/>
        </w:rPr>
        <w:t>В</w:t>
      </w:r>
      <w:r>
        <w:t xml:space="preserve"> </w:t>
      </w:r>
      <w:r>
        <w:rPr>
          <w:rFonts w:hint="eastAsia"/>
        </w:rPr>
        <w:t>ДРЕВНОСТИ</w:t>
      </w:r>
      <w:r>
        <w:t xml:space="preserve"> </w:t>
      </w:r>
      <w:r>
        <w:rPr>
          <w:rFonts w:hint="eastAsia"/>
        </w:rPr>
        <w:t>И</w:t>
      </w:r>
      <w:r>
        <w:t xml:space="preserve"> </w:t>
      </w:r>
      <w:r>
        <w:rPr>
          <w:rFonts w:hint="eastAsia"/>
        </w:rPr>
        <w:t>СРЕДНЕВЕКОВЬЕ</w:t>
      </w:r>
    </w:p>
    <w:p w14:paraId="5C6456A2" w14:textId="77777777" w:rsidR="00CF7080" w:rsidRDefault="00CF7080" w:rsidP="00CF7080"/>
    <w:p w14:paraId="105C5D58" w14:textId="77777777" w:rsidR="00CF7080" w:rsidRDefault="00CF7080" w:rsidP="00CF7080">
      <w:r>
        <w:t xml:space="preserve">3.1. </w:t>
      </w:r>
      <w:r>
        <w:rPr>
          <w:rFonts w:hint="eastAsia"/>
        </w:rPr>
        <w:t>Береговский</w:t>
      </w:r>
      <w:r>
        <w:t xml:space="preserve"> </w:t>
      </w:r>
      <w:r>
        <w:rPr>
          <w:rFonts w:hint="eastAsia"/>
        </w:rPr>
        <w:t>АМР</w:t>
      </w:r>
      <w:r>
        <w:t xml:space="preserve"> </w:t>
      </w:r>
      <w:r>
        <w:rPr>
          <w:rFonts w:hint="eastAsia"/>
        </w:rPr>
        <w:t>в</w:t>
      </w:r>
      <w:r>
        <w:t xml:space="preserve"> </w:t>
      </w:r>
      <w:r>
        <w:rPr>
          <w:rFonts w:hint="eastAsia"/>
        </w:rPr>
        <w:t>эпоху</w:t>
      </w:r>
      <w:r>
        <w:t xml:space="preserve"> </w:t>
      </w:r>
      <w:r>
        <w:rPr>
          <w:rFonts w:hint="eastAsia"/>
        </w:rPr>
        <w:t>энеолита</w:t>
      </w:r>
      <w:r>
        <w:t xml:space="preserve"> </w:t>
      </w:r>
      <w:r>
        <w:rPr>
          <w:rFonts w:hint="eastAsia"/>
        </w:rPr>
        <w:t>и</w:t>
      </w:r>
      <w:r>
        <w:t xml:space="preserve"> </w:t>
      </w:r>
      <w:r>
        <w:rPr>
          <w:rFonts w:hint="eastAsia"/>
        </w:rPr>
        <w:t>бронзы</w:t>
      </w:r>
    </w:p>
    <w:p w14:paraId="4275C04D" w14:textId="77777777" w:rsidR="00CF7080" w:rsidRDefault="00CF7080" w:rsidP="00CF7080"/>
    <w:p w14:paraId="3A5F20D1" w14:textId="77777777" w:rsidR="00CF7080" w:rsidRDefault="00CF7080" w:rsidP="00CF7080">
      <w:r>
        <w:t xml:space="preserve">3.1.1. </w:t>
      </w:r>
      <w:r>
        <w:rPr>
          <w:rFonts w:hint="eastAsia"/>
        </w:rPr>
        <w:t>Хронология</w:t>
      </w:r>
      <w:r>
        <w:t xml:space="preserve"> </w:t>
      </w:r>
      <w:r>
        <w:rPr>
          <w:rFonts w:hint="eastAsia"/>
        </w:rPr>
        <w:t>памятников</w:t>
      </w:r>
      <w:r>
        <w:t xml:space="preserve"> </w:t>
      </w:r>
      <w:r>
        <w:rPr>
          <w:rFonts w:hint="eastAsia"/>
        </w:rPr>
        <w:t>эпохи</w:t>
      </w:r>
      <w:r>
        <w:t xml:space="preserve"> </w:t>
      </w:r>
      <w:r>
        <w:rPr>
          <w:rFonts w:hint="eastAsia"/>
        </w:rPr>
        <w:t>бронзы</w:t>
      </w:r>
    </w:p>
    <w:p w14:paraId="6E7AB968" w14:textId="77777777" w:rsidR="00CF7080" w:rsidRDefault="00CF7080" w:rsidP="00CF7080"/>
    <w:p w14:paraId="7527AF8F" w14:textId="77777777" w:rsidR="00CF7080" w:rsidRDefault="00CF7080" w:rsidP="00CF7080">
      <w:r>
        <w:t xml:space="preserve">3.1.2. </w:t>
      </w:r>
      <w:r>
        <w:rPr>
          <w:rFonts w:hint="eastAsia"/>
        </w:rPr>
        <w:t>Аспекты</w:t>
      </w:r>
      <w:r>
        <w:t xml:space="preserve"> </w:t>
      </w:r>
      <w:r>
        <w:rPr>
          <w:rFonts w:hint="eastAsia"/>
        </w:rPr>
        <w:t>хозяйственной</w:t>
      </w:r>
      <w:r>
        <w:t xml:space="preserve"> </w:t>
      </w:r>
      <w:r>
        <w:rPr>
          <w:rFonts w:hint="eastAsia"/>
        </w:rPr>
        <w:t>адаптации</w:t>
      </w:r>
      <w:r>
        <w:t xml:space="preserve"> </w:t>
      </w:r>
      <w:r>
        <w:rPr>
          <w:rFonts w:hint="eastAsia"/>
        </w:rPr>
        <w:t>населения</w:t>
      </w:r>
      <w:r>
        <w:t xml:space="preserve"> </w:t>
      </w:r>
      <w:r>
        <w:rPr>
          <w:rFonts w:hint="eastAsia"/>
        </w:rPr>
        <w:t>Береговского</w:t>
      </w:r>
      <w:r>
        <w:t xml:space="preserve"> </w:t>
      </w:r>
      <w:r>
        <w:rPr>
          <w:rFonts w:hint="eastAsia"/>
        </w:rPr>
        <w:t>АМР</w:t>
      </w:r>
      <w:r>
        <w:t xml:space="preserve"> </w:t>
      </w:r>
      <w:r>
        <w:rPr>
          <w:rFonts w:hint="eastAsia"/>
        </w:rPr>
        <w:t>в</w:t>
      </w:r>
      <w:r>
        <w:t xml:space="preserve"> </w:t>
      </w:r>
      <w:r>
        <w:rPr>
          <w:rFonts w:hint="eastAsia"/>
        </w:rPr>
        <w:t>эпоху</w:t>
      </w:r>
      <w:r>
        <w:t xml:space="preserve"> </w:t>
      </w:r>
      <w:r>
        <w:rPr>
          <w:rFonts w:hint="eastAsia"/>
        </w:rPr>
        <w:t>бронзы</w:t>
      </w:r>
    </w:p>
    <w:p w14:paraId="0E86E6A1" w14:textId="77777777" w:rsidR="00CF7080" w:rsidRDefault="00CF7080" w:rsidP="00CF7080"/>
    <w:p w14:paraId="684A74B2" w14:textId="77777777" w:rsidR="00CF7080" w:rsidRDefault="00CF7080" w:rsidP="00CF7080">
      <w:r>
        <w:t xml:space="preserve">3.3. </w:t>
      </w:r>
      <w:r>
        <w:rPr>
          <w:rFonts w:hint="eastAsia"/>
        </w:rPr>
        <w:t>Береговский</w:t>
      </w:r>
      <w:r>
        <w:t xml:space="preserve"> </w:t>
      </w:r>
      <w:r>
        <w:rPr>
          <w:rFonts w:hint="eastAsia"/>
        </w:rPr>
        <w:t>археологический</w:t>
      </w:r>
      <w:r>
        <w:t xml:space="preserve"> </w:t>
      </w:r>
      <w:r>
        <w:rPr>
          <w:rFonts w:hint="eastAsia"/>
        </w:rPr>
        <w:t>микрорайон</w:t>
      </w:r>
      <w:r>
        <w:t xml:space="preserve"> </w:t>
      </w:r>
      <w:r>
        <w:rPr>
          <w:rFonts w:hint="eastAsia"/>
        </w:rPr>
        <w:t>в</w:t>
      </w:r>
      <w:r>
        <w:t xml:space="preserve"> </w:t>
      </w:r>
      <w:r>
        <w:rPr>
          <w:rFonts w:hint="eastAsia"/>
        </w:rPr>
        <w:t>раннем</w:t>
      </w:r>
      <w:r>
        <w:t xml:space="preserve"> </w:t>
      </w:r>
      <w:r>
        <w:rPr>
          <w:rFonts w:hint="eastAsia"/>
        </w:rPr>
        <w:t>железном</w:t>
      </w:r>
      <w:r>
        <w:t xml:space="preserve"> </w:t>
      </w:r>
      <w:r>
        <w:rPr>
          <w:rFonts w:hint="eastAsia"/>
        </w:rPr>
        <w:t>веке</w:t>
      </w:r>
    </w:p>
    <w:p w14:paraId="0B6BB213" w14:textId="77777777" w:rsidR="00CF7080" w:rsidRDefault="00CF7080" w:rsidP="00CF7080"/>
    <w:p w14:paraId="3D9B3B79" w14:textId="77777777" w:rsidR="00CF7080" w:rsidRDefault="00CF7080" w:rsidP="00CF7080">
      <w:r>
        <w:t xml:space="preserve">3.4. </w:t>
      </w:r>
      <w:r>
        <w:rPr>
          <w:rFonts w:hint="eastAsia"/>
        </w:rPr>
        <w:t>Береговский</w:t>
      </w:r>
      <w:r>
        <w:t xml:space="preserve"> </w:t>
      </w:r>
      <w:r>
        <w:rPr>
          <w:rFonts w:hint="eastAsia"/>
        </w:rPr>
        <w:t>АМР</w:t>
      </w:r>
      <w:r>
        <w:t xml:space="preserve"> </w:t>
      </w:r>
      <w:r>
        <w:rPr>
          <w:rFonts w:hint="eastAsia"/>
        </w:rPr>
        <w:t>в</w:t>
      </w:r>
      <w:r>
        <w:t xml:space="preserve"> </w:t>
      </w:r>
      <w:r>
        <w:rPr>
          <w:rFonts w:hint="eastAsia"/>
        </w:rPr>
        <w:t>эпоху</w:t>
      </w:r>
      <w:r>
        <w:t xml:space="preserve"> </w:t>
      </w:r>
      <w:r>
        <w:rPr>
          <w:rFonts w:hint="eastAsia"/>
        </w:rPr>
        <w:t>средневековья</w:t>
      </w:r>
    </w:p>
    <w:p w14:paraId="0745701F" w14:textId="77777777" w:rsidR="00CF7080" w:rsidRDefault="00CF7080" w:rsidP="00CF7080"/>
    <w:p w14:paraId="0DEAFC9A" w14:textId="77777777" w:rsidR="00CF7080" w:rsidRDefault="00CF7080" w:rsidP="00CF7080">
      <w:r>
        <w:t xml:space="preserve">3.5. </w:t>
      </w:r>
      <w:r>
        <w:rPr>
          <w:rFonts w:hint="eastAsia"/>
        </w:rPr>
        <w:t>Палеодемографическая</w:t>
      </w:r>
      <w:r>
        <w:t xml:space="preserve"> </w:t>
      </w:r>
      <w:r>
        <w:rPr>
          <w:rFonts w:hint="eastAsia"/>
        </w:rPr>
        <w:t>оценка</w:t>
      </w:r>
      <w:r>
        <w:t xml:space="preserve"> </w:t>
      </w:r>
      <w:r>
        <w:rPr>
          <w:rFonts w:hint="eastAsia"/>
        </w:rPr>
        <w:t>численности</w:t>
      </w:r>
      <w:r>
        <w:t xml:space="preserve"> </w:t>
      </w:r>
      <w:r>
        <w:rPr>
          <w:rFonts w:hint="eastAsia"/>
        </w:rPr>
        <w:t>населения</w:t>
      </w:r>
    </w:p>
    <w:p w14:paraId="0AE96149" w14:textId="77777777" w:rsidR="00CF7080" w:rsidRDefault="00CF7080" w:rsidP="00CF7080"/>
    <w:p w14:paraId="3645EFFB" w14:textId="77777777" w:rsidR="00CF7080" w:rsidRDefault="00CF7080" w:rsidP="00CF7080">
      <w:r>
        <w:rPr>
          <w:rFonts w:hint="eastAsia"/>
        </w:rPr>
        <w:t>Береговского</w:t>
      </w:r>
      <w:r>
        <w:t xml:space="preserve"> </w:t>
      </w:r>
      <w:r>
        <w:rPr>
          <w:rFonts w:hint="eastAsia"/>
        </w:rPr>
        <w:t>археологического</w:t>
      </w:r>
      <w:r>
        <w:t xml:space="preserve"> </w:t>
      </w:r>
      <w:r>
        <w:rPr>
          <w:rFonts w:hint="eastAsia"/>
        </w:rPr>
        <w:t>микрорайона</w:t>
      </w:r>
    </w:p>
    <w:p w14:paraId="34144E72" w14:textId="77777777" w:rsidR="00CF7080" w:rsidRDefault="00CF7080" w:rsidP="00CF7080"/>
    <w:p w14:paraId="0A12323A" w14:textId="77777777" w:rsidR="00CF7080" w:rsidRDefault="00CF7080" w:rsidP="00CF7080">
      <w:r>
        <w:rPr>
          <w:rFonts w:hint="eastAsia"/>
        </w:rPr>
        <w:t>ЗАКЛЮЧЕНИЕ</w:t>
      </w:r>
    </w:p>
    <w:p w14:paraId="771D8121" w14:textId="77777777" w:rsidR="00CF7080" w:rsidRDefault="00CF7080" w:rsidP="00CF7080"/>
    <w:p w14:paraId="41EFD9AE" w14:textId="77777777" w:rsidR="00CF7080" w:rsidRDefault="00CF7080" w:rsidP="00CF7080">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297ECA72" w14:textId="77777777" w:rsidR="00CF7080" w:rsidRDefault="00CF7080" w:rsidP="00CF7080"/>
    <w:p w14:paraId="00292FEA" w14:textId="77777777" w:rsidR="00CF7080" w:rsidRDefault="00CF7080" w:rsidP="00CF7080">
      <w:r>
        <w:rPr>
          <w:rFonts w:hint="eastAsia"/>
        </w:rPr>
        <w:t>СПИСОК</w:t>
      </w:r>
      <w:r>
        <w:t xml:space="preserve"> </w:t>
      </w:r>
      <w:r>
        <w:rPr>
          <w:rFonts w:hint="eastAsia"/>
        </w:rPr>
        <w:t>УСЛОВНЫХ</w:t>
      </w:r>
      <w:r>
        <w:t xml:space="preserve"> </w:t>
      </w:r>
      <w:r>
        <w:rPr>
          <w:rFonts w:hint="eastAsia"/>
        </w:rPr>
        <w:t>СОКРАЩЕНИЙ</w:t>
      </w:r>
    </w:p>
    <w:p w14:paraId="471FD5D6" w14:textId="77777777" w:rsidR="00CF7080" w:rsidRDefault="00CF7080" w:rsidP="00CF7080"/>
    <w:p w14:paraId="2B5B4491" w14:textId="77777777" w:rsidR="00CF7080" w:rsidRDefault="00CF7080" w:rsidP="00CF7080">
      <w:r>
        <w:t xml:space="preserve">1. </w:t>
      </w:r>
      <w:r>
        <w:rPr>
          <w:rFonts w:hint="eastAsia"/>
        </w:rPr>
        <w:t>ТАБЛИЦЫ</w:t>
      </w:r>
    </w:p>
    <w:p w14:paraId="67623E06" w14:textId="77777777" w:rsidR="00CF7080" w:rsidRDefault="00CF7080" w:rsidP="00CF7080"/>
    <w:p w14:paraId="3EF253BB" w14:textId="77777777" w:rsidR="00CF7080" w:rsidRDefault="00CF7080" w:rsidP="00CF7080">
      <w:r>
        <w:t>2.</w:t>
      </w:r>
      <w:r>
        <w:rPr>
          <w:rFonts w:hint="eastAsia"/>
        </w:rPr>
        <w:t>ПАМЯТНИКИ</w:t>
      </w:r>
      <w:r>
        <w:t xml:space="preserve"> </w:t>
      </w:r>
      <w:r>
        <w:rPr>
          <w:rFonts w:hint="eastAsia"/>
        </w:rPr>
        <w:t>БЕРЕГОВСКОГО</w:t>
      </w:r>
      <w:r>
        <w:t xml:space="preserve"> </w:t>
      </w:r>
      <w:r>
        <w:rPr>
          <w:rFonts w:hint="eastAsia"/>
        </w:rPr>
        <w:t>АРХЕОЛОГИЧЕСКОГО</w:t>
      </w:r>
      <w:r>
        <w:t xml:space="preserve"> </w:t>
      </w:r>
      <w:r>
        <w:rPr>
          <w:rFonts w:hint="eastAsia"/>
        </w:rPr>
        <w:t>МИКРОРАЙОНА</w:t>
      </w:r>
    </w:p>
    <w:p w14:paraId="718307D2" w14:textId="77777777" w:rsidR="00CF7080" w:rsidRDefault="00CF7080" w:rsidP="00CF7080"/>
    <w:p w14:paraId="4ACFE9CA" w14:textId="77777777" w:rsidR="00CF7080" w:rsidRDefault="00CF7080" w:rsidP="00CF7080">
      <w:r>
        <w:t>3.</w:t>
      </w:r>
      <w:r>
        <w:rPr>
          <w:rFonts w:hint="eastAsia"/>
        </w:rPr>
        <w:t>СЛЕДЫ</w:t>
      </w:r>
      <w:r>
        <w:t xml:space="preserve"> </w:t>
      </w:r>
      <w:r>
        <w:rPr>
          <w:rFonts w:hint="eastAsia"/>
        </w:rPr>
        <w:t>МЕТАЛЛУРГИЧЕСКОЙ</w:t>
      </w:r>
      <w:r>
        <w:t xml:space="preserve"> </w:t>
      </w:r>
      <w:r>
        <w:rPr>
          <w:rFonts w:hint="eastAsia"/>
        </w:rPr>
        <w:t>ДЕЯТЕЛЬНОСТИ</w:t>
      </w:r>
      <w:r>
        <w:t xml:space="preserve"> </w:t>
      </w:r>
      <w:r>
        <w:rPr>
          <w:rFonts w:hint="eastAsia"/>
        </w:rPr>
        <w:t>НА</w:t>
      </w:r>
      <w:r>
        <w:t xml:space="preserve"> </w:t>
      </w:r>
      <w:r>
        <w:rPr>
          <w:rFonts w:hint="eastAsia"/>
        </w:rPr>
        <w:t>ПОСЕЛЕНИЯХ</w:t>
      </w:r>
      <w:r>
        <w:t xml:space="preserve"> </w:t>
      </w:r>
      <w:r>
        <w:rPr>
          <w:rFonts w:hint="eastAsia"/>
        </w:rPr>
        <w:t>ЭПОХИ</w:t>
      </w:r>
      <w:r>
        <w:t xml:space="preserve"> </w:t>
      </w:r>
      <w:r>
        <w:rPr>
          <w:rFonts w:hint="eastAsia"/>
        </w:rPr>
        <w:t>БРОНЗЫ</w:t>
      </w:r>
    </w:p>
    <w:p w14:paraId="2548D6CE" w14:textId="77777777" w:rsidR="00CF7080" w:rsidRDefault="00CF7080" w:rsidP="00CF7080"/>
    <w:p w14:paraId="7665704E" w14:textId="77777777" w:rsidR="00CF7080" w:rsidRDefault="00CF7080" w:rsidP="00CF7080">
      <w:r>
        <w:t>4.</w:t>
      </w:r>
      <w:r>
        <w:rPr>
          <w:rFonts w:hint="eastAsia"/>
        </w:rPr>
        <w:t>ТЕХНИКО</w:t>
      </w:r>
      <w:r>
        <w:t xml:space="preserve"> - </w:t>
      </w:r>
      <w:r>
        <w:rPr>
          <w:rFonts w:hint="eastAsia"/>
        </w:rPr>
        <w:t>ТЕХНОЛОГИЧЕСКИЙ</w:t>
      </w:r>
      <w:r>
        <w:t xml:space="preserve"> </w:t>
      </w:r>
      <w:r>
        <w:rPr>
          <w:rFonts w:hint="eastAsia"/>
        </w:rPr>
        <w:t>АНАЛИЗ</w:t>
      </w:r>
      <w:r>
        <w:t xml:space="preserve"> </w:t>
      </w:r>
      <w:r>
        <w:rPr>
          <w:rFonts w:hint="eastAsia"/>
        </w:rPr>
        <w:t>КЕРАМИКИ</w:t>
      </w:r>
      <w:r>
        <w:t xml:space="preserve"> </w:t>
      </w:r>
      <w:r>
        <w:rPr>
          <w:rFonts w:hint="eastAsia"/>
        </w:rPr>
        <w:t>ПОСЕЛЕНЧЕСКИХ</w:t>
      </w:r>
      <w:r>
        <w:t xml:space="preserve"> </w:t>
      </w:r>
      <w:r>
        <w:rPr>
          <w:rFonts w:hint="eastAsia"/>
        </w:rPr>
        <w:t>ПАМЯТНИКОВ</w:t>
      </w:r>
      <w:r>
        <w:t xml:space="preserve"> </w:t>
      </w:r>
      <w:r>
        <w:rPr>
          <w:rFonts w:hint="eastAsia"/>
        </w:rPr>
        <w:t>БЕРЕГОВСКОГО</w:t>
      </w:r>
      <w:r>
        <w:t xml:space="preserve"> </w:t>
      </w:r>
      <w:r>
        <w:rPr>
          <w:rFonts w:hint="eastAsia"/>
        </w:rPr>
        <w:t>АРХЕОЛОГИЧЕСКОГО</w:t>
      </w:r>
      <w:r>
        <w:t xml:space="preserve"> </w:t>
      </w:r>
      <w:r>
        <w:rPr>
          <w:rFonts w:hint="eastAsia"/>
        </w:rPr>
        <w:t>МИКРОРАЙОНА</w:t>
      </w:r>
    </w:p>
    <w:p w14:paraId="2C924784" w14:textId="77777777" w:rsidR="00CF7080" w:rsidRDefault="00CF7080" w:rsidP="00CF7080"/>
    <w:p w14:paraId="232BCC07" w14:textId="02CE4B14" w:rsidR="00CF7080" w:rsidRPr="00CF7080" w:rsidRDefault="00CF7080" w:rsidP="00CF7080">
      <w:r>
        <w:t xml:space="preserve">5. </w:t>
      </w:r>
      <w:r>
        <w:rPr>
          <w:rFonts w:hint="eastAsia"/>
        </w:rPr>
        <w:t>ИЛЛЮСТРАЦИИ</w:t>
      </w:r>
    </w:p>
    <w:sectPr w:rsidR="00CF7080" w:rsidRPr="00CF7080" w:rsidSect="001B5EE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F0EED" w14:textId="77777777" w:rsidR="001B5EEA" w:rsidRDefault="001B5EEA">
      <w:pPr>
        <w:spacing w:after="0" w:line="240" w:lineRule="auto"/>
      </w:pPr>
      <w:r>
        <w:separator/>
      </w:r>
    </w:p>
  </w:endnote>
  <w:endnote w:type="continuationSeparator" w:id="0">
    <w:p w14:paraId="2063C2BA" w14:textId="77777777" w:rsidR="001B5EEA" w:rsidRDefault="001B5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F3D56" w14:textId="77777777" w:rsidR="001B5EEA" w:rsidRDefault="001B5EEA"/>
    <w:p w14:paraId="5680F391" w14:textId="77777777" w:rsidR="001B5EEA" w:rsidRDefault="001B5EEA"/>
    <w:p w14:paraId="2C0CEE19" w14:textId="77777777" w:rsidR="001B5EEA" w:rsidRDefault="001B5EEA"/>
    <w:p w14:paraId="0717088E" w14:textId="77777777" w:rsidR="001B5EEA" w:rsidRDefault="001B5EEA"/>
    <w:p w14:paraId="19AFF067" w14:textId="77777777" w:rsidR="001B5EEA" w:rsidRDefault="001B5EEA"/>
    <w:p w14:paraId="0DA65778" w14:textId="77777777" w:rsidR="001B5EEA" w:rsidRDefault="001B5EEA"/>
    <w:p w14:paraId="417644F9" w14:textId="77777777" w:rsidR="001B5EEA" w:rsidRDefault="001B5EE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5EF8224" wp14:editId="7060731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36F86" w14:textId="77777777" w:rsidR="001B5EEA" w:rsidRDefault="001B5E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EF822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0D36F86" w14:textId="77777777" w:rsidR="001B5EEA" w:rsidRDefault="001B5E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140EF01" w14:textId="77777777" w:rsidR="001B5EEA" w:rsidRDefault="001B5EEA"/>
    <w:p w14:paraId="631DDE71" w14:textId="77777777" w:rsidR="001B5EEA" w:rsidRDefault="001B5EEA"/>
    <w:p w14:paraId="0BEB703E" w14:textId="77777777" w:rsidR="001B5EEA" w:rsidRDefault="001B5EE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2B6B21" wp14:editId="7FB9B8E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A98FF" w14:textId="77777777" w:rsidR="001B5EEA" w:rsidRDefault="001B5EEA"/>
                          <w:p w14:paraId="513C4D7F" w14:textId="77777777" w:rsidR="001B5EEA" w:rsidRDefault="001B5E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2B6B2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42A98FF" w14:textId="77777777" w:rsidR="001B5EEA" w:rsidRDefault="001B5EEA"/>
                    <w:p w14:paraId="513C4D7F" w14:textId="77777777" w:rsidR="001B5EEA" w:rsidRDefault="001B5E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3DB02C" w14:textId="77777777" w:rsidR="001B5EEA" w:rsidRDefault="001B5EEA"/>
    <w:p w14:paraId="739C63EB" w14:textId="77777777" w:rsidR="001B5EEA" w:rsidRDefault="001B5EEA">
      <w:pPr>
        <w:rPr>
          <w:sz w:val="2"/>
          <w:szCs w:val="2"/>
        </w:rPr>
      </w:pPr>
    </w:p>
    <w:p w14:paraId="51B229B4" w14:textId="77777777" w:rsidR="001B5EEA" w:rsidRDefault="001B5EEA"/>
    <w:p w14:paraId="3AF6B7A1" w14:textId="77777777" w:rsidR="001B5EEA" w:rsidRDefault="001B5EEA">
      <w:pPr>
        <w:spacing w:after="0" w:line="240" w:lineRule="auto"/>
      </w:pPr>
    </w:p>
  </w:footnote>
  <w:footnote w:type="continuationSeparator" w:id="0">
    <w:p w14:paraId="459BF4EC" w14:textId="77777777" w:rsidR="001B5EEA" w:rsidRDefault="001B5E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EEA"/>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54238</TotalTime>
  <Pages>3</Pages>
  <Words>229</Words>
  <Characters>1310</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869</cp:revision>
  <cp:lastPrinted>2009-02-06T05:36:00Z</cp:lastPrinted>
  <dcterms:created xsi:type="dcterms:W3CDTF">2024-01-07T13:43:00Z</dcterms:created>
  <dcterms:modified xsi:type="dcterms:W3CDTF">2024-04-01T11:56:00Z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