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Беспалько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Руслан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Іванович</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докторант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кафедри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землеустрою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Київський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національний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університет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будівництва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архітектури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Назва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дисертації</w:t>
      </w:r>
      <w:r w:rsidRPr="009728D7">
        <w:rPr>
          <w:rFonts w:ascii="Arial Unicode MS" w:eastAsia="Arial Unicode MS" w:hAnsi="Arial Unicode MS" w:cs="Arial Unicode MS"/>
          <w:color w:val="000000"/>
          <w:kern w:val="0"/>
          <w:sz w:val="24"/>
          <w:szCs w:val="24"/>
          <w:lang w:val="uk-UA" w:eastAsia="uk-UA" w:bidi="uk-UA"/>
        </w:rPr>
        <w:t>: &amp;laquo;</w:t>
      </w:r>
      <w:r w:rsidRPr="009728D7">
        <w:rPr>
          <w:rFonts w:ascii="Arial Unicode MS" w:eastAsia="Arial Unicode MS" w:hAnsi="Arial Unicode MS" w:cs="Arial Unicode MS" w:hint="eastAsia"/>
          <w:color w:val="000000"/>
          <w:kern w:val="0"/>
          <w:sz w:val="24"/>
          <w:szCs w:val="24"/>
          <w:lang w:val="uk-UA" w:eastAsia="uk-UA" w:bidi="uk-UA"/>
        </w:rPr>
        <w:t>Методологія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 xml:space="preserve">)&amp;raquo;. </w:t>
      </w:r>
      <w:r w:rsidRPr="009728D7">
        <w:rPr>
          <w:rFonts w:ascii="Arial Unicode MS" w:eastAsia="Arial Unicode MS" w:hAnsi="Arial Unicode MS" w:cs="Arial Unicode MS" w:hint="eastAsia"/>
          <w:color w:val="000000"/>
          <w:kern w:val="0"/>
          <w:sz w:val="24"/>
          <w:szCs w:val="24"/>
          <w:lang w:val="uk-UA" w:eastAsia="uk-UA" w:bidi="uk-UA"/>
        </w:rPr>
        <w:t>Шифр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назва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спеціальності</w:t>
      </w:r>
      <w:r w:rsidRPr="009728D7">
        <w:rPr>
          <w:rFonts w:ascii="Arial Unicode MS" w:eastAsia="Arial Unicode MS" w:hAnsi="Arial Unicode MS" w:cs="Arial Unicode MS"/>
          <w:color w:val="000000"/>
          <w:kern w:val="0"/>
          <w:sz w:val="24"/>
          <w:szCs w:val="24"/>
          <w:lang w:val="uk-UA" w:eastAsia="uk-UA" w:bidi="uk-UA"/>
        </w:rPr>
        <w:t xml:space="preserve">  05.24.04  </w:t>
      </w:r>
      <w:r w:rsidRPr="009728D7">
        <w:rPr>
          <w:rFonts w:ascii="Arial Unicode MS" w:eastAsia="Arial Unicode MS" w:hAnsi="Arial Unicode MS" w:cs="Arial Unicode MS" w:hint="eastAsia"/>
          <w:color w:val="000000"/>
          <w:kern w:val="0"/>
          <w:sz w:val="24"/>
          <w:szCs w:val="24"/>
          <w:lang w:val="uk-UA" w:eastAsia="uk-UA" w:bidi="uk-UA"/>
        </w:rPr>
        <w:t>кадастр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Спецрада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 xml:space="preserve"> 26.056.09 </w:t>
      </w:r>
      <w:r w:rsidRPr="009728D7">
        <w:rPr>
          <w:rFonts w:ascii="Arial Unicode MS" w:eastAsia="Arial Unicode MS" w:hAnsi="Arial Unicode MS" w:cs="Arial Unicode MS" w:hint="eastAsia"/>
          <w:color w:val="000000"/>
          <w:kern w:val="0"/>
          <w:sz w:val="24"/>
          <w:szCs w:val="24"/>
          <w:lang w:val="uk-UA" w:eastAsia="uk-UA" w:bidi="uk-UA"/>
        </w:rPr>
        <w:t>Київського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університету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будівництва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архітектури</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Київський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національний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університет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будівництва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архітектури</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Міністерство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освіти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Київський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національний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університет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будівництва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архітектури</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Міністерство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освіти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Кваліфікаційна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праця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правах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рукопису</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БЕСПАЛЬКО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РУСЛАН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ІВАНОВИЧ</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УДК</w:t>
      </w:r>
      <w:r w:rsidRPr="009728D7">
        <w:rPr>
          <w:rFonts w:ascii="Arial Unicode MS" w:eastAsia="Arial Unicode MS" w:hAnsi="Arial Unicode MS" w:cs="Arial Unicode MS"/>
          <w:color w:val="000000"/>
          <w:kern w:val="0"/>
          <w:sz w:val="24"/>
          <w:szCs w:val="24"/>
          <w:lang w:val="uk-UA" w:eastAsia="uk-UA" w:bidi="uk-UA"/>
        </w:rPr>
        <w:t xml:space="preserve"> 528.44(477.8 - 192.2)</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ДИСЕРТАЦІЯ</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МЕТОДОЛОГІЯ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05.24.4</w:t>
      </w:r>
      <w:r w:rsidRPr="009728D7">
        <w:rPr>
          <w:rFonts w:ascii="Arial Unicode MS" w:eastAsia="Arial Unicode MS" w:hAnsi="Arial Unicode MS" w:cs="Arial Unicode MS"/>
          <w:color w:val="000000"/>
          <w:kern w:val="0"/>
          <w:sz w:val="24"/>
          <w:szCs w:val="24"/>
          <w:lang w:val="uk-UA" w:eastAsia="uk-UA" w:bidi="uk-UA"/>
        </w:rPr>
        <w:tab/>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науки</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Подається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здобуття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ступеня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доктора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Дисертація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містить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власних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ідей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текстів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авторів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посилання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відповідне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джерело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Беспалько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Науковий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консультант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Петраковська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Ольга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Сергіївна</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доктор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професор</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Київ</w:t>
      </w:r>
      <w:r w:rsidRPr="009728D7">
        <w:rPr>
          <w:rFonts w:ascii="Arial Unicode MS" w:eastAsia="Arial Unicode MS" w:hAnsi="Arial Unicode MS" w:cs="Arial Unicode MS"/>
          <w:color w:val="000000"/>
          <w:kern w:val="0"/>
          <w:sz w:val="24"/>
          <w:szCs w:val="24"/>
          <w:lang w:val="uk-UA" w:eastAsia="uk-UA" w:bidi="uk-UA"/>
        </w:rPr>
        <w:t xml:space="preserve"> - 2020</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ЗМІСТ</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РОЗДІЛ</w:t>
      </w:r>
      <w:r w:rsidRPr="009728D7">
        <w:rPr>
          <w:rFonts w:ascii="Arial Unicode MS" w:eastAsia="Arial Unicode MS" w:hAnsi="Arial Unicode MS" w:cs="Arial Unicode MS"/>
          <w:color w:val="000000"/>
          <w:kern w:val="0"/>
          <w:sz w:val="24"/>
          <w:szCs w:val="24"/>
          <w:lang w:val="uk-UA" w:eastAsia="uk-UA" w:bidi="uk-UA"/>
        </w:rPr>
        <w:t xml:space="preserve"> 1. </w:t>
      </w:r>
      <w:r w:rsidRPr="009728D7">
        <w:rPr>
          <w:rFonts w:ascii="Arial Unicode MS" w:eastAsia="Arial Unicode MS" w:hAnsi="Arial Unicode MS" w:cs="Arial Unicode MS" w:hint="eastAsia"/>
          <w:color w:val="000000"/>
          <w:kern w:val="0"/>
          <w:sz w:val="24"/>
          <w:szCs w:val="24"/>
          <w:lang w:val="uk-UA" w:eastAsia="uk-UA" w:bidi="uk-UA"/>
        </w:rPr>
        <w:t>РОЛЬ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ab/>
        <w:t xml:space="preserve"> 26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тенденцій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ab/>
        <w:t xml:space="preserve"> 26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світових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підходів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природних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ресурсів</w:t>
      </w:r>
      <w:r w:rsidRPr="009728D7">
        <w:rPr>
          <w:rFonts w:ascii="Arial Unicode MS" w:eastAsia="Arial Unicode MS" w:hAnsi="Arial Unicode MS" w:cs="Arial Unicode MS"/>
          <w:color w:val="000000"/>
          <w:kern w:val="0"/>
          <w:sz w:val="24"/>
          <w:szCs w:val="24"/>
          <w:lang w:val="uk-UA" w:eastAsia="uk-UA" w:bidi="uk-UA"/>
        </w:rPr>
        <w:tab/>
        <w:t xml:space="preserve"> 43</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середовища</w:t>
      </w:r>
      <w:r w:rsidRPr="009728D7">
        <w:rPr>
          <w:rFonts w:ascii="Arial Unicode MS" w:eastAsia="Arial Unicode MS" w:hAnsi="Arial Unicode MS" w:cs="Arial Unicode MS"/>
          <w:color w:val="000000"/>
          <w:kern w:val="0"/>
          <w:sz w:val="24"/>
          <w:szCs w:val="24"/>
          <w:lang w:val="uk-UA" w:eastAsia="uk-UA" w:bidi="uk-UA"/>
        </w:rPr>
        <w:tab/>
        <w:t xml:space="preserve"> 50</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Висновки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1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61</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Список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джерел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1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61</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РОЗДІЛ</w:t>
      </w:r>
      <w:r w:rsidRPr="009728D7">
        <w:rPr>
          <w:rFonts w:ascii="Arial Unicode MS" w:eastAsia="Arial Unicode MS" w:hAnsi="Arial Unicode MS" w:cs="Arial Unicode MS"/>
          <w:color w:val="000000"/>
          <w:kern w:val="0"/>
          <w:sz w:val="24"/>
          <w:szCs w:val="24"/>
          <w:lang w:val="uk-UA" w:eastAsia="uk-UA" w:bidi="uk-UA"/>
        </w:rPr>
        <w:t xml:space="preserve"> 2.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ДИНАМІКИ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color w:val="000000"/>
          <w:kern w:val="0"/>
          <w:sz w:val="24"/>
          <w:szCs w:val="24"/>
          <w:lang w:val="uk-UA" w:eastAsia="uk-UA" w:bidi="uk-UA"/>
        </w:rPr>
        <w:tab/>
        <w:t>67</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2.1.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Виявлення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світових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тенденцій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ab/>
        <w:t xml:space="preserve"> 67</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2.2.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тенденцій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ab/>
        <w:t xml:space="preserve"> 76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2.3.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Аналіз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виявлення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точку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середовища</w:t>
      </w:r>
      <w:r w:rsidRPr="009728D7">
        <w:rPr>
          <w:rFonts w:ascii="Arial Unicode MS" w:eastAsia="Arial Unicode MS" w:hAnsi="Arial Unicode MS" w:cs="Arial Unicode MS"/>
          <w:color w:val="000000"/>
          <w:kern w:val="0"/>
          <w:sz w:val="24"/>
          <w:szCs w:val="24"/>
          <w:lang w:val="uk-UA" w:eastAsia="uk-UA" w:bidi="uk-UA"/>
        </w:rPr>
        <w:tab/>
        <w:t xml:space="preserve"> 83</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2.4.</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Структуризація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факторів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розвиток</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ab/>
        <w:t xml:space="preserve"> 93</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Висновки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106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Список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джерел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РОЗДІЛ</w:t>
      </w:r>
      <w:r w:rsidRPr="009728D7">
        <w:rPr>
          <w:rFonts w:ascii="Arial Unicode MS" w:eastAsia="Arial Unicode MS" w:hAnsi="Arial Unicode MS" w:cs="Arial Unicode MS"/>
          <w:color w:val="000000"/>
          <w:kern w:val="0"/>
          <w:sz w:val="24"/>
          <w:szCs w:val="24"/>
          <w:lang w:val="uk-UA" w:eastAsia="uk-UA" w:bidi="uk-UA"/>
        </w:rPr>
        <w:t xml:space="preserve"> 3.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ТИПІВ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СЕРЕДОВИЩЕ</w:t>
      </w:r>
      <w:r w:rsidRPr="009728D7">
        <w:rPr>
          <w:rFonts w:ascii="Arial Unicode MS" w:eastAsia="Arial Unicode MS" w:hAnsi="Arial Unicode MS" w:cs="Arial Unicode MS"/>
          <w:color w:val="000000"/>
          <w:kern w:val="0"/>
          <w:sz w:val="24"/>
          <w:szCs w:val="24"/>
          <w:lang w:val="uk-UA" w:eastAsia="uk-UA" w:bidi="uk-UA"/>
        </w:rPr>
        <w:tab/>
        <w:t xml:space="preserve"> 112</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3.1.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специфіки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типів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Карпатському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w:t>
      </w:r>
      <w:r w:rsidRPr="009728D7">
        <w:rPr>
          <w:rFonts w:ascii="Arial Unicode MS" w:eastAsia="Arial Unicode MS" w:hAnsi="Arial Unicode MS" w:cs="Arial Unicode MS"/>
          <w:color w:val="000000"/>
          <w:kern w:val="0"/>
          <w:sz w:val="24"/>
          <w:szCs w:val="24"/>
          <w:lang w:val="uk-UA" w:eastAsia="uk-UA" w:bidi="uk-UA"/>
        </w:rPr>
        <w:tab/>
        <w:t xml:space="preserve"> 112</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3.1.1.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Стан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ab/>
        <w:t xml:space="preserve"> 116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3.1.2.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Лісові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ab/>
        <w:t xml:space="preserve"> 121</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3.1.3.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Водні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ab/>
        <w:t xml:space="preserve"> 126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3.2.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типів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навколишнє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середовище</w:t>
      </w:r>
      <w:r w:rsidRPr="009728D7">
        <w:rPr>
          <w:rFonts w:ascii="Arial Unicode MS" w:eastAsia="Arial Unicode MS" w:hAnsi="Arial Unicode MS" w:cs="Arial Unicode MS"/>
          <w:color w:val="000000"/>
          <w:kern w:val="0"/>
          <w:sz w:val="24"/>
          <w:szCs w:val="24"/>
          <w:lang w:val="uk-UA" w:eastAsia="uk-UA" w:bidi="uk-UA"/>
        </w:rPr>
        <w:tab/>
        <w:t xml:space="preserve"> 131</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3.3.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Домінуючі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мережі</w:t>
      </w:r>
      <w:r w:rsidRPr="009728D7">
        <w:rPr>
          <w:rFonts w:ascii="Arial Unicode MS" w:eastAsia="Arial Unicode MS" w:hAnsi="Arial Unicode MS" w:cs="Arial Unicode MS"/>
          <w:color w:val="000000"/>
          <w:kern w:val="0"/>
          <w:sz w:val="24"/>
          <w:szCs w:val="24"/>
          <w:lang w:val="uk-UA" w:eastAsia="uk-UA" w:bidi="uk-UA"/>
        </w:rPr>
        <w:tab/>
        <w:t xml:space="preserve"> 146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Висновки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3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155</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Список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джерел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3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156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РОЗДІЛ</w:t>
      </w:r>
      <w:r w:rsidRPr="009728D7">
        <w:rPr>
          <w:rFonts w:ascii="Arial Unicode MS" w:eastAsia="Arial Unicode MS" w:hAnsi="Arial Unicode MS" w:cs="Arial Unicode MS"/>
          <w:color w:val="000000"/>
          <w:kern w:val="0"/>
          <w:sz w:val="24"/>
          <w:szCs w:val="24"/>
          <w:lang w:val="uk-UA" w:eastAsia="uk-UA" w:bidi="uk-UA"/>
        </w:rPr>
        <w:t xml:space="preserve"> 4. </w:t>
      </w:r>
      <w:r w:rsidRPr="009728D7">
        <w:rPr>
          <w:rFonts w:ascii="Arial Unicode MS" w:eastAsia="Arial Unicode MS" w:hAnsi="Arial Unicode MS" w:cs="Arial Unicode MS" w:hint="eastAsia"/>
          <w:color w:val="000000"/>
          <w:kern w:val="0"/>
          <w:sz w:val="24"/>
          <w:szCs w:val="24"/>
          <w:lang w:val="uk-UA" w:eastAsia="uk-UA" w:bidi="uk-UA"/>
        </w:rPr>
        <w:t>ТЕОРЕТИКО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МЕТОДОЛОГІЧНІ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ab/>
        <w:t xml:space="preserve"> 161</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4.1.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Структуризація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показників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базового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рівня</w:t>
      </w:r>
      <w:r w:rsidRPr="009728D7">
        <w:rPr>
          <w:rFonts w:ascii="Arial Unicode MS" w:eastAsia="Arial Unicode MS" w:hAnsi="Arial Unicode MS" w:cs="Arial Unicode MS"/>
          <w:color w:val="000000"/>
          <w:kern w:val="0"/>
          <w:sz w:val="24"/>
          <w:szCs w:val="24"/>
          <w:lang w:val="uk-UA" w:eastAsia="uk-UA" w:bidi="uk-UA"/>
        </w:rPr>
        <w:tab/>
        <w:t xml:space="preserve"> 161</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4.1.1.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ab/>
        <w:t xml:space="preserve"> 162</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4.1.2.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ab/>
        <w:t xml:space="preserve"> 174</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4.1.3.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ab/>
        <w:t xml:space="preserve"> 184</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4.2.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Систематизація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ab/>
        <w:t xml:space="preserve"> 194</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4.3.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Структурно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функціональна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інформаційного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color w:val="000000"/>
          <w:kern w:val="0"/>
          <w:sz w:val="24"/>
          <w:szCs w:val="24"/>
          <w:lang w:val="uk-UA" w:eastAsia="uk-UA" w:bidi="uk-UA"/>
        </w:rPr>
        <w:tab/>
        <w:t>205</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Висновки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4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215</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Список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джерел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4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215 </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РОЗДІЛ</w:t>
      </w:r>
      <w:r w:rsidRPr="009728D7">
        <w:rPr>
          <w:rFonts w:ascii="Arial Unicode MS" w:eastAsia="Arial Unicode MS" w:hAnsi="Arial Unicode MS" w:cs="Arial Unicode MS"/>
          <w:color w:val="000000"/>
          <w:kern w:val="0"/>
          <w:sz w:val="24"/>
          <w:szCs w:val="24"/>
          <w:lang w:val="uk-UA" w:eastAsia="uk-UA" w:bidi="uk-UA"/>
        </w:rPr>
        <w:t xml:space="preserve"> 5. </w:t>
      </w:r>
      <w:r w:rsidRPr="009728D7">
        <w:rPr>
          <w:rFonts w:ascii="Arial Unicode MS" w:eastAsia="Arial Unicode MS" w:hAnsi="Arial Unicode MS" w:cs="Arial Unicode MS" w:hint="eastAsia"/>
          <w:color w:val="000000"/>
          <w:kern w:val="0"/>
          <w:sz w:val="24"/>
          <w:szCs w:val="24"/>
          <w:lang w:val="uk-UA" w:eastAsia="uk-UA" w:bidi="uk-UA"/>
        </w:rPr>
        <w:t>ПРАКТИЧНІ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ab/>
        <w:t xml:space="preserve"> 222</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5.1.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Концептуальна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ab/>
        <w:t xml:space="preserve"> 222</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5.2.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Розробка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геоінформаційної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ab/>
        <w:t xml:space="preserve"> 234</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 xml:space="preserve">5.2.1. </w:t>
      </w:r>
      <w:r w:rsidRPr="009728D7">
        <w:rPr>
          <w:rFonts w:ascii="Arial Unicode MS" w:eastAsia="Arial Unicode MS" w:hAnsi="Arial Unicode MS" w:cs="Arial Unicode MS" w:hint="eastAsia"/>
          <w:color w:val="000000"/>
          <w:kern w:val="0"/>
          <w:sz w:val="24"/>
          <w:szCs w:val="24"/>
          <w:lang w:val="uk-UA" w:eastAsia="uk-UA" w:bidi="uk-UA"/>
        </w:rPr>
        <w:t>Роль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дистанційного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зондування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геоінформаційного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моделювання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ab/>
        <w:t xml:space="preserve"> 246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5.3.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Апробація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концептуальної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ab/>
        <w:t xml:space="preserve"> 259</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Висновки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5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268</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Список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джерел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5 </w:t>
      </w:r>
      <w:r w:rsidRPr="009728D7">
        <w:rPr>
          <w:rFonts w:ascii="Arial Unicode MS" w:eastAsia="Arial Unicode MS" w:hAnsi="Arial Unicode MS" w:cs="Arial Unicode MS" w:hint="eastAsia"/>
          <w:color w:val="000000"/>
          <w:kern w:val="0"/>
          <w:sz w:val="24"/>
          <w:szCs w:val="24"/>
          <w:lang w:val="uk-UA" w:eastAsia="uk-UA" w:bidi="uk-UA"/>
        </w:rPr>
        <w:t>розділу</w:t>
      </w:r>
      <w:r w:rsidRPr="009728D7">
        <w:rPr>
          <w:rFonts w:ascii="Arial Unicode MS" w:eastAsia="Arial Unicode MS" w:hAnsi="Arial Unicode MS" w:cs="Arial Unicode MS"/>
          <w:color w:val="000000"/>
          <w:kern w:val="0"/>
          <w:sz w:val="24"/>
          <w:szCs w:val="24"/>
          <w:lang w:val="uk-UA" w:eastAsia="uk-UA" w:bidi="uk-UA"/>
        </w:rPr>
        <w:tab/>
        <w:t xml:space="preserve"> 270</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ВИСНОВКИ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РОБОТИ</w:t>
      </w:r>
      <w:r w:rsidRPr="009728D7">
        <w:rPr>
          <w:rFonts w:ascii="Arial Unicode MS" w:eastAsia="Arial Unicode MS" w:hAnsi="Arial Unicode MS" w:cs="Arial Unicode MS"/>
          <w:color w:val="000000"/>
          <w:kern w:val="0"/>
          <w:sz w:val="24"/>
          <w:szCs w:val="24"/>
          <w:lang w:val="uk-UA" w:eastAsia="uk-UA" w:bidi="uk-UA"/>
        </w:rPr>
        <w:tab/>
        <w:t xml:space="preserve"> 276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СПИСОК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ДЖЕРЕЛ</w:t>
      </w:r>
      <w:r w:rsidRPr="009728D7">
        <w:rPr>
          <w:rFonts w:ascii="Arial Unicode MS" w:eastAsia="Arial Unicode MS" w:hAnsi="Arial Unicode MS" w:cs="Arial Unicode MS"/>
          <w:color w:val="000000"/>
          <w:kern w:val="0"/>
          <w:sz w:val="24"/>
          <w:szCs w:val="24"/>
          <w:lang w:val="uk-UA" w:eastAsia="uk-UA" w:bidi="uk-UA"/>
        </w:rPr>
        <w:tab/>
        <w:t xml:space="preserve"> 279</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ДОДАТКИ</w:t>
      </w:r>
      <w:r w:rsidRPr="009728D7">
        <w:rPr>
          <w:rFonts w:ascii="Arial Unicode MS" w:eastAsia="Arial Unicode MS" w:hAnsi="Arial Unicode MS" w:cs="Arial Unicode MS"/>
          <w:color w:val="000000"/>
          <w:kern w:val="0"/>
          <w:sz w:val="24"/>
          <w:szCs w:val="24"/>
          <w:lang w:val="uk-UA" w:eastAsia="uk-UA" w:bidi="uk-UA"/>
        </w:rPr>
        <w:tab/>
        <w:t xml:space="preserve"> 306 </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ПЕРЕЛІК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ПОЗНАЧЕНЬ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СКОРОЧЕНЬ</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 xml:space="preserve">AEBR - </w:t>
      </w:r>
      <w:r w:rsidRPr="009728D7">
        <w:rPr>
          <w:rFonts w:ascii="Arial Unicode MS" w:eastAsia="Arial Unicode MS" w:hAnsi="Arial Unicode MS" w:cs="Arial Unicode MS" w:hint="eastAsia"/>
          <w:color w:val="000000"/>
          <w:kern w:val="0"/>
          <w:sz w:val="24"/>
          <w:szCs w:val="24"/>
          <w:lang w:val="uk-UA" w:eastAsia="uk-UA" w:bidi="uk-UA"/>
        </w:rPr>
        <w:t>Асоціація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європейських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англ</w:t>
      </w:r>
      <w:r w:rsidRPr="009728D7">
        <w:rPr>
          <w:rFonts w:ascii="Arial Unicode MS" w:eastAsia="Arial Unicode MS" w:hAnsi="Arial Unicode MS" w:cs="Arial Unicode MS"/>
          <w:color w:val="000000"/>
          <w:kern w:val="0"/>
          <w:sz w:val="24"/>
          <w:szCs w:val="24"/>
          <w:lang w:val="uk-UA" w:eastAsia="uk-UA" w:bidi="uk-UA"/>
        </w:rPr>
        <w:t>. Association of European Border Regions)</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 xml:space="preserve">AER - </w:t>
      </w:r>
      <w:r w:rsidRPr="009728D7">
        <w:rPr>
          <w:rFonts w:ascii="Arial Unicode MS" w:eastAsia="Arial Unicode MS" w:hAnsi="Arial Unicode MS" w:cs="Arial Unicode MS" w:hint="eastAsia"/>
          <w:color w:val="000000"/>
          <w:kern w:val="0"/>
          <w:sz w:val="24"/>
          <w:szCs w:val="24"/>
          <w:lang w:val="uk-UA" w:eastAsia="uk-UA" w:bidi="uk-UA"/>
        </w:rPr>
        <w:t>Асамблея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європейських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англ</w:t>
      </w:r>
      <w:r w:rsidRPr="009728D7">
        <w:rPr>
          <w:rFonts w:ascii="Arial Unicode MS" w:eastAsia="Arial Unicode MS" w:hAnsi="Arial Unicode MS" w:cs="Arial Unicode MS"/>
          <w:color w:val="000000"/>
          <w:kern w:val="0"/>
          <w:sz w:val="24"/>
          <w:szCs w:val="24"/>
          <w:lang w:val="uk-UA" w:eastAsia="uk-UA" w:bidi="uk-UA"/>
        </w:rPr>
        <w:t>. Assembly of European Regions)</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АТО</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адміністративно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територіальна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одиниця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ГСМД</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Глобальна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Держлісагентство</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Державне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агентство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Держрибгосп</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Державне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агентство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рибного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господарства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ДСлМД</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Державна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служба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ДСМД</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Державна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ДЦЕП</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Державна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цільова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програма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проведення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ЄР</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єврорегіон</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ЄОТС</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Європейські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об’єднання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 xml:space="preserve"> (European Grouping of Territorial Cooperation - EGTC).</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ІПД</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інфраструктура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просторових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КЄР</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Карпатський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Карпатський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МГБП</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Міжнародна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геосферно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біосферна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програма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МОЗ</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Міністерство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здоров’я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НІГД</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Національна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інфраструктура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геопросторових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НПС</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Навколишнє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середовище</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ОЄС</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Об’єднання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 xml:space="preserve"> (Euroregional cooperation groupings - ECGs).</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ОНПС</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охорона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середовища</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Прикордонний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території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охоплюють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або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декілька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адміністративно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територіальних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одиниць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однієї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прилягають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кордону</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ПРП</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природно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ресурсний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потенціал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ТКС</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транскордонне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Транскордонний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спільна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прилеглих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кордону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сусідніх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адміністративно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територіальних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одиниць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мінімум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двох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ЦСР</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ціль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ФРТ</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фактичний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токсичності</w:t>
      </w:r>
      <w:r w:rsidRPr="009728D7">
        <w:rPr>
          <w:rFonts w:ascii="Arial Unicode MS" w:eastAsia="Arial Unicode MS" w:hAnsi="Arial Unicode MS" w:cs="Arial Unicode MS"/>
          <w:color w:val="000000"/>
          <w:kern w:val="0"/>
          <w:sz w:val="24"/>
          <w:szCs w:val="24"/>
          <w:lang w:val="uk-UA" w:eastAsia="uk-UA" w:bidi="uk-UA"/>
        </w:rPr>
        <w:t xml:space="preserve"> </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ГЛОСАРІЙ</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Басейновий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принцип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комплексне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інтегроване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межах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району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річкового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басейну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Виснаження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зменшення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кількості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об’єкті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або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погіршення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відбувається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людини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стійку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направленість</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Єврорегіон</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організаційна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здійснюється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відповідно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двосторонніх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або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багатосторонніх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угод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співробітництво</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процес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реалізації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економічної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урахуванням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потужності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визначеними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фізичними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межами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встановленими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правами</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Домінуючі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переважаючі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способи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господарювання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землях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залежать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соціальних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економічних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історичних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культурних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особливостей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Лісистість</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відсоток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площі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вкритої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площі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району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Праліси</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природні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зазнали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безпосереднього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людини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ході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Прикордонний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територія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охоплює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або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декілька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адміністративно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територіальних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одиниць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однієї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прилягає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кордону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Прикордонна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зона</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територія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адміністративних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одиниць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перевищує</w:t>
      </w:r>
      <w:r w:rsidRPr="009728D7">
        <w:rPr>
          <w:rFonts w:ascii="Arial Unicode MS" w:eastAsia="Arial Unicode MS" w:hAnsi="Arial Unicode MS" w:cs="Arial Unicode MS"/>
          <w:color w:val="000000"/>
          <w:kern w:val="0"/>
          <w:sz w:val="24"/>
          <w:szCs w:val="24"/>
          <w:lang w:val="uk-UA" w:eastAsia="uk-UA" w:bidi="uk-UA"/>
        </w:rPr>
        <w:t xml:space="preserve"> 30 </w:t>
      </w:r>
      <w:r w:rsidRPr="009728D7">
        <w:rPr>
          <w:rFonts w:ascii="Arial Unicode MS" w:eastAsia="Arial Unicode MS" w:hAnsi="Arial Unicode MS" w:cs="Arial Unicode MS" w:hint="eastAsia"/>
          <w:color w:val="000000"/>
          <w:kern w:val="0"/>
          <w:sz w:val="24"/>
          <w:szCs w:val="24"/>
          <w:lang w:val="uk-UA" w:eastAsia="uk-UA" w:bidi="uk-UA"/>
        </w:rPr>
        <w:t>кілометрів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кордону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Річковий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транзитний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стік</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частина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загального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річкового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району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межами</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Суб’єкти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територіальні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громади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представницькі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органи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об’єднання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місцеві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органи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виконавчої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влади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взаємодіють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територіальними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громадами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відповідними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органами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влади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сусідніх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межах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своєї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компетенції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встановленої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чинним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законодавством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угодами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співробітництво</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Транскордонне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співробітництво</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спільні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спрямовані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встановлення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поглиблення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економічних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соціальних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технологічних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культурних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відносин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суб’єктами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учасниками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відносин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відповідними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суб’єктами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учасниками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відносин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сусідніх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межах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компетенції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визначеної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національним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законодавством</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Транскордонний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спільна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прилеглих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кордону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сусідніх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адміністративно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територіальних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одиниць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мінімум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двох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Інформаційна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система</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організаційно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технічна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містить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необхідний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програмний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комплекс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засобів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збирання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накопичення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обробки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представлення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практичних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задач</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досліджуваної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галузі</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Показники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ефективності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комплекс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обґрунтованих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параметрів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або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елементів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певне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дозволяє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робити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висновок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відповідного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ефективності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Геоінформаційний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система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здійснення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спостережень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прилягають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кордонів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геоінформаційних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технологій</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Транскордонний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інформаційний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центр</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організаційна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об’єднує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представників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різних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збір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накопичення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обробка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галузі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розробка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рекомендацій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спрощений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обмін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інформацією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вимірі</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ВСТУП</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Сучасне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прогресивного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світової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спільноти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окремих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секторів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людини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полягає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прагненні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досягти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збалансованості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соціальної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економічної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спрямованості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євроінтеграцію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особливого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набуває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гармонізація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вітчизняних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підходів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напрямки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сфері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спрямовані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розв’язання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економічних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відповідно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європейських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норм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стандартів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парадигми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безпечного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природокористування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євроінтеграції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особливого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набувають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питання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співпраці</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Земля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найважливіша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одночасно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виступає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територіальний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базис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існування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комплексів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цілому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життя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здоров’я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людини</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Територія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представлена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одиниць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створюють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високогірний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середньогірний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низькогірний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передгірський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яруси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ландшафтів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Потужне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зовнішнє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пасмо</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середньогірно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скибові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ландшафти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перевищенням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більше</w:t>
      </w:r>
      <w:r w:rsidRPr="009728D7">
        <w:rPr>
          <w:rFonts w:ascii="Arial Unicode MS" w:eastAsia="Arial Unicode MS" w:hAnsi="Arial Unicode MS" w:cs="Arial Unicode MS"/>
          <w:color w:val="000000"/>
          <w:kern w:val="0"/>
          <w:sz w:val="24"/>
          <w:szCs w:val="24"/>
          <w:lang w:val="uk-UA" w:eastAsia="uk-UA" w:bidi="uk-UA"/>
        </w:rPr>
        <w:t xml:space="preserve"> 1000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р</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найтиповіше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виражені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Передкарпатті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цьому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фізико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географічному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районі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збереглися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еталонні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типові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ділянки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комплексно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характеризують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ландшафтів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гірських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спонукає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збереження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збалансованого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[1].</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Перепонами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норм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стандартів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комплекс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спричинених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складністю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супутніми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загрозами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відсутністю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належного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програм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значне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місце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посідає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необхідність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розробки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методології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активізуються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загрози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життєдіяльності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суспільства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спричинені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антропогенного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походження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паводки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зсуви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ґрунтів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буреломи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вітровали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деревостанах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сейсмічні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вимагає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дієвих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заходів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стабілізації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спрямований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спостереження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своєчасного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виявлення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змін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оцінки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відвернення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ліквідації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наслідків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негативних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[2, 3]. </w:t>
      </w:r>
      <w:r w:rsidRPr="009728D7">
        <w:rPr>
          <w:rFonts w:ascii="Arial Unicode MS" w:eastAsia="Arial Unicode MS" w:hAnsi="Arial Unicode MS" w:cs="Arial Unicode MS" w:hint="eastAsia"/>
          <w:color w:val="000000"/>
          <w:kern w:val="0"/>
          <w:sz w:val="24"/>
          <w:szCs w:val="24"/>
          <w:lang w:val="uk-UA" w:eastAsia="uk-UA" w:bidi="uk-UA"/>
        </w:rPr>
        <w:t>Проте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недостатньо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враховано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принципи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міжгалузевої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співпраці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змоги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узгодити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реалізувати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секторальні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плани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усіх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суб’єктів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питань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запровадження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принципів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збалансованого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Саме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суспільства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визнано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актуальними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положеннях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Рамкової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Стратегії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виконання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Законах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стратегію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політики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2020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законодавчих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програмних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документах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держави</w:t>
      </w:r>
      <w:r w:rsidRPr="009728D7">
        <w:rPr>
          <w:rFonts w:ascii="Arial Unicode MS" w:eastAsia="Arial Unicode MS" w:hAnsi="Arial Unicode MS" w:cs="Arial Unicode MS"/>
          <w:color w:val="000000"/>
          <w:kern w:val="0"/>
          <w:sz w:val="24"/>
          <w:szCs w:val="24"/>
          <w:lang w:val="uk-UA" w:eastAsia="uk-UA" w:bidi="uk-UA"/>
        </w:rPr>
        <w:t xml:space="preserve"> [4, 5, 6].</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Зокрема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подолання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неузгодженостей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соціальних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економічних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засад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впроваджуються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стандарти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збалансованого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відіграє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визначну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багатостороння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угода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Польщею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Румунією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Чехією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Словаччиною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Сербією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Угорщиною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зосередження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зусиль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збереження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відновлення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цьому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контексті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першу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необхідно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розвивати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цілому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зокрема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Невідкладність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полягають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хоч</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існує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ряд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відомчих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спостережень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але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зведені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єдиний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комплекс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можуть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ефективно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виконувати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узагальнюючу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функцію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оцінювання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прогнозувати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зміни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пропонувати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рекомендації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оптимізації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запобігати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негативним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наслідкам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урахуванням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зобов’язань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Проведення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міждисциплінарним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завданням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Можливість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постановки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пов’язаних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удосконаленням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базується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осягненнях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різних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сферах</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Обґрунтування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вибору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пріоритетів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безпечного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природокористування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спрямованості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євроінтеграцію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особливого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набувають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питання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співпраці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різних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майже</w:t>
      </w:r>
      <w:r w:rsidRPr="009728D7">
        <w:rPr>
          <w:rFonts w:ascii="Arial Unicode MS" w:eastAsia="Arial Unicode MS" w:hAnsi="Arial Unicode MS" w:cs="Arial Unicode MS"/>
          <w:color w:val="000000"/>
          <w:kern w:val="0"/>
          <w:sz w:val="24"/>
          <w:szCs w:val="24"/>
          <w:lang w:val="uk-UA" w:eastAsia="uk-UA" w:bidi="uk-UA"/>
        </w:rPr>
        <w:t xml:space="preserve"> 20 </w:t>
      </w:r>
      <w:r w:rsidRPr="009728D7">
        <w:rPr>
          <w:rFonts w:ascii="Arial Unicode MS" w:eastAsia="Arial Unicode MS" w:hAnsi="Arial Unicode MS" w:cs="Arial Unicode MS" w:hint="eastAsia"/>
          <w:color w:val="000000"/>
          <w:kern w:val="0"/>
          <w:sz w:val="24"/>
          <w:szCs w:val="24"/>
          <w:lang w:val="uk-UA" w:eastAsia="uk-UA" w:bidi="uk-UA"/>
        </w:rPr>
        <w:t>років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триває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залучення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шляхом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сьогодні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діють</w:t>
      </w:r>
      <w:r w:rsidRPr="009728D7">
        <w:rPr>
          <w:rFonts w:ascii="Arial Unicode MS" w:eastAsia="Arial Unicode MS" w:hAnsi="Arial Unicode MS" w:cs="Arial Unicode MS"/>
          <w:color w:val="000000"/>
          <w:kern w:val="0"/>
          <w:sz w:val="24"/>
          <w:szCs w:val="24"/>
          <w:lang w:val="uk-UA" w:eastAsia="uk-UA" w:bidi="uk-UA"/>
        </w:rPr>
        <w:t xml:space="preserve"> 10 </w:t>
      </w:r>
      <w:r w:rsidRPr="009728D7">
        <w:rPr>
          <w:rFonts w:ascii="Arial Unicode MS" w:eastAsia="Arial Unicode MS" w:hAnsi="Arial Unicode MS" w:cs="Arial Unicode MS" w:hint="eastAsia"/>
          <w:color w:val="000000"/>
          <w:kern w:val="0"/>
          <w:sz w:val="24"/>
          <w:szCs w:val="24"/>
          <w:lang w:val="uk-UA" w:eastAsia="uk-UA" w:bidi="uk-UA"/>
        </w:rPr>
        <w:t>єврорегіонів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входять</w:t>
      </w:r>
      <w:r w:rsidRPr="009728D7">
        <w:rPr>
          <w:rFonts w:ascii="Arial Unicode MS" w:eastAsia="Arial Unicode MS" w:hAnsi="Arial Unicode MS" w:cs="Arial Unicode MS"/>
          <w:color w:val="000000"/>
          <w:kern w:val="0"/>
          <w:sz w:val="24"/>
          <w:szCs w:val="24"/>
          <w:lang w:val="uk-UA" w:eastAsia="uk-UA" w:bidi="uk-UA"/>
        </w:rPr>
        <w:t xml:space="preserve"> 16 </w:t>
      </w:r>
      <w:r w:rsidRPr="009728D7">
        <w:rPr>
          <w:rFonts w:ascii="Arial Unicode MS" w:eastAsia="Arial Unicode MS" w:hAnsi="Arial Unicode MS" w:cs="Arial Unicode MS" w:hint="eastAsia"/>
          <w:color w:val="000000"/>
          <w:kern w:val="0"/>
          <w:sz w:val="24"/>
          <w:szCs w:val="24"/>
          <w:lang w:val="uk-UA" w:eastAsia="uk-UA" w:bidi="uk-UA"/>
        </w:rPr>
        <w:t>областей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охоплюють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фактично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повздовж</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всієї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створені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шляхом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інтеграції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Польщею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Румунією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Білоруссю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Молдовою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Словаччиною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Угорщиною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Російською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Федерацією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країнами</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Безпосереднє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суспільного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виробництва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обумовлює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наслідки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людської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всі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технології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сприяють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більш</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інтенсивному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антропогенному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навантаженню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наслідки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відчуваються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далеко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межами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нашої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держави</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Екологічні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наслідки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життєдіяльності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суспільства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першу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оцінюються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біологічно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продуктивних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акваторій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використовуються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отримання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споживчих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Найважливішу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відіграє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обсяг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доступних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біологічно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продуктивних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складаються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пасовищ</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рибопромисловими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акваторіями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тощо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Коли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«попит»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екосистемні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перевищує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здатність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генерувати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виникають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вирішувати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тільки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окремі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міста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світове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співтовариство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разом</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Першим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створений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найбільшим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площею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кількістю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адміністративно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територіальних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одиниць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своєму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Частка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нашої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загальній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площі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складає</w:t>
      </w:r>
      <w:r w:rsidRPr="009728D7">
        <w:rPr>
          <w:rFonts w:ascii="Arial Unicode MS" w:eastAsia="Arial Unicode MS" w:hAnsi="Arial Unicode MS" w:cs="Arial Unicode MS"/>
          <w:color w:val="000000"/>
          <w:kern w:val="0"/>
          <w:sz w:val="24"/>
          <w:szCs w:val="24"/>
          <w:lang w:val="uk-UA" w:eastAsia="uk-UA" w:bidi="uk-UA"/>
        </w:rPr>
        <w:t xml:space="preserve"> 35,4 %, </w:t>
      </w:r>
      <w:r w:rsidRPr="009728D7">
        <w:rPr>
          <w:rFonts w:ascii="Arial Unicode MS" w:eastAsia="Arial Unicode MS" w:hAnsi="Arial Unicode MS" w:cs="Arial Unicode MS" w:hint="eastAsia"/>
          <w:color w:val="000000"/>
          <w:kern w:val="0"/>
          <w:sz w:val="24"/>
          <w:szCs w:val="24"/>
          <w:lang w:val="uk-UA" w:eastAsia="uk-UA" w:bidi="uk-UA"/>
        </w:rPr>
        <w:t>вона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найбільшою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країн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учасниць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входять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території</w:t>
      </w:r>
      <w:r w:rsidRPr="009728D7">
        <w:rPr>
          <w:rFonts w:ascii="Arial Unicode MS" w:eastAsia="Arial Unicode MS" w:hAnsi="Arial Unicode MS" w:cs="Arial Unicode MS"/>
          <w:color w:val="000000"/>
          <w:kern w:val="0"/>
          <w:sz w:val="24"/>
          <w:szCs w:val="24"/>
          <w:lang w:val="uk-UA" w:eastAsia="uk-UA" w:bidi="uk-UA"/>
        </w:rPr>
        <w:t xml:space="preserve"> 5 </w:t>
      </w:r>
      <w:r w:rsidRPr="009728D7">
        <w:rPr>
          <w:rFonts w:ascii="Arial Unicode MS" w:eastAsia="Arial Unicode MS" w:hAnsi="Arial Unicode MS" w:cs="Arial Unicode MS" w:hint="eastAsia"/>
          <w:color w:val="000000"/>
          <w:kern w:val="0"/>
          <w:sz w:val="24"/>
          <w:szCs w:val="24"/>
          <w:lang w:val="uk-UA" w:eastAsia="uk-UA" w:bidi="uk-UA"/>
        </w:rPr>
        <w:t>країн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Польща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Словаччина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Угорщина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Румунія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входять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Львівська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Івано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Франківська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Закарпатська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Беручи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уваги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взаємозалежність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існує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зобов’язання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згідно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багатосторонніми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угодами</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необхідно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налагодити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інтеграцію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стандартів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природоохоронної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політики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аналогічну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українську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Складовою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частиною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завданнями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прогноз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економічних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наслідків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деградації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ділянок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запобігання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або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усунення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негативних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Одна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головних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ідей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вихід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принципово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новий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компетентності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час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прийняття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практичних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рішень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локального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глобального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масштабів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Система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створюється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органів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виробничих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організацій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необхідною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своєчасною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достовірною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інформацією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інтеграційних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суспільстві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інтенсифікації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антропогенного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навантаження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супроводжується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розорюванням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угідь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збільшенням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деградованих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малопродуктивних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стрімко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зростаючими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урбанізації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вирубкою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забудовою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заповідних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тощо</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стає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зрозумілим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прагнення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отриманні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актуальної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динаміки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іноді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незворотних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обумовлює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потребу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удосконалення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підходів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урахуванням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вимог</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Аналіз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міждисциплінарним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завданням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базується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досягненнях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різних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сферах</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Особливостям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присвячені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Борщевського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Внукової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Гоблика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Гриніва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Енрайт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Жука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Казіміра</w:t>
      </w:r>
      <w:r w:rsidRPr="009728D7">
        <w:rPr>
          <w:rFonts w:ascii="Arial Unicode MS" w:eastAsia="Arial Unicode MS" w:hAnsi="Arial Unicode MS" w:cs="Arial Unicode MS"/>
          <w:color w:val="000000"/>
          <w:kern w:val="0"/>
          <w:sz w:val="24"/>
          <w:szCs w:val="24"/>
          <w:lang w:val="uk-UA" w:eastAsia="uk-UA" w:bidi="uk-UA"/>
        </w:rPr>
        <w:t xml:space="preserve"> 1.1., </w:t>
      </w:r>
      <w:r w:rsidRPr="009728D7">
        <w:rPr>
          <w:rFonts w:ascii="Arial Unicode MS" w:eastAsia="Arial Unicode MS" w:hAnsi="Arial Unicode MS" w:cs="Arial Unicode MS" w:hint="eastAsia"/>
          <w:color w:val="000000"/>
          <w:kern w:val="0"/>
          <w:sz w:val="24"/>
          <w:szCs w:val="24"/>
          <w:lang w:val="uk-UA" w:eastAsia="uk-UA" w:bidi="uk-UA"/>
        </w:rPr>
        <w:t>Кравціва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Матвєєва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Мікули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Олійника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Сівака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Сільвестрі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Скорохода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Толкованова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Фурдичка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Черевка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Дослідженнями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актуальних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питань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соціально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економічного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існуючої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оцінки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потенціалу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займалися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вчені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Амбросов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Андрійчук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Бистряков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Борщевський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Гаврилишин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Галанець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Гайдуцький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Геєць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Герасимчук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Гладій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Голубець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Гнатів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Горлачук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Гошко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Гребенюк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Гринів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Гулич</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Губський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Гуцуляк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Данилишин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Дейлі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Дейнеко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Долішній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Дем’яненко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Іщук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Коваль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Дорогунцов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Коржик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Кравців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Лисецький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Лукінов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Міщенко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Мочерний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Месель</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Веселяк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Павлишенко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Павловський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Олійник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Пахомов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Пасхавер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Ральчук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Тьорло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Туниця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Саблук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Садова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Стадницький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Степаненко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Сторонянська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Чернюк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Червен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Черевко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Чмир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Юрчишин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Юхновський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Федоров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Хлобистов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Шевчук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Шульц</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чиї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здобутки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велике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практичне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значення</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Наукове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практичне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проведеного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присвячені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проблемам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цілому</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Бабміндра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Добряк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Дьомін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Михасюк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Р</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Майовець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Петраковської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Саблук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Сохнич</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Ступень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Третяк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Трегобчук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Федоров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Хвесик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Щурик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інші</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Дослідженням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присвячені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праці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Бєсєдіна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Борщевського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Будзяка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Булигіна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Гайдуцького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Гуторова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Галушка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Даниленка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Дороша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Дороша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Казьміра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Канаша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Кардашова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Кулинича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Лисогорова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Мартина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Новаковського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Ісаєнка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Смаглія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Шапоринської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Шворака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Проблеми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господарювання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землях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обговорювалися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такими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вченими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Бабіч</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Букша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Воропай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Гербут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Голубець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Гуцуляк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Дідух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Коржик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Коржнев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Китичок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Куниця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Масікевич</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Литвак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Олійник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Самоплавський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Свириденко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Солодкий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Пастернак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Шеляг</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Сосонко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Шутак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Яковлєв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Значну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прикладних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аспектів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праці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вчених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Андрейцев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Балюк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Бондар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Боголюбова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Бусуйок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Вівчаренко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Гетьман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Годованюк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Гуревський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Дроваль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Єрофєєва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Іванова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Канаш</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Каракаш</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Ковальчук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Костицький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Костяшкін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Краснова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Міненко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Малишева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Мірошниченко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Мунтян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Носік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Паламарчук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Пащенко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Погрібний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Семчик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Сидор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Соколова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Сташук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Титова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Федорович</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Шемшученко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Шульга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Янчук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Яцик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Різні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аспекти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висвітлені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працях</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Білоконь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Бошицького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Бусойок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абреля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орбатюка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Добряка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Зацерковного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Клюшниченко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Лихогруда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Медведєва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Мельничука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Нефьодова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Перовича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Фільварова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Шульги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Питанням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організації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функціонування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геоінформаційних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присвячені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праці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Берлянд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Дайла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Донцова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Євсюкова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Карпінського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Ковальчука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Куценка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Левицького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Лисогорова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Лященка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Райнда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Співаковського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Світличного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Тараріко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Ушкаренка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Шапоринської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Швебса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Швець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Ширяєва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Юровського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багатьох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інших</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Проте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незважаючи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широкий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спектр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існує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потреба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подальшого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удосконалення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Зв’язок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програмами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планами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темами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дисертаційного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пов’язані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завданнями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Європейської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Рамкової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територіальними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общинами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або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властями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постанова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Верховної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14 </w:t>
      </w:r>
      <w:r w:rsidRPr="009728D7">
        <w:rPr>
          <w:rFonts w:ascii="Arial Unicode MS" w:eastAsia="Arial Unicode MS" w:hAnsi="Arial Unicode MS" w:cs="Arial Unicode MS" w:hint="eastAsia"/>
          <w:color w:val="000000"/>
          <w:kern w:val="0"/>
          <w:sz w:val="24"/>
          <w:szCs w:val="24"/>
          <w:lang w:val="uk-UA" w:eastAsia="uk-UA" w:bidi="uk-UA"/>
        </w:rPr>
        <w:t>липня</w:t>
      </w:r>
      <w:r w:rsidRPr="009728D7">
        <w:rPr>
          <w:rFonts w:ascii="Arial Unicode MS" w:eastAsia="Arial Unicode MS" w:hAnsi="Arial Unicode MS" w:cs="Arial Unicode MS"/>
          <w:color w:val="000000"/>
          <w:kern w:val="0"/>
          <w:sz w:val="24"/>
          <w:szCs w:val="24"/>
          <w:lang w:val="uk-UA" w:eastAsia="uk-UA" w:bidi="uk-UA"/>
        </w:rPr>
        <w:t xml:space="preserve"> 1993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3384-XII), </w:t>
      </w:r>
      <w:r w:rsidRPr="009728D7">
        <w:rPr>
          <w:rFonts w:ascii="Arial Unicode MS" w:eastAsia="Arial Unicode MS" w:hAnsi="Arial Unicode MS" w:cs="Arial Unicode MS" w:hint="eastAsia"/>
          <w:color w:val="000000"/>
          <w:kern w:val="0"/>
          <w:sz w:val="24"/>
          <w:szCs w:val="24"/>
          <w:lang w:val="uk-UA" w:eastAsia="uk-UA" w:bidi="uk-UA"/>
        </w:rPr>
        <w:t>Рамкової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ратифіковано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Законом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7 </w:t>
      </w:r>
      <w:r w:rsidRPr="009728D7">
        <w:rPr>
          <w:rFonts w:ascii="Arial Unicode MS" w:eastAsia="Arial Unicode MS" w:hAnsi="Arial Unicode MS" w:cs="Arial Unicode MS" w:hint="eastAsia"/>
          <w:color w:val="000000"/>
          <w:kern w:val="0"/>
          <w:sz w:val="24"/>
          <w:szCs w:val="24"/>
          <w:lang w:val="uk-UA" w:eastAsia="uk-UA" w:bidi="uk-UA"/>
        </w:rPr>
        <w:t>квітня</w:t>
      </w:r>
      <w:r w:rsidRPr="009728D7">
        <w:rPr>
          <w:rFonts w:ascii="Arial Unicode MS" w:eastAsia="Arial Unicode MS" w:hAnsi="Arial Unicode MS" w:cs="Arial Unicode MS"/>
          <w:color w:val="000000"/>
          <w:kern w:val="0"/>
          <w:sz w:val="24"/>
          <w:szCs w:val="24"/>
          <w:lang w:val="uk-UA" w:eastAsia="uk-UA" w:bidi="uk-UA"/>
        </w:rPr>
        <w:t xml:space="preserve"> 2004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1672-IV); </w:t>
      </w:r>
      <w:r w:rsidRPr="009728D7">
        <w:rPr>
          <w:rFonts w:ascii="Arial Unicode MS" w:eastAsia="Arial Unicode MS" w:hAnsi="Arial Unicode MS" w:cs="Arial Unicode MS" w:hint="eastAsia"/>
          <w:color w:val="000000"/>
          <w:kern w:val="0"/>
          <w:sz w:val="24"/>
          <w:szCs w:val="24"/>
          <w:lang w:val="uk-UA" w:eastAsia="uk-UA" w:bidi="uk-UA"/>
        </w:rPr>
        <w:t>цільових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програм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Концепція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гірських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2019-2027</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роки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розпорядження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Кабінету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Міністрів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3 </w:t>
      </w:r>
      <w:r w:rsidRPr="009728D7">
        <w:rPr>
          <w:rFonts w:ascii="Arial Unicode MS" w:eastAsia="Arial Unicode MS" w:hAnsi="Arial Unicode MS" w:cs="Arial Unicode MS" w:hint="eastAsia"/>
          <w:color w:val="000000"/>
          <w:kern w:val="0"/>
          <w:sz w:val="24"/>
          <w:szCs w:val="24"/>
          <w:lang w:val="uk-UA" w:eastAsia="uk-UA" w:bidi="uk-UA"/>
        </w:rPr>
        <w:t>квітня</w:t>
      </w:r>
      <w:r w:rsidRPr="009728D7">
        <w:rPr>
          <w:rFonts w:ascii="Arial Unicode MS" w:eastAsia="Arial Unicode MS" w:hAnsi="Arial Unicode MS" w:cs="Arial Unicode MS"/>
          <w:color w:val="000000"/>
          <w:kern w:val="0"/>
          <w:sz w:val="24"/>
          <w:szCs w:val="24"/>
          <w:lang w:val="uk-UA" w:eastAsia="uk-UA" w:bidi="uk-UA"/>
        </w:rPr>
        <w:t xml:space="preserve"> 2019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232-</w:t>
      </w:r>
      <w:r w:rsidRPr="009728D7">
        <w:rPr>
          <w:rFonts w:ascii="Arial Unicode MS" w:eastAsia="Arial Unicode MS" w:hAnsi="Arial Unicode MS" w:cs="Arial Unicode MS" w:hint="eastAsia"/>
          <w:color w:val="000000"/>
          <w:kern w:val="0"/>
          <w:sz w:val="24"/>
          <w:szCs w:val="24"/>
          <w:lang w:val="uk-UA" w:eastAsia="uk-UA" w:bidi="uk-UA"/>
        </w:rPr>
        <w:t>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цільова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програма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проведення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навколишнього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постанова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Кабінету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Міністрів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5 </w:t>
      </w:r>
      <w:r w:rsidRPr="009728D7">
        <w:rPr>
          <w:rFonts w:ascii="Arial Unicode MS" w:eastAsia="Arial Unicode MS" w:hAnsi="Arial Unicode MS" w:cs="Arial Unicode MS" w:hint="eastAsia"/>
          <w:color w:val="000000"/>
          <w:kern w:val="0"/>
          <w:sz w:val="24"/>
          <w:szCs w:val="24"/>
          <w:lang w:val="uk-UA" w:eastAsia="uk-UA" w:bidi="uk-UA"/>
        </w:rPr>
        <w:t>грудня</w:t>
      </w:r>
      <w:r w:rsidRPr="009728D7">
        <w:rPr>
          <w:rFonts w:ascii="Arial Unicode MS" w:eastAsia="Arial Unicode MS" w:hAnsi="Arial Unicode MS" w:cs="Arial Unicode MS"/>
          <w:color w:val="000000"/>
          <w:kern w:val="0"/>
          <w:sz w:val="24"/>
          <w:szCs w:val="24"/>
          <w:lang w:val="uk-UA" w:eastAsia="uk-UA" w:bidi="uk-UA"/>
        </w:rPr>
        <w:t xml:space="preserve"> 2007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1376), </w:t>
      </w:r>
      <w:r w:rsidRPr="009728D7">
        <w:rPr>
          <w:rFonts w:ascii="Arial Unicode MS" w:eastAsia="Arial Unicode MS" w:hAnsi="Arial Unicode MS" w:cs="Arial Unicode MS" w:hint="eastAsia"/>
          <w:color w:val="000000"/>
          <w:kern w:val="0"/>
          <w:sz w:val="24"/>
          <w:szCs w:val="24"/>
          <w:lang w:val="uk-UA" w:eastAsia="uk-UA" w:bidi="uk-UA"/>
        </w:rPr>
        <w:t>Державна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стратегія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період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2020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постанова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Кабінету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Міністрів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6 </w:t>
      </w:r>
      <w:r w:rsidRPr="009728D7">
        <w:rPr>
          <w:rFonts w:ascii="Arial Unicode MS" w:eastAsia="Arial Unicode MS" w:hAnsi="Arial Unicode MS" w:cs="Arial Unicode MS" w:hint="eastAsia"/>
          <w:color w:val="000000"/>
          <w:kern w:val="0"/>
          <w:sz w:val="24"/>
          <w:szCs w:val="24"/>
          <w:lang w:val="uk-UA" w:eastAsia="uk-UA" w:bidi="uk-UA"/>
        </w:rPr>
        <w:t>серпня</w:t>
      </w:r>
      <w:r w:rsidRPr="009728D7">
        <w:rPr>
          <w:rFonts w:ascii="Arial Unicode MS" w:eastAsia="Arial Unicode MS" w:hAnsi="Arial Unicode MS" w:cs="Arial Unicode MS"/>
          <w:color w:val="000000"/>
          <w:kern w:val="0"/>
          <w:sz w:val="24"/>
          <w:szCs w:val="24"/>
          <w:lang w:val="uk-UA" w:eastAsia="uk-UA" w:bidi="uk-UA"/>
        </w:rPr>
        <w:t xml:space="preserve"> 2014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385);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Стратегія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2020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18 </w:t>
      </w:r>
      <w:r w:rsidRPr="009728D7">
        <w:rPr>
          <w:rFonts w:ascii="Arial Unicode MS" w:eastAsia="Arial Unicode MS" w:hAnsi="Arial Unicode MS" w:cs="Arial Unicode MS" w:hint="eastAsia"/>
          <w:color w:val="000000"/>
          <w:kern w:val="0"/>
          <w:sz w:val="24"/>
          <w:szCs w:val="24"/>
          <w:lang w:val="uk-UA" w:eastAsia="uk-UA" w:bidi="uk-UA"/>
        </w:rPr>
        <w:t>червня</w:t>
      </w:r>
      <w:r w:rsidRPr="009728D7">
        <w:rPr>
          <w:rFonts w:ascii="Arial Unicode MS" w:eastAsia="Arial Unicode MS" w:hAnsi="Arial Unicode MS" w:cs="Arial Unicode MS"/>
          <w:color w:val="000000"/>
          <w:kern w:val="0"/>
          <w:sz w:val="24"/>
          <w:szCs w:val="24"/>
          <w:lang w:val="uk-UA" w:eastAsia="uk-UA" w:bidi="uk-UA"/>
        </w:rPr>
        <w:t xml:space="preserve"> 2015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63-31/15), </w:t>
      </w:r>
      <w:r w:rsidRPr="009728D7">
        <w:rPr>
          <w:rFonts w:ascii="Arial Unicode MS" w:eastAsia="Arial Unicode MS" w:hAnsi="Arial Unicode MS" w:cs="Arial Unicode MS" w:hint="eastAsia"/>
          <w:color w:val="000000"/>
          <w:kern w:val="0"/>
          <w:sz w:val="24"/>
          <w:szCs w:val="24"/>
          <w:lang w:val="uk-UA" w:eastAsia="uk-UA" w:bidi="uk-UA"/>
        </w:rPr>
        <w:t>Стратегія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Івано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Франківської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період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2020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Івано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Франківської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17 </w:t>
      </w:r>
      <w:r w:rsidRPr="009728D7">
        <w:rPr>
          <w:rFonts w:ascii="Arial Unicode MS" w:eastAsia="Arial Unicode MS" w:hAnsi="Arial Unicode MS" w:cs="Arial Unicode MS" w:hint="eastAsia"/>
          <w:color w:val="000000"/>
          <w:kern w:val="0"/>
          <w:sz w:val="24"/>
          <w:szCs w:val="24"/>
          <w:lang w:val="uk-UA" w:eastAsia="uk-UA" w:bidi="uk-UA"/>
        </w:rPr>
        <w:t>жовтня</w:t>
      </w:r>
      <w:r w:rsidRPr="009728D7">
        <w:rPr>
          <w:rFonts w:ascii="Arial Unicode MS" w:eastAsia="Arial Unicode MS" w:hAnsi="Arial Unicode MS" w:cs="Arial Unicode MS"/>
          <w:color w:val="000000"/>
          <w:kern w:val="0"/>
          <w:sz w:val="24"/>
          <w:szCs w:val="24"/>
          <w:lang w:val="uk-UA" w:eastAsia="uk-UA" w:bidi="uk-UA"/>
        </w:rPr>
        <w:t xml:space="preserve"> 2014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t xml:space="preserve">1401-32/2014), </w:t>
      </w:r>
      <w:r w:rsidRPr="009728D7">
        <w:rPr>
          <w:rFonts w:ascii="Arial Unicode MS" w:eastAsia="Arial Unicode MS" w:hAnsi="Arial Unicode MS" w:cs="Arial Unicode MS" w:hint="eastAsia"/>
          <w:color w:val="000000"/>
          <w:kern w:val="0"/>
          <w:sz w:val="24"/>
          <w:szCs w:val="24"/>
          <w:lang w:val="uk-UA" w:eastAsia="uk-UA" w:bidi="uk-UA"/>
        </w:rPr>
        <w:t>Стратегія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Закарпатської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період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2020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Закарпатської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6 </w:t>
      </w:r>
      <w:r w:rsidRPr="009728D7">
        <w:rPr>
          <w:rFonts w:ascii="Arial Unicode MS" w:eastAsia="Arial Unicode MS" w:hAnsi="Arial Unicode MS" w:cs="Arial Unicode MS" w:hint="eastAsia"/>
          <w:color w:val="000000"/>
          <w:kern w:val="0"/>
          <w:sz w:val="24"/>
          <w:szCs w:val="24"/>
          <w:lang w:val="uk-UA" w:eastAsia="uk-UA" w:bidi="uk-UA"/>
        </w:rPr>
        <w:t>березня</w:t>
      </w:r>
      <w:r w:rsidRPr="009728D7">
        <w:rPr>
          <w:rFonts w:ascii="Arial Unicode MS" w:eastAsia="Arial Unicode MS" w:hAnsi="Arial Unicode MS" w:cs="Arial Unicode MS"/>
          <w:color w:val="000000"/>
          <w:kern w:val="0"/>
          <w:sz w:val="24"/>
          <w:szCs w:val="24"/>
          <w:lang w:val="uk-UA" w:eastAsia="uk-UA" w:bidi="uk-UA"/>
        </w:rPr>
        <w:t xml:space="preserve"> 2015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1220), </w:t>
      </w:r>
      <w:r w:rsidRPr="009728D7">
        <w:rPr>
          <w:rFonts w:ascii="Arial Unicode MS" w:eastAsia="Arial Unicode MS" w:hAnsi="Arial Unicode MS" w:cs="Arial Unicode MS" w:hint="eastAsia"/>
          <w:color w:val="000000"/>
          <w:kern w:val="0"/>
          <w:sz w:val="24"/>
          <w:szCs w:val="24"/>
          <w:lang w:val="uk-UA" w:eastAsia="uk-UA" w:bidi="uk-UA"/>
        </w:rPr>
        <w:t>Стратегія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Львівщини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період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2027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рішення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Львівської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21 </w:t>
      </w:r>
      <w:r w:rsidRPr="009728D7">
        <w:rPr>
          <w:rFonts w:ascii="Arial Unicode MS" w:eastAsia="Arial Unicode MS" w:hAnsi="Arial Unicode MS" w:cs="Arial Unicode MS" w:hint="eastAsia"/>
          <w:color w:val="000000"/>
          <w:kern w:val="0"/>
          <w:sz w:val="24"/>
          <w:szCs w:val="24"/>
          <w:lang w:val="uk-UA" w:eastAsia="uk-UA" w:bidi="uk-UA"/>
        </w:rPr>
        <w:t>травня</w:t>
      </w:r>
      <w:r w:rsidRPr="009728D7">
        <w:rPr>
          <w:rFonts w:ascii="Arial Unicode MS" w:eastAsia="Arial Unicode MS" w:hAnsi="Arial Unicode MS" w:cs="Arial Unicode MS"/>
          <w:color w:val="000000"/>
          <w:kern w:val="0"/>
          <w:sz w:val="24"/>
          <w:szCs w:val="24"/>
          <w:lang w:val="uk-UA" w:eastAsia="uk-UA" w:bidi="uk-UA"/>
        </w:rPr>
        <w:t xml:space="preserve"> 2019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823). </w:t>
      </w:r>
      <w:r w:rsidRPr="009728D7">
        <w:rPr>
          <w:rFonts w:ascii="Arial Unicode MS" w:eastAsia="Arial Unicode MS" w:hAnsi="Arial Unicode MS" w:cs="Arial Unicode MS" w:hint="eastAsia"/>
          <w:color w:val="000000"/>
          <w:kern w:val="0"/>
          <w:sz w:val="24"/>
          <w:szCs w:val="24"/>
          <w:lang w:val="uk-UA" w:eastAsia="uk-UA" w:bidi="uk-UA"/>
        </w:rPr>
        <w:t>Дисертаційна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також</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відповідає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положенням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співробітництво»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24 </w:t>
      </w:r>
      <w:r w:rsidRPr="009728D7">
        <w:rPr>
          <w:rFonts w:ascii="Arial Unicode MS" w:eastAsia="Arial Unicode MS" w:hAnsi="Arial Unicode MS" w:cs="Arial Unicode MS" w:hint="eastAsia"/>
          <w:color w:val="000000"/>
          <w:kern w:val="0"/>
          <w:sz w:val="24"/>
          <w:szCs w:val="24"/>
          <w:lang w:val="uk-UA" w:eastAsia="uk-UA" w:bidi="uk-UA"/>
        </w:rPr>
        <w:t>червня</w:t>
      </w:r>
      <w:r w:rsidRPr="009728D7">
        <w:rPr>
          <w:rFonts w:ascii="Arial Unicode MS" w:eastAsia="Arial Unicode MS" w:hAnsi="Arial Unicode MS" w:cs="Arial Unicode MS"/>
          <w:color w:val="000000"/>
          <w:kern w:val="0"/>
          <w:sz w:val="24"/>
          <w:szCs w:val="24"/>
          <w:lang w:val="uk-UA" w:eastAsia="uk-UA" w:bidi="uk-UA"/>
        </w:rPr>
        <w:t xml:space="preserve"> 2004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1861-</w:t>
      </w:r>
      <w:r w:rsidRPr="009728D7">
        <w:rPr>
          <w:rFonts w:ascii="Arial Unicode MS" w:eastAsia="Arial Unicode MS" w:hAnsi="Arial Unicode MS" w:cs="Arial Unicode MS" w:hint="eastAsia"/>
          <w:color w:val="000000"/>
          <w:kern w:val="0"/>
          <w:sz w:val="24"/>
          <w:szCs w:val="24"/>
          <w:lang w:val="uk-UA" w:eastAsia="uk-UA" w:bidi="uk-UA"/>
        </w:rPr>
        <w:t>ІУ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стратегію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політики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період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2030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28 </w:t>
      </w:r>
      <w:r w:rsidRPr="009728D7">
        <w:rPr>
          <w:rFonts w:ascii="Arial Unicode MS" w:eastAsia="Arial Unicode MS" w:hAnsi="Arial Unicode MS" w:cs="Arial Unicode MS" w:hint="eastAsia"/>
          <w:color w:val="000000"/>
          <w:kern w:val="0"/>
          <w:sz w:val="24"/>
          <w:szCs w:val="24"/>
          <w:lang w:val="uk-UA" w:eastAsia="uk-UA" w:bidi="uk-UA"/>
        </w:rPr>
        <w:t>лютого</w:t>
      </w:r>
      <w:r w:rsidRPr="009728D7">
        <w:rPr>
          <w:rFonts w:ascii="Arial Unicode MS" w:eastAsia="Arial Unicode MS" w:hAnsi="Arial Unicode MS" w:cs="Arial Unicode MS"/>
          <w:color w:val="000000"/>
          <w:kern w:val="0"/>
          <w:sz w:val="24"/>
          <w:szCs w:val="24"/>
          <w:lang w:val="uk-UA" w:eastAsia="uk-UA" w:bidi="uk-UA"/>
        </w:rPr>
        <w:t xml:space="preserve"> 2019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2697-</w:t>
      </w:r>
      <w:r w:rsidRPr="009728D7">
        <w:rPr>
          <w:rFonts w:ascii="Arial Unicode MS" w:eastAsia="Arial Unicode MS" w:hAnsi="Arial Unicode MS" w:cs="Arial Unicode MS" w:hint="eastAsia"/>
          <w:color w:val="000000"/>
          <w:kern w:val="0"/>
          <w:sz w:val="24"/>
          <w:szCs w:val="24"/>
          <w:lang w:val="uk-UA" w:eastAsia="uk-UA" w:bidi="uk-UA"/>
        </w:rPr>
        <w:t>УШ</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7 </w:t>
      </w:r>
      <w:r w:rsidRPr="009728D7">
        <w:rPr>
          <w:rFonts w:ascii="Arial Unicode MS" w:eastAsia="Arial Unicode MS" w:hAnsi="Arial Unicode MS" w:cs="Arial Unicode MS" w:hint="eastAsia"/>
          <w:color w:val="000000"/>
          <w:kern w:val="0"/>
          <w:sz w:val="24"/>
          <w:szCs w:val="24"/>
          <w:lang w:val="uk-UA" w:eastAsia="uk-UA" w:bidi="uk-UA"/>
        </w:rPr>
        <w:t>липня</w:t>
      </w:r>
      <w:r w:rsidRPr="009728D7">
        <w:rPr>
          <w:rFonts w:ascii="Arial Unicode MS" w:eastAsia="Arial Unicode MS" w:hAnsi="Arial Unicode MS" w:cs="Arial Unicode MS"/>
          <w:color w:val="000000"/>
          <w:kern w:val="0"/>
          <w:sz w:val="24"/>
          <w:szCs w:val="24"/>
          <w:lang w:val="uk-UA" w:eastAsia="uk-UA" w:bidi="uk-UA"/>
        </w:rPr>
        <w:t xml:space="preserve"> 2011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3613-VI,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19 </w:t>
      </w:r>
      <w:r w:rsidRPr="009728D7">
        <w:rPr>
          <w:rFonts w:ascii="Arial Unicode MS" w:eastAsia="Arial Unicode MS" w:hAnsi="Arial Unicode MS" w:cs="Arial Unicode MS" w:hint="eastAsia"/>
          <w:color w:val="000000"/>
          <w:kern w:val="0"/>
          <w:sz w:val="24"/>
          <w:szCs w:val="24"/>
          <w:lang w:val="uk-UA" w:eastAsia="uk-UA" w:bidi="uk-UA"/>
        </w:rPr>
        <w:t>червня</w:t>
      </w:r>
      <w:r w:rsidRPr="009728D7">
        <w:rPr>
          <w:rFonts w:ascii="Arial Unicode MS" w:eastAsia="Arial Unicode MS" w:hAnsi="Arial Unicode MS" w:cs="Arial Unicode MS"/>
          <w:color w:val="000000"/>
          <w:kern w:val="0"/>
          <w:sz w:val="24"/>
          <w:szCs w:val="24"/>
          <w:lang w:val="uk-UA" w:eastAsia="uk-UA" w:bidi="uk-UA"/>
        </w:rPr>
        <w:t xml:space="preserve"> 2003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962-IV; </w:t>
      </w:r>
      <w:r w:rsidRPr="009728D7">
        <w:rPr>
          <w:rFonts w:ascii="Arial Unicode MS" w:eastAsia="Arial Unicode MS" w:hAnsi="Arial Unicode MS" w:cs="Arial Unicode MS" w:hint="eastAsia"/>
          <w:color w:val="000000"/>
          <w:kern w:val="0"/>
          <w:sz w:val="24"/>
          <w:szCs w:val="24"/>
          <w:lang w:val="uk-UA" w:eastAsia="uk-UA" w:bidi="uk-UA"/>
        </w:rPr>
        <w:t>Положенню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постанова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Кабінету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Міністрів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20 </w:t>
      </w:r>
      <w:r w:rsidRPr="009728D7">
        <w:rPr>
          <w:rFonts w:ascii="Arial Unicode MS" w:eastAsia="Arial Unicode MS" w:hAnsi="Arial Unicode MS" w:cs="Arial Unicode MS" w:hint="eastAsia"/>
          <w:color w:val="000000"/>
          <w:kern w:val="0"/>
          <w:sz w:val="24"/>
          <w:szCs w:val="24"/>
          <w:lang w:val="uk-UA" w:eastAsia="uk-UA" w:bidi="uk-UA"/>
        </w:rPr>
        <w:t>серпня</w:t>
      </w:r>
      <w:r w:rsidRPr="009728D7">
        <w:rPr>
          <w:rFonts w:ascii="Arial Unicode MS" w:eastAsia="Arial Unicode MS" w:hAnsi="Arial Unicode MS" w:cs="Arial Unicode MS"/>
          <w:color w:val="000000"/>
          <w:kern w:val="0"/>
          <w:sz w:val="24"/>
          <w:szCs w:val="24"/>
          <w:lang w:val="uk-UA" w:eastAsia="uk-UA" w:bidi="uk-UA"/>
        </w:rPr>
        <w:t xml:space="preserve"> 1993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661), </w:t>
      </w:r>
      <w:r w:rsidRPr="009728D7">
        <w:rPr>
          <w:rFonts w:ascii="Arial Unicode MS" w:eastAsia="Arial Unicode MS" w:hAnsi="Arial Unicode MS" w:cs="Arial Unicode MS" w:hint="eastAsia"/>
          <w:color w:val="000000"/>
          <w:kern w:val="0"/>
          <w:sz w:val="24"/>
          <w:szCs w:val="24"/>
          <w:lang w:val="uk-UA" w:eastAsia="uk-UA" w:bidi="uk-UA"/>
        </w:rPr>
        <w:t>Положенню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довкілля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постанова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Кабінету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Міністрів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30 </w:t>
      </w:r>
      <w:r w:rsidRPr="009728D7">
        <w:rPr>
          <w:rFonts w:ascii="Arial Unicode MS" w:eastAsia="Arial Unicode MS" w:hAnsi="Arial Unicode MS" w:cs="Arial Unicode MS" w:hint="eastAsia"/>
          <w:color w:val="000000"/>
          <w:kern w:val="0"/>
          <w:sz w:val="24"/>
          <w:szCs w:val="24"/>
          <w:lang w:val="uk-UA" w:eastAsia="uk-UA" w:bidi="uk-UA"/>
        </w:rPr>
        <w:t>березня</w:t>
      </w:r>
      <w:r w:rsidRPr="009728D7">
        <w:rPr>
          <w:rFonts w:ascii="Arial Unicode MS" w:eastAsia="Arial Unicode MS" w:hAnsi="Arial Unicode MS" w:cs="Arial Unicode MS"/>
          <w:color w:val="000000"/>
          <w:kern w:val="0"/>
          <w:sz w:val="24"/>
          <w:szCs w:val="24"/>
          <w:lang w:val="uk-UA" w:eastAsia="uk-UA" w:bidi="uk-UA"/>
        </w:rPr>
        <w:t xml:space="preserve"> 1998 </w:t>
      </w:r>
      <w:r w:rsidRPr="009728D7">
        <w:rPr>
          <w:rFonts w:ascii="Arial Unicode MS" w:eastAsia="Arial Unicode MS" w:hAnsi="Arial Unicode MS" w:cs="Arial Unicode MS" w:hint="eastAsia"/>
          <w:color w:val="000000"/>
          <w:kern w:val="0"/>
          <w:sz w:val="24"/>
          <w:szCs w:val="24"/>
          <w:lang w:val="uk-UA" w:eastAsia="uk-UA" w:bidi="uk-UA"/>
        </w:rPr>
        <w:t>року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391).</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Мета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задачі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методології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збалансованого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досягнення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поставлені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виконані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наступні</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завдання</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Проведений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аналіз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тенденцій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Досліджено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світову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динаміку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Структуризовані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фактори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вливають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4.</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Проаналізовано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виявлені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точки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збалансований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розвиток</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5.</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Розроблені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функціональні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антропогенного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навантаження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6.</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Розроблено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імітаційну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дестабілізації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урахуванням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7.</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Досліджені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показники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систематизовані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масштабами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прояву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8.</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Досліджені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систематизовані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9.</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Структуризовано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інформаційне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10.</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Сформульовані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принципи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Розроблена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концептуальна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Розроблена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геоінформаційна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Об’єктом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Предметом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Методи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комплексний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порівняльний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аналізи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виявлення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показників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типів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аналіз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обґрунтування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розробки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ландшафтознавчі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землевпорядні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геоморфологічні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ґрунтознавчі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геоботанічні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гідрологічні</w:t>
      </w:r>
      <w:r w:rsidRPr="009728D7">
        <w:rPr>
          <w:rFonts w:ascii="Arial Unicode MS" w:eastAsia="Arial Unicode MS" w:hAnsi="Arial Unicode MS" w:cs="Arial Unicode MS"/>
          <w:color w:val="000000"/>
          <w:kern w:val="0"/>
          <w:sz w:val="24"/>
          <w:szCs w:val="24"/>
          <w:lang w:val="uk-UA" w:eastAsia="uk-UA" w:bidi="uk-UA"/>
        </w:rPr>
        <w:t>,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виявлення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негативних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антропогенних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чинників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екосистеми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пошукові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отримання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експериментальних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виконана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застосуванням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геоінформаційних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технологій</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Наукова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новизна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одержаних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полягає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наступному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вперше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прикладне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завдання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розроблення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методології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зокрема</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Обґрунтовано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перелік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виявлені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взаємозв’язки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Розроблено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причино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наслідкових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зв’язків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антропогенного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дестабілізацію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3.</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Обґрунтовано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перелік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показників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4.</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Розроблено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домінуючих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5.</w:t>
      </w:r>
      <w:r w:rsidRPr="009728D7">
        <w:rPr>
          <w:rFonts w:ascii="Arial Unicode MS" w:eastAsia="Arial Unicode MS" w:hAnsi="Arial Unicode MS" w:cs="Arial Unicode MS"/>
          <w:color w:val="000000"/>
          <w:kern w:val="0"/>
          <w:sz w:val="24"/>
          <w:szCs w:val="24"/>
          <w:lang w:val="uk-UA" w:eastAsia="uk-UA" w:bidi="uk-UA"/>
        </w:rPr>
        <w:tab/>
        <w:t xml:space="preserve"> </w:t>
      </w:r>
      <w:r w:rsidRPr="009728D7">
        <w:rPr>
          <w:rFonts w:ascii="Arial Unicode MS" w:eastAsia="Arial Unicode MS" w:hAnsi="Arial Unicode MS" w:cs="Arial Unicode MS" w:hint="eastAsia"/>
          <w:color w:val="000000"/>
          <w:kern w:val="0"/>
          <w:sz w:val="24"/>
          <w:szCs w:val="24"/>
          <w:lang w:val="uk-UA" w:eastAsia="uk-UA" w:bidi="uk-UA"/>
        </w:rPr>
        <w:t>Розроблено</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концептуальну</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земель</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6.</w:t>
      </w:r>
      <w:r w:rsidRPr="009728D7">
        <w:rPr>
          <w:rFonts w:ascii="Arial Unicode MS" w:eastAsia="Arial Unicode MS" w:hAnsi="Arial Unicode MS" w:cs="Arial Unicode MS"/>
          <w:color w:val="000000"/>
          <w:kern w:val="0"/>
          <w:sz w:val="24"/>
          <w:szCs w:val="24"/>
          <w:lang w:val="uk-UA" w:eastAsia="uk-UA" w:bidi="uk-UA"/>
        </w:rPr>
        <w:tab/>
        <w:t xml:space="preserve"> </w:t>
      </w:r>
      <w:r w:rsidRPr="009728D7">
        <w:rPr>
          <w:rFonts w:ascii="Arial Unicode MS" w:eastAsia="Arial Unicode MS" w:hAnsi="Arial Unicode MS" w:cs="Arial Unicode MS" w:hint="eastAsia"/>
          <w:color w:val="000000"/>
          <w:kern w:val="0"/>
          <w:sz w:val="24"/>
          <w:szCs w:val="24"/>
          <w:lang w:val="uk-UA" w:eastAsia="uk-UA" w:bidi="uk-UA"/>
        </w:rPr>
        <w:t>Розроблена</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геоінформаційна</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земель</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Набули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подальшого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7.</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Систематизація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факторів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вливають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8.</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Структуризація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антропогенного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навантаження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типами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масштабами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прояву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9.</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Структуризація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отримання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10.</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Методологічні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підходи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Практичне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одержаних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можуть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використані</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1.</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Концептуальна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перелік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показників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органами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виконавчої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влади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місцевого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самоврядування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удосконалення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здійснення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ефективних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заходів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охорони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запобігання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негативного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навколишнє</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середовище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НПС</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2.</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Геоінформаційна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модель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підприємцями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оцінки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можливих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наслідків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здійснення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діяльності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прогнозування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ризиків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забруднення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НПС</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мешканцями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для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підвищення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обізнаності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розуміння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існуючого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прогнозного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НПС</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Основні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виконанні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робіт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кафедрі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землевпорядкування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університету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імені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Федьковича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«Розробити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генетичні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біогеохімічні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агроекологічні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родючістю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картографування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ґрунтів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Передкарпаття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прилеглих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держреєстрації</w:t>
      </w:r>
      <w:r w:rsidRPr="009728D7">
        <w:rPr>
          <w:rFonts w:ascii="Arial Unicode MS" w:eastAsia="Arial Unicode MS" w:hAnsi="Arial Unicode MS" w:cs="Arial Unicode MS"/>
          <w:color w:val="000000"/>
          <w:kern w:val="0"/>
          <w:sz w:val="24"/>
          <w:szCs w:val="24"/>
          <w:lang w:val="uk-UA" w:eastAsia="uk-UA" w:bidi="uk-UA"/>
        </w:rPr>
        <w:t xml:space="preserve"> 0101U004205 (2001 - 2005 </w:t>
      </w:r>
      <w:r w:rsidRPr="009728D7">
        <w:rPr>
          <w:rFonts w:ascii="Arial Unicode MS" w:eastAsia="Arial Unicode MS" w:hAnsi="Arial Unicode MS" w:cs="Arial Unicode MS" w:hint="eastAsia"/>
          <w:color w:val="000000"/>
          <w:kern w:val="0"/>
          <w:sz w:val="24"/>
          <w:szCs w:val="24"/>
          <w:lang w:val="uk-UA" w:eastAsia="uk-UA" w:bidi="uk-UA"/>
        </w:rPr>
        <w:t>рр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«Установити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генетичні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біогеохімічні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економічні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принципи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продуктивністю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діагностики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ґрунтів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Передкарпаття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прилеглих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держреєстрації</w:t>
      </w:r>
      <w:r w:rsidRPr="009728D7">
        <w:rPr>
          <w:rFonts w:ascii="Arial Unicode MS" w:eastAsia="Arial Unicode MS" w:hAnsi="Arial Unicode MS" w:cs="Arial Unicode MS"/>
          <w:color w:val="000000"/>
          <w:kern w:val="0"/>
          <w:sz w:val="24"/>
          <w:szCs w:val="24"/>
          <w:lang w:val="uk-UA" w:eastAsia="uk-UA" w:bidi="uk-UA"/>
        </w:rPr>
        <w:t xml:space="preserve"> 0106U004801 (2006 - 2010 </w:t>
      </w:r>
      <w:r w:rsidRPr="009728D7">
        <w:rPr>
          <w:rFonts w:ascii="Arial Unicode MS" w:eastAsia="Arial Unicode MS" w:hAnsi="Arial Unicode MS" w:cs="Arial Unicode MS" w:hint="eastAsia"/>
          <w:color w:val="000000"/>
          <w:kern w:val="0"/>
          <w:sz w:val="24"/>
          <w:szCs w:val="24"/>
          <w:lang w:val="uk-UA" w:eastAsia="uk-UA" w:bidi="uk-UA"/>
        </w:rPr>
        <w:t>рр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«Розробити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агроеколого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економічні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правові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оцінки</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несільськогосподарського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межами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населених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пунктів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Прут</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Дністровського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межиріччя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прилеглих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реєстрації</w:t>
      </w:r>
      <w:r w:rsidRPr="009728D7">
        <w:rPr>
          <w:rFonts w:ascii="Arial Unicode MS" w:eastAsia="Arial Unicode MS" w:hAnsi="Arial Unicode MS" w:cs="Arial Unicode MS"/>
          <w:color w:val="000000"/>
          <w:kern w:val="0"/>
          <w:sz w:val="24"/>
          <w:szCs w:val="24"/>
          <w:lang w:val="uk-UA" w:eastAsia="uk-UA" w:bidi="uk-UA"/>
        </w:rPr>
        <w:t xml:space="preserve">: 0110U000861 (2010 - 2014 </w:t>
      </w:r>
      <w:r w:rsidRPr="009728D7">
        <w:rPr>
          <w:rFonts w:ascii="Arial Unicode MS" w:eastAsia="Arial Unicode MS" w:hAnsi="Arial Unicode MS" w:cs="Arial Unicode MS" w:hint="eastAsia"/>
          <w:color w:val="000000"/>
          <w:kern w:val="0"/>
          <w:sz w:val="24"/>
          <w:szCs w:val="24"/>
          <w:lang w:val="uk-UA" w:eastAsia="uk-UA" w:bidi="uk-UA"/>
        </w:rPr>
        <w:t>рр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стратегії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безпечного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землекористування</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прилеглих</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територій»</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державної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реєстрації</w:t>
      </w:r>
      <w:r w:rsidRPr="009728D7">
        <w:rPr>
          <w:rFonts w:ascii="Arial Unicode MS" w:eastAsia="Arial Unicode MS" w:hAnsi="Arial Unicode MS" w:cs="Arial Unicode MS"/>
          <w:color w:val="000000"/>
          <w:kern w:val="0"/>
          <w:sz w:val="24"/>
          <w:szCs w:val="24"/>
          <w:lang w:val="uk-UA" w:eastAsia="uk-UA" w:bidi="uk-UA"/>
        </w:rPr>
        <w:t xml:space="preserve">: 0115U001040 (2015 - 2019 </w:t>
      </w:r>
      <w:r w:rsidRPr="009728D7">
        <w:rPr>
          <w:rFonts w:ascii="Arial Unicode MS" w:eastAsia="Arial Unicode MS" w:hAnsi="Arial Unicode MS" w:cs="Arial Unicode MS" w:hint="eastAsia"/>
          <w:color w:val="000000"/>
          <w:kern w:val="0"/>
          <w:sz w:val="24"/>
          <w:szCs w:val="24"/>
          <w:lang w:val="uk-UA" w:eastAsia="uk-UA" w:bidi="uk-UA"/>
        </w:rPr>
        <w:t>рр</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Також</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навчальні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дисципліни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«Землевпорядне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проектування»</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«Моніторинг</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«Земельні</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ресурси»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бази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даних»</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«Державний</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контроль</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охорона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раціональне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підготовці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бакалаврів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магістрів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спеціальності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«геодезія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землеустрій»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національному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університеті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імені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Юрія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Федьковича</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Особистий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внесок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здобувача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Усі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становлять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зміст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дисертації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були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отримані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здобувачем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самостійно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опублікованих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співавторстві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працях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автору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належать</w:t>
      </w:r>
      <w:r w:rsidRPr="009728D7">
        <w:rPr>
          <w:rFonts w:ascii="Arial Unicode MS" w:eastAsia="Arial Unicode MS" w:hAnsi="Arial Unicode MS" w:cs="Arial Unicode MS"/>
          <w:color w:val="000000"/>
          <w:kern w:val="0"/>
          <w:sz w:val="24"/>
          <w:szCs w:val="24"/>
          <w:lang w:val="uk-UA" w:eastAsia="uk-UA" w:bidi="uk-UA"/>
        </w:rPr>
        <w:t xml:space="preserve">: [1] - </w:t>
      </w:r>
      <w:r w:rsidRPr="009728D7">
        <w:rPr>
          <w:rFonts w:ascii="Arial Unicode MS" w:eastAsia="Arial Unicode MS" w:hAnsi="Arial Unicode MS" w:cs="Arial Unicode MS" w:hint="eastAsia"/>
          <w:color w:val="000000"/>
          <w:kern w:val="0"/>
          <w:sz w:val="24"/>
          <w:szCs w:val="24"/>
          <w:lang w:val="uk-UA" w:eastAsia="uk-UA" w:bidi="uk-UA"/>
        </w:rPr>
        <w:t>визначення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аналіз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законодавства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щодо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[2] - </w:t>
      </w:r>
      <w:r w:rsidRPr="009728D7">
        <w:rPr>
          <w:rFonts w:ascii="Arial Unicode MS" w:eastAsia="Arial Unicode MS" w:hAnsi="Arial Unicode MS" w:cs="Arial Unicode MS" w:hint="eastAsia"/>
          <w:color w:val="000000"/>
          <w:kern w:val="0"/>
          <w:sz w:val="24"/>
          <w:szCs w:val="24"/>
          <w:lang w:val="uk-UA" w:eastAsia="uk-UA" w:bidi="uk-UA"/>
        </w:rPr>
        <w:t>формулювання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принципів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мережі</w:t>
      </w:r>
      <w:r w:rsidRPr="009728D7">
        <w:rPr>
          <w:rFonts w:ascii="Arial Unicode MS" w:eastAsia="Arial Unicode MS" w:hAnsi="Arial Unicode MS" w:cs="Arial Unicode MS"/>
          <w:color w:val="000000"/>
          <w:kern w:val="0"/>
          <w:sz w:val="24"/>
          <w:szCs w:val="24"/>
          <w:lang w:val="uk-UA" w:eastAsia="uk-UA" w:bidi="uk-UA"/>
        </w:rPr>
        <w:t xml:space="preserve">; [3] - </w:t>
      </w:r>
      <w:r w:rsidRPr="009728D7">
        <w:rPr>
          <w:rFonts w:ascii="Arial Unicode MS" w:eastAsia="Arial Unicode MS" w:hAnsi="Arial Unicode MS" w:cs="Arial Unicode MS" w:hint="eastAsia"/>
          <w:color w:val="000000"/>
          <w:kern w:val="0"/>
          <w:sz w:val="24"/>
          <w:szCs w:val="24"/>
          <w:lang w:val="uk-UA" w:eastAsia="uk-UA" w:bidi="uk-UA"/>
        </w:rPr>
        <w:t>виявлення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впорядкування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Єврорегіону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вирішення</w:t>
      </w:r>
      <w:r w:rsidRPr="009728D7">
        <w:rPr>
          <w:rFonts w:ascii="Arial Unicode MS" w:eastAsia="Arial Unicode MS" w:hAnsi="Arial Unicode MS" w:cs="Arial Unicode MS"/>
          <w:color w:val="000000"/>
          <w:kern w:val="0"/>
          <w:sz w:val="24"/>
          <w:szCs w:val="24"/>
          <w:lang w:val="uk-UA" w:eastAsia="uk-UA" w:bidi="uk-UA"/>
        </w:rPr>
        <w:t xml:space="preserve">; [4] - </w:t>
      </w:r>
      <w:r w:rsidRPr="009728D7">
        <w:rPr>
          <w:rFonts w:ascii="Arial Unicode MS" w:eastAsia="Arial Unicode MS" w:hAnsi="Arial Unicode MS" w:cs="Arial Unicode MS" w:hint="eastAsia"/>
          <w:color w:val="000000"/>
          <w:kern w:val="0"/>
          <w:sz w:val="24"/>
          <w:szCs w:val="24"/>
          <w:lang w:val="uk-UA" w:eastAsia="uk-UA" w:bidi="uk-UA"/>
        </w:rPr>
        <w:t>перспективи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адаптації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стандартам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ЄС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директиві</w:t>
      </w:r>
      <w:r w:rsidRPr="009728D7">
        <w:rPr>
          <w:rFonts w:ascii="Arial Unicode MS" w:eastAsia="Arial Unicode MS" w:hAnsi="Arial Unicode MS" w:cs="Arial Unicode MS"/>
          <w:color w:val="000000"/>
          <w:kern w:val="0"/>
          <w:sz w:val="24"/>
          <w:szCs w:val="24"/>
          <w:lang w:val="uk-UA" w:eastAsia="uk-UA" w:bidi="uk-UA"/>
        </w:rPr>
        <w:t xml:space="preserve"> INSPIRE; [5] - </w:t>
      </w:r>
      <w:r w:rsidRPr="009728D7">
        <w:rPr>
          <w:rFonts w:ascii="Arial Unicode MS" w:eastAsia="Arial Unicode MS" w:hAnsi="Arial Unicode MS" w:cs="Arial Unicode MS" w:hint="eastAsia"/>
          <w:color w:val="000000"/>
          <w:kern w:val="0"/>
          <w:sz w:val="24"/>
          <w:szCs w:val="24"/>
          <w:lang w:val="uk-UA" w:eastAsia="uk-UA" w:bidi="uk-UA"/>
        </w:rPr>
        <w:t>визначення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найпоширеніших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імплементації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існуючих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інфраструктур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геопросторових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даних</w:t>
      </w:r>
      <w:r w:rsidRPr="009728D7">
        <w:rPr>
          <w:rFonts w:ascii="Arial Unicode MS" w:eastAsia="Arial Unicode MS" w:hAnsi="Arial Unicode MS" w:cs="Arial Unicode MS"/>
          <w:color w:val="000000"/>
          <w:kern w:val="0"/>
          <w:sz w:val="24"/>
          <w:szCs w:val="24"/>
          <w:lang w:val="uk-UA" w:eastAsia="uk-UA" w:bidi="uk-UA"/>
        </w:rPr>
        <w:t xml:space="preserve">; [6] - </w:t>
      </w:r>
      <w:r w:rsidRPr="009728D7">
        <w:rPr>
          <w:rFonts w:ascii="Arial Unicode MS" w:eastAsia="Arial Unicode MS" w:hAnsi="Arial Unicode MS" w:cs="Arial Unicode MS" w:hint="eastAsia"/>
          <w:color w:val="000000"/>
          <w:kern w:val="0"/>
          <w:sz w:val="24"/>
          <w:szCs w:val="24"/>
          <w:lang w:val="uk-UA" w:eastAsia="uk-UA" w:bidi="uk-UA"/>
        </w:rPr>
        <w:t>причини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виникнення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деградації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подолання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деградаційних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[7] - </w:t>
      </w:r>
      <w:r w:rsidRPr="009728D7">
        <w:rPr>
          <w:rFonts w:ascii="Arial Unicode MS" w:eastAsia="Arial Unicode MS" w:hAnsi="Arial Unicode MS" w:cs="Arial Unicode MS" w:hint="eastAsia"/>
          <w:color w:val="000000"/>
          <w:kern w:val="0"/>
          <w:sz w:val="24"/>
          <w:szCs w:val="24"/>
          <w:lang w:val="uk-UA" w:eastAsia="uk-UA" w:bidi="uk-UA"/>
        </w:rPr>
        <w:t>заходи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практичного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втілення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[8] - </w:t>
      </w:r>
      <w:r w:rsidRPr="009728D7">
        <w:rPr>
          <w:rFonts w:ascii="Arial Unicode MS" w:eastAsia="Arial Unicode MS" w:hAnsi="Arial Unicode MS" w:cs="Arial Unicode MS" w:hint="eastAsia"/>
          <w:color w:val="000000"/>
          <w:kern w:val="0"/>
          <w:sz w:val="24"/>
          <w:szCs w:val="24"/>
          <w:lang w:val="uk-UA" w:eastAsia="uk-UA" w:bidi="uk-UA"/>
        </w:rPr>
        <w:t>особливості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контексті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вимог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стратегії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[9] - </w:t>
      </w:r>
      <w:r w:rsidRPr="009728D7">
        <w:rPr>
          <w:rFonts w:ascii="Arial Unicode MS" w:eastAsia="Arial Unicode MS" w:hAnsi="Arial Unicode MS" w:cs="Arial Unicode MS" w:hint="eastAsia"/>
          <w:color w:val="000000"/>
          <w:kern w:val="0"/>
          <w:sz w:val="24"/>
          <w:szCs w:val="24"/>
          <w:lang w:val="uk-UA" w:eastAsia="uk-UA" w:bidi="uk-UA"/>
        </w:rPr>
        <w:t>стан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небезпечних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явищ</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можливості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прогнозування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досліджуваних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[10] -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підвищення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інвестиційної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привабливості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 xml:space="preserve">; [11] - </w:t>
      </w:r>
      <w:r w:rsidRPr="009728D7">
        <w:rPr>
          <w:rFonts w:ascii="Arial Unicode MS" w:eastAsia="Arial Unicode MS" w:hAnsi="Arial Unicode MS" w:cs="Arial Unicode MS" w:hint="eastAsia"/>
          <w:color w:val="000000"/>
          <w:kern w:val="0"/>
          <w:sz w:val="24"/>
          <w:szCs w:val="24"/>
          <w:lang w:val="uk-UA" w:eastAsia="uk-UA" w:bidi="uk-UA"/>
        </w:rPr>
        <w:t>особливості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обліку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заповідного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кадастру</w:t>
      </w:r>
      <w:r w:rsidRPr="009728D7">
        <w:rPr>
          <w:rFonts w:ascii="Arial Unicode MS" w:eastAsia="Arial Unicode MS" w:hAnsi="Arial Unicode MS" w:cs="Arial Unicode MS"/>
          <w:color w:val="000000"/>
          <w:kern w:val="0"/>
          <w:sz w:val="24"/>
          <w:szCs w:val="24"/>
          <w:lang w:val="uk-UA" w:eastAsia="uk-UA" w:bidi="uk-UA"/>
        </w:rPr>
        <w:t xml:space="preserve">; [12] - </w:t>
      </w:r>
      <w:r w:rsidRPr="009728D7">
        <w:rPr>
          <w:rFonts w:ascii="Arial Unicode MS" w:eastAsia="Arial Unicode MS" w:hAnsi="Arial Unicode MS" w:cs="Arial Unicode MS" w:hint="eastAsia"/>
          <w:color w:val="000000"/>
          <w:kern w:val="0"/>
          <w:sz w:val="24"/>
          <w:szCs w:val="24"/>
          <w:lang w:val="uk-UA" w:eastAsia="uk-UA" w:bidi="uk-UA"/>
        </w:rPr>
        <w:t>практичні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можливості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імплементації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положень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[13] - </w:t>
      </w:r>
      <w:r w:rsidRPr="009728D7">
        <w:rPr>
          <w:rFonts w:ascii="Arial Unicode MS" w:eastAsia="Arial Unicode MS" w:hAnsi="Arial Unicode MS" w:cs="Arial Unicode MS" w:hint="eastAsia"/>
          <w:color w:val="000000"/>
          <w:kern w:val="0"/>
          <w:sz w:val="24"/>
          <w:szCs w:val="24"/>
          <w:lang w:val="uk-UA" w:eastAsia="uk-UA" w:bidi="uk-UA"/>
        </w:rPr>
        <w:t>аналіз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стихійних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явищ</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причини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виникнення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попередження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подолання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наслідків</w:t>
      </w:r>
      <w:r w:rsidRPr="009728D7">
        <w:rPr>
          <w:rFonts w:ascii="Arial Unicode MS" w:eastAsia="Arial Unicode MS" w:hAnsi="Arial Unicode MS" w:cs="Arial Unicode MS"/>
          <w:color w:val="000000"/>
          <w:kern w:val="0"/>
          <w:sz w:val="24"/>
          <w:szCs w:val="24"/>
          <w:lang w:val="uk-UA" w:eastAsia="uk-UA" w:bidi="uk-UA"/>
        </w:rPr>
        <w:t xml:space="preserve">; [14] - </w:t>
      </w:r>
      <w:r w:rsidRPr="009728D7">
        <w:rPr>
          <w:rFonts w:ascii="Arial Unicode MS" w:eastAsia="Arial Unicode MS" w:hAnsi="Arial Unicode MS" w:cs="Arial Unicode MS" w:hint="eastAsia"/>
          <w:color w:val="000000"/>
          <w:kern w:val="0"/>
          <w:sz w:val="24"/>
          <w:szCs w:val="24"/>
          <w:lang w:val="uk-UA" w:eastAsia="uk-UA" w:bidi="uk-UA"/>
        </w:rPr>
        <w:t>роль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дистанційного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зондування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здійсненні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зокрема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даними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[15] - </w:t>
      </w:r>
      <w:r w:rsidRPr="009728D7">
        <w:rPr>
          <w:rFonts w:ascii="Arial Unicode MS" w:eastAsia="Arial Unicode MS" w:hAnsi="Arial Unicode MS" w:cs="Arial Unicode MS" w:hint="eastAsia"/>
          <w:color w:val="000000"/>
          <w:kern w:val="0"/>
          <w:sz w:val="24"/>
          <w:szCs w:val="24"/>
          <w:lang w:val="uk-UA" w:eastAsia="uk-UA" w:bidi="uk-UA"/>
        </w:rPr>
        <w:t>варіанти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якісного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покращення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ґрунтового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покриву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Чернівецькій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області</w:t>
      </w:r>
      <w:r w:rsidRPr="009728D7">
        <w:rPr>
          <w:rFonts w:ascii="Arial Unicode MS" w:eastAsia="Arial Unicode MS" w:hAnsi="Arial Unicode MS" w:cs="Arial Unicode MS"/>
          <w:color w:val="000000"/>
          <w:kern w:val="0"/>
          <w:sz w:val="24"/>
          <w:szCs w:val="24"/>
          <w:lang w:val="uk-UA" w:eastAsia="uk-UA" w:bidi="uk-UA"/>
        </w:rPr>
        <w:t xml:space="preserve">; [16] - </w:t>
      </w:r>
      <w:r w:rsidRPr="009728D7">
        <w:rPr>
          <w:rFonts w:ascii="Arial Unicode MS" w:eastAsia="Arial Unicode MS" w:hAnsi="Arial Unicode MS" w:cs="Arial Unicode MS" w:hint="eastAsia"/>
          <w:color w:val="000000"/>
          <w:kern w:val="0"/>
          <w:sz w:val="24"/>
          <w:szCs w:val="24"/>
          <w:lang w:val="uk-UA" w:eastAsia="uk-UA" w:bidi="uk-UA"/>
        </w:rPr>
        <w:t>особливості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господарстві</w:t>
      </w:r>
      <w:r w:rsidRPr="009728D7">
        <w:rPr>
          <w:rFonts w:ascii="Arial Unicode MS" w:eastAsia="Arial Unicode MS" w:hAnsi="Arial Unicode MS" w:cs="Arial Unicode MS"/>
          <w:color w:val="000000"/>
          <w:kern w:val="0"/>
          <w:sz w:val="24"/>
          <w:szCs w:val="24"/>
          <w:lang w:val="uk-UA" w:eastAsia="uk-UA" w:bidi="uk-UA"/>
        </w:rPr>
        <w:t xml:space="preserve">; [17] - </w:t>
      </w:r>
      <w:r w:rsidRPr="009728D7">
        <w:rPr>
          <w:rFonts w:ascii="Arial Unicode MS" w:eastAsia="Arial Unicode MS" w:hAnsi="Arial Unicode MS" w:cs="Arial Unicode MS" w:hint="eastAsia"/>
          <w:color w:val="000000"/>
          <w:kern w:val="0"/>
          <w:sz w:val="24"/>
          <w:szCs w:val="24"/>
          <w:lang w:val="uk-UA" w:eastAsia="uk-UA" w:bidi="uk-UA"/>
        </w:rPr>
        <w:t>систематизація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деградаційних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прогнозування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засобами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[18] - </w:t>
      </w:r>
      <w:r w:rsidRPr="009728D7">
        <w:rPr>
          <w:rFonts w:ascii="Arial Unicode MS" w:eastAsia="Arial Unicode MS" w:hAnsi="Arial Unicode MS" w:cs="Arial Unicode MS" w:hint="eastAsia"/>
          <w:color w:val="000000"/>
          <w:kern w:val="0"/>
          <w:sz w:val="24"/>
          <w:szCs w:val="24"/>
          <w:lang w:val="uk-UA" w:eastAsia="uk-UA" w:bidi="uk-UA"/>
        </w:rPr>
        <w:t>наслідки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екзогенних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геологічних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порушених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деградованих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[19] - </w:t>
      </w:r>
      <w:r w:rsidRPr="009728D7">
        <w:rPr>
          <w:rFonts w:ascii="Arial Unicode MS" w:eastAsia="Arial Unicode MS" w:hAnsi="Arial Unicode MS" w:cs="Arial Unicode MS" w:hint="eastAsia"/>
          <w:color w:val="000000"/>
          <w:kern w:val="0"/>
          <w:sz w:val="24"/>
          <w:szCs w:val="24"/>
          <w:lang w:val="uk-UA" w:eastAsia="uk-UA" w:bidi="uk-UA"/>
        </w:rPr>
        <w:t>удосконалення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методів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отримання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базової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моніторингу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[20] - </w:t>
      </w:r>
      <w:r w:rsidRPr="009728D7">
        <w:rPr>
          <w:rFonts w:ascii="Arial Unicode MS" w:eastAsia="Arial Unicode MS" w:hAnsi="Arial Unicode MS" w:cs="Arial Unicode MS" w:hint="eastAsia"/>
          <w:color w:val="000000"/>
          <w:kern w:val="0"/>
          <w:sz w:val="24"/>
          <w:szCs w:val="24"/>
          <w:lang w:val="uk-UA" w:eastAsia="uk-UA" w:bidi="uk-UA"/>
        </w:rPr>
        <w:t>особливості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ГІС</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технологій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землями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[21] - </w:t>
      </w:r>
      <w:r w:rsidRPr="009728D7">
        <w:rPr>
          <w:rFonts w:ascii="Arial Unicode MS" w:eastAsia="Arial Unicode MS" w:hAnsi="Arial Unicode MS" w:cs="Arial Unicode MS" w:hint="eastAsia"/>
          <w:color w:val="000000"/>
          <w:kern w:val="0"/>
          <w:sz w:val="24"/>
          <w:szCs w:val="24"/>
          <w:lang w:val="uk-UA" w:eastAsia="uk-UA" w:bidi="uk-UA"/>
        </w:rPr>
        <w:t>проблеми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здійснені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обліку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біорізноманіття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проектованого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Національного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парку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«Буковинські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гірські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ліси»</w:t>
      </w:r>
      <w:r w:rsidRPr="009728D7">
        <w:rPr>
          <w:rFonts w:ascii="Arial Unicode MS" w:eastAsia="Arial Unicode MS" w:hAnsi="Arial Unicode MS" w:cs="Arial Unicode MS"/>
          <w:color w:val="000000"/>
          <w:kern w:val="0"/>
          <w:sz w:val="24"/>
          <w:szCs w:val="24"/>
          <w:lang w:val="uk-UA" w:eastAsia="uk-UA" w:bidi="uk-UA"/>
        </w:rPr>
        <w:t xml:space="preserve">; [22] - </w:t>
      </w:r>
      <w:r w:rsidRPr="009728D7">
        <w:rPr>
          <w:rFonts w:ascii="Arial Unicode MS" w:eastAsia="Arial Unicode MS" w:hAnsi="Arial Unicode MS" w:cs="Arial Unicode MS" w:hint="eastAsia"/>
          <w:color w:val="000000"/>
          <w:kern w:val="0"/>
          <w:sz w:val="24"/>
          <w:szCs w:val="24"/>
          <w:lang w:val="uk-UA" w:eastAsia="uk-UA" w:bidi="uk-UA"/>
        </w:rPr>
        <w:t>виявлення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причинно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наслідкових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зв’язків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різними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негативними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екзогенними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явищами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що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представлені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Буковинських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[23] - </w:t>
      </w:r>
      <w:r w:rsidRPr="009728D7">
        <w:rPr>
          <w:rFonts w:ascii="Arial Unicode MS" w:eastAsia="Arial Unicode MS" w:hAnsi="Arial Unicode MS" w:cs="Arial Unicode MS" w:hint="eastAsia"/>
          <w:color w:val="000000"/>
          <w:kern w:val="0"/>
          <w:sz w:val="24"/>
          <w:szCs w:val="24"/>
          <w:lang w:val="uk-UA" w:eastAsia="uk-UA" w:bidi="uk-UA"/>
        </w:rPr>
        <w:t>особливості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ряду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екзогенних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геодинамічних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Буковинських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Передкарпаття</w:t>
      </w:r>
      <w:r w:rsidRPr="009728D7">
        <w:rPr>
          <w:rFonts w:ascii="Arial Unicode MS" w:eastAsia="Arial Unicode MS" w:hAnsi="Arial Unicode MS" w:cs="Arial Unicode MS"/>
          <w:color w:val="000000"/>
          <w:kern w:val="0"/>
          <w:sz w:val="24"/>
          <w:szCs w:val="24"/>
          <w:lang w:val="uk-UA" w:eastAsia="uk-UA" w:bidi="uk-UA"/>
        </w:rPr>
        <w:t xml:space="preserve">; [24] -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ґрунтового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покриву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гірських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схилів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характеристики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[25] - </w:t>
      </w:r>
      <w:r w:rsidRPr="009728D7">
        <w:rPr>
          <w:rFonts w:ascii="Arial Unicode MS" w:eastAsia="Arial Unicode MS" w:hAnsi="Arial Unicode MS" w:cs="Arial Unicode MS" w:hint="eastAsia"/>
          <w:color w:val="000000"/>
          <w:kern w:val="0"/>
          <w:sz w:val="24"/>
          <w:szCs w:val="24"/>
          <w:lang w:val="uk-UA" w:eastAsia="uk-UA" w:bidi="uk-UA"/>
        </w:rPr>
        <w:t>роль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дистанційного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зондування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інформаційному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просторового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аналізу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техногенних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[26]</w:t>
      </w:r>
      <w:r w:rsidRPr="009728D7">
        <w:rPr>
          <w:rFonts w:ascii="Arial Unicode MS" w:eastAsia="Arial Unicode MS" w:hAnsi="Arial Unicode MS" w:cs="Arial Unicode MS"/>
          <w:color w:val="000000"/>
          <w:kern w:val="0"/>
          <w:sz w:val="24"/>
          <w:szCs w:val="24"/>
          <w:lang w:val="uk-UA" w:eastAsia="uk-UA" w:bidi="uk-UA"/>
        </w:rPr>
        <w:tab/>
        <w:t xml:space="preserve">- </w:t>
      </w:r>
      <w:r w:rsidRPr="009728D7">
        <w:rPr>
          <w:rFonts w:ascii="Arial Unicode MS" w:eastAsia="Arial Unicode MS" w:hAnsi="Arial Unicode MS" w:cs="Arial Unicode MS" w:hint="eastAsia"/>
          <w:color w:val="000000"/>
          <w:kern w:val="0"/>
          <w:sz w:val="24"/>
          <w:szCs w:val="24"/>
          <w:lang w:val="uk-UA" w:eastAsia="uk-UA" w:bidi="uk-UA"/>
        </w:rPr>
        <w:t>структуризація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обґрунтування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причин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виникнення</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деградаційних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ґрунтового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покриву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Буковинських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Передкарпаття</w:t>
      </w:r>
      <w:r w:rsidRPr="009728D7">
        <w:rPr>
          <w:rFonts w:ascii="Arial Unicode MS" w:eastAsia="Arial Unicode MS" w:hAnsi="Arial Unicode MS" w:cs="Arial Unicode MS"/>
          <w:color w:val="000000"/>
          <w:kern w:val="0"/>
          <w:sz w:val="24"/>
          <w:szCs w:val="24"/>
          <w:lang w:val="uk-UA" w:eastAsia="uk-UA" w:bidi="uk-UA"/>
        </w:rPr>
        <w:t xml:space="preserve">; [27] - </w:t>
      </w:r>
      <w:r w:rsidRPr="009728D7">
        <w:rPr>
          <w:rFonts w:ascii="Arial Unicode MS" w:eastAsia="Arial Unicode MS" w:hAnsi="Arial Unicode MS" w:cs="Arial Unicode MS" w:hint="eastAsia"/>
          <w:color w:val="000000"/>
          <w:kern w:val="0"/>
          <w:sz w:val="24"/>
          <w:szCs w:val="24"/>
          <w:lang w:val="uk-UA" w:eastAsia="uk-UA" w:bidi="uk-UA"/>
        </w:rPr>
        <w:t>роль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дистанційного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зондування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виявленні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змін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[28] - </w:t>
      </w:r>
      <w:r w:rsidRPr="009728D7">
        <w:rPr>
          <w:rFonts w:ascii="Arial Unicode MS" w:eastAsia="Arial Unicode MS" w:hAnsi="Arial Unicode MS" w:cs="Arial Unicode MS" w:hint="eastAsia"/>
          <w:color w:val="000000"/>
          <w:kern w:val="0"/>
          <w:sz w:val="24"/>
          <w:szCs w:val="24"/>
          <w:lang w:val="uk-UA" w:eastAsia="uk-UA" w:bidi="uk-UA"/>
        </w:rPr>
        <w:t>систематизація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техногенно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природних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факторів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функціонування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гірських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екосистем</w:t>
      </w:r>
      <w:r w:rsidRPr="009728D7">
        <w:rPr>
          <w:rFonts w:ascii="Arial Unicode MS" w:eastAsia="Arial Unicode MS" w:hAnsi="Arial Unicode MS" w:cs="Arial Unicode MS"/>
          <w:color w:val="000000"/>
          <w:kern w:val="0"/>
          <w:sz w:val="24"/>
          <w:szCs w:val="24"/>
          <w:lang w:val="uk-UA" w:eastAsia="uk-UA" w:bidi="uk-UA"/>
        </w:rPr>
        <w:t>; [29]</w:t>
      </w:r>
      <w:r w:rsidRPr="009728D7">
        <w:rPr>
          <w:rFonts w:ascii="Arial Unicode MS" w:eastAsia="Arial Unicode MS" w:hAnsi="Arial Unicode MS" w:cs="Arial Unicode MS"/>
          <w:color w:val="000000"/>
          <w:kern w:val="0"/>
          <w:sz w:val="24"/>
          <w:szCs w:val="24"/>
          <w:lang w:val="uk-UA" w:eastAsia="uk-UA" w:bidi="uk-UA"/>
        </w:rPr>
        <w:tab/>
        <w:t xml:space="preserve">- </w:t>
      </w:r>
      <w:r w:rsidRPr="009728D7">
        <w:rPr>
          <w:rFonts w:ascii="Arial Unicode MS" w:eastAsia="Arial Unicode MS" w:hAnsi="Arial Unicode MS" w:cs="Arial Unicode MS" w:hint="eastAsia"/>
          <w:color w:val="000000"/>
          <w:kern w:val="0"/>
          <w:sz w:val="24"/>
          <w:szCs w:val="24"/>
          <w:lang w:val="uk-UA" w:eastAsia="uk-UA" w:bidi="uk-UA"/>
        </w:rPr>
        <w:t>параметри</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ефективності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орних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вплив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здійснення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нормативної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грошової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оцінки</w:t>
      </w:r>
      <w:r w:rsidRPr="009728D7">
        <w:rPr>
          <w:rFonts w:ascii="Arial Unicode MS" w:eastAsia="Arial Unicode MS" w:hAnsi="Arial Unicode MS" w:cs="Arial Unicode MS"/>
          <w:color w:val="000000"/>
          <w:kern w:val="0"/>
          <w:sz w:val="24"/>
          <w:szCs w:val="24"/>
          <w:lang w:val="uk-UA" w:eastAsia="uk-UA" w:bidi="uk-UA"/>
        </w:rPr>
        <w:t xml:space="preserve">; [30] - </w:t>
      </w:r>
      <w:r w:rsidRPr="009728D7">
        <w:rPr>
          <w:rFonts w:ascii="Arial Unicode MS" w:eastAsia="Arial Unicode MS" w:hAnsi="Arial Unicode MS" w:cs="Arial Unicode MS" w:hint="eastAsia"/>
          <w:color w:val="000000"/>
          <w:kern w:val="0"/>
          <w:sz w:val="24"/>
          <w:szCs w:val="24"/>
          <w:lang w:val="uk-UA" w:eastAsia="uk-UA" w:bidi="uk-UA"/>
        </w:rPr>
        <w:t>застосування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підходу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прикладі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регіону</w:t>
      </w:r>
      <w:r w:rsidRPr="009728D7">
        <w:rPr>
          <w:rFonts w:ascii="Arial Unicode MS" w:eastAsia="Arial Unicode MS" w:hAnsi="Arial Unicode MS" w:cs="Arial Unicode MS"/>
          <w:color w:val="000000"/>
          <w:kern w:val="0"/>
          <w:sz w:val="24"/>
          <w:szCs w:val="24"/>
          <w:lang w:val="uk-UA" w:eastAsia="uk-UA" w:bidi="uk-UA"/>
        </w:rPr>
        <w:t xml:space="preserve">; [31] - </w:t>
      </w:r>
      <w:r w:rsidRPr="009728D7">
        <w:rPr>
          <w:rFonts w:ascii="Arial Unicode MS" w:eastAsia="Arial Unicode MS" w:hAnsi="Arial Unicode MS" w:cs="Arial Unicode MS" w:hint="eastAsia"/>
          <w:color w:val="000000"/>
          <w:kern w:val="0"/>
          <w:sz w:val="24"/>
          <w:szCs w:val="24"/>
          <w:lang w:val="uk-UA" w:eastAsia="uk-UA" w:bidi="uk-UA"/>
        </w:rPr>
        <w:t>методологічні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забезпечення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w:t>
      </w:r>
      <w:r w:rsidRPr="009728D7">
        <w:rPr>
          <w:rFonts w:ascii="Arial Unicode MS" w:eastAsia="Arial Unicode MS" w:hAnsi="Arial Unicode MS" w:cs="Arial Unicode MS"/>
          <w:color w:val="000000"/>
          <w:kern w:val="0"/>
          <w:sz w:val="24"/>
          <w:szCs w:val="24"/>
          <w:lang w:val="uk-UA" w:eastAsia="uk-UA" w:bidi="uk-UA"/>
        </w:rPr>
        <w:t xml:space="preserve">; [32] - </w:t>
      </w:r>
      <w:r w:rsidRPr="009728D7">
        <w:rPr>
          <w:rFonts w:ascii="Arial Unicode MS" w:eastAsia="Arial Unicode MS" w:hAnsi="Arial Unicode MS" w:cs="Arial Unicode MS" w:hint="eastAsia"/>
          <w:color w:val="000000"/>
          <w:kern w:val="0"/>
          <w:sz w:val="24"/>
          <w:szCs w:val="24"/>
          <w:lang w:val="uk-UA" w:eastAsia="uk-UA" w:bidi="uk-UA"/>
        </w:rPr>
        <w:t>критерії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оптимізації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проведення</w:t>
      </w:r>
      <w:r w:rsidRPr="009728D7">
        <w:rPr>
          <w:rFonts w:ascii="Arial Unicode MS" w:eastAsia="Arial Unicode MS" w:hAnsi="Arial Unicode MS" w:cs="Arial Unicode MS"/>
          <w:color w:val="000000"/>
          <w:kern w:val="0"/>
          <w:sz w:val="24"/>
          <w:szCs w:val="24"/>
          <w:lang w:val="uk-UA" w:eastAsia="uk-UA" w:bidi="uk-UA"/>
        </w:rPr>
        <w:t xml:space="preserve"> SWOT- </w:t>
      </w:r>
      <w:r w:rsidRPr="009728D7">
        <w:rPr>
          <w:rFonts w:ascii="Arial Unicode MS" w:eastAsia="Arial Unicode MS" w:hAnsi="Arial Unicode MS" w:cs="Arial Unicode MS" w:hint="eastAsia"/>
          <w:color w:val="000000"/>
          <w:kern w:val="0"/>
          <w:sz w:val="24"/>
          <w:szCs w:val="24"/>
          <w:lang w:val="uk-UA" w:eastAsia="uk-UA" w:bidi="uk-UA"/>
        </w:rPr>
        <w:t>аналізу</w:t>
      </w:r>
      <w:r w:rsidRPr="009728D7">
        <w:rPr>
          <w:rFonts w:ascii="Arial Unicode MS" w:eastAsia="Arial Unicode MS" w:hAnsi="Arial Unicode MS" w:cs="Arial Unicode MS"/>
          <w:color w:val="000000"/>
          <w:kern w:val="0"/>
          <w:sz w:val="24"/>
          <w:szCs w:val="24"/>
          <w:lang w:val="uk-UA" w:eastAsia="uk-UA" w:bidi="uk-UA"/>
        </w:rPr>
        <w:t xml:space="preserve">; [33] -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реалізації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стандартів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виявлення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кризових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територій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північній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Буковині</w:t>
      </w:r>
      <w:r w:rsidRPr="009728D7">
        <w:rPr>
          <w:rFonts w:ascii="Arial Unicode MS" w:eastAsia="Arial Unicode MS" w:hAnsi="Arial Unicode MS" w:cs="Arial Unicode MS"/>
          <w:color w:val="000000"/>
          <w:kern w:val="0"/>
          <w:sz w:val="24"/>
          <w:szCs w:val="24"/>
          <w:lang w:val="uk-UA" w:eastAsia="uk-UA" w:bidi="uk-UA"/>
        </w:rPr>
        <w:t xml:space="preserve">; [34] - </w:t>
      </w:r>
      <w:r w:rsidRPr="009728D7">
        <w:rPr>
          <w:rFonts w:ascii="Arial Unicode MS" w:eastAsia="Arial Unicode MS" w:hAnsi="Arial Unicode MS" w:cs="Arial Unicode MS" w:hint="eastAsia"/>
          <w:color w:val="000000"/>
          <w:kern w:val="0"/>
          <w:sz w:val="24"/>
          <w:szCs w:val="24"/>
          <w:lang w:val="uk-UA" w:eastAsia="uk-UA" w:bidi="uk-UA"/>
        </w:rPr>
        <w:t>принципи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імплементації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сталого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гірських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екосистем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[35] - </w:t>
      </w:r>
      <w:r w:rsidRPr="009728D7">
        <w:rPr>
          <w:rFonts w:ascii="Arial Unicode MS" w:eastAsia="Arial Unicode MS" w:hAnsi="Arial Unicode MS" w:cs="Arial Unicode MS" w:hint="eastAsia"/>
          <w:color w:val="000000"/>
          <w:kern w:val="0"/>
          <w:sz w:val="24"/>
          <w:szCs w:val="24"/>
          <w:lang w:val="uk-UA" w:eastAsia="uk-UA" w:bidi="uk-UA"/>
        </w:rPr>
        <w:t>систему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критеріїв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оцінки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антропогенного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перетворення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ландшафтів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рівня</w:t>
      </w:r>
      <w:r w:rsidRPr="009728D7">
        <w:rPr>
          <w:rFonts w:ascii="Arial Unicode MS" w:eastAsia="Arial Unicode MS" w:hAnsi="Arial Unicode MS" w:cs="Arial Unicode MS"/>
          <w:color w:val="000000"/>
          <w:kern w:val="0"/>
          <w:sz w:val="24"/>
          <w:szCs w:val="24"/>
          <w:lang w:val="uk-UA" w:eastAsia="uk-UA" w:bidi="uk-UA"/>
        </w:rPr>
        <w:t>; [36]</w:t>
      </w:r>
      <w:r w:rsidRPr="009728D7">
        <w:rPr>
          <w:rFonts w:ascii="Arial Unicode MS" w:eastAsia="Arial Unicode MS" w:hAnsi="Arial Unicode MS" w:cs="Arial Unicode MS"/>
          <w:color w:val="000000"/>
          <w:kern w:val="0"/>
          <w:sz w:val="24"/>
          <w:szCs w:val="24"/>
          <w:lang w:val="uk-UA" w:eastAsia="uk-UA" w:bidi="uk-UA"/>
        </w:rPr>
        <w:tab/>
        <w:t xml:space="preserve">- </w:t>
      </w:r>
      <w:r w:rsidRPr="009728D7">
        <w:rPr>
          <w:rFonts w:ascii="Arial Unicode MS" w:eastAsia="Arial Unicode MS" w:hAnsi="Arial Unicode MS" w:cs="Arial Unicode MS" w:hint="eastAsia"/>
          <w:color w:val="000000"/>
          <w:kern w:val="0"/>
          <w:sz w:val="24"/>
          <w:szCs w:val="24"/>
          <w:lang w:val="uk-UA" w:eastAsia="uk-UA" w:bidi="uk-UA"/>
        </w:rPr>
        <w:t>методи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впровадження</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інтегрованого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контексті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реалізації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стратегії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[37] - </w:t>
      </w:r>
      <w:r w:rsidRPr="009728D7">
        <w:rPr>
          <w:rFonts w:ascii="Arial Unicode MS" w:eastAsia="Arial Unicode MS" w:hAnsi="Arial Unicode MS" w:cs="Arial Unicode MS" w:hint="eastAsia"/>
          <w:color w:val="000000"/>
          <w:kern w:val="0"/>
          <w:sz w:val="24"/>
          <w:szCs w:val="24"/>
          <w:lang w:val="uk-UA" w:eastAsia="uk-UA" w:bidi="uk-UA"/>
        </w:rPr>
        <w:t>вдосконалення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процесу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формування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мережі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Карпатах</w:t>
      </w:r>
      <w:r w:rsidRPr="009728D7">
        <w:rPr>
          <w:rFonts w:ascii="Arial Unicode MS" w:eastAsia="Arial Unicode MS" w:hAnsi="Arial Unicode MS" w:cs="Arial Unicode MS"/>
          <w:color w:val="000000"/>
          <w:kern w:val="0"/>
          <w:sz w:val="24"/>
          <w:szCs w:val="24"/>
          <w:lang w:val="uk-UA" w:eastAsia="uk-UA" w:bidi="uk-UA"/>
        </w:rPr>
        <w:t xml:space="preserve">; [69] - </w:t>
      </w:r>
      <w:r w:rsidRPr="009728D7">
        <w:rPr>
          <w:rFonts w:ascii="Arial Unicode MS" w:eastAsia="Arial Unicode MS" w:hAnsi="Arial Unicode MS" w:cs="Arial Unicode MS" w:hint="eastAsia"/>
          <w:color w:val="000000"/>
          <w:kern w:val="0"/>
          <w:sz w:val="24"/>
          <w:szCs w:val="24"/>
          <w:lang w:val="uk-UA" w:eastAsia="uk-UA" w:bidi="uk-UA"/>
        </w:rPr>
        <w:t>аналіз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заповідного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фонду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можливостей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подолання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негативних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тенденцій</w:t>
      </w:r>
      <w:r w:rsidRPr="009728D7">
        <w:rPr>
          <w:rFonts w:ascii="Arial Unicode MS" w:eastAsia="Arial Unicode MS" w:hAnsi="Arial Unicode MS" w:cs="Arial Unicode MS"/>
          <w:color w:val="000000"/>
          <w:kern w:val="0"/>
          <w:sz w:val="24"/>
          <w:szCs w:val="24"/>
          <w:lang w:val="uk-UA" w:eastAsia="uk-UA" w:bidi="uk-UA"/>
        </w:rPr>
        <w:t xml:space="preserve">; [70] - </w:t>
      </w:r>
      <w:r w:rsidRPr="009728D7">
        <w:rPr>
          <w:rFonts w:ascii="Arial Unicode MS" w:eastAsia="Arial Unicode MS" w:hAnsi="Arial Unicode MS" w:cs="Arial Unicode MS" w:hint="eastAsia"/>
          <w:color w:val="000000"/>
          <w:kern w:val="0"/>
          <w:sz w:val="24"/>
          <w:szCs w:val="24"/>
          <w:lang w:val="uk-UA" w:eastAsia="uk-UA" w:bidi="uk-UA"/>
        </w:rPr>
        <w:t>критерії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оптимізації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алгоритм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їх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впровадження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відносин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 xml:space="preserve">; [71] -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досягнення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максимального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рівня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[72] - </w:t>
      </w:r>
      <w:r w:rsidRPr="009728D7">
        <w:rPr>
          <w:rFonts w:ascii="Arial Unicode MS" w:eastAsia="Arial Unicode MS" w:hAnsi="Arial Unicode MS" w:cs="Arial Unicode MS" w:hint="eastAsia"/>
          <w:color w:val="000000"/>
          <w:kern w:val="0"/>
          <w:sz w:val="24"/>
          <w:szCs w:val="24"/>
          <w:lang w:val="uk-UA" w:eastAsia="uk-UA" w:bidi="uk-UA"/>
        </w:rPr>
        <w:t>сучасні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оптимізації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сільськогосподарського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призначення</w:t>
      </w:r>
      <w:r w:rsidRPr="009728D7">
        <w:rPr>
          <w:rFonts w:ascii="Arial Unicode MS" w:eastAsia="Arial Unicode MS" w:hAnsi="Arial Unicode MS" w:cs="Arial Unicode MS"/>
          <w:color w:val="000000"/>
          <w:kern w:val="0"/>
          <w:sz w:val="24"/>
          <w:szCs w:val="24"/>
          <w:lang w:val="uk-UA" w:eastAsia="uk-UA" w:bidi="uk-UA"/>
        </w:rPr>
        <w:t xml:space="preserve">; [73] - </w:t>
      </w:r>
      <w:r w:rsidRPr="009728D7">
        <w:rPr>
          <w:rFonts w:ascii="Arial Unicode MS" w:eastAsia="Arial Unicode MS" w:hAnsi="Arial Unicode MS" w:cs="Arial Unicode MS" w:hint="eastAsia"/>
          <w:color w:val="000000"/>
          <w:kern w:val="0"/>
          <w:sz w:val="24"/>
          <w:szCs w:val="24"/>
          <w:lang w:val="uk-UA" w:eastAsia="uk-UA" w:bidi="uk-UA"/>
        </w:rPr>
        <w:t>визначення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нескоординованості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нормативно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правової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бази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галузі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раціонального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w:t>
      </w:r>
      <w:r w:rsidRPr="009728D7">
        <w:rPr>
          <w:rFonts w:ascii="Arial Unicode MS" w:eastAsia="Arial Unicode MS" w:hAnsi="Arial Unicode MS" w:cs="Arial Unicode MS"/>
          <w:color w:val="000000"/>
          <w:kern w:val="0"/>
          <w:sz w:val="24"/>
          <w:szCs w:val="24"/>
          <w:lang w:val="uk-UA" w:eastAsia="uk-UA" w:bidi="uk-UA"/>
        </w:rPr>
        <w:t xml:space="preserve">; [74] - </w:t>
      </w:r>
      <w:r w:rsidRPr="009728D7">
        <w:rPr>
          <w:rFonts w:ascii="Arial Unicode MS" w:eastAsia="Arial Unicode MS" w:hAnsi="Arial Unicode MS" w:cs="Arial Unicode MS" w:hint="eastAsia"/>
          <w:color w:val="000000"/>
          <w:kern w:val="0"/>
          <w:sz w:val="24"/>
          <w:szCs w:val="24"/>
          <w:lang w:val="uk-UA" w:eastAsia="uk-UA" w:bidi="uk-UA"/>
        </w:rPr>
        <w:t>шляхи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імплементації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конвенції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умовах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гірських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регіонів</w:t>
      </w:r>
      <w:r w:rsidRPr="009728D7">
        <w:rPr>
          <w:rFonts w:ascii="Arial Unicode MS" w:eastAsia="Arial Unicode MS" w:hAnsi="Arial Unicode MS" w:cs="Arial Unicode MS"/>
          <w:color w:val="000000"/>
          <w:kern w:val="0"/>
          <w:sz w:val="24"/>
          <w:szCs w:val="24"/>
          <w:lang w:val="uk-UA" w:eastAsia="uk-UA" w:bidi="uk-UA"/>
        </w:rPr>
        <w:t xml:space="preserve">; [75] - </w:t>
      </w:r>
      <w:r w:rsidRPr="009728D7">
        <w:rPr>
          <w:rFonts w:ascii="Arial Unicode MS" w:eastAsia="Arial Unicode MS" w:hAnsi="Arial Unicode MS" w:cs="Arial Unicode MS" w:hint="eastAsia"/>
          <w:color w:val="000000"/>
          <w:kern w:val="0"/>
          <w:sz w:val="24"/>
          <w:szCs w:val="24"/>
          <w:lang w:val="uk-UA" w:eastAsia="uk-UA" w:bidi="uk-UA"/>
        </w:rPr>
        <w:t>обліку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ідентифікації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біорізноманіття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екомережі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Буковинських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Карпат</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системі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кадастру</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Апробація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положення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дисертаційного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доповідались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обговорювались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31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всеукраїнській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саме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Саскачеванського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університету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Scientific Research and Technology Development</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Саскатун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Саскачеван</w:t>
      </w:r>
      <w:r w:rsidRPr="009728D7">
        <w:rPr>
          <w:rFonts w:ascii="Arial Unicode MS" w:eastAsia="Arial Unicode MS" w:hAnsi="Arial Unicode MS" w:cs="Arial Unicode MS"/>
          <w:color w:val="000000"/>
          <w:kern w:val="0"/>
          <w:sz w:val="24"/>
          <w:szCs w:val="24"/>
          <w:lang w:val="uk-UA" w:eastAsia="uk-UA" w:bidi="uk-UA"/>
        </w:rPr>
        <w:t xml:space="preserve">, 2003), </w:t>
      </w:r>
      <w:r w:rsidRPr="009728D7">
        <w:rPr>
          <w:rFonts w:ascii="Arial Unicode MS" w:eastAsia="Arial Unicode MS" w:hAnsi="Arial Unicode MS" w:cs="Arial Unicode MS" w:hint="eastAsia"/>
          <w:color w:val="000000"/>
          <w:kern w:val="0"/>
          <w:sz w:val="24"/>
          <w:szCs w:val="24"/>
          <w:lang w:val="uk-UA" w:eastAsia="uk-UA" w:bidi="uk-UA"/>
        </w:rPr>
        <w:t>Першій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Буковинського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інституту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агропромислового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виробництва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Чернівці</w:t>
      </w:r>
      <w:r w:rsidRPr="009728D7">
        <w:rPr>
          <w:rFonts w:ascii="Arial Unicode MS" w:eastAsia="Arial Unicode MS" w:hAnsi="Arial Unicode MS" w:cs="Arial Unicode MS"/>
          <w:color w:val="000000"/>
          <w:kern w:val="0"/>
          <w:sz w:val="24"/>
          <w:szCs w:val="24"/>
          <w:lang w:val="uk-UA" w:eastAsia="uk-UA" w:bidi="uk-UA"/>
        </w:rPr>
        <w:t xml:space="preserve">, 2003),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Саскачеванського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університету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The Changing or Complementary Role of Universities in the Rural Sector</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Саскатун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Саскачеван</w:t>
      </w:r>
      <w:r w:rsidRPr="009728D7">
        <w:rPr>
          <w:rFonts w:ascii="Arial Unicode MS" w:eastAsia="Arial Unicode MS" w:hAnsi="Arial Unicode MS" w:cs="Arial Unicode MS"/>
          <w:color w:val="000000"/>
          <w:kern w:val="0"/>
          <w:sz w:val="24"/>
          <w:szCs w:val="24"/>
          <w:lang w:val="uk-UA" w:eastAsia="uk-UA" w:bidi="uk-UA"/>
        </w:rPr>
        <w:t xml:space="preserve">, 2003), </w:t>
      </w:r>
      <w:r w:rsidRPr="009728D7">
        <w:rPr>
          <w:rFonts w:ascii="Arial Unicode MS" w:eastAsia="Arial Unicode MS" w:hAnsi="Arial Unicode MS" w:cs="Arial Unicode MS" w:hint="eastAsia"/>
          <w:color w:val="000000"/>
          <w:kern w:val="0"/>
          <w:sz w:val="24"/>
          <w:szCs w:val="24"/>
          <w:lang w:val="uk-UA" w:eastAsia="uk-UA" w:bidi="uk-UA"/>
        </w:rPr>
        <w:t>Третій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«Молодь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безпеки»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Чернівці</w:t>
      </w:r>
      <w:r w:rsidRPr="009728D7">
        <w:rPr>
          <w:rFonts w:ascii="Arial Unicode MS" w:eastAsia="Arial Unicode MS" w:hAnsi="Arial Unicode MS" w:cs="Arial Unicode MS"/>
          <w:color w:val="000000"/>
          <w:kern w:val="0"/>
          <w:sz w:val="24"/>
          <w:szCs w:val="24"/>
          <w:lang w:val="uk-UA" w:eastAsia="uk-UA" w:bidi="uk-UA"/>
        </w:rPr>
        <w:t xml:space="preserve">, 2005), </w:t>
      </w:r>
      <w:r w:rsidRPr="009728D7">
        <w:rPr>
          <w:rFonts w:ascii="Arial Unicode MS" w:eastAsia="Arial Unicode MS" w:hAnsi="Arial Unicode MS" w:cs="Arial Unicode MS" w:hint="eastAsia"/>
          <w:color w:val="000000"/>
          <w:kern w:val="0"/>
          <w:sz w:val="24"/>
          <w:szCs w:val="24"/>
          <w:lang w:val="uk-UA" w:eastAsia="uk-UA" w:bidi="uk-UA"/>
        </w:rPr>
        <w:t>ІІ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молодих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вчених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«Молодь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досягнення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норм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сучасності»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Чернівці</w:t>
      </w:r>
      <w:r w:rsidRPr="009728D7">
        <w:rPr>
          <w:rFonts w:ascii="Arial Unicode MS" w:eastAsia="Arial Unicode MS" w:hAnsi="Arial Unicode MS" w:cs="Arial Unicode MS"/>
          <w:color w:val="000000"/>
          <w:kern w:val="0"/>
          <w:sz w:val="24"/>
          <w:szCs w:val="24"/>
          <w:lang w:val="uk-UA" w:eastAsia="uk-UA" w:bidi="uk-UA"/>
        </w:rPr>
        <w:t xml:space="preserve">, 2005), </w:t>
      </w:r>
      <w:r w:rsidRPr="009728D7">
        <w:rPr>
          <w:rFonts w:ascii="Arial Unicode MS" w:eastAsia="Arial Unicode MS" w:hAnsi="Arial Unicode MS" w:cs="Arial Unicode MS" w:hint="eastAsia"/>
          <w:color w:val="000000"/>
          <w:kern w:val="0"/>
          <w:sz w:val="24"/>
          <w:szCs w:val="24"/>
          <w:lang w:val="uk-UA" w:eastAsia="uk-UA" w:bidi="uk-UA"/>
        </w:rPr>
        <w:t>ІІ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адаптивно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ландшафтного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землеробства»</w:t>
      </w:r>
      <w:r w:rsidRPr="009728D7">
        <w:rPr>
          <w:rFonts w:ascii="Arial Unicode MS" w:eastAsia="Arial Unicode MS" w:hAnsi="Arial Unicode MS" w:cs="Arial Unicode MS"/>
          <w:color w:val="000000"/>
          <w:kern w:val="0"/>
          <w:sz w:val="24"/>
          <w:szCs w:val="24"/>
          <w:lang w:val="uk-UA" w:eastAsia="uk-UA" w:bidi="uk-UA"/>
        </w:rPr>
        <w:t>, (</w:t>
      </w:r>
      <w:r w:rsidRPr="009728D7">
        <w:rPr>
          <w:rFonts w:ascii="Arial Unicode MS" w:eastAsia="Arial Unicode MS" w:hAnsi="Arial Unicode MS" w:cs="Arial Unicode MS" w:hint="eastAsia"/>
          <w:color w:val="000000"/>
          <w:kern w:val="0"/>
          <w:sz w:val="24"/>
          <w:szCs w:val="24"/>
          <w:lang w:val="uk-UA" w:eastAsia="uk-UA" w:bidi="uk-UA"/>
        </w:rPr>
        <w:t>Івано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Франківськ</w:t>
      </w:r>
      <w:r w:rsidRPr="009728D7">
        <w:rPr>
          <w:rFonts w:ascii="Arial Unicode MS" w:eastAsia="Arial Unicode MS" w:hAnsi="Arial Unicode MS" w:cs="Arial Unicode MS"/>
          <w:color w:val="000000"/>
          <w:kern w:val="0"/>
          <w:sz w:val="24"/>
          <w:szCs w:val="24"/>
          <w:lang w:val="uk-UA" w:eastAsia="uk-UA" w:bidi="uk-UA"/>
        </w:rPr>
        <w:t xml:space="preserve">, 2006), V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«Молодь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безпеки»</w:t>
      </w:r>
      <w:r w:rsidRPr="009728D7">
        <w:rPr>
          <w:rFonts w:ascii="Arial Unicode MS" w:eastAsia="Arial Unicode MS" w:hAnsi="Arial Unicode MS" w:cs="Arial Unicode MS"/>
          <w:color w:val="000000"/>
          <w:kern w:val="0"/>
          <w:sz w:val="24"/>
          <w:szCs w:val="24"/>
          <w:lang w:val="uk-UA" w:eastAsia="uk-UA" w:bidi="uk-UA"/>
        </w:rPr>
        <w:t>, (</w:t>
      </w:r>
      <w:r w:rsidRPr="009728D7">
        <w:rPr>
          <w:rFonts w:ascii="Arial Unicode MS" w:eastAsia="Arial Unicode MS" w:hAnsi="Arial Unicode MS" w:cs="Arial Unicode MS" w:hint="eastAsia"/>
          <w:color w:val="000000"/>
          <w:kern w:val="0"/>
          <w:sz w:val="24"/>
          <w:szCs w:val="24"/>
          <w:lang w:val="uk-UA" w:eastAsia="uk-UA" w:bidi="uk-UA"/>
        </w:rPr>
        <w:t>Чернівці</w:t>
      </w:r>
      <w:r w:rsidRPr="009728D7">
        <w:rPr>
          <w:rFonts w:ascii="Arial Unicode MS" w:eastAsia="Arial Unicode MS" w:hAnsi="Arial Unicode MS" w:cs="Arial Unicode MS"/>
          <w:color w:val="000000"/>
          <w:kern w:val="0"/>
          <w:sz w:val="24"/>
          <w:szCs w:val="24"/>
          <w:lang w:val="uk-UA" w:eastAsia="uk-UA" w:bidi="uk-UA"/>
        </w:rPr>
        <w:t xml:space="preserve">, 2006),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присвяченій</w:t>
      </w:r>
      <w:r w:rsidRPr="009728D7">
        <w:rPr>
          <w:rFonts w:ascii="Arial Unicode MS" w:eastAsia="Arial Unicode MS" w:hAnsi="Arial Unicode MS" w:cs="Arial Unicode MS"/>
          <w:color w:val="000000"/>
          <w:kern w:val="0"/>
          <w:sz w:val="24"/>
          <w:szCs w:val="24"/>
          <w:lang w:val="uk-UA" w:eastAsia="uk-UA" w:bidi="uk-UA"/>
        </w:rPr>
        <w:t xml:space="preserve"> 50-</w:t>
      </w:r>
      <w:r w:rsidRPr="009728D7">
        <w:rPr>
          <w:rFonts w:ascii="Arial Unicode MS" w:eastAsia="Arial Unicode MS" w:hAnsi="Arial Unicode MS" w:cs="Arial Unicode MS" w:hint="eastAsia"/>
          <w:color w:val="000000"/>
          <w:kern w:val="0"/>
          <w:sz w:val="24"/>
          <w:szCs w:val="24"/>
          <w:lang w:val="uk-UA" w:eastAsia="uk-UA" w:bidi="uk-UA"/>
        </w:rPr>
        <w:t>річчю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створення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Інституту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ґрунтознавства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агрохімії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Соколовського</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Харків</w:t>
      </w:r>
      <w:r w:rsidRPr="009728D7">
        <w:rPr>
          <w:rFonts w:ascii="Arial Unicode MS" w:eastAsia="Arial Unicode MS" w:hAnsi="Arial Unicode MS" w:cs="Arial Unicode MS"/>
          <w:color w:val="000000"/>
          <w:kern w:val="0"/>
          <w:sz w:val="24"/>
          <w:szCs w:val="24"/>
          <w:lang w:val="uk-UA" w:eastAsia="uk-UA" w:bidi="uk-UA"/>
        </w:rPr>
        <w:t xml:space="preserve">, 2006), VI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«Молодь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вирішенні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регіональних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транскордонних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безпеки»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Чернівці</w:t>
      </w:r>
      <w:r w:rsidRPr="009728D7">
        <w:rPr>
          <w:rFonts w:ascii="Arial Unicode MS" w:eastAsia="Arial Unicode MS" w:hAnsi="Arial Unicode MS" w:cs="Arial Unicode MS"/>
          <w:color w:val="000000"/>
          <w:kern w:val="0"/>
          <w:sz w:val="24"/>
          <w:szCs w:val="24"/>
          <w:lang w:val="uk-UA" w:eastAsia="uk-UA" w:bidi="uk-UA"/>
        </w:rPr>
        <w:t xml:space="preserve">, 2007), Tempus IV Joint Project 2009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Development of New Land Governance Studies in Macedonia and Ukraine</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(Kiev, 2012), Scientific and Professional Conference Modern Science: tendencies of development (Budapest, July 2013), Scientific and Professional Conference Modern problems of education and science (Budapest, December 2013), VII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технічній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фотограмметрія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геоінформатика</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сучасні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технології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перспективи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присвячену</w:t>
      </w:r>
      <w:r w:rsidRPr="009728D7">
        <w:rPr>
          <w:rFonts w:ascii="Arial Unicode MS" w:eastAsia="Arial Unicode MS" w:hAnsi="Arial Unicode MS" w:cs="Arial Unicode MS"/>
          <w:color w:val="000000"/>
          <w:kern w:val="0"/>
          <w:sz w:val="24"/>
          <w:szCs w:val="24"/>
          <w:lang w:val="uk-UA" w:eastAsia="uk-UA" w:bidi="uk-UA"/>
        </w:rPr>
        <w:t xml:space="preserve"> 50-</w:t>
      </w:r>
      <w:r w:rsidRPr="009728D7">
        <w:rPr>
          <w:rFonts w:ascii="Arial Unicode MS" w:eastAsia="Arial Unicode MS" w:hAnsi="Arial Unicode MS" w:cs="Arial Unicode MS" w:hint="eastAsia"/>
          <w:color w:val="000000"/>
          <w:kern w:val="0"/>
          <w:sz w:val="24"/>
          <w:szCs w:val="24"/>
          <w:lang w:val="uk-UA" w:eastAsia="uk-UA" w:bidi="uk-UA"/>
        </w:rPr>
        <w:t>річчю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заснування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кафедри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фотограмметрії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геоінформатики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Львівської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політехніки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Львів</w:t>
      </w:r>
      <w:r w:rsidRPr="009728D7">
        <w:rPr>
          <w:rFonts w:ascii="Arial Unicode MS" w:eastAsia="Arial Unicode MS" w:hAnsi="Arial Unicode MS" w:cs="Arial Unicode MS"/>
          <w:color w:val="000000"/>
          <w:kern w:val="0"/>
          <w:sz w:val="24"/>
          <w:szCs w:val="24"/>
          <w:lang w:val="uk-UA" w:eastAsia="uk-UA" w:bidi="uk-UA"/>
        </w:rPr>
        <w:t xml:space="preserve">, 2013), </w:t>
      </w:r>
      <w:r w:rsidRPr="009728D7">
        <w:rPr>
          <w:rFonts w:ascii="Arial Unicode MS" w:eastAsia="Arial Unicode MS" w:hAnsi="Arial Unicode MS" w:cs="Arial Unicode MS" w:hint="eastAsia"/>
          <w:color w:val="000000"/>
          <w:kern w:val="0"/>
          <w:sz w:val="24"/>
          <w:szCs w:val="24"/>
          <w:lang w:val="uk-UA" w:eastAsia="uk-UA" w:bidi="uk-UA"/>
        </w:rPr>
        <w:t>Сьомій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95-</w:t>
      </w:r>
      <w:r w:rsidRPr="009728D7">
        <w:rPr>
          <w:rFonts w:ascii="Arial Unicode MS" w:eastAsia="Arial Unicode MS" w:hAnsi="Arial Unicode MS" w:cs="Arial Unicode MS" w:hint="eastAsia"/>
          <w:color w:val="000000"/>
          <w:kern w:val="0"/>
          <w:sz w:val="24"/>
          <w:szCs w:val="24"/>
          <w:lang w:val="uk-UA" w:eastAsia="uk-UA" w:bidi="uk-UA"/>
        </w:rPr>
        <w:t>річчя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w:t>
      </w:r>
      <w:r w:rsidRPr="009728D7">
        <w:rPr>
          <w:rFonts w:ascii="Arial Unicode MS" w:eastAsia="Arial Unicode MS" w:hAnsi="Arial Unicode MS" w:cs="Arial Unicode MS" w:hint="eastAsia"/>
          <w:color w:val="000000"/>
          <w:kern w:val="0"/>
          <w:sz w:val="24"/>
          <w:szCs w:val="24"/>
          <w:lang w:val="uk-UA" w:eastAsia="uk-UA" w:bidi="uk-UA"/>
        </w:rPr>
        <w:t>Дніпропетровськ</w:t>
      </w:r>
      <w:r w:rsidRPr="009728D7">
        <w:rPr>
          <w:rFonts w:ascii="Arial Unicode MS" w:eastAsia="Arial Unicode MS" w:hAnsi="Arial Unicode MS" w:cs="Arial Unicode MS"/>
          <w:color w:val="000000"/>
          <w:kern w:val="0"/>
          <w:sz w:val="24"/>
          <w:szCs w:val="24"/>
          <w:lang w:val="uk-UA" w:eastAsia="uk-UA" w:bidi="uk-UA"/>
        </w:rPr>
        <w:t xml:space="preserve">, 2013),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технічній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«Геоінформатика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геодезія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маркшейдерія»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Донецьк</w:t>
      </w:r>
      <w:r w:rsidRPr="009728D7">
        <w:rPr>
          <w:rFonts w:ascii="Arial Unicode MS" w:eastAsia="Arial Unicode MS" w:hAnsi="Arial Unicode MS" w:cs="Arial Unicode MS"/>
          <w:color w:val="000000"/>
          <w:kern w:val="0"/>
          <w:sz w:val="24"/>
          <w:szCs w:val="24"/>
          <w:lang w:val="uk-UA" w:eastAsia="uk-UA" w:bidi="uk-UA"/>
        </w:rPr>
        <w:t xml:space="preserve">, 2013),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безпека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збалансоване</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природокористування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агропромисловому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виробництві»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Київ</w:t>
      </w:r>
      <w:r w:rsidRPr="009728D7">
        <w:rPr>
          <w:rFonts w:ascii="Arial Unicode MS" w:eastAsia="Arial Unicode MS" w:hAnsi="Arial Unicode MS" w:cs="Arial Unicode MS"/>
          <w:color w:val="000000"/>
          <w:kern w:val="0"/>
          <w:sz w:val="24"/>
          <w:szCs w:val="24"/>
          <w:lang w:val="uk-UA" w:eastAsia="uk-UA" w:bidi="uk-UA"/>
        </w:rPr>
        <w:t xml:space="preserve">, 2013),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«Другі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Анненковські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читання»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w:t>
      </w:r>
      <w:r w:rsidRPr="009728D7">
        <w:rPr>
          <w:rFonts w:ascii="Arial Unicode MS" w:eastAsia="Arial Unicode MS" w:hAnsi="Arial Unicode MS" w:cs="Arial Unicode MS"/>
          <w:color w:val="000000"/>
          <w:kern w:val="0"/>
          <w:sz w:val="24"/>
          <w:szCs w:val="24"/>
          <w:lang w:val="uk-UA" w:eastAsia="uk-UA" w:bidi="uk-UA"/>
        </w:rPr>
        <w:t xml:space="preserve"> 194-</w:t>
      </w:r>
      <w:r w:rsidRPr="009728D7">
        <w:rPr>
          <w:rFonts w:ascii="Arial Unicode MS" w:eastAsia="Arial Unicode MS" w:hAnsi="Arial Unicode MS" w:cs="Arial Unicode MS" w:hint="eastAsia"/>
          <w:color w:val="000000"/>
          <w:kern w:val="0"/>
          <w:sz w:val="24"/>
          <w:szCs w:val="24"/>
          <w:lang w:val="uk-UA" w:eastAsia="uk-UA" w:bidi="uk-UA"/>
        </w:rPr>
        <w:t>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річниці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народження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Анненкова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Умань</w:t>
      </w:r>
      <w:r w:rsidRPr="009728D7">
        <w:rPr>
          <w:rFonts w:ascii="Arial Unicode MS" w:eastAsia="Arial Unicode MS" w:hAnsi="Arial Unicode MS" w:cs="Arial Unicode MS"/>
          <w:color w:val="000000"/>
          <w:kern w:val="0"/>
          <w:sz w:val="24"/>
          <w:szCs w:val="24"/>
          <w:lang w:val="uk-UA" w:eastAsia="uk-UA" w:bidi="uk-UA"/>
        </w:rPr>
        <w:t xml:space="preserve">, 2013), Scientific and Professional Conference Natural, Mathematical and Technical science (Budapest, January 2014; December, 2016), XI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«Новітні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досягнення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геодезії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геоінформатики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землевпорядкування</w:t>
      </w:r>
      <w:r w:rsidRPr="009728D7">
        <w:rPr>
          <w:rFonts w:ascii="Arial Unicode MS" w:eastAsia="Arial Unicode MS" w:hAnsi="Arial Unicode MS" w:cs="Arial Unicode MS"/>
          <w:color w:val="000000"/>
          <w:kern w:val="0"/>
          <w:sz w:val="24"/>
          <w:szCs w:val="24"/>
          <w:lang w:val="uk-UA" w:eastAsia="uk-UA" w:bidi="uk-UA"/>
        </w:rPr>
        <w:t xml:space="preserve"> - </w:t>
      </w:r>
      <w:r w:rsidRPr="009728D7">
        <w:rPr>
          <w:rFonts w:ascii="Arial Unicode MS" w:eastAsia="Arial Unicode MS" w:hAnsi="Arial Unicode MS" w:cs="Arial Unicode MS" w:hint="eastAsia"/>
          <w:color w:val="000000"/>
          <w:kern w:val="0"/>
          <w:sz w:val="24"/>
          <w:szCs w:val="24"/>
          <w:lang w:val="uk-UA" w:eastAsia="uk-UA" w:bidi="uk-UA"/>
        </w:rPr>
        <w:t>Європейський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досвід»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Чернігів</w:t>
      </w:r>
      <w:r w:rsidRPr="009728D7">
        <w:rPr>
          <w:rFonts w:ascii="Arial Unicode MS" w:eastAsia="Arial Unicode MS" w:hAnsi="Arial Unicode MS" w:cs="Arial Unicode MS"/>
          <w:color w:val="000000"/>
          <w:kern w:val="0"/>
          <w:sz w:val="24"/>
          <w:szCs w:val="24"/>
          <w:lang w:val="uk-UA" w:eastAsia="uk-UA" w:bidi="uk-UA"/>
        </w:rPr>
        <w:t xml:space="preserve">, 2015); VIII </w:t>
      </w:r>
      <w:r w:rsidRPr="009728D7">
        <w:rPr>
          <w:rFonts w:ascii="Arial Unicode MS" w:eastAsia="Arial Unicode MS" w:hAnsi="Arial Unicode MS" w:cs="Arial Unicode MS" w:hint="eastAsia"/>
          <w:color w:val="000000"/>
          <w:kern w:val="0"/>
          <w:sz w:val="24"/>
          <w:szCs w:val="24"/>
          <w:lang w:val="uk-UA" w:eastAsia="uk-UA" w:bidi="uk-UA"/>
        </w:rPr>
        <w:t>Всеукраїнській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проблеми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геотехнологій»</w:t>
      </w:r>
      <w:r w:rsidRPr="009728D7">
        <w:rPr>
          <w:rFonts w:ascii="Arial Unicode MS" w:eastAsia="Arial Unicode MS" w:hAnsi="Arial Unicode MS" w:cs="Arial Unicode MS"/>
          <w:color w:val="000000"/>
          <w:kern w:val="0"/>
          <w:sz w:val="24"/>
          <w:szCs w:val="24"/>
          <w:lang w:val="uk-UA" w:eastAsia="uk-UA" w:bidi="uk-UA"/>
        </w:rPr>
        <w:t>, (</w:t>
      </w:r>
      <w:r w:rsidRPr="009728D7">
        <w:rPr>
          <w:rFonts w:ascii="Arial Unicode MS" w:eastAsia="Arial Unicode MS" w:hAnsi="Arial Unicode MS" w:cs="Arial Unicode MS" w:hint="eastAsia"/>
          <w:color w:val="000000"/>
          <w:kern w:val="0"/>
          <w:sz w:val="24"/>
          <w:szCs w:val="24"/>
          <w:lang w:val="uk-UA" w:eastAsia="uk-UA" w:bidi="uk-UA"/>
        </w:rPr>
        <w:t>Житомир</w:t>
      </w:r>
      <w:r w:rsidRPr="009728D7">
        <w:rPr>
          <w:rFonts w:ascii="Arial Unicode MS" w:eastAsia="Arial Unicode MS" w:hAnsi="Arial Unicode MS" w:cs="Arial Unicode MS"/>
          <w:color w:val="000000"/>
          <w:kern w:val="0"/>
          <w:sz w:val="24"/>
          <w:szCs w:val="24"/>
          <w:lang w:val="uk-UA" w:eastAsia="uk-UA" w:bidi="uk-UA"/>
        </w:rPr>
        <w:t xml:space="preserve">, 2011), </w:t>
      </w:r>
      <w:r w:rsidRPr="009728D7">
        <w:rPr>
          <w:rFonts w:ascii="Arial Unicode MS" w:eastAsia="Arial Unicode MS" w:hAnsi="Arial Unicode MS" w:cs="Arial Unicode MS" w:hint="eastAsia"/>
          <w:color w:val="000000"/>
          <w:kern w:val="0"/>
          <w:sz w:val="24"/>
          <w:szCs w:val="24"/>
          <w:lang w:val="uk-UA" w:eastAsia="uk-UA" w:bidi="uk-UA"/>
        </w:rPr>
        <w:t>Всеукраїнській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ГІС</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ДЗЗ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землекористуванні»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Миколаїв</w:t>
      </w:r>
      <w:r w:rsidRPr="009728D7">
        <w:rPr>
          <w:rFonts w:ascii="Arial Unicode MS" w:eastAsia="Arial Unicode MS" w:hAnsi="Arial Unicode MS" w:cs="Arial Unicode MS"/>
          <w:color w:val="000000"/>
          <w:kern w:val="0"/>
          <w:sz w:val="24"/>
          <w:szCs w:val="24"/>
          <w:lang w:val="uk-UA" w:eastAsia="uk-UA" w:bidi="uk-UA"/>
        </w:rPr>
        <w:t xml:space="preserve">, 2012), </w:t>
      </w:r>
      <w:r w:rsidRPr="009728D7">
        <w:rPr>
          <w:rFonts w:ascii="Arial Unicode MS" w:eastAsia="Arial Unicode MS" w:hAnsi="Arial Unicode MS" w:cs="Arial Unicode MS" w:hint="eastAsia"/>
          <w:color w:val="000000"/>
          <w:kern w:val="0"/>
          <w:sz w:val="24"/>
          <w:szCs w:val="24"/>
          <w:lang w:val="uk-UA" w:eastAsia="uk-UA" w:bidi="uk-UA"/>
        </w:rPr>
        <w:t>Всеукраїнській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«Стан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перспективи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розвитку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заповідної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справи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екологічного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туризму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Миколаїв</w:t>
      </w:r>
      <w:r w:rsidRPr="009728D7">
        <w:rPr>
          <w:rFonts w:ascii="Arial Unicode MS" w:eastAsia="Arial Unicode MS" w:hAnsi="Arial Unicode MS" w:cs="Arial Unicode MS"/>
          <w:color w:val="000000"/>
          <w:kern w:val="0"/>
          <w:sz w:val="24"/>
          <w:szCs w:val="24"/>
          <w:lang w:val="uk-UA" w:eastAsia="uk-UA" w:bidi="uk-UA"/>
        </w:rPr>
        <w:t xml:space="preserve">, 2013), </w:t>
      </w:r>
      <w:r w:rsidRPr="009728D7">
        <w:rPr>
          <w:rFonts w:ascii="Arial Unicode MS" w:eastAsia="Arial Unicode MS" w:hAnsi="Arial Unicode MS" w:cs="Arial Unicode MS" w:hint="eastAsia"/>
          <w:color w:val="000000"/>
          <w:kern w:val="0"/>
          <w:sz w:val="24"/>
          <w:szCs w:val="24"/>
          <w:lang w:val="uk-UA" w:eastAsia="uk-UA" w:bidi="uk-UA"/>
        </w:rPr>
        <w:t>Всеукраїнській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«Геодезія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Землеустрій</w:t>
      </w:r>
      <w:r w:rsidRPr="009728D7">
        <w:rPr>
          <w:rFonts w:ascii="Arial Unicode MS" w:eastAsia="Arial Unicode MS" w:hAnsi="Arial Unicode MS" w:cs="Arial Unicode MS"/>
          <w:color w:val="000000"/>
          <w:kern w:val="0"/>
          <w:sz w:val="24"/>
          <w:szCs w:val="24"/>
          <w:lang w:val="uk-UA" w:eastAsia="uk-UA" w:bidi="uk-UA"/>
        </w:rPr>
        <w:t>.</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Природокористування»</w:t>
      </w:r>
      <w:r w:rsidRPr="009728D7">
        <w:rPr>
          <w:rFonts w:ascii="Arial Unicode MS" w:eastAsia="Arial Unicode MS" w:hAnsi="Arial Unicode MS" w:cs="Arial Unicode MS"/>
          <w:color w:val="000000"/>
          <w:kern w:val="0"/>
          <w:sz w:val="24"/>
          <w:szCs w:val="24"/>
          <w:lang w:val="uk-UA" w:eastAsia="uk-UA" w:bidi="uk-UA"/>
        </w:rPr>
        <w:tab/>
        <w:t>(</w:t>
      </w:r>
      <w:r w:rsidRPr="009728D7">
        <w:rPr>
          <w:rFonts w:ascii="Arial Unicode MS" w:eastAsia="Arial Unicode MS" w:hAnsi="Arial Unicode MS" w:cs="Arial Unicode MS" w:hint="eastAsia"/>
          <w:color w:val="000000"/>
          <w:kern w:val="0"/>
          <w:sz w:val="24"/>
          <w:szCs w:val="24"/>
          <w:lang w:val="uk-UA" w:eastAsia="uk-UA" w:bidi="uk-UA"/>
        </w:rPr>
        <w:t>Рівне</w:t>
      </w:r>
      <w:r w:rsidRPr="009728D7">
        <w:rPr>
          <w:rFonts w:ascii="Arial Unicode MS" w:eastAsia="Arial Unicode MS" w:hAnsi="Arial Unicode MS" w:cs="Arial Unicode MS"/>
          <w:color w:val="000000"/>
          <w:kern w:val="0"/>
          <w:sz w:val="24"/>
          <w:szCs w:val="24"/>
          <w:lang w:val="uk-UA" w:eastAsia="uk-UA" w:bidi="uk-UA"/>
        </w:rPr>
        <w:t>, 2014),</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Першій</w:t>
      </w:r>
      <w:r w:rsidRPr="009728D7">
        <w:rPr>
          <w:rFonts w:ascii="Arial Unicode MS" w:eastAsia="Arial Unicode MS" w:hAnsi="Arial Unicode MS" w:cs="Arial Unicode MS"/>
          <w:color w:val="000000"/>
          <w:kern w:val="0"/>
          <w:sz w:val="24"/>
          <w:szCs w:val="24"/>
          <w:lang w:val="uk-UA" w:eastAsia="uk-UA" w:bidi="uk-UA"/>
        </w:rPr>
        <w:tab/>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технічній</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«Молодь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інновації»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Дніпропетровськ</w:t>
      </w:r>
      <w:r w:rsidRPr="009728D7">
        <w:rPr>
          <w:rFonts w:ascii="Arial Unicode MS" w:eastAsia="Arial Unicode MS" w:hAnsi="Arial Unicode MS" w:cs="Arial Unicode MS"/>
          <w:color w:val="000000"/>
          <w:kern w:val="0"/>
          <w:sz w:val="24"/>
          <w:szCs w:val="24"/>
          <w:lang w:val="uk-UA" w:eastAsia="uk-UA" w:bidi="uk-UA"/>
        </w:rPr>
        <w:t xml:space="preserve">, 2013), </w:t>
      </w:r>
      <w:r w:rsidRPr="009728D7">
        <w:rPr>
          <w:rFonts w:ascii="Arial Unicode MS" w:eastAsia="Arial Unicode MS" w:hAnsi="Arial Unicode MS" w:cs="Arial Unicode MS" w:hint="eastAsia"/>
          <w:color w:val="000000"/>
          <w:kern w:val="0"/>
          <w:sz w:val="24"/>
          <w:szCs w:val="24"/>
          <w:lang w:val="uk-UA" w:eastAsia="uk-UA" w:bidi="uk-UA"/>
        </w:rPr>
        <w:t>Всеукраїнській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практичній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«Сучасні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технології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землеустрою</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кадастру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управління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земельними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ресурсами»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Київ</w:t>
      </w:r>
      <w:r w:rsidRPr="009728D7">
        <w:rPr>
          <w:rFonts w:ascii="Arial Unicode MS" w:eastAsia="Arial Unicode MS" w:hAnsi="Arial Unicode MS" w:cs="Arial Unicode MS"/>
          <w:color w:val="000000"/>
          <w:kern w:val="0"/>
          <w:sz w:val="24"/>
          <w:szCs w:val="24"/>
          <w:lang w:val="uk-UA" w:eastAsia="uk-UA" w:bidi="uk-UA"/>
        </w:rPr>
        <w:t xml:space="preserve">, 2016), </w:t>
      </w:r>
      <w:r w:rsidRPr="009728D7">
        <w:rPr>
          <w:rFonts w:ascii="Arial Unicode MS" w:eastAsia="Arial Unicode MS" w:hAnsi="Arial Unicode MS" w:cs="Arial Unicode MS" w:hint="eastAsia"/>
          <w:color w:val="000000"/>
          <w:kern w:val="0"/>
          <w:sz w:val="24"/>
          <w:szCs w:val="24"/>
          <w:lang w:val="uk-UA" w:eastAsia="uk-UA" w:bidi="uk-UA"/>
        </w:rPr>
        <w:t>Міжнародній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науково</w:t>
      </w:r>
      <w:r w:rsidRPr="009728D7">
        <w:rPr>
          <w:rFonts w:ascii="Arial Unicode MS" w:eastAsia="Arial Unicode MS" w:hAnsi="Arial Unicode MS" w:cs="Arial Unicode MS"/>
          <w:color w:val="000000"/>
          <w:kern w:val="0"/>
          <w:sz w:val="24"/>
          <w:szCs w:val="24"/>
          <w:lang w:val="uk-UA" w:eastAsia="uk-UA" w:bidi="uk-UA"/>
        </w:rPr>
        <w:t>-</w:t>
      </w:r>
      <w:r w:rsidRPr="009728D7">
        <w:rPr>
          <w:rFonts w:ascii="Arial Unicode MS" w:eastAsia="Arial Unicode MS" w:hAnsi="Arial Unicode MS" w:cs="Arial Unicode MS" w:hint="eastAsia"/>
          <w:color w:val="000000"/>
          <w:kern w:val="0"/>
          <w:sz w:val="24"/>
          <w:szCs w:val="24"/>
          <w:lang w:val="uk-UA" w:eastAsia="uk-UA" w:bidi="uk-UA"/>
        </w:rPr>
        <w:t>технічній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молодих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вчених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GeoTerrace- 2017</w:t>
      </w:r>
      <w:r w:rsidRPr="009728D7">
        <w:rPr>
          <w:rFonts w:ascii="Arial Unicode MS" w:eastAsia="Arial Unicode MS" w:hAnsi="Arial Unicode MS" w:cs="Arial Unicode MS" w:hint="eastAsia"/>
          <w:color w:val="000000"/>
          <w:kern w:val="0"/>
          <w:sz w:val="24"/>
          <w:szCs w:val="24"/>
          <w:lang w:val="uk-UA" w:eastAsia="uk-UA" w:bidi="uk-UA"/>
        </w:rPr>
        <w:t>»</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Львів</w:t>
      </w:r>
      <w:r w:rsidRPr="009728D7">
        <w:rPr>
          <w:rFonts w:ascii="Arial Unicode MS" w:eastAsia="Arial Unicode MS" w:hAnsi="Arial Unicode MS" w:cs="Arial Unicode MS"/>
          <w:color w:val="000000"/>
          <w:kern w:val="0"/>
          <w:sz w:val="24"/>
          <w:szCs w:val="24"/>
          <w:lang w:val="uk-UA" w:eastAsia="uk-UA" w:bidi="uk-UA"/>
        </w:rPr>
        <w:t>, 2017).</w:t>
      </w:r>
    </w:p>
    <w:p w:rsidR="009728D7" w:rsidRPr="009728D7"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Публікації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Результати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дисертаційного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дослідження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опубліковано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75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працях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серед</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яких</w:t>
      </w:r>
      <w:r w:rsidRPr="009728D7">
        <w:rPr>
          <w:rFonts w:ascii="Arial Unicode MS" w:eastAsia="Arial Unicode MS" w:hAnsi="Arial Unicode MS" w:cs="Arial Unicode MS"/>
          <w:color w:val="000000"/>
          <w:kern w:val="0"/>
          <w:sz w:val="24"/>
          <w:szCs w:val="24"/>
          <w:lang w:val="uk-UA" w:eastAsia="uk-UA" w:bidi="uk-UA"/>
        </w:rPr>
        <w:t xml:space="preserve"> 35 </w:t>
      </w:r>
      <w:r w:rsidRPr="009728D7">
        <w:rPr>
          <w:rFonts w:ascii="Arial Unicode MS" w:eastAsia="Arial Unicode MS" w:hAnsi="Arial Unicode MS" w:cs="Arial Unicode MS" w:hint="eastAsia"/>
          <w:color w:val="000000"/>
          <w:kern w:val="0"/>
          <w:sz w:val="24"/>
          <w:szCs w:val="24"/>
          <w:lang w:val="uk-UA" w:eastAsia="uk-UA" w:bidi="uk-UA"/>
        </w:rPr>
        <w:t>статей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фахових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періодичних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виданнях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технічних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визнаних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МОН</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України</w:t>
      </w:r>
      <w:r w:rsidRPr="009728D7">
        <w:rPr>
          <w:rFonts w:ascii="Arial Unicode MS" w:eastAsia="Arial Unicode MS" w:hAnsi="Arial Unicode MS" w:cs="Arial Unicode MS"/>
          <w:color w:val="000000"/>
          <w:kern w:val="0"/>
          <w:sz w:val="24"/>
          <w:szCs w:val="24"/>
          <w:lang w:val="uk-UA" w:eastAsia="uk-UA" w:bidi="uk-UA"/>
        </w:rPr>
        <w:t xml:space="preserve">, 9 </w:t>
      </w:r>
      <w:r w:rsidRPr="009728D7">
        <w:rPr>
          <w:rFonts w:ascii="Arial Unicode MS" w:eastAsia="Arial Unicode MS" w:hAnsi="Arial Unicode MS" w:cs="Arial Unicode MS" w:hint="eastAsia"/>
          <w:color w:val="000000"/>
          <w:kern w:val="0"/>
          <w:sz w:val="24"/>
          <w:szCs w:val="24"/>
          <w:lang w:val="uk-UA" w:eastAsia="uk-UA" w:bidi="uk-UA"/>
        </w:rPr>
        <w:t>статей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міжнародних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зарубіжних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фахових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періодичних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виданнях</w:t>
      </w:r>
      <w:r w:rsidRPr="009728D7">
        <w:rPr>
          <w:rFonts w:ascii="Arial Unicode MS" w:eastAsia="Arial Unicode MS" w:hAnsi="Arial Unicode MS" w:cs="Arial Unicode MS"/>
          <w:color w:val="000000"/>
          <w:kern w:val="0"/>
          <w:sz w:val="24"/>
          <w:szCs w:val="24"/>
          <w:lang w:val="uk-UA" w:eastAsia="uk-UA" w:bidi="uk-UA"/>
        </w:rPr>
        <w:t xml:space="preserve">, 31 -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збірниках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матеріалів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наукових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конференцій</w:t>
      </w:r>
      <w:r w:rsidRPr="009728D7">
        <w:rPr>
          <w:rFonts w:ascii="Arial Unicode MS" w:eastAsia="Arial Unicode MS" w:hAnsi="Arial Unicode MS" w:cs="Arial Unicode MS"/>
          <w:color w:val="000000"/>
          <w:kern w:val="0"/>
          <w:sz w:val="24"/>
          <w:szCs w:val="24"/>
          <w:lang w:val="uk-UA" w:eastAsia="uk-UA" w:bidi="uk-UA"/>
        </w:rPr>
        <w:t>.</w:t>
      </w:r>
    </w:p>
    <w:p w:rsidR="00032458" w:rsidRDefault="009728D7" w:rsidP="009728D7">
      <w:pPr>
        <w:rPr>
          <w:rFonts w:ascii="Arial Unicode MS" w:eastAsia="Arial Unicode MS" w:hAnsi="Arial Unicode MS" w:cs="Arial Unicode MS"/>
          <w:color w:val="000000"/>
          <w:kern w:val="0"/>
          <w:sz w:val="24"/>
          <w:szCs w:val="24"/>
          <w:lang w:val="uk-UA" w:eastAsia="uk-UA" w:bidi="uk-UA"/>
        </w:rPr>
      </w:pPr>
      <w:r w:rsidRPr="009728D7">
        <w:rPr>
          <w:rFonts w:ascii="Arial Unicode MS" w:eastAsia="Arial Unicode MS" w:hAnsi="Arial Unicode MS" w:cs="Arial Unicode MS" w:hint="eastAsia"/>
          <w:color w:val="000000"/>
          <w:kern w:val="0"/>
          <w:sz w:val="24"/>
          <w:szCs w:val="24"/>
          <w:lang w:val="uk-UA" w:eastAsia="uk-UA" w:bidi="uk-UA"/>
        </w:rPr>
        <w:t>Структура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обсяг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дисертації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Дисертаційна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складається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анотації</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вступу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п’яти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розділів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загальних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висновків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і</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додатків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Загальний</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обсяг</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роботи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складає</w:t>
      </w:r>
      <w:r w:rsidRPr="009728D7">
        <w:rPr>
          <w:rFonts w:ascii="Arial Unicode MS" w:eastAsia="Arial Unicode MS" w:hAnsi="Arial Unicode MS" w:cs="Arial Unicode MS"/>
          <w:color w:val="000000"/>
          <w:kern w:val="0"/>
          <w:sz w:val="24"/>
          <w:szCs w:val="24"/>
          <w:lang w:val="uk-UA" w:eastAsia="uk-UA" w:bidi="uk-UA"/>
        </w:rPr>
        <w:t xml:space="preserve"> 365 </w:t>
      </w:r>
      <w:r w:rsidRPr="009728D7">
        <w:rPr>
          <w:rFonts w:ascii="Arial Unicode MS" w:eastAsia="Arial Unicode MS" w:hAnsi="Arial Unicode MS" w:cs="Arial Unicode MS" w:hint="eastAsia"/>
          <w:color w:val="000000"/>
          <w:kern w:val="0"/>
          <w:sz w:val="24"/>
          <w:szCs w:val="24"/>
          <w:lang w:val="uk-UA" w:eastAsia="uk-UA" w:bidi="uk-UA"/>
        </w:rPr>
        <w:t>сторінки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тому</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числі</w:t>
      </w:r>
      <w:r w:rsidRPr="009728D7">
        <w:rPr>
          <w:rFonts w:ascii="Arial Unicode MS" w:eastAsia="Arial Unicode MS" w:hAnsi="Arial Unicode MS" w:cs="Arial Unicode MS"/>
          <w:color w:val="000000"/>
          <w:kern w:val="0"/>
          <w:sz w:val="24"/>
          <w:szCs w:val="24"/>
          <w:lang w:val="uk-UA" w:eastAsia="uk-UA" w:bidi="uk-UA"/>
        </w:rPr>
        <w:t xml:space="preserve"> 328 </w:t>
      </w:r>
      <w:r w:rsidRPr="009728D7">
        <w:rPr>
          <w:rFonts w:ascii="Arial Unicode MS" w:eastAsia="Arial Unicode MS" w:hAnsi="Arial Unicode MS" w:cs="Arial Unicode MS" w:hint="eastAsia"/>
          <w:color w:val="000000"/>
          <w:kern w:val="0"/>
          <w:sz w:val="24"/>
          <w:szCs w:val="24"/>
          <w:lang w:val="uk-UA" w:eastAsia="uk-UA" w:bidi="uk-UA"/>
        </w:rPr>
        <w:t>сторінок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основного</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тексту</w:t>
      </w:r>
      <w:r w:rsidRPr="009728D7">
        <w:rPr>
          <w:rFonts w:ascii="Arial Unicode MS" w:eastAsia="Arial Unicode MS" w:hAnsi="Arial Unicode MS" w:cs="Arial Unicode MS"/>
          <w:color w:val="000000"/>
          <w:kern w:val="0"/>
          <w:sz w:val="24"/>
          <w:szCs w:val="24"/>
          <w:lang w:val="uk-UA" w:eastAsia="uk-UA" w:bidi="uk-UA"/>
        </w:rPr>
        <w:t xml:space="preserve">, 36 </w:t>
      </w:r>
      <w:r w:rsidRPr="009728D7">
        <w:rPr>
          <w:rFonts w:ascii="Arial Unicode MS" w:eastAsia="Arial Unicode MS" w:hAnsi="Arial Unicode MS" w:cs="Arial Unicode MS" w:hint="eastAsia"/>
          <w:color w:val="000000"/>
          <w:kern w:val="0"/>
          <w:sz w:val="24"/>
          <w:szCs w:val="24"/>
          <w:lang w:val="uk-UA" w:eastAsia="uk-UA" w:bidi="uk-UA"/>
        </w:rPr>
        <w:t>рисунків</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15 </w:t>
      </w:r>
      <w:r w:rsidRPr="009728D7">
        <w:rPr>
          <w:rFonts w:ascii="Arial Unicode MS" w:eastAsia="Arial Unicode MS" w:hAnsi="Arial Unicode MS" w:cs="Arial Unicode MS" w:hint="eastAsia"/>
          <w:color w:val="000000"/>
          <w:kern w:val="0"/>
          <w:sz w:val="24"/>
          <w:szCs w:val="24"/>
          <w:lang w:val="uk-UA" w:eastAsia="uk-UA" w:bidi="uk-UA"/>
        </w:rPr>
        <w:t>таблиць</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список</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використаних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джерел</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обсягом</w:t>
      </w:r>
      <w:r w:rsidRPr="009728D7">
        <w:rPr>
          <w:rFonts w:ascii="Arial Unicode MS" w:eastAsia="Arial Unicode MS" w:hAnsi="Arial Unicode MS" w:cs="Arial Unicode MS"/>
          <w:color w:val="000000"/>
          <w:kern w:val="0"/>
          <w:sz w:val="24"/>
          <w:szCs w:val="24"/>
          <w:lang w:val="uk-UA" w:eastAsia="uk-UA" w:bidi="uk-UA"/>
        </w:rPr>
        <w:t xml:space="preserve"> 224 </w:t>
      </w:r>
      <w:r w:rsidRPr="009728D7">
        <w:rPr>
          <w:rFonts w:ascii="Arial Unicode MS" w:eastAsia="Arial Unicode MS" w:hAnsi="Arial Unicode MS" w:cs="Arial Unicode MS" w:hint="eastAsia"/>
          <w:color w:val="000000"/>
          <w:kern w:val="0"/>
          <w:sz w:val="24"/>
          <w:szCs w:val="24"/>
          <w:lang w:val="uk-UA" w:eastAsia="uk-UA" w:bidi="uk-UA"/>
        </w:rPr>
        <w:t>найменування</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26 </w:t>
      </w:r>
      <w:r w:rsidRPr="009728D7">
        <w:rPr>
          <w:rFonts w:ascii="Arial Unicode MS" w:eastAsia="Arial Unicode MS" w:hAnsi="Arial Unicode MS" w:cs="Arial Unicode MS" w:hint="eastAsia"/>
          <w:color w:val="000000"/>
          <w:kern w:val="0"/>
          <w:sz w:val="24"/>
          <w:szCs w:val="24"/>
          <w:lang w:val="uk-UA" w:eastAsia="uk-UA" w:bidi="uk-UA"/>
        </w:rPr>
        <w:t>сторінках</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та</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додатки</w:t>
      </w:r>
      <w:r w:rsidRPr="009728D7">
        <w:rPr>
          <w:rFonts w:ascii="Arial Unicode MS" w:eastAsia="Arial Unicode MS" w:hAnsi="Arial Unicode MS" w:cs="Arial Unicode MS"/>
          <w:color w:val="000000"/>
          <w:kern w:val="0"/>
          <w:sz w:val="24"/>
          <w:szCs w:val="24"/>
          <w:lang w:val="uk-UA" w:eastAsia="uk-UA" w:bidi="uk-UA"/>
        </w:rPr>
        <w:t xml:space="preserve"> </w:t>
      </w:r>
      <w:r w:rsidRPr="009728D7">
        <w:rPr>
          <w:rFonts w:ascii="Arial Unicode MS" w:eastAsia="Arial Unicode MS" w:hAnsi="Arial Unicode MS" w:cs="Arial Unicode MS" w:hint="eastAsia"/>
          <w:color w:val="000000"/>
          <w:kern w:val="0"/>
          <w:sz w:val="24"/>
          <w:szCs w:val="24"/>
          <w:lang w:val="uk-UA" w:eastAsia="uk-UA" w:bidi="uk-UA"/>
        </w:rPr>
        <w:t>на</w:t>
      </w:r>
      <w:r w:rsidRPr="009728D7">
        <w:rPr>
          <w:rFonts w:ascii="Arial Unicode MS" w:eastAsia="Arial Unicode MS" w:hAnsi="Arial Unicode MS" w:cs="Arial Unicode MS"/>
          <w:color w:val="000000"/>
          <w:kern w:val="0"/>
          <w:sz w:val="24"/>
          <w:szCs w:val="24"/>
          <w:lang w:val="uk-UA" w:eastAsia="uk-UA" w:bidi="uk-UA"/>
        </w:rPr>
        <w:t xml:space="preserve"> 35 </w:t>
      </w:r>
      <w:r w:rsidRPr="009728D7">
        <w:rPr>
          <w:rFonts w:ascii="Arial Unicode MS" w:eastAsia="Arial Unicode MS" w:hAnsi="Arial Unicode MS" w:cs="Arial Unicode MS" w:hint="eastAsia"/>
          <w:color w:val="000000"/>
          <w:kern w:val="0"/>
          <w:sz w:val="24"/>
          <w:szCs w:val="24"/>
          <w:lang w:val="uk-UA" w:eastAsia="uk-UA" w:bidi="uk-UA"/>
        </w:rPr>
        <w:t>сторінках</w:t>
      </w:r>
      <w:r w:rsidRPr="009728D7">
        <w:rPr>
          <w:rFonts w:ascii="Arial Unicode MS" w:eastAsia="Arial Unicode MS" w:hAnsi="Arial Unicode MS" w:cs="Arial Unicode MS"/>
          <w:color w:val="000000"/>
          <w:kern w:val="0"/>
          <w:sz w:val="24"/>
          <w:szCs w:val="24"/>
          <w:lang w:val="uk-UA" w:eastAsia="uk-UA" w:bidi="uk-UA"/>
        </w:rPr>
        <w:t>.</w:t>
      </w:r>
    </w:p>
    <w:p w:rsidR="009728D7" w:rsidRDefault="009728D7" w:rsidP="009728D7">
      <w:pPr>
        <w:rPr>
          <w:rFonts w:ascii="Arial Unicode MS" w:eastAsia="Arial Unicode MS" w:hAnsi="Arial Unicode MS" w:cs="Arial Unicode MS"/>
          <w:color w:val="000000"/>
          <w:kern w:val="0"/>
          <w:sz w:val="24"/>
          <w:szCs w:val="24"/>
          <w:lang w:val="uk-UA" w:eastAsia="uk-UA" w:bidi="uk-UA"/>
        </w:rPr>
      </w:pPr>
    </w:p>
    <w:p w:rsidR="009728D7" w:rsidRDefault="009728D7" w:rsidP="009728D7">
      <w:pPr>
        <w:rPr>
          <w:rFonts w:ascii="Arial Unicode MS" w:eastAsia="Arial Unicode MS" w:hAnsi="Arial Unicode MS" w:cs="Arial Unicode MS"/>
          <w:color w:val="000000"/>
          <w:kern w:val="0"/>
          <w:sz w:val="24"/>
          <w:szCs w:val="24"/>
          <w:lang w:val="uk-UA" w:eastAsia="uk-UA" w:bidi="uk-UA"/>
        </w:rPr>
      </w:pPr>
    </w:p>
    <w:p w:rsidR="009728D7" w:rsidRPr="009728D7" w:rsidRDefault="009728D7" w:rsidP="009728D7">
      <w:pPr>
        <w:keepNext/>
        <w:keepLines/>
        <w:tabs>
          <w:tab w:val="clear" w:pos="709"/>
        </w:tabs>
        <w:suppressAutoHyphens w:val="0"/>
        <w:spacing w:after="477" w:line="280" w:lineRule="exact"/>
        <w:ind w:left="3160" w:firstLine="0"/>
        <w:jc w:val="left"/>
        <w:outlineLvl w:val="1"/>
        <w:rPr>
          <w:rFonts w:ascii="Times New Roman" w:eastAsia="Times New Roman" w:hAnsi="Times New Roman" w:cs="Times New Roman"/>
          <w:kern w:val="0"/>
          <w:sz w:val="28"/>
          <w:szCs w:val="28"/>
          <w:lang w:val="uk-UA" w:eastAsia="uk-UA" w:bidi="uk-UA"/>
        </w:rPr>
      </w:pPr>
      <w:bookmarkStart w:id="0" w:name="bookmark50"/>
      <w:r w:rsidRPr="009728D7">
        <w:rPr>
          <w:rFonts w:ascii="Times New Roman" w:eastAsia="Times New Roman" w:hAnsi="Times New Roman" w:cs="Times New Roman"/>
          <w:color w:val="000000"/>
          <w:kern w:val="0"/>
          <w:sz w:val="28"/>
          <w:szCs w:val="28"/>
          <w:lang w:val="uk-UA" w:eastAsia="uk-UA" w:bidi="uk-UA"/>
        </w:rPr>
        <w:t>ВИСНОВКИ ДО РОБОТИ</w:t>
      </w:r>
      <w:bookmarkEnd w:id="0"/>
    </w:p>
    <w:p w:rsidR="009728D7" w:rsidRPr="009728D7" w:rsidRDefault="009728D7" w:rsidP="009728D7">
      <w:pPr>
        <w:tabs>
          <w:tab w:val="clear" w:pos="709"/>
        </w:tabs>
        <w:suppressAutoHyphens w:val="0"/>
        <w:spacing w:after="0" w:line="480" w:lineRule="exact"/>
        <w:ind w:firstLine="600"/>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 xml:space="preserve">В результаті узагальнення сучасних світових тенденцій розвитку транскордонного співробітництва, проведеного аналізу методологічних підходів і методів моніторингу </w:t>
      </w:r>
      <w:r w:rsidRPr="009728D7">
        <w:rPr>
          <w:rFonts w:ascii="Times New Roman" w:eastAsia="Times New Roman" w:hAnsi="Times New Roman" w:cs="Times New Roman"/>
          <w:color w:val="000000"/>
          <w:kern w:val="0"/>
          <w:sz w:val="16"/>
          <w:szCs w:val="16"/>
          <w:lang w:eastAsia="ru-RU" w:bidi="ru-RU"/>
        </w:rPr>
        <w:t xml:space="preserve">земель </w:t>
      </w:r>
      <w:r w:rsidRPr="009728D7">
        <w:rPr>
          <w:rFonts w:ascii="Times New Roman" w:eastAsia="Times New Roman" w:hAnsi="Times New Roman" w:cs="Times New Roman"/>
          <w:color w:val="000000"/>
          <w:kern w:val="0"/>
          <w:sz w:val="16"/>
          <w:szCs w:val="16"/>
          <w:lang w:val="uk-UA" w:eastAsia="uk-UA" w:bidi="uk-UA"/>
        </w:rPr>
        <w:t>прикордонних територій, системи землекористування Карпатського регіону визначено:</w:t>
      </w:r>
    </w:p>
    <w:p w:rsidR="009728D7" w:rsidRPr="009728D7" w:rsidRDefault="009728D7" w:rsidP="009728D7">
      <w:pPr>
        <w:numPr>
          <w:ilvl w:val="0"/>
          <w:numId w:val="11"/>
        </w:numPr>
        <w:tabs>
          <w:tab w:val="clear" w:pos="709"/>
          <w:tab w:val="left" w:pos="884"/>
        </w:tabs>
        <w:suppressAutoHyphens w:val="0"/>
        <w:spacing w:after="0" w:line="480" w:lineRule="exact"/>
        <w:ind w:firstLine="60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За умов інтеграції України до європейського співтовариства, особливого значення набувають питання моніторингу земель, як вагомої складової моніторингу довкілля.</w:t>
      </w:r>
    </w:p>
    <w:p w:rsidR="009728D7" w:rsidRPr="009728D7" w:rsidRDefault="009728D7" w:rsidP="009728D7">
      <w:pPr>
        <w:numPr>
          <w:ilvl w:val="0"/>
          <w:numId w:val="11"/>
        </w:numPr>
        <w:tabs>
          <w:tab w:val="clear" w:pos="709"/>
          <w:tab w:val="left" w:pos="894"/>
        </w:tabs>
        <w:suppressAutoHyphens w:val="0"/>
        <w:spacing w:after="0" w:line="480" w:lineRule="exact"/>
        <w:ind w:firstLine="60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Принципи, завдання й пріоритети моніторингу прикордонних територій мають базуватися на міжнародних іа національних нормах права та бути спрямованими на інтернаціоналізацію процесу.</w:t>
      </w:r>
    </w:p>
    <w:p w:rsidR="009728D7" w:rsidRPr="009728D7" w:rsidRDefault="009728D7" w:rsidP="009728D7">
      <w:pPr>
        <w:numPr>
          <w:ilvl w:val="0"/>
          <w:numId w:val="11"/>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Більшість єврорегіонів в Європі створені на кордонах країн Східної Європи, Балтії та СНД, що ілюструють спрямованість Європейського союзу до розширення інтеграційної концепції за рахунок залучення в кооперацію нових територій.</w:t>
      </w:r>
    </w:p>
    <w:p w:rsidR="009728D7" w:rsidRPr="009728D7" w:rsidRDefault="009728D7" w:rsidP="009728D7">
      <w:pPr>
        <w:numPr>
          <w:ilvl w:val="0"/>
          <w:numId w:val="11"/>
        </w:numPr>
        <w:tabs>
          <w:tab w:val="clear" w:pos="709"/>
          <w:tab w:val="left" w:pos="889"/>
        </w:tabs>
        <w:suppressAutoHyphens w:val="0"/>
        <w:spacing w:after="0" w:line="480" w:lineRule="exact"/>
        <w:ind w:firstLine="60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Серед різних форм транскордонного співробітництва, спрямованого на досягнення єдиних цілей у вирішенні екологічних, економічних, соціальних проблем, найбільшого розвитку в Євросоюзі та Україні набуло формування єврорегіонів. На сьогодні в Україні діють 10 єврорегіонів, які охоплюють прикордонні території фактично повздовж всієї країни, при цьому, західні обласні залучаються в процес формування єврорегіонів більш активно.</w:t>
      </w:r>
    </w:p>
    <w:p w:rsidR="009728D7" w:rsidRPr="009728D7" w:rsidRDefault="009728D7" w:rsidP="009728D7">
      <w:pPr>
        <w:numPr>
          <w:ilvl w:val="0"/>
          <w:numId w:val="11"/>
        </w:numPr>
        <w:tabs>
          <w:tab w:val="clear" w:pos="709"/>
          <w:tab w:val="left" w:pos="898"/>
        </w:tabs>
        <w:suppressAutoHyphens w:val="0"/>
        <w:spacing w:after="0" w:line="480" w:lineRule="exact"/>
        <w:ind w:firstLine="60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Доцільність формування та ефективність подальшого функціонування єврорегіонів визначається сукупністю факторів, основними групами яких є: політичні, правові, економічні, соціальні, просторові, функціональні, інформаційні.</w:t>
      </w:r>
    </w:p>
    <w:p w:rsidR="009728D7" w:rsidRPr="009728D7" w:rsidRDefault="009728D7" w:rsidP="009728D7">
      <w:pPr>
        <w:numPr>
          <w:ilvl w:val="0"/>
          <w:numId w:val="11"/>
        </w:numPr>
        <w:tabs>
          <w:tab w:val="clear" w:pos="709"/>
          <w:tab w:val="left" w:pos="884"/>
        </w:tabs>
        <w:suppressAutoHyphens w:val="0"/>
        <w:spacing w:after="0" w:line="480" w:lineRule="exact"/>
        <w:ind w:firstLine="60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Домінуючими видами землекористування в Карпатському Єврорегіоні за площами є землі сільськогосподарського, лісогосподарського призначення. З точки зору впливу на навколишнє природне середовище, вагомою складовою екосистеми є землі. Землі сільськогосподарського, лісогосподарського призначення та водного фонду є ключовими елементами та буферними зонами національної екологічної мережі у складі європейської і мають розглядатись в єдності та взаємозалежності.</w:t>
      </w:r>
    </w:p>
    <w:p w:rsidR="009728D7" w:rsidRPr="009728D7" w:rsidRDefault="009728D7" w:rsidP="009728D7">
      <w:pPr>
        <w:numPr>
          <w:ilvl w:val="0"/>
          <w:numId w:val="11"/>
        </w:numPr>
        <w:tabs>
          <w:tab w:val="clear" w:pos="709"/>
          <w:tab w:val="left" w:pos="889"/>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Показники стану земель, при проведенні моніторингу прикордонних територій, мають бути розділені на дві групи: базові показники та показники регіонального впливу. До показників регіонального впливу відносяться ті, які відображають стан земель, що мають прямий або опосередкований вплив на суміжні території і спричиняють екологічні наслідки.</w:t>
      </w:r>
    </w:p>
    <w:p w:rsidR="009728D7" w:rsidRPr="009728D7" w:rsidRDefault="009728D7" w:rsidP="009728D7">
      <w:pPr>
        <w:numPr>
          <w:ilvl w:val="0"/>
          <w:numId w:val="11"/>
        </w:numPr>
        <w:tabs>
          <w:tab w:val="clear" w:pos="709"/>
          <w:tab w:val="left" w:pos="2233"/>
          <w:tab w:val="left" w:pos="4494"/>
          <w:tab w:val="left" w:pos="6548"/>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 xml:space="preserve"> Оцінка</w:t>
      </w:r>
      <w:r w:rsidRPr="009728D7">
        <w:rPr>
          <w:rFonts w:ascii="Times New Roman" w:eastAsia="Times New Roman" w:hAnsi="Times New Roman" w:cs="Times New Roman"/>
          <w:color w:val="000000"/>
          <w:kern w:val="0"/>
          <w:sz w:val="16"/>
          <w:szCs w:val="16"/>
          <w:lang w:val="uk-UA" w:eastAsia="uk-UA" w:bidi="uk-UA"/>
        </w:rPr>
        <w:tab/>
        <w:t>антропогенного</w:t>
      </w:r>
      <w:r w:rsidRPr="009728D7">
        <w:rPr>
          <w:rFonts w:ascii="Times New Roman" w:eastAsia="Times New Roman" w:hAnsi="Times New Roman" w:cs="Times New Roman"/>
          <w:color w:val="000000"/>
          <w:kern w:val="0"/>
          <w:sz w:val="16"/>
          <w:szCs w:val="16"/>
          <w:lang w:val="uk-UA" w:eastAsia="uk-UA" w:bidi="uk-UA"/>
        </w:rPr>
        <w:tab/>
        <w:t>навантаження</w:t>
      </w:r>
      <w:r w:rsidRPr="009728D7">
        <w:rPr>
          <w:rFonts w:ascii="Times New Roman" w:eastAsia="Times New Roman" w:hAnsi="Times New Roman" w:cs="Times New Roman"/>
          <w:color w:val="000000"/>
          <w:kern w:val="0"/>
          <w:sz w:val="16"/>
          <w:szCs w:val="16"/>
          <w:lang w:val="uk-UA" w:eastAsia="uk-UA" w:bidi="uk-UA"/>
        </w:rPr>
        <w:tab/>
        <w:t>на землі через</w:t>
      </w:r>
    </w:p>
    <w:p w:rsidR="009728D7" w:rsidRPr="009728D7" w:rsidRDefault="009728D7" w:rsidP="009728D7">
      <w:pPr>
        <w:tabs>
          <w:tab w:val="clear" w:pos="709"/>
        </w:tabs>
        <w:suppressAutoHyphens w:val="0"/>
        <w:spacing w:after="0" w:line="480" w:lineRule="exact"/>
        <w:ind w:firstLine="0"/>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взаємозалежність компонентів за методом: Рушійні сили^Тиск ^Стан ^ Вплив ^Реагування - дозволяє визначити поточний стан, що відображає перехідну межу до негативного, який може стати критичним.</w:t>
      </w:r>
    </w:p>
    <w:p w:rsidR="009728D7" w:rsidRPr="009728D7" w:rsidRDefault="009728D7" w:rsidP="009728D7">
      <w:pPr>
        <w:numPr>
          <w:ilvl w:val="0"/>
          <w:numId w:val="11"/>
        </w:numPr>
        <w:tabs>
          <w:tab w:val="clear" w:pos="709"/>
          <w:tab w:val="left" w:pos="894"/>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Враховуючи основні завдання моніторингу земель прикордонних територій, він має відбуватися безпосередньо на локальному та регіональному рівнях з урахуванням задач глобального й національного значення.</w:t>
      </w:r>
    </w:p>
    <w:p w:rsidR="009728D7" w:rsidRPr="009728D7" w:rsidRDefault="009728D7" w:rsidP="009728D7">
      <w:pPr>
        <w:numPr>
          <w:ilvl w:val="0"/>
          <w:numId w:val="11"/>
        </w:numPr>
        <w:tabs>
          <w:tab w:val="clear" w:pos="709"/>
          <w:tab w:val="left" w:pos="1136"/>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Серед сучасних методів отримання інформації щодо показників регіонального впливу для земель с/г, лісогосподарського призначення та водного фонду основними є методи дистанційного зондування.</w:t>
      </w:r>
    </w:p>
    <w:p w:rsidR="009728D7" w:rsidRPr="009728D7" w:rsidRDefault="009728D7" w:rsidP="009728D7">
      <w:pPr>
        <w:numPr>
          <w:ilvl w:val="0"/>
          <w:numId w:val="11"/>
        </w:numPr>
        <w:tabs>
          <w:tab w:val="clear" w:pos="709"/>
          <w:tab w:val="left" w:pos="1136"/>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Основою транскордонного співробітництва в питаннях охорони та сталого розвитку земель є розробка і прийняття програм спільного моніторингу, який вимагає скоординованості при забезпеченні інформаційних потреб суміжних територій.</w:t>
      </w:r>
    </w:p>
    <w:p w:rsidR="009728D7" w:rsidRPr="009728D7" w:rsidRDefault="009728D7" w:rsidP="009728D7">
      <w:pPr>
        <w:numPr>
          <w:ilvl w:val="0"/>
          <w:numId w:val="11"/>
        </w:numPr>
        <w:tabs>
          <w:tab w:val="clear" w:pos="709"/>
          <w:tab w:val="left" w:pos="1136"/>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Моніторинг земель прикордонних регіонів транскордонних територій має відбуватись в п’ять етапів: підготовчий, збирання та обробка даних, аналітичний, інформування, рекомендаційний. Основним має бути підготовчий етап.</w:t>
      </w:r>
    </w:p>
    <w:p w:rsidR="009728D7" w:rsidRPr="009728D7" w:rsidRDefault="009728D7" w:rsidP="009728D7">
      <w:pPr>
        <w:numPr>
          <w:ilvl w:val="0"/>
          <w:numId w:val="11"/>
        </w:numPr>
        <w:tabs>
          <w:tab w:val="clear" w:pos="709"/>
          <w:tab w:val="left" w:pos="1142"/>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Своєчасна обробка даних та формування необхідної цільової інформації щодо стану земель прикордонних територій може бути забезпечена шляхом створення транскордонних інформаційних центрів. Створення інформаційних моделей на основі ГІС-технологій надає можливість відстежувати представлену інформацію за географічною належністю, відповідно до первинних структурних елементів прикордонних територій.</w:t>
      </w:r>
    </w:p>
    <w:p w:rsidR="009728D7" w:rsidRPr="009728D7" w:rsidRDefault="009728D7" w:rsidP="009728D7">
      <w:pPr>
        <w:tabs>
          <w:tab w:val="clear" w:pos="709"/>
        </w:tabs>
        <w:suppressAutoHyphens w:val="0"/>
        <w:spacing w:after="0" w:line="480" w:lineRule="exact"/>
        <w:ind w:firstLine="620"/>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Одержані наукові результати визначили можливість запропонувати:</w:t>
      </w:r>
    </w:p>
    <w:p w:rsidR="009728D7" w:rsidRPr="009728D7" w:rsidRDefault="009728D7" w:rsidP="009728D7">
      <w:pPr>
        <w:numPr>
          <w:ilvl w:val="0"/>
          <w:numId w:val="12"/>
        </w:numPr>
        <w:tabs>
          <w:tab w:val="clear" w:pos="709"/>
          <w:tab w:val="left" w:pos="886"/>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Функціональну модель екологічної дестабілізації регіонів під дією антропогенного впливу на домінуючі види землекористування.</w:t>
      </w:r>
    </w:p>
    <w:p w:rsidR="009728D7" w:rsidRPr="009728D7" w:rsidRDefault="009728D7" w:rsidP="009728D7">
      <w:pPr>
        <w:numPr>
          <w:ilvl w:val="0"/>
          <w:numId w:val="12"/>
        </w:numPr>
        <w:tabs>
          <w:tab w:val="clear" w:pos="709"/>
          <w:tab w:val="left" w:pos="896"/>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Розробити структурно-функціональні моделі впливу домінуючих типів землекористування на навколишнє природне середовище.</w:t>
      </w:r>
    </w:p>
    <w:p w:rsidR="009728D7" w:rsidRPr="009728D7" w:rsidRDefault="009728D7" w:rsidP="009728D7">
      <w:pPr>
        <w:numPr>
          <w:ilvl w:val="0"/>
          <w:numId w:val="12"/>
        </w:numPr>
        <w:tabs>
          <w:tab w:val="clear" w:pos="709"/>
          <w:tab w:val="left" w:pos="901"/>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 xml:space="preserve">Запропонувати метод ранжування показників для моніторингу </w:t>
      </w:r>
      <w:r w:rsidRPr="009728D7">
        <w:rPr>
          <w:rFonts w:ascii="Times New Roman" w:eastAsia="Times New Roman" w:hAnsi="Times New Roman" w:cs="Times New Roman"/>
          <w:color w:val="000000"/>
          <w:kern w:val="0"/>
          <w:sz w:val="16"/>
          <w:szCs w:val="16"/>
          <w:lang w:eastAsia="ru-RU" w:bidi="ru-RU"/>
        </w:rPr>
        <w:t xml:space="preserve">земель </w:t>
      </w:r>
      <w:r w:rsidRPr="009728D7">
        <w:rPr>
          <w:rFonts w:ascii="Times New Roman" w:eastAsia="Times New Roman" w:hAnsi="Times New Roman" w:cs="Times New Roman"/>
          <w:color w:val="000000"/>
          <w:kern w:val="0"/>
          <w:sz w:val="16"/>
          <w:szCs w:val="16"/>
          <w:lang w:val="uk-UA" w:eastAsia="uk-UA" w:bidi="uk-UA"/>
        </w:rPr>
        <w:t>в основі якого покладено значення показника в ланцюгу Рушійні сили - Тиск - Стан - Вплив - Реагування.</w:t>
      </w:r>
    </w:p>
    <w:p w:rsidR="009728D7" w:rsidRPr="009728D7" w:rsidRDefault="009728D7" w:rsidP="009728D7">
      <w:pPr>
        <w:numPr>
          <w:ilvl w:val="0"/>
          <w:numId w:val="12"/>
        </w:numPr>
        <w:tabs>
          <w:tab w:val="clear" w:pos="709"/>
          <w:tab w:val="left" w:pos="896"/>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 xml:space="preserve">Розробити структурну модель інформаційного забезпечення моніторингу </w:t>
      </w:r>
      <w:r w:rsidRPr="009728D7">
        <w:rPr>
          <w:rFonts w:ascii="Times New Roman" w:eastAsia="Times New Roman" w:hAnsi="Times New Roman" w:cs="Times New Roman"/>
          <w:color w:val="000000"/>
          <w:kern w:val="0"/>
          <w:sz w:val="16"/>
          <w:szCs w:val="16"/>
          <w:lang w:eastAsia="ru-RU" w:bidi="ru-RU"/>
        </w:rPr>
        <w:t xml:space="preserve">земель </w:t>
      </w:r>
      <w:r w:rsidRPr="009728D7">
        <w:rPr>
          <w:rFonts w:ascii="Times New Roman" w:eastAsia="Times New Roman" w:hAnsi="Times New Roman" w:cs="Times New Roman"/>
          <w:color w:val="000000"/>
          <w:kern w:val="0"/>
          <w:sz w:val="16"/>
          <w:szCs w:val="16"/>
          <w:lang w:val="uk-UA" w:eastAsia="uk-UA" w:bidi="uk-UA"/>
        </w:rPr>
        <w:t>домінуючих типів землекористування прикордонних територій.</w:t>
      </w:r>
    </w:p>
    <w:p w:rsidR="009728D7" w:rsidRPr="009728D7" w:rsidRDefault="009728D7" w:rsidP="009728D7">
      <w:pPr>
        <w:numPr>
          <w:ilvl w:val="0"/>
          <w:numId w:val="12"/>
        </w:numPr>
        <w:tabs>
          <w:tab w:val="clear" w:pos="709"/>
          <w:tab w:val="left" w:pos="906"/>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Запропонувати концептуальну модель моніторингу земель транскордонних територій.</w:t>
      </w:r>
    </w:p>
    <w:p w:rsidR="009728D7" w:rsidRPr="009728D7" w:rsidRDefault="009728D7" w:rsidP="009728D7">
      <w:pPr>
        <w:numPr>
          <w:ilvl w:val="0"/>
          <w:numId w:val="12"/>
        </w:numPr>
        <w:tabs>
          <w:tab w:val="clear" w:pos="709"/>
          <w:tab w:val="left" w:pos="906"/>
        </w:tabs>
        <w:suppressAutoHyphens w:val="0"/>
        <w:spacing w:after="0" w:line="480" w:lineRule="exact"/>
        <w:ind w:firstLine="620"/>
        <w:jc w:val="left"/>
        <w:rPr>
          <w:rFonts w:ascii="Times New Roman" w:eastAsia="Times New Roman" w:hAnsi="Times New Roman" w:cs="Times New Roman"/>
          <w:kern w:val="0"/>
          <w:sz w:val="16"/>
          <w:szCs w:val="16"/>
          <w:lang w:val="uk-UA" w:eastAsia="uk-UA" w:bidi="uk-UA"/>
        </w:rPr>
      </w:pPr>
      <w:r w:rsidRPr="009728D7">
        <w:rPr>
          <w:rFonts w:ascii="Times New Roman" w:eastAsia="Times New Roman" w:hAnsi="Times New Roman" w:cs="Times New Roman"/>
          <w:color w:val="000000"/>
          <w:kern w:val="0"/>
          <w:sz w:val="16"/>
          <w:szCs w:val="16"/>
          <w:lang w:val="uk-UA" w:eastAsia="uk-UA" w:bidi="uk-UA"/>
        </w:rPr>
        <w:t>Розробити геоінформаційну систему моніторингу домінуючих типів землекористування Карпатського регіону.</w:t>
      </w:r>
    </w:p>
    <w:p w:rsidR="009728D7" w:rsidRPr="009728D7" w:rsidRDefault="009728D7" w:rsidP="009728D7">
      <w:pPr>
        <w:rPr>
          <w:lang w:val="uk-UA"/>
        </w:rPr>
      </w:pPr>
    </w:p>
    <w:sectPr w:rsidR="009728D7" w:rsidRPr="009728D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9728D7" w:rsidRPr="009728D7">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556295" w:rsidRPr="00556295">
                      <w:rPr>
                        <w:rStyle w:val="3b"/>
                        <w:noProof/>
                      </w:rPr>
                      <w:t>8</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5964560"/>
    <w:multiLevelType w:val="multilevel"/>
    <w:tmpl w:val="80F84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F0040E3"/>
    <w:multiLevelType w:val="multilevel"/>
    <w:tmpl w:val="EE1C3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948077F"/>
    <w:multiLevelType w:val="multilevel"/>
    <w:tmpl w:val="9A0AF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98650E6"/>
    <w:multiLevelType w:val="multilevel"/>
    <w:tmpl w:val="9ACC1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5">
    <w:nsid w:val="571A56CF"/>
    <w:multiLevelType w:val="multilevel"/>
    <w:tmpl w:val="F7D8B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5B114C8"/>
    <w:multiLevelType w:val="multilevel"/>
    <w:tmpl w:val="E3D29A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0">
    <w:nsid w:val="7F6F06FE"/>
    <w:multiLevelType w:val="multilevel"/>
    <w:tmpl w:val="B8CE5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7"/>
  </w:num>
  <w:num w:numId="8">
    <w:abstractNumId w:val="78"/>
  </w:num>
  <w:num w:numId="9">
    <w:abstractNumId w:val="90"/>
  </w:num>
  <w:num w:numId="10">
    <w:abstractNumId w:val="81"/>
  </w:num>
  <w:num w:numId="11">
    <w:abstractNumId w:val="82"/>
  </w:num>
  <w:num w:numId="12">
    <w:abstractNumId w:val="8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03E5C-227E-4CE1-B80F-A81D3171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2671</TotalTime>
  <Pages>22</Pages>
  <Words>6429</Words>
  <Characters>36648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2022-05-18T16:04:00Z</dcterms:created>
  <dcterms:modified xsi:type="dcterms:W3CDTF">2022-05-31T19:06:00Z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