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9E26B" w14:textId="29F313F0" w:rsidR="00182859" w:rsidRDefault="00365F0D" w:rsidP="00365F0D">
      <w:r w:rsidRPr="00365F0D">
        <w:rPr>
          <w:rFonts w:hint="eastAsia"/>
        </w:rPr>
        <w:t>Специфическая</w:t>
      </w:r>
      <w:r w:rsidRPr="00365F0D">
        <w:t xml:space="preserve"> </w:t>
      </w:r>
      <w:r w:rsidRPr="00365F0D">
        <w:rPr>
          <w:rFonts w:hint="eastAsia"/>
        </w:rPr>
        <w:t>профилактика</w:t>
      </w:r>
      <w:r w:rsidRPr="00365F0D">
        <w:t xml:space="preserve"> </w:t>
      </w:r>
      <w:r w:rsidRPr="00365F0D">
        <w:rPr>
          <w:rFonts w:hint="eastAsia"/>
        </w:rPr>
        <w:t>в</w:t>
      </w:r>
      <w:r w:rsidRPr="00365F0D">
        <w:t xml:space="preserve"> </w:t>
      </w:r>
      <w:r w:rsidRPr="00365F0D">
        <w:rPr>
          <w:rFonts w:hint="eastAsia"/>
        </w:rPr>
        <w:t>системе</w:t>
      </w:r>
      <w:r w:rsidRPr="00365F0D">
        <w:t xml:space="preserve"> </w:t>
      </w:r>
      <w:r w:rsidRPr="00365F0D">
        <w:rPr>
          <w:rFonts w:hint="eastAsia"/>
        </w:rPr>
        <w:t>противобруцеллезных</w:t>
      </w:r>
      <w:r w:rsidRPr="00365F0D">
        <w:t xml:space="preserve"> </w:t>
      </w:r>
      <w:r w:rsidRPr="00365F0D">
        <w:rPr>
          <w:rFonts w:hint="eastAsia"/>
        </w:rPr>
        <w:t>мероприятий</w:t>
      </w:r>
      <w:r w:rsidRPr="00365F0D">
        <w:t xml:space="preserve"> </w:t>
      </w:r>
      <w:r w:rsidRPr="00365F0D">
        <w:rPr>
          <w:rFonts w:hint="eastAsia"/>
        </w:rPr>
        <w:t>у</w:t>
      </w:r>
      <w:r w:rsidRPr="00365F0D">
        <w:t xml:space="preserve"> </w:t>
      </w:r>
      <w:r w:rsidRPr="00365F0D">
        <w:rPr>
          <w:rFonts w:hint="eastAsia"/>
        </w:rPr>
        <w:t>северных</w:t>
      </w:r>
      <w:r w:rsidRPr="00365F0D">
        <w:t xml:space="preserve"> </w:t>
      </w:r>
      <w:r w:rsidRPr="00365F0D">
        <w:rPr>
          <w:rFonts w:hint="eastAsia"/>
        </w:rPr>
        <w:t>оленей</w:t>
      </w:r>
      <w:r w:rsidRPr="00365F0D">
        <w:t xml:space="preserve">: </w:t>
      </w:r>
      <w:r w:rsidRPr="00365F0D">
        <w:rPr>
          <w:rFonts w:hint="eastAsia"/>
        </w:rPr>
        <w:t>Теоретическое</w:t>
      </w:r>
      <w:r w:rsidRPr="00365F0D">
        <w:t xml:space="preserve">, </w:t>
      </w:r>
      <w:r w:rsidRPr="00365F0D">
        <w:rPr>
          <w:rFonts w:hint="eastAsia"/>
        </w:rPr>
        <w:t>экспериментальное</w:t>
      </w:r>
      <w:r w:rsidRPr="00365F0D">
        <w:t xml:space="preserve"> </w:t>
      </w:r>
      <w:r w:rsidRPr="00365F0D">
        <w:rPr>
          <w:rFonts w:hint="eastAsia"/>
        </w:rPr>
        <w:t>и</w:t>
      </w:r>
      <w:r w:rsidRPr="00365F0D">
        <w:t xml:space="preserve"> </w:t>
      </w:r>
      <w:r w:rsidRPr="00365F0D">
        <w:rPr>
          <w:rFonts w:hint="eastAsia"/>
        </w:rPr>
        <w:t>практическое</w:t>
      </w:r>
      <w:r w:rsidRPr="00365F0D">
        <w:t xml:space="preserve"> </w:t>
      </w:r>
      <w:r w:rsidRPr="00365F0D">
        <w:rPr>
          <w:rFonts w:hint="eastAsia"/>
        </w:rPr>
        <w:t>обоснование</w:t>
      </w:r>
      <w:r>
        <w:t xml:space="preserve"> </w:t>
      </w:r>
      <w:r w:rsidRPr="00365F0D">
        <w:rPr>
          <w:rFonts w:hint="eastAsia"/>
        </w:rPr>
        <w:t>Лайшев</w:t>
      </w:r>
      <w:r w:rsidRPr="00365F0D">
        <w:t xml:space="preserve">, </w:t>
      </w:r>
      <w:r w:rsidRPr="00365F0D">
        <w:rPr>
          <w:rFonts w:hint="eastAsia"/>
        </w:rPr>
        <w:t>Касим</w:t>
      </w:r>
      <w:r w:rsidRPr="00365F0D">
        <w:t xml:space="preserve"> </w:t>
      </w:r>
      <w:r w:rsidRPr="00365F0D">
        <w:rPr>
          <w:rFonts w:hint="eastAsia"/>
        </w:rPr>
        <w:t>Анверович</w:t>
      </w:r>
    </w:p>
    <w:p w14:paraId="131919E6" w14:textId="77777777" w:rsidR="00365F0D" w:rsidRDefault="00365F0D" w:rsidP="00365F0D">
      <w:r>
        <w:rPr>
          <w:rFonts w:hint="eastAsia"/>
        </w:rPr>
        <w:t>ОГЛАВЛЕНИЕ</w:t>
      </w:r>
      <w:r>
        <w:t xml:space="preserve"> </w:t>
      </w:r>
      <w:r>
        <w:rPr>
          <w:rFonts w:hint="eastAsia"/>
        </w:rPr>
        <w:t>ДИССЕРТАЦИИ</w:t>
      </w:r>
    </w:p>
    <w:p w14:paraId="45034008" w14:textId="77777777" w:rsidR="00365F0D" w:rsidRDefault="00365F0D" w:rsidP="00365F0D">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Лайшев</w:t>
      </w:r>
      <w:r>
        <w:t xml:space="preserve">, </w:t>
      </w:r>
      <w:r>
        <w:rPr>
          <w:rFonts w:hint="eastAsia"/>
        </w:rPr>
        <w:t>Касим</w:t>
      </w:r>
      <w:r>
        <w:t xml:space="preserve"> </w:t>
      </w:r>
      <w:r>
        <w:rPr>
          <w:rFonts w:hint="eastAsia"/>
        </w:rPr>
        <w:t>Анверович</w:t>
      </w:r>
    </w:p>
    <w:p w14:paraId="28BC4494" w14:textId="77777777" w:rsidR="00365F0D" w:rsidRDefault="00365F0D" w:rsidP="00365F0D">
      <w:r>
        <w:rPr>
          <w:rFonts w:hint="eastAsia"/>
        </w:rPr>
        <w:t>ОГЛАВЛЕНИЕ</w:t>
      </w:r>
    </w:p>
    <w:p w14:paraId="599FBB27" w14:textId="77777777" w:rsidR="00365F0D" w:rsidRDefault="00365F0D" w:rsidP="00365F0D"/>
    <w:p w14:paraId="5FDBBBC1" w14:textId="77777777" w:rsidR="00365F0D" w:rsidRDefault="00365F0D" w:rsidP="00365F0D">
      <w:r>
        <w:t xml:space="preserve">1. </w:t>
      </w:r>
      <w:r>
        <w:rPr>
          <w:rFonts w:hint="eastAsia"/>
        </w:rPr>
        <w:t>ВВЕДЕНИЕ</w:t>
      </w:r>
    </w:p>
    <w:p w14:paraId="0BBECD3C" w14:textId="77777777" w:rsidR="00365F0D" w:rsidRDefault="00365F0D" w:rsidP="00365F0D"/>
    <w:p w14:paraId="31D41C69" w14:textId="77777777" w:rsidR="00365F0D" w:rsidRDefault="00365F0D" w:rsidP="00365F0D">
      <w:r>
        <w:t xml:space="preserve">2. </w:t>
      </w:r>
      <w:r>
        <w:rPr>
          <w:rFonts w:hint="eastAsia"/>
        </w:rPr>
        <w:t>ОБЗОР</w:t>
      </w:r>
      <w:r>
        <w:t xml:space="preserve"> </w:t>
      </w:r>
      <w:r>
        <w:rPr>
          <w:rFonts w:hint="eastAsia"/>
        </w:rPr>
        <w:t>ЛИТЕРАТУРЫ</w:t>
      </w:r>
    </w:p>
    <w:p w14:paraId="3152C907" w14:textId="77777777" w:rsidR="00365F0D" w:rsidRDefault="00365F0D" w:rsidP="00365F0D"/>
    <w:p w14:paraId="4FF6E610" w14:textId="77777777" w:rsidR="00365F0D" w:rsidRDefault="00365F0D" w:rsidP="00365F0D">
      <w:r>
        <w:t xml:space="preserve">2.1. </w:t>
      </w:r>
      <w:r>
        <w:rPr>
          <w:rFonts w:hint="eastAsia"/>
        </w:rPr>
        <w:t>Общая</w:t>
      </w:r>
      <w:r>
        <w:t xml:space="preserve"> </w:t>
      </w:r>
      <w:r>
        <w:rPr>
          <w:rFonts w:hint="eastAsia"/>
        </w:rPr>
        <w:t>характеристика</w:t>
      </w:r>
      <w:r>
        <w:t xml:space="preserve"> </w:t>
      </w:r>
      <w:r>
        <w:rPr>
          <w:rFonts w:hint="eastAsia"/>
        </w:rPr>
        <w:t>проблемы</w:t>
      </w:r>
      <w:r>
        <w:t xml:space="preserve"> </w:t>
      </w:r>
      <w:r>
        <w:rPr>
          <w:rFonts w:hint="eastAsia"/>
        </w:rPr>
        <w:t>бруцеллеза</w:t>
      </w:r>
      <w:r>
        <w:t xml:space="preserve"> </w:t>
      </w:r>
      <w:r>
        <w:rPr>
          <w:rFonts w:hint="eastAsia"/>
        </w:rPr>
        <w:t>северных</w:t>
      </w:r>
      <w:r>
        <w:t xml:space="preserve"> </w:t>
      </w:r>
      <w:r>
        <w:rPr>
          <w:rFonts w:hint="eastAsia"/>
        </w:rPr>
        <w:t>оленей</w:t>
      </w:r>
      <w:r>
        <w:t xml:space="preserve"> </w:t>
      </w:r>
      <w:r>
        <w:rPr>
          <w:rFonts w:hint="eastAsia"/>
        </w:rPr>
        <w:t>с</w:t>
      </w:r>
      <w:r>
        <w:t xml:space="preserve"> </w:t>
      </w:r>
      <w:r>
        <w:rPr>
          <w:rFonts w:hint="eastAsia"/>
        </w:rPr>
        <w:t>современных</w:t>
      </w:r>
      <w:r>
        <w:t xml:space="preserve"> </w:t>
      </w:r>
      <w:r>
        <w:rPr>
          <w:rFonts w:hint="eastAsia"/>
        </w:rPr>
        <w:t>эпизоотологических</w:t>
      </w:r>
      <w:r>
        <w:t xml:space="preserve"> </w:t>
      </w:r>
      <w:r>
        <w:rPr>
          <w:rFonts w:hint="eastAsia"/>
        </w:rPr>
        <w:t>и</w:t>
      </w:r>
      <w:r>
        <w:t xml:space="preserve"> </w:t>
      </w:r>
      <w:r>
        <w:rPr>
          <w:rFonts w:hint="eastAsia"/>
        </w:rPr>
        <w:t>эпидемиологических</w:t>
      </w:r>
      <w:r>
        <w:t xml:space="preserve"> </w:t>
      </w:r>
      <w:r>
        <w:rPr>
          <w:rFonts w:hint="eastAsia"/>
        </w:rPr>
        <w:t>позиций</w:t>
      </w:r>
    </w:p>
    <w:p w14:paraId="4DE4C974" w14:textId="77777777" w:rsidR="00365F0D" w:rsidRDefault="00365F0D" w:rsidP="00365F0D"/>
    <w:p w14:paraId="5D115895" w14:textId="77777777" w:rsidR="00365F0D" w:rsidRDefault="00365F0D" w:rsidP="00365F0D">
      <w:r>
        <w:t xml:space="preserve">2.1.1. </w:t>
      </w:r>
      <w:r>
        <w:rPr>
          <w:rFonts w:hint="eastAsia"/>
        </w:rPr>
        <w:t>Современные</w:t>
      </w:r>
      <w:r>
        <w:t xml:space="preserve"> </w:t>
      </w:r>
      <w:r>
        <w:rPr>
          <w:rFonts w:hint="eastAsia"/>
        </w:rPr>
        <w:t>научные</w:t>
      </w:r>
      <w:r>
        <w:t xml:space="preserve"> </w:t>
      </w:r>
      <w:r>
        <w:rPr>
          <w:rFonts w:hint="eastAsia"/>
        </w:rPr>
        <w:t>положения</w:t>
      </w:r>
      <w:r>
        <w:t xml:space="preserve"> </w:t>
      </w:r>
      <w:r>
        <w:rPr>
          <w:rFonts w:hint="eastAsia"/>
        </w:rPr>
        <w:t>основных</w:t>
      </w:r>
      <w:r>
        <w:t xml:space="preserve"> </w:t>
      </w:r>
      <w:r>
        <w:rPr>
          <w:rFonts w:hint="eastAsia"/>
        </w:rPr>
        <w:t>эпизоотологических</w:t>
      </w:r>
      <w:r>
        <w:t xml:space="preserve"> </w:t>
      </w:r>
      <w:r>
        <w:rPr>
          <w:rFonts w:hint="eastAsia"/>
        </w:rPr>
        <w:t>и</w:t>
      </w:r>
      <w:r>
        <w:t xml:space="preserve"> </w:t>
      </w:r>
      <w:r>
        <w:rPr>
          <w:rFonts w:hint="eastAsia"/>
        </w:rPr>
        <w:t>эпидемиологических</w:t>
      </w:r>
      <w:r>
        <w:t xml:space="preserve"> </w:t>
      </w:r>
      <w:r>
        <w:rPr>
          <w:rFonts w:hint="eastAsia"/>
        </w:rPr>
        <w:t>теорий</w:t>
      </w:r>
    </w:p>
    <w:p w14:paraId="7D80261D" w14:textId="77777777" w:rsidR="00365F0D" w:rsidRDefault="00365F0D" w:rsidP="00365F0D"/>
    <w:p w14:paraId="38432C82" w14:textId="77777777" w:rsidR="00365F0D" w:rsidRDefault="00365F0D" w:rsidP="00365F0D">
      <w:r>
        <w:t xml:space="preserve">2.1.2. </w:t>
      </w:r>
      <w:r>
        <w:rPr>
          <w:rFonts w:hint="eastAsia"/>
        </w:rPr>
        <w:t>Некоторые</w:t>
      </w:r>
      <w:r>
        <w:t xml:space="preserve"> </w:t>
      </w:r>
      <w:r>
        <w:rPr>
          <w:rFonts w:hint="eastAsia"/>
        </w:rPr>
        <w:t>вопросы</w:t>
      </w:r>
      <w:r>
        <w:t xml:space="preserve"> </w:t>
      </w:r>
      <w:r>
        <w:rPr>
          <w:rFonts w:hint="eastAsia"/>
        </w:rPr>
        <w:t>природной</w:t>
      </w:r>
      <w:r>
        <w:t xml:space="preserve"> </w:t>
      </w:r>
      <w:r>
        <w:rPr>
          <w:rFonts w:hint="eastAsia"/>
        </w:rPr>
        <w:t>очаговости</w:t>
      </w:r>
      <w:r>
        <w:t xml:space="preserve"> </w:t>
      </w:r>
      <w:r>
        <w:rPr>
          <w:rFonts w:hint="eastAsia"/>
        </w:rPr>
        <w:t>и</w:t>
      </w:r>
      <w:r>
        <w:t xml:space="preserve">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резервуарах</w:t>
      </w:r>
      <w:r>
        <w:t xml:space="preserve"> </w:t>
      </w:r>
      <w:r>
        <w:rPr>
          <w:rFonts w:hint="eastAsia"/>
        </w:rPr>
        <w:t>бруцеллезной</w:t>
      </w:r>
      <w:r>
        <w:t xml:space="preserve"> </w:t>
      </w:r>
      <w:r>
        <w:rPr>
          <w:rFonts w:hint="eastAsia"/>
        </w:rPr>
        <w:t>инфекции</w:t>
      </w:r>
      <w:r>
        <w:t xml:space="preserve"> </w:t>
      </w:r>
      <w:r>
        <w:rPr>
          <w:rFonts w:hint="eastAsia"/>
        </w:rPr>
        <w:t>северных</w:t>
      </w:r>
      <w:r>
        <w:t xml:space="preserve"> </w:t>
      </w:r>
      <w:r>
        <w:rPr>
          <w:rFonts w:hint="eastAsia"/>
        </w:rPr>
        <w:t>оленей</w:t>
      </w:r>
    </w:p>
    <w:p w14:paraId="040F4861" w14:textId="77777777" w:rsidR="00365F0D" w:rsidRDefault="00365F0D" w:rsidP="00365F0D"/>
    <w:p w14:paraId="595859D9" w14:textId="77777777" w:rsidR="00365F0D" w:rsidRDefault="00365F0D" w:rsidP="00365F0D">
      <w:r>
        <w:t xml:space="preserve">2.1.3. </w:t>
      </w:r>
      <w:r>
        <w:rPr>
          <w:rFonts w:hint="eastAsia"/>
        </w:rPr>
        <w:t>Источники</w:t>
      </w:r>
      <w:r>
        <w:t xml:space="preserve"> </w:t>
      </w:r>
      <w:r>
        <w:rPr>
          <w:rFonts w:hint="eastAsia"/>
        </w:rPr>
        <w:t>бруцеллезной</w:t>
      </w:r>
      <w:r>
        <w:t xml:space="preserve"> </w:t>
      </w:r>
      <w:r>
        <w:rPr>
          <w:rFonts w:hint="eastAsia"/>
        </w:rPr>
        <w:t>инфекции</w:t>
      </w:r>
      <w:r>
        <w:t xml:space="preserve"> </w:t>
      </w:r>
      <w:r>
        <w:rPr>
          <w:rFonts w:hint="eastAsia"/>
        </w:rPr>
        <w:t>у</w:t>
      </w:r>
      <w:r>
        <w:t xml:space="preserve"> </w:t>
      </w:r>
      <w:r>
        <w:rPr>
          <w:rFonts w:hint="eastAsia"/>
        </w:rPr>
        <w:t>северных</w:t>
      </w:r>
      <w:r>
        <w:t xml:space="preserve"> </w:t>
      </w:r>
      <w:r>
        <w:rPr>
          <w:rFonts w:hint="eastAsia"/>
        </w:rPr>
        <w:t>оленей</w:t>
      </w:r>
      <w:r>
        <w:t xml:space="preserve">, </w:t>
      </w:r>
      <w:r>
        <w:rPr>
          <w:rFonts w:hint="eastAsia"/>
        </w:rPr>
        <w:t>пути</w:t>
      </w:r>
      <w:r>
        <w:t xml:space="preserve"> </w:t>
      </w:r>
      <w:r>
        <w:rPr>
          <w:rFonts w:hint="eastAsia"/>
        </w:rPr>
        <w:t>заражения</w:t>
      </w:r>
      <w:r>
        <w:t xml:space="preserve">, </w:t>
      </w:r>
      <w:r>
        <w:rPr>
          <w:rFonts w:hint="eastAsia"/>
        </w:rPr>
        <w:t>клинические</w:t>
      </w:r>
      <w:r>
        <w:t xml:space="preserve"> </w:t>
      </w:r>
      <w:r>
        <w:rPr>
          <w:rFonts w:hint="eastAsia"/>
        </w:rPr>
        <w:t>и</w:t>
      </w:r>
      <w:r>
        <w:t xml:space="preserve"> </w:t>
      </w:r>
      <w:r>
        <w:rPr>
          <w:rFonts w:hint="eastAsia"/>
        </w:rPr>
        <w:t>патологоморфологические</w:t>
      </w:r>
      <w:r>
        <w:t xml:space="preserve"> </w:t>
      </w:r>
      <w:r>
        <w:rPr>
          <w:rFonts w:hint="eastAsia"/>
        </w:rPr>
        <w:t>изменения</w:t>
      </w:r>
    </w:p>
    <w:p w14:paraId="2D7BC4E8" w14:textId="77777777" w:rsidR="00365F0D" w:rsidRDefault="00365F0D" w:rsidP="00365F0D"/>
    <w:p w14:paraId="003DC16A" w14:textId="77777777" w:rsidR="00365F0D" w:rsidRDefault="00365F0D" w:rsidP="00365F0D">
      <w:r>
        <w:t xml:space="preserve">2.1.4. </w:t>
      </w:r>
      <w:r>
        <w:rPr>
          <w:rFonts w:hint="eastAsia"/>
        </w:rPr>
        <w:t>Биологическая</w:t>
      </w:r>
      <w:r>
        <w:t xml:space="preserve"> </w:t>
      </w:r>
      <w:r>
        <w:rPr>
          <w:rFonts w:hint="eastAsia"/>
        </w:rPr>
        <w:t>характеристика</w:t>
      </w:r>
      <w:r>
        <w:t xml:space="preserve"> </w:t>
      </w:r>
      <w:r>
        <w:rPr>
          <w:rFonts w:hint="eastAsia"/>
        </w:rPr>
        <w:t>возбудителя</w:t>
      </w:r>
      <w:r>
        <w:t xml:space="preserve"> </w:t>
      </w:r>
      <w:r>
        <w:rPr>
          <w:rFonts w:hint="eastAsia"/>
        </w:rPr>
        <w:t>бруцеллеза</w:t>
      </w:r>
      <w:r>
        <w:t xml:space="preserve"> </w:t>
      </w:r>
      <w:r>
        <w:rPr>
          <w:rFonts w:hint="eastAsia"/>
        </w:rPr>
        <w:t>северных</w:t>
      </w:r>
      <w:r>
        <w:t xml:space="preserve"> </w:t>
      </w:r>
      <w:r>
        <w:rPr>
          <w:rFonts w:hint="eastAsia"/>
        </w:rPr>
        <w:t>оленей</w:t>
      </w:r>
    </w:p>
    <w:p w14:paraId="5C31BDC6" w14:textId="77777777" w:rsidR="00365F0D" w:rsidRDefault="00365F0D" w:rsidP="00365F0D"/>
    <w:p w14:paraId="7B4A2C98" w14:textId="77777777" w:rsidR="00365F0D" w:rsidRDefault="00365F0D" w:rsidP="00365F0D">
      <w:r>
        <w:t xml:space="preserve">2.1.5. </w:t>
      </w:r>
      <w:r>
        <w:rPr>
          <w:rFonts w:hint="eastAsia"/>
        </w:rPr>
        <w:t>Диагностика</w:t>
      </w:r>
      <w:r>
        <w:t xml:space="preserve"> </w:t>
      </w:r>
      <w:r>
        <w:rPr>
          <w:rFonts w:hint="eastAsia"/>
        </w:rPr>
        <w:t>бруцеллеза</w:t>
      </w:r>
      <w:r>
        <w:t xml:space="preserve"> </w:t>
      </w:r>
      <w:r>
        <w:rPr>
          <w:rFonts w:hint="eastAsia"/>
        </w:rPr>
        <w:t>у</w:t>
      </w:r>
      <w:r>
        <w:t xml:space="preserve"> </w:t>
      </w:r>
      <w:r>
        <w:rPr>
          <w:rFonts w:hint="eastAsia"/>
        </w:rPr>
        <w:t>северных</w:t>
      </w:r>
      <w:r>
        <w:t xml:space="preserve"> </w:t>
      </w:r>
      <w:r>
        <w:rPr>
          <w:rFonts w:hint="eastAsia"/>
        </w:rPr>
        <w:t>оленей</w:t>
      </w:r>
    </w:p>
    <w:p w14:paraId="679DBF5F" w14:textId="77777777" w:rsidR="00365F0D" w:rsidRDefault="00365F0D" w:rsidP="00365F0D"/>
    <w:p w14:paraId="29C39EF7" w14:textId="77777777" w:rsidR="00365F0D" w:rsidRDefault="00365F0D" w:rsidP="00365F0D">
      <w:r>
        <w:t xml:space="preserve">2.1.6. </w:t>
      </w:r>
      <w:r>
        <w:rPr>
          <w:rFonts w:hint="eastAsia"/>
        </w:rPr>
        <w:t>Проблема</w:t>
      </w:r>
      <w:r>
        <w:t xml:space="preserve"> </w:t>
      </w:r>
      <w:r>
        <w:rPr>
          <w:rFonts w:hint="eastAsia"/>
        </w:rPr>
        <w:t>оптимизации</w:t>
      </w:r>
      <w:r>
        <w:t xml:space="preserve"> </w:t>
      </w:r>
      <w:r>
        <w:rPr>
          <w:rFonts w:hint="eastAsia"/>
        </w:rPr>
        <w:t>противобруцеллезных</w:t>
      </w:r>
      <w:r>
        <w:t xml:space="preserve"> </w:t>
      </w:r>
      <w:r>
        <w:rPr>
          <w:rFonts w:hint="eastAsia"/>
        </w:rPr>
        <w:t>мероприятий</w:t>
      </w:r>
      <w:r>
        <w:t xml:space="preserve"> </w:t>
      </w:r>
      <w:r>
        <w:rPr>
          <w:rFonts w:hint="eastAsia"/>
        </w:rPr>
        <w:t>у</w:t>
      </w:r>
      <w:r>
        <w:t xml:space="preserve"> </w:t>
      </w:r>
      <w:r>
        <w:rPr>
          <w:rFonts w:hint="eastAsia"/>
        </w:rPr>
        <w:t>северных</w:t>
      </w:r>
      <w:r>
        <w:t xml:space="preserve"> </w:t>
      </w:r>
      <w:r>
        <w:rPr>
          <w:rFonts w:hint="eastAsia"/>
        </w:rPr>
        <w:t>оленей</w:t>
      </w:r>
      <w:r>
        <w:t xml:space="preserve"> </w:t>
      </w:r>
      <w:r>
        <w:rPr>
          <w:rFonts w:hint="eastAsia"/>
        </w:rPr>
        <w:t>с</w:t>
      </w:r>
      <w:r>
        <w:t xml:space="preserve"> </w:t>
      </w:r>
      <w:r>
        <w:rPr>
          <w:rFonts w:hint="eastAsia"/>
        </w:rPr>
        <w:t>позиций</w:t>
      </w:r>
      <w:r>
        <w:t xml:space="preserve"> </w:t>
      </w:r>
      <w:r>
        <w:rPr>
          <w:rFonts w:hint="eastAsia"/>
        </w:rPr>
        <w:t>концепции</w:t>
      </w:r>
      <w:r>
        <w:t xml:space="preserve"> "</w:t>
      </w:r>
      <w:r>
        <w:rPr>
          <w:rFonts w:hint="eastAsia"/>
        </w:rPr>
        <w:t>управляемых</w:t>
      </w:r>
      <w:r>
        <w:t xml:space="preserve"> </w:t>
      </w:r>
      <w:r>
        <w:rPr>
          <w:rFonts w:hint="eastAsia"/>
        </w:rPr>
        <w:t>инфекций</w:t>
      </w:r>
      <w:r>
        <w:t>"</w:t>
      </w:r>
    </w:p>
    <w:p w14:paraId="50B64272" w14:textId="77777777" w:rsidR="00365F0D" w:rsidRDefault="00365F0D" w:rsidP="00365F0D"/>
    <w:p w14:paraId="7B1FEBA6" w14:textId="77777777" w:rsidR="00365F0D" w:rsidRDefault="00365F0D" w:rsidP="00365F0D">
      <w:r>
        <w:t xml:space="preserve">2.2. </w:t>
      </w:r>
      <w:r>
        <w:rPr>
          <w:rFonts w:hint="eastAsia"/>
        </w:rPr>
        <w:t>Специфическая</w:t>
      </w:r>
      <w:r>
        <w:t xml:space="preserve"> </w:t>
      </w:r>
      <w:r>
        <w:rPr>
          <w:rFonts w:hint="eastAsia"/>
        </w:rPr>
        <w:t>профилактика</w:t>
      </w:r>
      <w:r>
        <w:t xml:space="preserve"> </w:t>
      </w:r>
      <w:r>
        <w:rPr>
          <w:rFonts w:hint="eastAsia"/>
        </w:rPr>
        <w:t>в</w:t>
      </w:r>
      <w:r>
        <w:t xml:space="preserve"> </w:t>
      </w:r>
      <w:r>
        <w:rPr>
          <w:rFonts w:hint="eastAsia"/>
        </w:rPr>
        <w:t>системе</w:t>
      </w:r>
      <w:r>
        <w:t xml:space="preserve"> </w:t>
      </w:r>
      <w:r>
        <w:rPr>
          <w:rFonts w:hint="eastAsia"/>
        </w:rPr>
        <w:t>противо</w:t>
      </w:r>
      <w:r>
        <w:rPr>
          <w:rFonts w:hint="eastAsia"/>
        </w:rPr>
        <w:lastRenderedPageBreak/>
        <w:t>бруцеллезных</w:t>
      </w:r>
      <w:r>
        <w:t xml:space="preserve"> </w:t>
      </w:r>
      <w:r>
        <w:rPr>
          <w:rFonts w:hint="eastAsia"/>
        </w:rPr>
        <w:t>мероприятий</w:t>
      </w:r>
    </w:p>
    <w:p w14:paraId="12A03026" w14:textId="77777777" w:rsidR="00365F0D" w:rsidRDefault="00365F0D" w:rsidP="00365F0D"/>
    <w:p w14:paraId="2663EA90" w14:textId="77777777" w:rsidR="00365F0D" w:rsidRDefault="00365F0D" w:rsidP="00365F0D">
      <w:r>
        <w:t xml:space="preserve">2.2.1.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специфической</w:t>
      </w:r>
      <w:r>
        <w:t xml:space="preserve"> </w:t>
      </w:r>
      <w:r>
        <w:rPr>
          <w:rFonts w:hint="eastAsia"/>
        </w:rPr>
        <w:t>профилактики</w:t>
      </w:r>
      <w:r>
        <w:t xml:space="preserve"> </w:t>
      </w:r>
      <w:r>
        <w:rPr>
          <w:rFonts w:hint="eastAsia"/>
        </w:rPr>
        <w:t>бруцеллеза</w:t>
      </w:r>
      <w:r>
        <w:t xml:space="preserve"> </w:t>
      </w:r>
      <w:r>
        <w:rPr>
          <w:rFonts w:hint="eastAsia"/>
        </w:rPr>
        <w:t>животных</w:t>
      </w:r>
      <w:r>
        <w:t xml:space="preserve"> (</w:t>
      </w:r>
      <w:r>
        <w:rPr>
          <w:rFonts w:hint="eastAsia"/>
        </w:rPr>
        <w:t>типы</w:t>
      </w:r>
      <w:r>
        <w:t xml:space="preserve"> </w:t>
      </w:r>
      <w:r>
        <w:rPr>
          <w:rFonts w:hint="eastAsia"/>
        </w:rPr>
        <w:t>вакцин</w:t>
      </w:r>
      <w:r>
        <w:t xml:space="preserve">, </w:t>
      </w:r>
      <w:r>
        <w:rPr>
          <w:rFonts w:hint="eastAsia"/>
        </w:rPr>
        <w:t>схемы</w:t>
      </w:r>
      <w:r>
        <w:t xml:space="preserve"> </w:t>
      </w:r>
      <w:r>
        <w:rPr>
          <w:rFonts w:hint="eastAsia"/>
        </w:rPr>
        <w:t>применения</w:t>
      </w:r>
      <w:r>
        <w:t>)</w:t>
      </w:r>
    </w:p>
    <w:p w14:paraId="622A5819" w14:textId="77777777" w:rsidR="00365F0D" w:rsidRDefault="00365F0D" w:rsidP="00365F0D"/>
    <w:p w14:paraId="0D82A35B" w14:textId="77777777" w:rsidR="00365F0D" w:rsidRDefault="00365F0D" w:rsidP="00365F0D">
      <w:r>
        <w:t>48</w:t>
      </w:r>
    </w:p>
    <w:p w14:paraId="67C19F97" w14:textId="77777777" w:rsidR="00365F0D" w:rsidRDefault="00365F0D" w:rsidP="00365F0D"/>
    <w:p w14:paraId="0A145347" w14:textId="77777777" w:rsidR="00365F0D" w:rsidRDefault="00365F0D" w:rsidP="00365F0D">
      <w:r>
        <w:t xml:space="preserve">2.2.2. </w:t>
      </w:r>
      <w:r>
        <w:rPr>
          <w:rFonts w:hint="eastAsia"/>
        </w:rPr>
        <w:t>Применение</w:t>
      </w:r>
      <w:r>
        <w:t xml:space="preserve"> </w:t>
      </w:r>
      <w:r>
        <w:rPr>
          <w:rFonts w:hint="eastAsia"/>
        </w:rPr>
        <w:t>противобруцеллезных</w:t>
      </w:r>
      <w:r>
        <w:t xml:space="preserve"> </w:t>
      </w:r>
      <w:r>
        <w:rPr>
          <w:rFonts w:hint="eastAsia"/>
        </w:rPr>
        <w:t>вакцин</w:t>
      </w:r>
      <w:r>
        <w:t xml:space="preserve"> </w:t>
      </w:r>
      <w:r>
        <w:rPr>
          <w:rFonts w:hint="eastAsia"/>
        </w:rPr>
        <w:t>в</w:t>
      </w:r>
      <w:r>
        <w:t xml:space="preserve"> </w:t>
      </w:r>
      <w:r>
        <w:rPr>
          <w:rFonts w:hint="eastAsia"/>
        </w:rPr>
        <w:t>системе</w:t>
      </w:r>
      <w:r>
        <w:t xml:space="preserve"> </w:t>
      </w:r>
      <w:r>
        <w:rPr>
          <w:rFonts w:hint="eastAsia"/>
        </w:rPr>
        <w:t>про</w:t>
      </w:r>
      <w:r>
        <w:t>-</w:t>
      </w:r>
      <w:r>
        <w:rPr>
          <w:rFonts w:hint="eastAsia"/>
        </w:rPr>
        <w:t>тивоэпизоотических</w:t>
      </w:r>
      <w:r>
        <w:t xml:space="preserve"> </w:t>
      </w:r>
      <w:r>
        <w:rPr>
          <w:rFonts w:hint="eastAsia"/>
        </w:rPr>
        <w:t>и</w:t>
      </w:r>
      <w:r>
        <w:t xml:space="preserve"> </w:t>
      </w:r>
      <w:r>
        <w:rPr>
          <w:rFonts w:hint="eastAsia"/>
        </w:rPr>
        <w:t>профилактических</w:t>
      </w:r>
      <w:r>
        <w:t xml:space="preserve"> </w:t>
      </w:r>
      <w:r>
        <w:rPr>
          <w:rFonts w:hint="eastAsia"/>
        </w:rPr>
        <w:t>мероприятий</w:t>
      </w:r>
      <w:r>
        <w:t xml:space="preserve"> </w:t>
      </w:r>
      <w:r>
        <w:rPr>
          <w:rFonts w:hint="eastAsia"/>
        </w:rPr>
        <w:t>у</w:t>
      </w:r>
      <w:r>
        <w:t xml:space="preserve"> </w:t>
      </w:r>
      <w:r>
        <w:rPr>
          <w:rFonts w:hint="eastAsia"/>
        </w:rPr>
        <w:t>северных</w:t>
      </w:r>
      <w:r>
        <w:t xml:space="preserve"> </w:t>
      </w:r>
      <w:r>
        <w:rPr>
          <w:rFonts w:hint="eastAsia"/>
        </w:rPr>
        <w:t>оленей</w:t>
      </w:r>
    </w:p>
    <w:p w14:paraId="48CB8217" w14:textId="77777777" w:rsidR="00365F0D" w:rsidRDefault="00365F0D" w:rsidP="00365F0D"/>
    <w:p w14:paraId="424A8825" w14:textId="77777777" w:rsidR="00365F0D" w:rsidRDefault="00365F0D" w:rsidP="00365F0D">
      <w:r>
        <w:t xml:space="preserve">2.2.3. </w:t>
      </w:r>
      <w:r>
        <w:rPr>
          <w:rFonts w:hint="eastAsia"/>
        </w:rPr>
        <w:t>Эпидемиологическое</w:t>
      </w:r>
      <w:r>
        <w:t xml:space="preserve"> </w:t>
      </w:r>
      <w:r>
        <w:rPr>
          <w:rFonts w:hint="eastAsia"/>
        </w:rPr>
        <w:t>значение</w:t>
      </w:r>
      <w:r>
        <w:t xml:space="preserve"> </w:t>
      </w:r>
      <w:r>
        <w:rPr>
          <w:rFonts w:hint="eastAsia"/>
        </w:rPr>
        <w:t>бруцеллеза</w:t>
      </w:r>
      <w:r>
        <w:t xml:space="preserve"> </w:t>
      </w:r>
      <w:r>
        <w:rPr>
          <w:rFonts w:hint="eastAsia"/>
        </w:rPr>
        <w:t>северных</w:t>
      </w:r>
      <w:r>
        <w:t xml:space="preserve"> </w:t>
      </w:r>
      <w:r>
        <w:rPr>
          <w:rFonts w:hint="eastAsia"/>
        </w:rPr>
        <w:t>оленей</w:t>
      </w:r>
    </w:p>
    <w:p w14:paraId="4055BA79" w14:textId="77777777" w:rsidR="00365F0D" w:rsidRDefault="00365F0D" w:rsidP="00365F0D"/>
    <w:p w14:paraId="33DF954A" w14:textId="77777777" w:rsidR="00365F0D" w:rsidRDefault="00365F0D" w:rsidP="00365F0D">
      <w:r>
        <w:t xml:space="preserve">2.3.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236F0FDA" w14:textId="77777777" w:rsidR="00365F0D" w:rsidRDefault="00365F0D" w:rsidP="00365F0D"/>
    <w:p w14:paraId="76BFDB1C" w14:textId="77777777" w:rsidR="00365F0D" w:rsidRDefault="00365F0D" w:rsidP="00365F0D">
      <w:r>
        <w:t>3.</w:t>
      </w:r>
      <w:r>
        <w:rPr>
          <w:rFonts w:hint="eastAsia"/>
        </w:rPr>
        <w:t>СОБСТВЕННЫЕ</w:t>
      </w:r>
      <w:r>
        <w:t xml:space="preserve"> </w:t>
      </w:r>
      <w:r>
        <w:rPr>
          <w:rFonts w:hint="eastAsia"/>
        </w:rPr>
        <w:t>ИССЛЕДОВАНИЯ</w:t>
      </w:r>
    </w:p>
    <w:p w14:paraId="3945B4DD" w14:textId="77777777" w:rsidR="00365F0D" w:rsidRDefault="00365F0D" w:rsidP="00365F0D"/>
    <w:p w14:paraId="42384725" w14:textId="77777777" w:rsidR="00365F0D" w:rsidRDefault="00365F0D" w:rsidP="00365F0D">
      <w:r>
        <w:t>3.1.</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40E2D83" w14:textId="77777777" w:rsidR="00365F0D" w:rsidRDefault="00365F0D" w:rsidP="00365F0D"/>
    <w:p w14:paraId="2EF4B09D" w14:textId="77777777" w:rsidR="00365F0D" w:rsidRDefault="00365F0D" w:rsidP="00365F0D">
      <w:r>
        <w:t xml:space="preserve">3.2. </w:t>
      </w:r>
      <w:r>
        <w:rPr>
          <w:rFonts w:hint="eastAsia"/>
        </w:rPr>
        <w:t>Комплексное</w:t>
      </w:r>
      <w:r>
        <w:t xml:space="preserve"> </w:t>
      </w:r>
      <w:r>
        <w:rPr>
          <w:rFonts w:hint="eastAsia"/>
        </w:rPr>
        <w:t>обоснование</w:t>
      </w:r>
      <w:r>
        <w:t xml:space="preserve"> </w:t>
      </w:r>
      <w:r>
        <w:rPr>
          <w:rFonts w:hint="eastAsia"/>
        </w:rPr>
        <w:t>широкого</w:t>
      </w:r>
      <w:r>
        <w:t xml:space="preserve"> </w:t>
      </w:r>
      <w:r>
        <w:rPr>
          <w:rFonts w:hint="eastAsia"/>
        </w:rPr>
        <w:t>использования</w:t>
      </w:r>
      <w:r>
        <w:t xml:space="preserve"> </w:t>
      </w:r>
      <w:r>
        <w:rPr>
          <w:rFonts w:hint="eastAsia"/>
        </w:rPr>
        <w:t>средств</w:t>
      </w:r>
      <w:r>
        <w:t xml:space="preserve"> </w:t>
      </w:r>
      <w:r>
        <w:rPr>
          <w:rFonts w:hint="eastAsia"/>
        </w:rPr>
        <w:t>специфической</w:t>
      </w:r>
      <w:r>
        <w:t xml:space="preserve"> </w:t>
      </w:r>
      <w:r>
        <w:rPr>
          <w:rFonts w:hint="eastAsia"/>
        </w:rPr>
        <w:t>профилактики</w:t>
      </w:r>
      <w:r>
        <w:t xml:space="preserve"> </w:t>
      </w:r>
      <w:r>
        <w:rPr>
          <w:rFonts w:hint="eastAsia"/>
        </w:rPr>
        <w:t>в</w:t>
      </w:r>
      <w:r>
        <w:t xml:space="preserve"> </w:t>
      </w:r>
      <w:r>
        <w:rPr>
          <w:rFonts w:hint="eastAsia"/>
        </w:rPr>
        <w:t>системе</w:t>
      </w:r>
      <w:r>
        <w:t xml:space="preserve"> </w:t>
      </w:r>
      <w:r>
        <w:rPr>
          <w:rFonts w:hint="eastAsia"/>
        </w:rPr>
        <w:t>проти</w:t>
      </w:r>
      <w:r>
        <w:t>-</w:t>
      </w:r>
      <w:r>
        <w:rPr>
          <w:rFonts w:hint="eastAsia"/>
        </w:rPr>
        <w:t>вобруцеллезных</w:t>
      </w:r>
      <w:r>
        <w:t xml:space="preserve"> </w:t>
      </w:r>
      <w:r>
        <w:rPr>
          <w:rFonts w:hint="eastAsia"/>
        </w:rPr>
        <w:t>мероприятий</w:t>
      </w:r>
      <w:r>
        <w:t xml:space="preserve"> </w:t>
      </w:r>
      <w:r>
        <w:rPr>
          <w:rFonts w:hint="eastAsia"/>
        </w:rPr>
        <w:t>у</w:t>
      </w:r>
      <w:r>
        <w:t xml:space="preserve"> </w:t>
      </w:r>
      <w:r>
        <w:rPr>
          <w:rFonts w:hint="eastAsia"/>
        </w:rPr>
        <w:t>северных</w:t>
      </w:r>
      <w:r>
        <w:t xml:space="preserve"> </w:t>
      </w:r>
      <w:r>
        <w:rPr>
          <w:rFonts w:hint="eastAsia"/>
        </w:rPr>
        <w:t>оленей</w:t>
      </w:r>
    </w:p>
    <w:p w14:paraId="7C284F72" w14:textId="77777777" w:rsidR="00365F0D" w:rsidRDefault="00365F0D" w:rsidP="00365F0D"/>
    <w:p w14:paraId="317CD581" w14:textId="77777777" w:rsidR="00365F0D" w:rsidRDefault="00365F0D" w:rsidP="00365F0D">
      <w:r>
        <w:t xml:space="preserve">3.2.1. </w:t>
      </w:r>
      <w:r>
        <w:rPr>
          <w:rFonts w:hint="eastAsia"/>
        </w:rPr>
        <w:t>Природно</w:t>
      </w:r>
      <w:r>
        <w:t>-</w:t>
      </w:r>
      <w:r>
        <w:rPr>
          <w:rFonts w:hint="eastAsia"/>
        </w:rPr>
        <w:t>климатические</w:t>
      </w:r>
      <w:r>
        <w:t xml:space="preserve"> </w:t>
      </w:r>
      <w:r>
        <w:rPr>
          <w:rFonts w:hint="eastAsia"/>
        </w:rPr>
        <w:t>и</w:t>
      </w:r>
      <w:r>
        <w:t xml:space="preserve"> </w:t>
      </w:r>
      <w:r>
        <w:rPr>
          <w:rFonts w:hint="eastAsia"/>
        </w:rPr>
        <w:t>социально</w:t>
      </w:r>
      <w:r>
        <w:t xml:space="preserve">- </w:t>
      </w:r>
      <w:r>
        <w:rPr>
          <w:rFonts w:hint="eastAsia"/>
        </w:rPr>
        <w:t>экономические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эпизоотическую</w:t>
      </w:r>
      <w:r>
        <w:t xml:space="preserve"> </w:t>
      </w:r>
      <w:r>
        <w:rPr>
          <w:rFonts w:hint="eastAsia"/>
        </w:rPr>
        <w:t>ситуацию</w:t>
      </w:r>
      <w:r>
        <w:t xml:space="preserve"> </w:t>
      </w:r>
      <w:r>
        <w:rPr>
          <w:rFonts w:hint="eastAsia"/>
        </w:rPr>
        <w:t>бруцеллеза</w:t>
      </w:r>
    </w:p>
    <w:p w14:paraId="1D1790E7" w14:textId="77777777" w:rsidR="00365F0D" w:rsidRDefault="00365F0D" w:rsidP="00365F0D"/>
    <w:p w14:paraId="2C1EBBFF" w14:textId="77777777" w:rsidR="00365F0D" w:rsidRDefault="00365F0D" w:rsidP="00365F0D">
      <w:r>
        <w:t xml:space="preserve">3.2.2. </w:t>
      </w:r>
      <w:r>
        <w:rPr>
          <w:rFonts w:hint="eastAsia"/>
        </w:rPr>
        <w:t>Анализ</w:t>
      </w:r>
      <w:r>
        <w:t xml:space="preserve"> </w:t>
      </w:r>
      <w:r>
        <w:rPr>
          <w:rFonts w:hint="eastAsia"/>
        </w:rPr>
        <w:t>эпизоотической</w:t>
      </w:r>
      <w:r>
        <w:t xml:space="preserve"> </w:t>
      </w:r>
      <w:r>
        <w:rPr>
          <w:rFonts w:hint="eastAsia"/>
        </w:rPr>
        <w:t>ситуации</w:t>
      </w:r>
      <w:r>
        <w:t xml:space="preserve"> </w:t>
      </w:r>
      <w:r>
        <w:rPr>
          <w:rFonts w:hint="eastAsia"/>
        </w:rPr>
        <w:t>бруцеллеза</w:t>
      </w:r>
      <w:r>
        <w:t xml:space="preserve"> </w:t>
      </w:r>
      <w:r>
        <w:rPr>
          <w:rFonts w:hint="eastAsia"/>
        </w:rPr>
        <w:t>домашних</w:t>
      </w:r>
      <w:r>
        <w:t xml:space="preserve"> </w:t>
      </w:r>
      <w:r>
        <w:rPr>
          <w:rFonts w:hint="eastAsia"/>
        </w:rPr>
        <w:t>и</w:t>
      </w:r>
      <w:r>
        <w:t xml:space="preserve"> </w:t>
      </w:r>
      <w:r>
        <w:rPr>
          <w:rFonts w:hint="eastAsia"/>
        </w:rPr>
        <w:t>диких</w:t>
      </w:r>
      <w:r>
        <w:t xml:space="preserve"> </w:t>
      </w:r>
      <w:r>
        <w:rPr>
          <w:rFonts w:hint="eastAsia"/>
        </w:rPr>
        <w:t>животных</w:t>
      </w:r>
      <w:r>
        <w:t xml:space="preserve"> </w:t>
      </w:r>
      <w:r>
        <w:rPr>
          <w:rFonts w:hint="eastAsia"/>
        </w:rPr>
        <w:t>на</w:t>
      </w:r>
      <w:r>
        <w:t xml:space="preserve"> </w:t>
      </w:r>
      <w:r>
        <w:rPr>
          <w:rFonts w:hint="eastAsia"/>
        </w:rPr>
        <w:t>Енисейском</w:t>
      </w:r>
      <w:r>
        <w:t xml:space="preserve"> </w:t>
      </w:r>
      <w:r>
        <w:rPr>
          <w:rFonts w:hint="eastAsia"/>
        </w:rPr>
        <w:t>Севере</w:t>
      </w:r>
    </w:p>
    <w:p w14:paraId="321EE374" w14:textId="77777777" w:rsidR="00365F0D" w:rsidRDefault="00365F0D" w:rsidP="00365F0D"/>
    <w:p w14:paraId="6608AD5C" w14:textId="77777777" w:rsidR="00365F0D" w:rsidRDefault="00365F0D" w:rsidP="00365F0D">
      <w:r>
        <w:t xml:space="preserve">3.2.3. </w:t>
      </w:r>
      <w:r>
        <w:rPr>
          <w:rFonts w:hint="eastAsia"/>
        </w:rPr>
        <w:t>Эпидемиологическое</w:t>
      </w:r>
      <w:r>
        <w:t xml:space="preserve"> </w:t>
      </w:r>
      <w:r>
        <w:rPr>
          <w:rFonts w:hint="eastAsia"/>
        </w:rPr>
        <w:t>значение</w:t>
      </w:r>
      <w:r>
        <w:t xml:space="preserve"> </w:t>
      </w:r>
      <w:r>
        <w:rPr>
          <w:rFonts w:hint="eastAsia"/>
        </w:rPr>
        <w:t>бруцеллеза</w:t>
      </w:r>
      <w:r>
        <w:t xml:space="preserve"> </w:t>
      </w:r>
      <w:r>
        <w:rPr>
          <w:rFonts w:hint="eastAsia"/>
        </w:rPr>
        <w:t>северных</w:t>
      </w:r>
      <w:r>
        <w:t xml:space="preserve"> </w:t>
      </w:r>
      <w:r>
        <w:rPr>
          <w:rFonts w:hint="eastAsia"/>
        </w:rPr>
        <w:t>оленей</w:t>
      </w:r>
    </w:p>
    <w:p w14:paraId="75EF828D" w14:textId="77777777" w:rsidR="00365F0D" w:rsidRDefault="00365F0D" w:rsidP="00365F0D"/>
    <w:p w14:paraId="00705D27" w14:textId="77777777" w:rsidR="00365F0D" w:rsidRDefault="00365F0D" w:rsidP="00365F0D">
      <w:r>
        <w:t xml:space="preserve">3.2.4. </w:t>
      </w:r>
      <w:r>
        <w:rPr>
          <w:rFonts w:hint="eastAsia"/>
        </w:rPr>
        <w:t>Результаты</w:t>
      </w:r>
      <w:r>
        <w:t xml:space="preserve"> </w:t>
      </w:r>
      <w:r>
        <w:rPr>
          <w:rFonts w:hint="eastAsia"/>
        </w:rPr>
        <w:t>комплексного</w:t>
      </w:r>
      <w:r>
        <w:t xml:space="preserve"> </w:t>
      </w:r>
      <w:r>
        <w:rPr>
          <w:rFonts w:hint="eastAsia"/>
        </w:rPr>
        <w:t>изучения</w:t>
      </w:r>
      <w:r>
        <w:t xml:space="preserve"> </w:t>
      </w:r>
      <w:r>
        <w:rPr>
          <w:rFonts w:hint="eastAsia"/>
        </w:rPr>
        <w:t>бруцелл</w:t>
      </w:r>
      <w:r>
        <w:t xml:space="preserve">, </w:t>
      </w:r>
      <w:r>
        <w:rPr>
          <w:rFonts w:hint="eastAsia"/>
        </w:rPr>
        <w:t>циркулирующих</w:t>
      </w:r>
      <w:r>
        <w:t xml:space="preserve"> </w:t>
      </w:r>
      <w:r>
        <w:rPr>
          <w:rFonts w:hint="eastAsia"/>
        </w:rPr>
        <w:t>у</w:t>
      </w:r>
      <w:r>
        <w:t xml:space="preserve"> </w:t>
      </w:r>
      <w:r>
        <w:rPr>
          <w:rFonts w:hint="eastAsia"/>
        </w:rPr>
        <w:t>разных</w:t>
      </w:r>
      <w:r>
        <w:t xml:space="preserve"> </w:t>
      </w:r>
      <w:r>
        <w:rPr>
          <w:rFonts w:hint="eastAsia"/>
        </w:rPr>
        <w:t>видов</w:t>
      </w:r>
      <w:r>
        <w:t xml:space="preserve"> </w:t>
      </w:r>
      <w:r>
        <w:rPr>
          <w:rFonts w:hint="eastAsia"/>
        </w:rPr>
        <w:t>животных</w:t>
      </w:r>
      <w:r>
        <w:t xml:space="preserve"> </w:t>
      </w:r>
      <w:r>
        <w:rPr>
          <w:rFonts w:hint="eastAsia"/>
        </w:rPr>
        <w:t>природного</w:t>
      </w:r>
      <w:r>
        <w:t xml:space="preserve"> </w:t>
      </w:r>
      <w:r>
        <w:rPr>
          <w:rFonts w:hint="eastAsia"/>
        </w:rPr>
        <w:t>оча</w:t>
      </w:r>
      <w:r>
        <w:rPr>
          <w:rFonts w:hint="eastAsia"/>
        </w:rPr>
        <w:lastRenderedPageBreak/>
        <w:t>га</w:t>
      </w:r>
      <w:r>
        <w:t xml:space="preserve"> </w:t>
      </w:r>
      <w:r>
        <w:rPr>
          <w:rFonts w:hint="eastAsia"/>
        </w:rPr>
        <w:t>бруцеллеза</w:t>
      </w:r>
      <w:r>
        <w:t xml:space="preserve"> </w:t>
      </w:r>
      <w:r>
        <w:rPr>
          <w:rFonts w:hint="eastAsia"/>
        </w:rPr>
        <w:t>северных</w:t>
      </w:r>
      <w:r>
        <w:t xml:space="preserve"> </w:t>
      </w:r>
      <w:r>
        <w:rPr>
          <w:rFonts w:hint="eastAsia"/>
        </w:rPr>
        <w:t>оленей</w:t>
      </w:r>
    </w:p>
    <w:p w14:paraId="71B25371" w14:textId="77777777" w:rsidR="00365F0D" w:rsidRDefault="00365F0D" w:rsidP="00365F0D"/>
    <w:p w14:paraId="613811AF" w14:textId="77777777" w:rsidR="00365F0D" w:rsidRDefault="00365F0D" w:rsidP="00365F0D">
      <w:r>
        <w:t xml:space="preserve">3.2.5. </w:t>
      </w:r>
      <w:r>
        <w:rPr>
          <w:rFonts w:hint="eastAsia"/>
        </w:rPr>
        <w:t>Изучение</w:t>
      </w:r>
      <w:r>
        <w:t xml:space="preserve"> </w:t>
      </w:r>
      <w:r>
        <w:rPr>
          <w:rFonts w:hint="eastAsia"/>
        </w:rPr>
        <w:t>путей</w:t>
      </w:r>
      <w:r>
        <w:t xml:space="preserve"> </w:t>
      </w:r>
      <w:r>
        <w:rPr>
          <w:rFonts w:hint="eastAsia"/>
        </w:rPr>
        <w:t>и</w:t>
      </w:r>
      <w:r>
        <w:t xml:space="preserve"> </w:t>
      </w:r>
      <w:r>
        <w:rPr>
          <w:rFonts w:hint="eastAsia"/>
        </w:rPr>
        <w:t>способов</w:t>
      </w:r>
      <w:r>
        <w:t xml:space="preserve"> </w:t>
      </w:r>
      <w:r>
        <w:rPr>
          <w:rFonts w:hint="eastAsia"/>
        </w:rPr>
        <w:t>заражения</w:t>
      </w:r>
      <w:r>
        <w:t xml:space="preserve"> </w:t>
      </w:r>
      <w:r>
        <w:rPr>
          <w:rFonts w:hint="eastAsia"/>
        </w:rPr>
        <w:t>бруцеллезом</w:t>
      </w:r>
      <w:r>
        <w:t xml:space="preserve"> </w:t>
      </w:r>
      <w:r>
        <w:rPr>
          <w:rFonts w:hint="eastAsia"/>
        </w:rPr>
        <w:t>оленей</w:t>
      </w:r>
      <w:r>
        <w:t xml:space="preserve"> </w:t>
      </w:r>
      <w:r>
        <w:rPr>
          <w:rFonts w:hint="eastAsia"/>
        </w:rPr>
        <w:t>в</w:t>
      </w:r>
      <w:r>
        <w:t xml:space="preserve"> </w:t>
      </w:r>
      <w:r>
        <w:rPr>
          <w:rFonts w:hint="eastAsia"/>
        </w:rPr>
        <w:t>естественных</w:t>
      </w:r>
      <w:r>
        <w:t xml:space="preserve"> </w:t>
      </w:r>
      <w:r>
        <w:rPr>
          <w:rFonts w:hint="eastAsia"/>
        </w:rPr>
        <w:t>условиях</w:t>
      </w:r>
    </w:p>
    <w:p w14:paraId="3F0B40B7" w14:textId="77777777" w:rsidR="00365F0D" w:rsidRDefault="00365F0D" w:rsidP="00365F0D"/>
    <w:p w14:paraId="2DBE73AA" w14:textId="77777777" w:rsidR="00365F0D" w:rsidRDefault="00365F0D" w:rsidP="00365F0D">
      <w:r>
        <w:t xml:space="preserve">3.2.6. </w:t>
      </w:r>
      <w:r>
        <w:rPr>
          <w:rFonts w:hint="eastAsia"/>
        </w:rPr>
        <w:t>Опыты</w:t>
      </w:r>
      <w:r>
        <w:t xml:space="preserve"> </w:t>
      </w:r>
      <w:r>
        <w:rPr>
          <w:rFonts w:hint="eastAsia"/>
        </w:rPr>
        <w:t>по</w:t>
      </w:r>
      <w:r>
        <w:t xml:space="preserve"> </w:t>
      </w:r>
      <w:r>
        <w:rPr>
          <w:rFonts w:hint="eastAsia"/>
        </w:rPr>
        <w:t>выживаемости</w:t>
      </w:r>
      <w:r>
        <w:t xml:space="preserve"> </w:t>
      </w:r>
      <w:r>
        <w:rPr>
          <w:rFonts w:hint="eastAsia"/>
        </w:rPr>
        <w:t>В</w:t>
      </w:r>
      <w:r>
        <w:t xml:space="preserve">. rangiferi </w:t>
      </w:r>
      <w:r>
        <w:rPr>
          <w:rFonts w:hint="eastAsia"/>
        </w:rPr>
        <w:t>в</w:t>
      </w:r>
      <w:r>
        <w:t xml:space="preserve"> </w:t>
      </w:r>
      <w:r>
        <w:rPr>
          <w:rFonts w:hint="eastAsia"/>
        </w:rPr>
        <w:t>почве</w:t>
      </w:r>
    </w:p>
    <w:p w14:paraId="7E6809A9" w14:textId="77777777" w:rsidR="00365F0D" w:rsidRDefault="00365F0D" w:rsidP="00365F0D"/>
    <w:p w14:paraId="78478E7A" w14:textId="77777777" w:rsidR="00365F0D" w:rsidRDefault="00365F0D" w:rsidP="00365F0D">
      <w:r>
        <w:t xml:space="preserve">3.2.7. </w:t>
      </w:r>
      <w:r>
        <w:rPr>
          <w:rFonts w:hint="eastAsia"/>
        </w:rPr>
        <w:t>Опыты</w:t>
      </w:r>
      <w:r>
        <w:t xml:space="preserve"> </w:t>
      </w:r>
      <w:r>
        <w:rPr>
          <w:rFonts w:hint="eastAsia"/>
        </w:rPr>
        <w:t>по</w:t>
      </w:r>
      <w:r>
        <w:t xml:space="preserve"> </w:t>
      </w:r>
      <w:r>
        <w:rPr>
          <w:rFonts w:hint="eastAsia"/>
        </w:rPr>
        <w:t>искусственному</w:t>
      </w:r>
      <w:r>
        <w:t xml:space="preserve"> </w:t>
      </w:r>
      <w:r>
        <w:rPr>
          <w:rFonts w:hint="eastAsia"/>
        </w:rPr>
        <w:t>заражению</w:t>
      </w:r>
      <w:r>
        <w:t xml:space="preserve"> </w:t>
      </w:r>
      <w:r>
        <w:rPr>
          <w:rFonts w:hint="eastAsia"/>
        </w:rPr>
        <w:t>домашних</w:t>
      </w:r>
      <w:r>
        <w:t xml:space="preserve"> </w:t>
      </w:r>
      <w:r>
        <w:rPr>
          <w:rFonts w:hint="eastAsia"/>
        </w:rPr>
        <w:t>северных</w:t>
      </w:r>
      <w:r>
        <w:t xml:space="preserve"> </w:t>
      </w:r>
      <w:r>
        <w:rPr>
          <w:rFonts w:hint="eastAsia"/>
        </w:rPr>
        <w:t>оленей</w:t>
      </w:r>
      <w:r>
        <w:t xml:space="preserve"> </w:t>
      </w:r>
      <w:r>
        <w:rPr>
          <w:rFonts w:hint="eastAsia"/>
        </w:rPr>
        <w:t>штаммами</w:t>
      </w:r>
      <w:r>
        <w:t xml:space="preserve"> </w:t>
      </w:r>
      <w:r>
        <w:rPr>
          <w:rFonts w:hint="eastAsia"/>
        </w:rPr>
        <w:t>бруцелл</w:t>
      </w:r>
      <w:r>
        <w:t xml:space="preserve">, </w:t>
      </w:r>
      <w:r>
        <w:rPr>
          <w:rFonts w:hint="eastAsia"/>
        </w:rPr>
        <w:t>выделенных</w:t>
      </w:r>
      <w:r>
        <w:t xml:space="preserve"> </w:t>
      </w:r>
      <w:r>
        <w:rPr>
          <w:rFonts w:hint="eastAsia"/>
        </w:rPr>
        <w:t>от</w:t>
      </w:r>
      <w:r>
        <w:t xml:space="preserve"> </w:t>
      </w:r>
      <w:r>
        <w:rPr>
          <w:rFonts w:hint="eastAsia"/>
        </w:rPr>
        <w:t>диких</w:t>
      </w:r>
      <w:r>
        <w:t xml:space="preserve"> </w:t>
      </w:r>
      <w:r>
        <w:rPr>
          <w:rFonts w:hint="eastAsia"/>
        </w:rPr>
        <w:t>животных</w:t>
      </w:r>
    </w:p>
    <w:p w14:paraId="6C31E8B6" w14:textId="77777777" w:rsidR="00365F0D" w:rsidRDefault="00365F0D" w:rsidP="00365F0D"/>
    <w:p w14:paraId="51B97AD6" w14:textId="77777777" w:rsidR="00365F0D" w:rsidRDefault="00365F0D" w:rsidP="00365F0D">
      <w:r>
        <w:t xml:space="preserve">3.2.8. </w:t>
      </w:r>
      <w:r>
        <w:rPr>
          <w:rFonts w:hint="eastAsia"/>
        </w:rPr>
        <w:t>Анализ</w:t>
      </w:r>
      <w:r>
        <w:t xml:space="preserve"> </w:t>
      </w:r>
      <w:r>
        <w:rPr>
          <w:rFonts w:hint="eastAsia"/>
        </w:rPr>
        <w:t>результатов</w:t>
      </w:r>
      <w:r>
        <w:t xml:space="preserve"> </w:t>
      </w:r>
      <w:r>
        <w:rPr>
          <w:rFonts w:hint="eastAsia"/>
        </w:rPr>
        <w:t>применения</w:t>
      </w:r>
      <w:r>
        <w:t xml:space="preserve"> </w:t>
      </w:r>
      <w:r>
        <w:rPr>
          <w:rFonts w:hint="eastAsia"/>
        </w:rPr>
        <w:t>противобруцеллезных</w:t>
      </w:r>
      <w:r>
        <w:t xml:space="preserve"> </w:t>
      </w:r>
      <w:r>
        <w:rPr>
          <w:rFonts w:hint="eastAsia"/>
        </w:rPr>
        <w:t>мероприятий</w:t>
      </w:r>
      <w:r>
        <w:t xml:space="preserve"> </w:t>
      </w:r>
      <w:r>
        <w:rPr>
          <w:rFonts w:hint="eastAsia"/>
        </w:rPr>
        <w:t>без</w:t>
      </w:r>
      <w:r>
        <w:t xml:space="preserve"> </w:t>
      </w:r>
      <w:r>
        <w:rPr>
          <w:rFonts w:hint="eastAsia"/>
        </w:rPr>
        <w:t>использования</w:t>
      </w:r>
      <w:r>
        <w:t xml:space="preserve"> </w:t>
      </w:r>
      <w:r>
        <w:rPr>
          <w:rFonts w:hint="eastAsia"/>
        </w:rPr>
        <w:t>средств</w:t>
      </w:r>
      <w:r>
        <w:t xml:space="preserve"> </w:t>
      </w:r>
      <w:r>
        <w:rPr>
          <w:rFonts w:hint="eastAsia"/>
        </w:rPr>
        <w:t>специфической</w:t>
      </w:r>
      <w:r>
        <w:t xml:space="preserve"> </w:t>
      </w:r>
      <w:r>
        <w:rPr>
          <w:rFonts w:hint="eastAsia"/>
        </w:rPr>
        <w:t>профилактики</w:t>
      </w:r>
    </w:p>
    <w:p w14:paraId="53AA5329" w14:textId="77777777" w:rsidR="00365F0D" w:rsidRDefault="00365F0D" w:rsidP="00365F0D"/>
    <w:p w14:paraId="4845298E" w14:textId="77777777" w:rsidR="00365F0D" w:rsidRDefault="00365F0D" w:rsidP="00365F0D">
      <w:r>
        <w:t xml:space="preserve">3.2.9. </w:t>
      </w:r>
      <w:r>
        <w:rPr>
          <w:rFonts w:hint="eastAsia"/>
        </w:rPr>
        <w:t>Разработка</w:t>
      </w:r>
      <w:r>
        <w:t xml:space="preserve"> </w:t>
      </w:r>
      <w:r>
        <w:rPr>
          <w:rFonts w:hint="eastAsia"/>
        </w:rPr>
        <w:t>концепции</w:t>
      </w:r>
      <w:r>
        <w:t xml:space="preserve"> </w:t>
      </w:r>
      <w:r>
        <w:rPr>
          <w:rFonts w:hint="eastAsia"/>
        </w:rPr>
        <w:t>оптимизации</w:t>
      </w:r>
      <w:r>
        <w:t xml:space="preserve"> </w:t>
      </w:r>
      <w:r>
        <w:rPr>
          <w:rFonts w:hint="eastAsia"/>
        </w:rPr>
        <w:t>специфической</w:t>
      </w:r>
      <w:r>
        <w:t xml:space="preserve"> </w:t>
      </w:r>
      <w:r>
        <w:rPr>
          <w:rFonts w:hint="eastAsia"/>
        </w:rPr>
        <w:t>профилактики</w:t>
      </w:r>
      <w:r>
        <w:t xml:space="preserve"> </w:t>
      </w:r>
      <w:r>
        <w:rPr>
          <w:rFonts w:hint="eastAsia"/>
        </w:rPr>
        <w:t>бруцеллеза</w:t>
      </w:r>
      <w:r>
        <w:t xml:space="preserve"> </w:t>
      </w:r>
      <w:r>
        <w:rPr>
          <w:rFonts w:hint="eastAsia"/>
        </w:rPr>
        <w:t>северных</w:t>
      </w:r>
      <w:r>
        <w:t xml:space="preserve"> </w:t>
      </w:r>
      <w:r>
        <w:rPr>
          <w:rFonts w:hint="eastAsia"/>
        </w:rPr>
        <w:t>оленей</w:t>
      </w:r>
      <w:r>
        <w:t xml:space="preserve"> </w:t>
      </w:r>
      <w:r>
        <w:rPr>
          <w:rFonts w:hint="eastAsia"/>
        </w:rPr>
        <w:t>с</w:t>
      </w:r>
      <w:r>
        <w:t xml:space="preserve"> </w:t>
      </w:r>
      <w:r>
        <w:rPr>
          <w:rFonts w:hint="eastAsia"/>
        </w:rPr>
        <w:t>позиции</w:t>
      </w:r>
      <w:r>
        <w:t xml:space="preserve"> </w:t>
      </w:r>
      <w:r>
        <w:rPr>
          <w:rFonts w:hint="eastAsia"/>
        </w:rPr>
        <w:t>теории</w:t>
      </w:r>
      <w:r>
        <w:t xml:space="preserve"> </w:t>
      </w:r>
      <w:r>
        <w:rPr>
          <w:rFonts w:hint="eastAsia"/>
        </w:rPr>
        <w:t>эпизоотического</w:t>
      </w:r>
      <w:r>
        <w:t xml:space="preserve"> </w:t>
      </w:r>
      <w:r>
        <w:rPr>
          <w:rFonts w:hint="eastAsia"/>
        </w:rPr>
        <w:t>процесса</w:t>
      </w:r>
      <w:r>
        <w:t xml:space="preserve">, </w:t>
      </w:r>
      <w:r>
        <w:rPr>
          <w:rFonts w:hint="eastAsia"/>
        </w:rPr>
        <w:t>саморегуляции</w:t>
      </w:r>
      <w:r>
        <w:t xml:space="preserve"> </w:t>
      </w:r>
      <w:r>
        <w:rPr>
          <w:rFonts w:hint="eastAsia"/>
        </w:rPr>
        <w:t>паразитарных</w:t>
      </w:r>
      <w:r>
        <w:t xml:space="preserve"> </w:t>
      </w:r>
      <w:r>
        <w:rPr>
          <w:rFonts w:hint="eastAsia"/>
        </w:rPr>
        <w:t>систем</w:t>
      </w:r>
      <w:r>
        <w:t xml:space="preserve">, </w:t>
      </w:r>
      <w:r>
        <w:rPr>
          <w:rFonts w:hint="eastAsia"/>
        </w:rPr>
        <w:t>природной</w:t>
      </w:r>
      <w:r>
        <w:t xml:space="preserve"> </w:t>
      </w:r>
      <w:r>
        <w:rPr>
          <w:rFonts w:hint="eastAsia"/>
        </w:rPr>
        <w:t>очаговости</w:t>
      </w:r>
      <w:r>
        <w:t xml:space="preserve">, </w:t>
      </w:r>
      <w:r>
        <w:rPr>
          <w:rFonts w:hint="eastAsia"/>
        </w:rPr>
        <w:t>технологических</w:t>
      </w:r>
      <w:r>
        <w:t xml:space="preserve"> </w:t>
      </w:r>
      <w:r>
        <w:rPr>
          <w:rFonts w:hint="eastAsia"/>
        </w:rPr>
        <w:t>особенностей</w:t>
      </w:r>
      <w:r>
        <w:t xml:space="preserve"> </w:t>
      </w:r>
      <w:r>
        <w:rPr>
          <w:rFonts w:hint="eastAsia"/>
        </w:rPr>
        <w:t>отрасли</w:t>
      </w:r>
      <w:r>
        <w:t xml:space="preserve"> </w:t>
      </w:r>
      <w:r>
        <w:rPr>
          <w:rFonts w:hint="eastAsia"/>
        </w:rPr>
        <w:t>и</w:t>
      </w:r>
      <w:r>
        <w:t xml:space="preserve"> </w:t>
      </w:r>
      <w:r>
        <w:rPr>
          <w:rFonts w:hint="eastAsia"/>
        </w:rPr>
        <w:t>новых</w:t>
      </w:r>
      <w:r>
        <w:t xml:space="preserve"> </w:t>
      </w:r>
      <w:r>
        <w:rPr>
          <w:rFonts w:hint="eastAsia"/>
        </w:rPr>
        <w:t>социально</w:t>
      </w:r>
      <w:r>
        <w:t>-</w:t>
      </w:r>
      <w:r>
        <w:rPr>
          <w:rFonts w:hint="eastAsia"/>
        </w:rPr>
        <w:t>экономических</w:t>
      </w:r>
      <w:r>
        <w:t xml:space="preserve"> </w:t>
      </w:r>
      <w:r>
        <w:rPr>
          <w:rFonts w:hint="eastAsia"/>
        </w:rPr>
        <w:t>и</w:t>
      </w:r>
      <w:r>
        <w:t xml:space="preserve"> </w:t>
      </w:r>
      <w:r>
        <w:rPr>
          <w:rFonts w:hint="eastAsia"/>
        </w:rPr>
        <w:t>эпидимических</w:t>
      </w:r>
      <w:r>
        <w:t xml:space="preserve"> </w:t>
      </w:r>
      <w:r>
        <w:rPr>
          <w:rFonts w:hint="eastAsia"/>
        </w:rPr>
        <w:t>условий</w:t>
      </w:r>
    </w:p>
    <w:p w14:paraId="20580860" w14:textId="77777777" w:rsidR="00365F0D" w:rsidRDefault="00365F0D" w:rsidP="00365F0D"/>
    <w:p w14:paraId="6C4611E8" w14:textId="77777777" w:rsidR="00365F0D" w:rsidRDefault="00365F0D" w:rsidP="00365F0D">
      <w:r>
        <w:t xml:space="preserve">3.3. </w:t>
      </w:r>
      <w:r>
        <w:rPr>
          <w:rFonts w:hint="eastAsia"/>
        </w:rPr>
        <w:t>Результаты</w:t>
      </w:r>
      <w:r>
        <w:t xml:space="preserve"> </w:t>
      </w:r>
      <w:r>
        <w:rPr>
          <w:rFonts w:hint="eastAsia"/>
        </w:rPr>
        <w:t>изучения</w:t>
      </w:r>
      <w:r>
        <w:t xml:space="preserve"> </w:t>
      </w:r>
      <w:r>
        <w:rPr>
          <w:rFonts w:hint="eastAsia"/>
        </w:rPr>
        <w:t>вакцин</w:t>
      </w:r>
      <w:r>
        <w:t xml:space="preserve"> </w:t>
      </w:r>
      <w:r>
        <w:rPr>
          <w:rFonts w:hint="eastAsia"/>
        </w:rPr>
        <w:t>из</w:t>
      </w:r>
      <w:r>
        <w:t xml:space="preserve"> </w:t>
      </w:r>
      <w:r>
        <w:rPr>
          <w:rFonts w:hint="eastAsia"/>
        </w:rPr>
        <w:t>штаммов</w:t>
      </w:r>
      <w:r>
        <w:t xml:space="preserve"> B.abortus 19 </w:t>
      </w:r>
      <w:r>
        <w:rPr>
          <w:rFonts w:hint="eastAsia"/>
        </w:rPr>
        <w:t>и</w:t>
      </w:r>
      <w:r>
        <w:t xml:space="preserve"> 82 </w:t>
      </w:r>
      <w:r>
        <w:rPr>
          <w:rFonts w:hint="eastAsia"/>
        </w:rPr>
        <w:t>для</w:t>
      </w:r>
      <w:r>
        <w:t xml:space="preserve"> </w:t>
      </w:r>
      <w:r>
        <w:rPr>
          <w:rFonts w:hint="eastAsia"/>
        </w:rPr>
        <w:t>специфической</w:t>
      </w:r>
      <w:r>
        <w:t xml:space="preserve"> </w:t>
      </w:r>
      <w:r>
        <w:rPr>
          <w:rFonts w:hint="eastAsia"/>
        </w:rPr>
        <w:t>профилактики</w:t>
      </w:r>
      <w:r>
        <w:t xml:space="preserve"> </w:t>
      </w:r>
      <w:r>
        <w:rPr>
          <w:rFonts w:hint="eastAsia"/>
        </w:rPr>
        <w:t>бруцеллеза</w:t>
      </w:r>
      <w:r>
        <w:t xml:space="preserve"> </w:t>
      </w:r>
      <w:r>
        <w:rPr>
          <w:rFonts w:hint="eastAsia"/>
        </w:rPr>
        <w:t>северных</w:t>
      </w:r>
      <w:r>
        <w:t xml:space="preserve"> </w:t>
      </w:r>
      <w:r>
        <w:rPr>
          <w:rFonts w:hint="eastAsia"/>
        </w:rPr>
        <w:t>оленей</w:t>
      </w:r>
      <w:r>
        <w:t xml:space="preserve"> 160 3.3.1. </w:t>
      </w:r>
      <w:r>
        <w:rPr>
          <w:rFonts w:hint="eastAsia"/>
        </w:rPr>
        <w:t>Результаты</w:t>
      </w:r>
      <w:r>
        <w:t xml:space="preserve"> </w:t>
      </w:r>
      <w:r>
        <w:rPr>
          <w:rFonts w:hint="eastAsia"/>
        </w:rPr>
        <w:t>экспериментов</w:t>
      </w:r>
      <w:r>
        <w:t xml:space="preserve"> </w:t>
      </w:r>
      <w:r>
        <w:rPr>
          <w:rFonts w:hint="eastAsia"/>
        </w:rPr>
        <w:t>по</w:t>
      </w:r>
      <w:r>
        <w:t xml:space="preserve"> </w:t>
      </w:r>
      <w:r>
        <w:rPr>
          <w:rFonts w:hint="eastAsia"/>
        </w:rPr>
        <w:t>определению</w:t>
      </w:r>
      <w:r>
        <w:t xml:space="preserve"> </w:t>
      </w:r>
      <w:r>
        <w:rPr>
          <w:rFonts w:hint="eastAsia"/>
        </w:rPr>
        <w:t>оптимальных</w:t>
      </w:r>
    </w:p>
    <w:p w14:paraId="5729D29D" w14:textId="77777777" w:rsidR="00365F0D" w:rsidRDefault="00365F0D" w:rsidP="00365F0D"/>
    <w:p w14:paraId="7A81A913" w14:textId="77777777" w:rsidR="00365F0D" w:rsidRDefault="00365F0D" w:rsidP="00365F0D">
      <w:r>
        <w:rPr>
          <w:rFonts w:hint="eastAsia"/>
        </w:rPr>
        <w:t>доз</w:t>
      </w:r>
      <w:r>
        <w:t xml:space="preserve"> </w:t>
      </w:r>
      <w:r>
        <w:rPr>
          <w:rFonts w:hint="eastAsia"/>
        </w:rPr>
        <w:t>вакцины</w:t>
      </w:r>
      <w:r>
        <w:t xml:space="preserve"> </w:t>
      </w:r>
      <w:r>
        <w:rPr>
          <w:rFonts w:hint="eastAsia"/>
        </w:rPr>
        <w:t>из</w:t>
      </w:r>
      <w:r>
        <w:t xml:space="preserve"> </w:t>
      </w:r>
      <w:r>
        <w:rPr>
          <w:rFonts w:hint="eastAsia"/>
        </w:rPr>
        <w:t>штамма</w:t>
      </w:r>
      <w:r>
        <w:t xml:space="preserve"> B.abortus 19</w:t>
      </w:r>
    </w:p>
    <w:p w14:paraId="5B402826" w14:textId="77777777" w:rsidR="00365F0D" w:rsidRDefault="00365F0D" w:rsidP="00365F0D"/>
    <w:p w14:paraId="47512986" w14:textId="77777777" w:rsidR="00365F0D" w:rsidRDefault="00365F0D" w:rsidP="00365F0D">
      <w:r>
        <w:t xml:space="preserve">3.3.2. </w:t>
      </w:r>
      <w:r>
        <w:rPr>
          <w:rFonts w:hint="eastAsia"/>
        </w:rPr>
        <w:t>Результаты</w:t>
      </w:r>
      <w:r>
        <w:t xml:space="preserve"> </w:t>
      </w:r>
      <w:r>
        <w:rPr>
          <w:rFonts w:hint="eastAsia"/>
        </w:rPr>
        <w:t>экспериментов</w:t>
      </w:r>
      <w:r>
        <w:t xml:space="preserve"> </w:t>
      </w:r>
      <w:r>
        <w:rPr>
          <w:rFonts w:hint="eastAsia"/>
        </w:rPr>
        <w:t>по</w:t>
      </w:r>
      <w:r>
        <w:t xml:space="preserve"> </w:t>
      </w:r>
      <w:r>
        <w:rPr>
          <w:rFonts w:hint="eastAsia"/>
        </w:rPr>
        <w:t>определению</w:t>
      </w:r>
      <w:r>
        <w:t xml:space="preserve"> </w:t>
      </w:r>
      <w:r>
        <w:rPr>
          <w:rFonts w:hint="eastAsia"/>
        </w:rPr>
        <w:t>оптимальных</w:t>
      </w:r>
    </w:p>
    <w:p w14:paraId="0FB2CCDA" w14:textId="77777777" w:rsidR="00365F0D" w:rsidRDefault="00365F0D" w:rsidP="00365F0D"/>
    <w:p w14:paraId="5969927F" w14:textId="77777777" w:rsidR="00365F0D" w:rsidRDefault="00365F0D" w:rsidP="00365F0D">
      <w:r>
        <w:t xml:space="preserve">3.3.3. </w:t>
      </w:r>
      <w:r>
        <w:rPr>
          <w:rFonts w:hint="eastAsia"/>
        </w:rPr>
        <w:t>Результаты</w:t>
      </w:r>
      <w:r>
        <w:t xml:space="preserve"> </w:t>
      </w:r>
      <w:r>
        <w:rPr>
          <w:rFonts w:hint="eastAsia"/>
        </w:rPr>
        <w:t>изучения</w:t>
      </w:r>
      <w:r>
        <w:t xml:space="preserve"> </w:t>
      </w:r>
      <w:r>
        <w:rPr>
          <w:rFonts w:hint="eastAsia"/>
        </w:rPr>
        <w:t>противоэпизоотической</w:t>
      </w:r>
      <w:r>
        <w:t xml:space="preserve"> </w:t>
      </w:r>
      <w:r>
        <w:rPr>
          <w:rFonts w:hint="eastAsia"/>
        </w:rPr>
        <w:t>эффективности</w:t>
      </w:r>
      <w:r>
        <w:t xml:space="preserve"> </w:t>
      </w:r>
      <w:r>
        <w:rPr>
          <w:rFonts w:hint="eastAsia"/>
        </w:rPr>
        <w:t>вакцины</w:t>
      </w:r>
      <w:r>
        <w:t xml:space="preserve"> </w:t>
      </w:r>
      <w:r>
        <w:rPr>
          <w:rFonts w:hint="eastAsia"/>
        </w:rPr>
        <w:t>из</w:t>
      </w:r>
      <w:r>
        <w:t xml:space="preserve"> </w:t>
      </w:r>
      <w:r>
        <w:rPr>
          <w:rFonts w:hint="eastAsia"/>
        </w:rPr>
        <w:t>штамма</w:t>
      </w:r>
      <w:r>
        <w:t xml:space="preserve"> </w:t>
      </w:r>
      <w:r>
        <w:rPr>
          <w:rFonts w:hint="eastAsia"/>
        </w:rPr>
        <w:t>В</w:t>
      </w:r>
      <w:r>
        <w:t xml:space="preserve">. abortus 19 </w:t>
      </w:r>
      <w:r>
        <w:rPr>
          <w:rFonts w:hint="eastAsia"/>
        </w:rPr>
        <w:t>в</w:t>
      </w:r>
      <w:r>
        <w:t xml:space="preserve"> </w:t>
      </w:r>
      <w:r>
        <w:rPr>
          <w:rFonts w:hint="eastAsia"/>
        </w:rPr>
        <w:t>оптимальной</w:t>
      </w:r>
      <w:r>
        <w:t xml:space="preserve"> </w:t>
      </w:r>
      <w:r>
        <w:rPr>
          <w:rFonts w:hint="eastAsia"/>
        </w:rPr>
        <w:t>дозе</w:t>
      </w:r>
      <w:r>
        <w:t xml:space="preserve"> </w:t>
      </w:r>
      <w:r>
        <w:rPr>
          <w:rFonts w:hint="eastAsia"/>
        </w:rPr>
        <w:t>для</w:t>
      </w:r>
      <w:r>
        <w:t xml:space="preserve"> </w:t>
      </w:r>
      <w:r>
        <w:rPr>
          <w:rFonts w:hint="eastAsia"/>
        </w:rPr>
        <w:t>иммунизации</w:t>
      </w:r>
      <w:r>
        <w:t xml:space="preserve"> </w:t>
      </w:r>
      <w:r>
        <w:rPr>
          <w:rFonts w:hint="eastAsia"/>
        </w:rPr>
        <w:t>и</w:t>
      </w:r>
      <w:r>
        <w:t xml:space="preserve"> </w:t>
      </w:r>
      <w:r>
        <w:rPr>
          <w:rFonts w:hint="eastAsia"/>
        </w:rPr>
        <w:t>реиммунизации</w:t>
      </w:r>
      <w:r>
        <w:t xml:space="preserve"> </w:t>
      </w:r>
      <w:r>
        <w:rPr>
          <w:rFonts w:hint="eastAsia"/>
        </w:rPr>
        <w:t>северных</w:t>
      </w:r>
      <w:r>
        <w:t xml:space="preserve"> </w:t>
      </w:r>
      <w:r>
        <w:rPr>
          <w:rFonts w:hint="eastAsia"/>
        </w:rPr>
        <w:t>оленей</w:t>
      </w:r>
      <w:r>
        <w:t xml:space="preserve"> </w:t>
      </w:r>
      <w:r>
        <w:rPr>
          <w:rFonts w:hint="eastAsia"/>
        </w:rPr>
        <w:t>в</w:t>
      </w:r>
      <w:r>
        <w:t xml:space="preserve"> </w:t>
      </w:r>
      <w:r>
        <w:rPr>
          <w:rFonts w:hint="eastAsia"/>
        </w:rPr>
        <w:t>производствен</w:t>
      </w:r>
      <w:r>
        <w:t>-</w:t>
      </w:r>
    </w:p>
    <w:p w14:paraId="42260108" w14:textId="77777777" w:rsidR="00365F0D" w:rsidRDefault="00365F0D" w:rsidP="00365F0D"/>
    <w:p w14:paraId="47026327" w14:textId="77777777" w:rsidR="00365F0D" w:rsidRDefault="00365F0D" w:rsidP="00365F0D">
      <w:r>
        <w:t xml:space="preserve">3.4. </w:t>
      </w:r>
      <w:r>
        <w:rPr>
          <w:rFonts w:hint="eastAsia"/>
        </w:rPr>
        <w:t>Перспективы</w:t>
      </w:r>
      <w:r>
        <w:t xml:space="preserve"> </w:t>
      </w:r>
      <w:r>
        <w:rPr>
          <w:rFonts w:hint="eastAsia"/>
        </w:rPr>
        <w:t>и</w:t>
      </w:r>
      <w:r>
        <w:t xml:space="preserve"> </w:t>
      </w:r>
      <w:r>
        <w:rPr>
          <w:rFonts w:hint="eastAsia"/>
        </w:rPr>
        <w:t>тенденции</w:t>
      </w:r>
      <w:r>
        <w:t xml:space="preserve"> </w:t>
      </w:r>
      <w:r>
        <w:rPr>
          <w:rFonts w:hint="eastAsia"/>
        </w:rPr>
        <w:t>дальнейшей</w:t>
      </w:r>
      <w:r>
        <w:t xml:space="preserve"> </w:t>
      </w:r>
      <w:r>
        <w:rPr>
          <w:rFonts w:hint="eastAsia"/>
        </w:rPr>
        <w:t>оптимизации</w:t>
      </w:r>
      <w:r>
        <w:t xml:space="preserve"> </w:t>
      </w:r>
      <w:r>
        <w:rPr>
          <w:rFonts w:hint="eastAsia"/>
        </w:rPr>
        <w:t>специфической</w:t>
      </w:r>
      <w:r>
        <w:t xml:space="preserve"> </w:t>
      </w:r>
      <w:r>
        <w:rPr>
          <w:rFonts w:hint="eastAsia"/>
        </w:rPr>
        <w:t>профилактики</w:t>
      </w:r>
      <w:r>
        <w:t xml:space="preserve"> </w:t>
      </w:r>
      <w:r>
        <w:rPr>
          <w:rFonts w:hint="eastAsia"/>
        </w:rPr>
        <w:t>бруцеллеза</w:t>
      </w:r>
      <w:r>
        <w:t xml:space="preserve"> </w:t>
      </w:r>
      <w:r>
        <w:rPr>
          <w:rFonts w:hint="eastAsia"/>
        </w:rPr>
        <w:t>северных</w:t>
      </w:r>
      <w:r>
        <w:t xml:space="preserve"> 206 </w:t>
      </w:r>
      <w:r>
        <w:rPr>
          <w:rFonts w:hint="eastAsia"/>
        </w:rPr>
        <w:t>оленей</w:t>
      </w:r>
      <w:r>
        <w:t>.</w:t>
      </w:r>
    </w:p>
    <w:p w14:paraId="41A2A171" w14:textId="77777777" w:rsidR="00365F0D" w:rsidRDefault="00365F0D" w:rsidP="00365F0D"/>
    <w:p w14:paraId="17183077" w14:textId="77777777" w:rsidR="00365F0D" w:rsidRDefault="00365F0D" w:rsidP="00365F0D">
      <w:r>
        <w:t xml:space="preserve">3.4.1. </w:t>
      </w:r>
      <w:r>
        <w:rPr>
          <w:rFonts w:hint="eastAsia"/>
        </w:rPr>
        <w:t>Результаты</w:t>
      </w:r>
      <w:r>
        <w:t xml:space="preserve"> </w:t>
      </w:r>
      <w:r>
        <w:rPr>
          <w:rFonts w:hint="eastAsia"/>
        </w:rPr>
        <w:t>предварительного</w:t>
      </w:r>
      <w:r>
        <w:t xml:space="preserve"> </w:t>
      </w:r>
      <w:r>
        <w:rPr>
          <w:rFonts w:hint="eastAsia"/>
        </w:rPr>
        <w:t>изучения</w:t>
      </w:r>
      <w:r>
        <w:t xml:space="preserve"> </w:t>
      </w:r>
      <w:r>
        <w:rPr>
          <w:rFonts w:hint="eastAsia"/>
        </w:rPr>
        <w:t>вакцины</w:t>
      </w:r>
      <w:r>
        <w:t xml:space="preserve"> </w:t>
      </w:r>
      <w:r>
        <w:rPr>
          <w:rFonts w:hint="eastAsia"/>
        </w:rPr>
        <w:t>из</w:t>
      </w:r>
      <w:r>
        <w:t xml:space="preserve"> </w:t>
      </w:r>
      <w:r>
        <w:rPr>
          <w:rFonts w:hint="eastAsia"/>
        </w:rPr>
        <w:t>ви</w:t>
      </w:r>
      <w:r>
        <w:t>-</w:t>
      </w:r>
      <w:r>
        <w:rPr>
          <w:rFonts w:hint="eastAsia"/>
        </w:rPr>
        <w:t>доспецифического</w:t>
      </w:r>
      <w:r>
        <w:t xml:space="preserve"> </w:t>
      </w:r>
      <w:r>
        <w:rPr>
          <w:rFonts w:hint="eastAsia"/>
        </w:rPr>
        <w:t>штамма</w:t>
      </w:r>
      <w:r>
        <w:t xml:space="preserve"> </w:t>
      </w:r>
      <w:r>
        <w:rPr>
          <w:rFonts w:hint="eastAsia"/>
        </w:rPr>
        <w:t>для</w:t>
      </w:r>
      <w:r>
        <w:t xml:space="preserve"> </w:t>
      </w:r>
      <w:r>
        <w:rPr>
          <w:rFonts w:hint="eastAsia"/>
        </w:rPr>
        <w:t>специфической</w:t>
      </w:r>
      <w:r>
        <w:t xml:space="preserve"> </w:t>
      </w:r>
      <w:r>
        <w:rPr>
          <w:rFonts w:hint="eastAsia"/>
        </w:rPr>
        <w:t>профилактики</w:t>
      </w:r>
      <w:r>
        <w:t xml:space="preserve"> </w:t>
      </w:r>
      <w:r>
        <w:rPr>
          <w:rFonts w:hint="eastAsia"/>
        </w:rPr>
        <w:t>бруцеллеза</w:t>
      </w:r>
      <w:r>
        <w:t xml:space="preserve"> </w:t>
      </w:r>
      <w:r>
        <w:rPr>
          <w:rFonts w:hint="eastAsia"/>
        </w:rPr>
        <w:t>северных</w:t>
      </w:r>
      <w:r>
        <w:t xml:space="preserve"> </w:t>
      </w:r>
      <w:r>
        <w:rPr>
          <w:rFonts w:hint="eastAsia"/>
        </w:rPr>
        <w:t>оленей</w:t>
      </w:r>
    </w:p>
    <w:p w14:paraId="1607F27D" w14:textId="77777777" w:rsidR="00365F0D" w:rsidRDefault="00365F0D" w:rsidP="00365F0D"/>
    <w:p w14:paraId="49EE7429" w14:textId="77777777" w:rsidR="00365F0D" w:rsidRDefault="00365F0D" w:rsidP="00365F0D">
      <w:r>
        <w:t xml:space="preserve">3.4.2. </w:t>
      </w:r>
      <w:r>
        <w:rPr>
          <w:rFonts w:hint="eastAsia"/>
        </w:rPr>
        <w:t>Сравнительные</w:t>
      </w:r>
      <w:r>
        <w:t xml:space="preserve"> </w:t>
      </w:r>
      <w:r>
        <w:rPr>
          <w:rFonts w:hint="eastAsia"/>
        </w:rPr>
        <w:t>испытания</w:t>
      </w:r>
      <w:r>
        <w:t xml:space="preserve"> </w:t>
      </w:r>
      <w:r>
        <w:rPr>
          <w:rFonts w:hint="eastAsia"/>
        </w:rPr>
        <w:t>вакцин</w:t>
      </w:r>
      <w:r>
        <w:t xml:space="preserve"> </w:t>
      </w:r>
      <w:r>
        <w:rPr>
          <w:rFonts w:hint="eastAsia"/>
        </w:rPr>
        <w:t>из</w:t>
      </w:r>
      <w:r>
        <w:t xml:space="preserve"> </w:t>
      </w:r>
      <w:r>
        <w:rPr>
          <w:rFonts w:hint="eastAsia"/>
        </w:rPr>
        <w:t>штаммов</w:t>
      </w:r>
      <w:r>
        <w:t xml:space="preserve"> </w:t>
      </w:r>
      <w:r>
        <w:rPr>
          <w:rFonts w:hint="eastAsia"/>
        </w:rPr>
        <w:t>В</w:t>
      </w:r>
      <w:r>
        <w:t xml:space="preserve">. rangiferi </w:t>
      </w:r>
      <w:r>
        <w:rPr>
          <w:rFonts w:hint="eastAsia"/>
        </w:rPr>
        <w:t>В</w:t>
      </w:r>
      <w:r>
        <w:t xml:space="preserve">-209 </w:t>
      </w:r>
      <w:r>
        <w:rPr>
          <w:rFonts w:hint="eastAsia"/>
        </w:rPr>
        <w:t>и</w:t>
      </w:r>
      <w:r>
        <w:t xml:space="preserve"> </w:t>
      </w:r>
      <w:r>
        <w:rPr>
          <w:rFonts w:hint="eastAsia"/>
        </w:rPr>
        <w:t>В</w:t>
      </w:r>
      <w:r>
        <w:t xml:space="preserve">.abortus 19, 82 </w:t>
      </w:r>
      <w:r>
        <w:rPr>
          <w:rFonts w:hint="eastAsia"/>
        </w:rPr>
        <w:t>в</w:t>
      </w:r>
      <w:r>
        <w:t xml:space="preserve"> </w:t>
      </w:r>
      <w:r>
        <w:rPr>
          <w:rFonts w:hint="eastAsia"/>
        </w:rPr>
        <w:t>производственных</w:t>
      </w:r>
      <w:r>
        <w:t xml:space="preserve"> </w:t>
      </w:r>
      <w:r>
        <w:rPr>
          <w:rFonts w:hint="eastAsia"/>
        </w:rPr>
        <w:t>условиях</w:t>
      </w:r>
    </w:p>
    <w:p w14:paraId="5BEB1F10" w14:textId="77777777" w:rsidR="00365F0D" w:rsidRDefault="00365F0D" w:rsidP="00365F0D"/>
    <w:p w14:paraId="66137E4E" w14:textId="77777777" w:rsidR="00365F0D" w:rsidRDefault="00365F0D" w:rsidP="00365F0D">
      <w:r>
        <w:rPr>
          <w:rFonts w:hint="eastAsia"/>
        </w:rPr>
        <w:t>доз</w:t>
      </w:r>
      <w:r>
        <w:t xml:space="preserve"> </w:t>
      </w:r>
      <w:r>
        <w:rPr>
          <w:rFonts w:hint="eastAsia"/>
        </w:rPr>
        <w:t>вакцины</w:t>
      </w:r>
      <w:r>
        <w:t xml:space="preserve"> </w:t>
      </w:r>
      <w:r>
        <w:rPr>
          <w:rFonts w:hint="eastAsia"/>
        </w:rPr>
        <w:t>из</w:t>
      </w:r>
      <w:r>
        <w:t xml:space="preserve"> </w:t>
      </w:r>
      <w:r>
        <w:rPr>
          <w:rFonts w:hint="eastAsia"/>
        </w:rPr>
        <w:t>штамма</w:t>
      </w:r>
      <w:r>
        <w:t xml:space="preserve"> </w:t>
      </w:r>
      <w:r>
        <w:rPr>
          <w:rFonts w:hint="eastAsia"/>
        </w:rPr>
        <w:t>В</w:t>
      </w:r>
      <w:r>
        <w:t>.abortus</w:t>
      </w:r>
    </w:p>
    <w:p w14:paraId="14E159D8" w14:textId="77777777" w:rsidR="00365F0D" w:rsidRDefault="00365F0D" w:rsidP="00365F0D"/>
    <w:p w14:paraId="24406F57" w14:textId="77777777" w:rsidR="00365F0D" w:rsidRDefault="00365F0D" w:rsidP="00365F0D">
      <w:r>
        <w:rPr>
          <w:rFonts w:hint="eastAsia"/>
        </w:rPr>
        <w:t>ных</w:t>
      </w:r>
      <w:r>
        <w:t xml:space="preserve"> </w:t>
      </w:r>
      <w:r>
        <w:rPr>
          <w:rFonts w:hint="eastAsia"/>
        </w:rPr>
        <w:t>условиях</w:t>
      </w:r>
    </w:p>
    <w:p w14:paraId="56FC151A" w14:textId="77777777" w:rsidR="00365F0D" w:rsidRDefault="00365F0D" w:rsidP="00365F0D"/>
    <w:p w14:paraId="1FC25EA3" w14:textId="77777777" w:rsidR="00365F0D" w:rsidRDefault="00365F0D" w:rsidP="00365F0D">
      <w:r>
        <w:t>202</w:t>
      </w:r>
    </w:p>
    <w:p w14:paraId="7EB56508" w14:textId="77777777" w:rsidR="00365F0D" w:rsidRDefault="00365F0D" w:rsidP="00365F0D"/>
    <w:p w14:paraId="0FF1F199" w14:textId="77777777" w:rsidR="00365F0D" w:rsidRDefault="00365F0D" w:rsidP="00365F0D">
      <w:r>
        <w:t xml:space="preserve">4. </w:t>
      </w:r>
      <w:r>
        <w:rPr>
          <w:rFonts w:hint="eastAsia"/>
        </w:rPr>
        <w:t>ОБСУЖДЕНИЕ</w:t>
      </w:r>
    </w:p>
    <w:p w14:paraId="4FCE40A4" w14:textId="77777777" w:rsidR="00365F0D" w:rsidRDefault="00365F0D" w:rsidP="00365F0D"/>
    <w:p w14:paraId="3692A70D" w14:textId="77777777" w:rsidR="00365F0D" w:rsidRDefault="00365F0D" w:rsidP="00365F0D">
      <w:r>
        <w:t xml:space="preserve">5. </w:t>
      </w:r>
      <w:r>
        <w:rPr>
          <w:rFonts w:hint="eastAsia"/>
        </w:rPr>
        <w:t>ВЫВОДЫ</w:t>
      </w:r>
    </w:p>
    <w:p w14:paraId="331F5E89" w14:textId="77777777" w:rsidR="00365F0D" w:rsidRDefault="00365F0D" w:rsidP="00365F0D"/>
    <w:p w14:paraId="557A8C2E" w14:textId="77777777" w:rsidR="00365F0D" w:rsidRDefault="00365F0D" w:rsidP="00365F0D">
      <w:r>
        <w:t xml:space="preserve">6 </w:t>
      </w:r>
      <w:r>
        <w:rPr>
          <w:rFonts w:hint="eastAsia"/>
        </w:rPr>
        <w:t>ПРАКТИЧЕСКИЕ</w:t>
      </w:r>
      <w:r>
        <w:t xml:space="preserve"> </w:t>
      </w:r>
      <w:r>
        <w:rPr>
          <w:rFonts w:hint="eastAsia"/>
        </w:rPr>
        <w:t>ПРЕДЛОЖЕНИЯ</w:t>
      </w:r>
    </w:p>
    <w:p w14:paraId="59609574" w14:textId="77777777" w:rsidR="00365F0D" w:rsidRDefault="00365F0D" w:rsidP="00365F0D"/>
    <w:p w14:paraId="69526DB0" w14:textId="77777777" w:rsidR="00365F0D" w:rsidRDefault="00365F0D" w:rsidP="00365F0D">
      <w:r>
        <w:t xml:space="preserve">7. </w:t>
      </w:r>
      <w:r>
        <w:rPr>
          <w:rFonts w:hint="eastAsia"/>
        </w:rPr>
        <w:t>СПИСОК</w:t>
      </w:r>
      <w:r>
        <w:t xml:space="preserve"> </w:t>
      </w:r>
      <w:r>
        <w:rPr>
          <w:rFonts w:hint="eastAsia"/>
        </w:rPr>
        <w:t>ЛИТЕРАТУРЫ</w:t>
      </w:r>
    </w:p>
    <w:p w14:paraId="1A46DE05" w14:textId="77777777" w:rsidR="00365F0D" w:rsidRDefault="00365F0D" w:rsidP="00365F0D"/>
    <w:p w14:paraId="2BC01A91" w14:textId="77777777" w:rsidR="00365F0D" w:rsidRDefault="00365F0D" w:rsidP="00365F0D">
      <w:r>
        <w:t xml:space="preserve">8. </w:t>
      </w:r>
      <w:r>
        <w:rPr>
          <w:rFonts w:hint="eastAsia"/>
        </w:rPr>
        <w:t>ПРИЛОЖЕНИЕ</w:t>
      </w:r>
    </w:p>
    <w:p w14:paraId="03C801B9" w14:textId="77777777" w:rsidR="00365F0D" w:rsidRDefault="00365F0D" w:rsidP="00365F0D"/>
    <w:p w14:paraId="2AF6CFE7" w14:textId="77777777" w:rsidR="00365F0D" w:rsidRDefault="00365F0D" w:rsidP="00365F0D">
      <w:r>
        <w:t>258</w:t>
      </w:r>
    </w:p>
    <w:p w14:paraId="5992A583" w14:textId="77777777" w:rsidR="00365F0D" w:rsidRDefault="00365F0D" w:rsidP="00365F0D"/>
    <w:p w14:paraId="69E46F33" w14:textId="77777777" w:rsidR="00365F0D" w:rsidRDefault="00365F0D" w:rsidP="00365F0D">
      <w:r>
        <w:t>257</w:t>
      </w:r>
    </w:p>
    <w:p w14:paraId="7B8AE4D8" w14:textId="77777777" w:rsidR="00365F0D" w:rsidRDefault="00365F0D" w:rsidP="00365F0D"/>
    <w:p w14:paraId="1A7A3333" w14:textId="77777777" w:rsidR="00365F0D" w:rsidRDefault="00365F0D" w:rsidP="00365F0D">
      <w:r>
        <w:t>254</w:t>
      </w:r>
    </w:p>
    <w:p w14:paraId="5D0AE166" w14:textId="77777777" w:rsidR="00365F0D" w:rsidRDefault="00365F0D" w:rsidP="00365F0D"/>
    <w:p w14:paraId="4C26BC6C" w14:textId="0575F6E7" w:rsidR="00365F0D" w:rsidRPr="00365F0D" w:rsidRDefault="00365F0D" w:rsidP="00365F0D">
      <w:r>
        <w:t>229</w:t>
      </w:r>
    </w:p>
    <w:sectPr w:rsidR="00365F0D" w:rsidRPr="00365F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9E063" w14:textId="77777777" w:rsidR="00DC6DF5" w:rsidRPr="008D1934" w:rsidRDefault="00DC6DF5">
      <w:pPr>
        <w:spacing w:after="0" w:line="240" w:lineRule="auto"/>
      </w:pPr>
      <w:r w:rsidRPr="008D1934">
        <w:separator/>
      </w:r>
    </w:p>
  </w:endnote>
  <w:endnote w:type="continuationSeparator" w:id="0">
    <w:p w14:paraId="3665AC31" w14:textId="77777777" w:rsidR="00DC6DF5" w:rsidRPr="008D1934" w:rsidRDefault="00DC6DF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C9AA" w14:textId="77777777" w:rsidR="00DC6DF5" w:rsidRPr="008D1934" w:rsidRDefault="00DC6DF5"/>
    <w:p w14:paraId="0A705142" w14:textId="77777777" w:rsidR="00DC6DF5" w:rsidRPr="008D1934" w:rsidRDefault="00DC6DF5"/>
    <w:p w14:paraId="11EA03EE" w14:textId="77777777" w:rsidR="00DC6DF5" w:rsidRPr="008D1934" w:rsidRDefault="00DC6DF5"/>
    <w:p w14:paraId="59A588B7" w14:textId="77777777" w:rsidR="00DC6DF5" w:rsidRPr="008D1934" w:rsidRDefault="00DC6DF5"/>
    <w:p w14:paraId="3E7ACAB8" w14:textId="77777777" w:rsidR="00DC6DF5" w:rsidRPr="008D1934" w:rsidRDefault="00DC6DF5"/>
    <w:p w14:paraId="07BFC073" w14:textId="77777777" w:rsidR="00DC6DF5" w:rsidRPr="008D1934" w:rsidRDefault="00DC6DF5"/>
    <w:p w14:paraId="6246B9D1" w14:textId="77777777" w:rsidR="00DC6DF5" w:rsidRPr="008D1934" w:rsidRDefault="00DC6DF5">
      <w:pPr>
        <w:rPr>
          <w:sz w:val="2"/>
          <w:szCs w:val="2"/>
        </w:rPr>
      </w:pPr>
      <w:r>
        <w:rPr>
          <w:noProof/>
        </w:rPr>
        <mc:AlternateContent>
          <mc:Choice Requires="wps">
            <w:drawing>
              <wp:anchor distT="0" distB="0" distL="63500" distR="63500" simplePos="0" relativeHeight="251660288" behindDoc="1" locked="0" layoutInCell="1" allowOverlap="1" wp14:anchorId="1EC23D2B" wp14:editId="1CB1615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2CA5A7" w14:textId="77777777" w:rsidR="00DC6DF5" w:rsidRPr="008D1934" w:rsidRDefault="00DC6D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23D2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2CA5A7" w14:textId="77777777" w:rsidR="00DC6DF5" w:rsidRPr="008D1934" w:rsidRDefault="00DC6D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E53700D" w14:textId="77777777" w:rsidR="00DC6DF5" w:rsidRPr="008D1934" w:rsidRDefault="00DC6DF5"/>
    <w:p w14:paraId="71FE767D" w14:textId="77777777" w:rsidR="00DC6DF5" w:rsidRPr="008D1934" w:rsidRDefault="00DC6DF5"/>
    <w:p w14:paraId="4A149C76" w14:textId="77777777" w:rsidR="00DC6DF5" w:rsidRPr="008D1934" w:rsidRDefault="00DC6DF5">
      <w:pPr>
        <w:rPr>
          <w:sz w:val="2"/>
          <w:szCs w:val="2"/>
        </w:rPr>
      </w:pPr>
      <w:r>
        <w:rPr>
          <w:noProof/>
        </w:rPr>
        <mc:AlternateContent>
          <mc:Choice Requires="wps">
            <w:drawing>
              <wp:anchor distT="0" distB="0" distL="63500" distR="63500" simplePos="0" relativeHeight="251659264" behindDoc="1" locked="0" layoutInCell="1" allowOverlap="1" wp14:anchorId="5BF0A584" wp14:editId="3A0AA16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1072CD" w14:textId="77777777" w:rsidR="00DC6DF5" w:rsidRPr="008D1934" w:rsidRDefault="00DC6D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F0A58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1072CD" w14:textId="77777777" w:rsidR="00DC6DF5" w:rsidRPr="008D1934" w:rsidRDefault="00DC6D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3C328DF" w14:textId="77777777" w:rsidR="00DC6DF5" w:rsidRPr="008D1934" w:rsidRDefault="00DC6DF5"/>
    <w:p w14:paraId="4103A9DC" w14:textId="77777777" w:rsidR="00DC6DF5" w:rsidRPr="008D1934" w:rsidRDefault="00DC6DF5">
      <w:pPr>
        <w:rPr>
          <w:sz w:val="2"/>
          <w:szCs w:val="2"/>
        </w:rPr>
      </w:pPr>
    </w:p>
    <w:p w14:paraId="44983543" w14:textId="77777777" w:rsidR="00DC6DF5" w:rsidRPr="008D1934" w:rsidRDefault="00DC6DF5"/>
    <w:p w14:paraId="1E402B1A" w14:textId="77777777" w:rsidR="00DC6DF5" w:rsidRPr="008D1934" w:rsidRDefault="00DC6DF5">
      <w:pPr>
        <w:spacing w:after="0" w:line="240" w:lineRule="auto"/>
      </w:pPr>
    </w:p>
  </w:footnote>
  <w:footnote w:type="continuationSeparator" w:id="0">
    <w:p w14:paraId="329955F1" w14:textId="77777777" w:rsidR="00DC6DF5" w:rsidRPr="008D1934" w:rsidRDefault="00DC6DF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DF5"/>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81</cp:revision>
  <cp:lastPrinted>2024-05-12T14:21:00Z</cp:lastPrinted>
  <dcterms:created xsi:type="dcterms:W3CDTF">2024-06-09T18:55:00Z</dcterms:created>
  <dcterms:modified xsi:type="dcterms:W3CDTF">2024-06-09T22:31:00Z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