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3D04F"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Косарев</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Владимир</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Федорович</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Физические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основы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холодного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газодинамического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напыления</w:t>
      </w:r>
      <w:r w:rsidRPr="00E11384">
        <w:rPr>
          <w:rFonts w:ascii="Times New Roman" w:eastAsia="Times New Roman" w:hAnsi="Times New Roman" w:cs="Times New Roman"/>
          <w:b/>
          <w:bCs/>
          <w:color w:val="000000"/>
          <w:kern w:val="0"/>
          <w:sz w:val="28"/>
          <w:szCs w:val="28"/>
          <w:shd w:val="clear" w:color="auto" w:fill="FFFFFF"/>
          <w:lang w:eastAsia="ru-RU"/>
        </w:rPr>
        <w:t xml:space="preserve"> : </w:t>
      </w:r>
      <w:r w:rsidRPr="00E11384">
        <w:rPr>
          <w:rFonts w:ascii="Times New Roman" w:eastAsia="Times New Roman" w:hAnsi="Times New Roman" w:cs="Times New Roman" w:hint="eastAsia"/>
          <w:b/>
          <w:bCs/>
          <w:color w:val="000000"/>
          <w:kern w:val="0"/>
          <w:sz w:val="28"/>
          <w:szCs w:val="28"/>
          <w:shd w:val="clear" w:color="auto" w:fill="FFFFFF"/>
          <w:lang w:eastAsia="ru-RU"/>
        </w:rPr>
        <w:t>Дис</w:t>
      </w:r>
      <w:r w:rsidRPr="00E11384">
        <w:rPr>
          <w:rFonts w:ascii="Times New Roman" w:eastAsia="Times New Roman" w:hAnsi="Times New Roman" w:cs="Times New Roman"/>
          <w:b/>
          <w:bCs/>
          <w:color w:val="000000"/>
          <w:kern w:val="0"/>
          <w:sz w:val="28"/>
          <w:szCs w:val="28"/>
          <w:shd w:val="clear" w:color="auto" w:fill="FFFFFF"/>
          <w:lang w:eastAsia="ru-RU"/>
        </w:rPr>
        <w:t xml:space="preserve">. ... </w:t>
      </w:r>
      <w:r w:rsidRPr="00E11384">
        <w:rPr>
          <w:rFonts w:ascii="Times New Roman" w:eastAsia="Times New Roman" w:hAnsi="Times New Roman" w:cs="Times New Roman" w:hint="eastAsia"/>
          <w:b/>
          <w:bCs/>
          <w:color w:val="000000"/>
          <w:kern w:val="0"/>
          <w:sz w:val="28"/>
          <w:szCs w:val="28"/>
          <w:shd w:val="clear" w:color="auto" w:fill="FFFFFF"/>
          <w:lang w:eastAsia="ru-RU"/>
        </w:rPr>
        <w:t>д</w:t>
      </w:r>
      <w:r w:rsidRPr="00E11384">
        <w:rPr>
          <w:rFonts w:ascii="Times New Roman" w:eastAsia="Times New Roman" w:hAnsi="Times New Roman" w:cs="Times New Roman"/>
          <w:b/>
          <w:bCs/>
          <w:color w:val="000000"/>
          <w:kern w:val="0"/>
          <w:sz w:val="28"/>
          <w:szCs w:val="28"/>
          <w:shd w:val="clear" w:color="auto" w:fill="FFFFFF"/>
          <w:lang w:eastAsia="ru-RU"/>
        </w:rPr>
        <w:t>-</w:t>
      </w:r>
      <w:r w:rsidRPr="00E11384">
        <w:rPr>
          <w:rFonts w:ascii="Times New Roman" w:eastAsia="Times New Roman" w:hAnsi="Times New Roman" w:cs="Times New Roman" w:hint="eastAsia"/>
          <w:b/>
          <w:bCs/>
          <w:color w:val="000000"/>
          <w:kern w:val="0"/>
          <w:sz w:val="28"/>
          <w:szCs w:val="28"/>
          <w:shd w:val="clear" w:color="auto" w:fill="FFFFFF"/>
          <w:lang w:eastAsia="ru-RU"/>
        </w:rPr>
        <w:t>ра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физ</w:t>
      </w:r>
      <w:r w:rsidRPr="00E11384">
        <w:rPr>
          <w:rFonts w:ascii="Times New Roman" w:eastAsia="Times New Roman" w:hAnsi="Times New Roman" w:cs="Times New Roman"/>
          <w:b/>
          <w:bCs/>
          <w:color w:val="000000"/>
          <w:kern w:val="0"/>
          <w:sz w:val="28"/>
          <w:szCs w:val="28"/>
          <w:shd w:val="clear" w:color="auto" w:fill="FFFFFF"/>
          <w:lang w:eastAsia="ru-RU"/>
        </w:rPr>
        <w:t>.-</w:t>
      </w:r>
      <w:r w:rsidRPr="00E11384">
        <w:rPr>
          <w:rFonts w:ascii="Times New Roman" w:eastAsia="Times New Roman" w:hAnsi="Times New Roman" w:cs="Times New Roman" w:hint="eastAsia"/>
          <w:b/>
          <w:bCs/>
          <w:color w:val="000000"/>
          <w:kern w:val="0"/>
          <w:sz w:val="28"/>
          <w:szCs w:val="28"/>
          <w:shd w:val="clear" w:color="auto" w:fill="FFFFFF"/>
          <w:lang w:eastAsia="ru-RU"/>
        </w:rPr>
        <w:t>мат</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наук</w:t>
      </w:r>
      <w:r w:rsidRPr="00E11384">
        <w:rPr>
          <w:rFonts w:ascii="Times New Roman" w:eastAsia="Times New Roman" w:hAnsi="Times New Roman" w:cs="Times New Roman"/>
          <w:b/>
          <w:bCs/>
          <w:color w:val="000000"/>
          <w:kern w:val="0"/>
          <w:sz w:val="28"/>
          <w:szCs w:val="28"/>
          <w:shd w:val="clear" w:color="auto" w:fill="FFFFFF"/>
          <w:lang w:eastAsia="ru-RU"/>
        </w:rPr>
        <w:t xml:space="preserve"> : 01.02.05 : </w:t>
      </w:r>
      <w:r w:rsidRPr="00E11384">
        <w:rPr>
          <w:rFonts w:ascii="Times New Roman" w:eastAsia="Times New Roman" w:hAnsi="Times New Roman" w:cs="Times New Roman" w:hint="eastAsia"/>
          <w:b/>
          <w:bCs/>
          <w:color w:val="000000"/>
          <w:kern w:val="0"/>
          <w:sz w:val="28"/>
          <w:szCs w:val="28"/>
          <w:shd w:val="clear" w:color="auto" w:fill="FFFFFF"/>
          <w:lang w:eastAsia="ru-RU"/>
        </w:rPr>
        <w:t>Новосибирск</w:t>
      </w:r>
      <w:r w:rsidRPr="00E11384">
        <w:rPr>
          <w:rFonts w:ascii="Times New Roman" w:eastAsia="Times New Roman" w:hAnsi="Times New Roman" w:cs="Times New Roman"/>
          <w:b/>
          <w:bCs/>
          <w:color w:val="000000"/>
          <w:kern w:val="0"/>
          <w:sz w:val="28"/>
          <w:szCs w:val="28"/>
          <w:shd w:val="clear" w:color="auto" w:fill="FFFFFF"/>
          <w:lang w:eastAsia="ru-RU"/>
        </w:rPr>
        <w:t xml:space="preserve">, 2003 292 c. </w:t>
      </w:r>
      <w:r w:rsidRPr="00E11384">
        <w:rPr>
          <w:rFonts w:ascii="Times New Roman" w:eastAsia="Times New Roman" w:hAnsi="Times New Roman" w:cs="Times New Roman" w:hint="eastAsia"/>
          <w:b/>
          <w:bCs/>
          <w:color w:val="000000"/>
          <w:kern w:val="0"/>
          <w:sz w:val="28"/>
          <w:szCs w:val="28"/>
          <w:shd w:val="clear" w:color="auto" w:fill="FFFFFF"/>
          <w:lang w:eastAsia="ru-RU"/>
        </w:rPr>
        <w:t>РГБ</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ОД</w:t>
      </w:r>
      <w:r w:rsidRPr="00E11384">
        <w:rPr>
          <w:rFonts w:ascii="Times New Roman" w:eastAsia="Times New Roman" w:hAnsi="Times New Roman" w:cs="Times New Roman"/>
          <w:b/>
          <w:bCs/>
          <w:color w:val="000000"/>
          <w:kern w:val="0"/>
          <w:sz w:val="28"/>
          <w:szCs w:val="28"/>
          <w:shd w:val="clear" w:color="auto" w:fill="FFFFFF"/>
          <w:lang w:eastAsia="ru-RU"/>
        </w:rPr>
        <w:t>, 71:04-1/44-2</w:t>
      </w:r>
    </w:p>
    <w:p w14:paraId="6EEB1A2C"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p>
    <w:p w14:paraId="4C580205"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p>
    <w:p w14:paraId="6752535B"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РОССИЙСКАЯ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АКАДЕМИЯ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НАУК</w:t>
      </w:r>
    </w:p>
    <w:p w14:paraId="5C54A638"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СИБИРСКОЕ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ОТДЕЛЕНИЕ</w:t>
      </w:r>
    </w:p>
    <w:p w14:paraId="36799C38"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ИНСТИТУТ</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ТЕОРЕТИЧЕСКОЙ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ПРИКЛАДНОЙ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МЕХАНИКИ</w:t>
      </w:r>
    </w:p>
    <w:p w14:paraId="726ADD11"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На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правах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рукописи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УДК</w:t>
      </w:r>
      <w:r w:rsidRPr="00E11384">
        <w:rPr>
          <w:rFonts w:ascii="Times New Roman" w:eastAsia="Times New Roman" w:hAnsi="Times New Roman" w:cs="Times New Roman"/>
          <w:b/>
          <w:bCs/>
          <w:color w:val="000000"/>
          <w:kern w:val="0"/>
          <w:sz w:val="28"/>
          <w:szCs w:val="28"/>
          <w:shd w:val="clear" w:color="auto" w:fill="FFFFFF"/>
          <w:lang w:eastAsia="ru-RU"/>
        </w:rPr>
        <w:t xml:space="preserve"> 533.6: 535.8: 621.793</w:t>
      </w:r>
    </w:p>
    <w:p w14:paraId="08AFD562"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&gt;&gt;</w:t>
      </w:r>
    </w:p>
    <w:p w14:paraId="5C99BBFC"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I</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w:t>
      </w:r>
      <w:r w:rsidRPr="00E11384">
        <w:rPr>
          <w:rFonts w:ascii="Times New Roman" w:eastAsia="Times New Roman" w:hAnsi="Times New Roman" w:cs="Times New Roman"/>
          <w:b/>
          <w:bCs/>
          <w:color w:val="000000"/>
          <w:kern w:val="0"/>
          <w:sz w:val="28"/>
          <w:szCs w:val="28"/>
          <w:shd w:val="clear" w:color="auto" w:fill="FFFFFF"/>
          <w:lang w:eastAsia="ru-RU"/>
        </w:rPr>
        <w:tab/>
        <w:t>■</w:t>
      </w:r>
    </w:p>
    <w:p w14:paraId="10CD92E8"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Косарев</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Владимир</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Федорович</w:t>
      </w:r>
    </w:p>
    <w:p w14:paraId="39899863"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w:t>
      </w:r>
      <w:r w:rsidRPr="00E11384">
        <w:rPr>
          <w:rFonts w:ascii="Times New Roman" w:eastAsia="Times New Roman" w:hAnsi="Times New Roman" w:cs="Times New Roman"/>
          <w:b/>
          <w:bCs/>
          <w:color w:val="000000"/>
          <w:kern w:val="0"/>
          <w:sz w:val="28"/>
          <w:szCs w:val="28"/>
          <w:shd w:val="clear" w:color="auto" w:fill="FFFFFF"/>
          <w:lang w:eastAsia="ru-RU"/>
        </w:rPr>
        <w:tab/>
        <w:t>V' '</w:t>
      </w:r>
      <w:r w:rsidRPr="00E11384">
        <w:rPr>
          <w:rFonts w:ascii="Times New Roman" w:eastAsia="Times New Roman" w:hAnsi="Times New Roman" w:cs="Times New Roman"/>
          <w:b/>
          <w:bCs/>
          <w:color w:val="000000"/>
          <w:kern w:val="0"/>
          <w:sz w:val="28"/>
          <w:szCs w:val="28"/>
          <w:shd w:val="clear" w:color="auto" w:fill="FFFFFF"/>
          <w:lang w:eastAsia="ru-RU"/>
        </w:rPr>
        <w:tab/>
        <w:t>, \ ,</w:t>
      </w:r>
      <w:r w:rsidRPr="00E11384">
        <w:rPr>
          <w:rFonts w:ascii="Times New Roman" w:eastAsia="Times New Roman" w:hAnsi="Times New Roman" w:cs="Times New Roman"/>
          <w:b/>
          <w:bCs/>
          <w:color w:val="000000"/>
          <w:kern w:val="0"/>
          <w:sz w:val="28"/>
          <w:szCs w:val="28"/>
          <w:shd w:val="clear" w:color="auto" w:fill="FFFFFF"/>
          <w:lang w:eastAsia="ru-RU"/>
        </w:rPr>
        <w:tab/>
        <w:t>,</w:t>
      </w:r>
    </w:p>
    <w:p w14:paraId="6EA7DA17"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ФИЗИЧЕСКИЕ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ОСНОВЫ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ХОЛОДНОГО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ГАЗОДИНАМИЧЕСКОГО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НАПЫЛЕНИЯ</w:t>
      </w:r>
    </w:p>
    <w:p w14:paraId="3866932D"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1.</w:t>
      </w:r>
      <w:r w:rsidRPr="00E11384">
        <w:rPr>
          <w:rFonts w:ascii="Times New Roman" w:eastAsia="Times New Roman" w:hAnsi="Times New Roman" w:cs="Times New Roman"/>
          <w:b/>
          <w:bCs/>
          <w:color w:val="000000"/>
          <w:kern w:val="0"/>
          <w:sz w:val="28"/>
          <w:szCs w:val="28"/>
          <w:shd w:val="clear" w:color="auto" w:fill="FFFFFF"/>
          <w:lang w:eastAsia="ru-RU"/>
        </w:rPr>
        <w:tab/>
        <w:t xml:space="preserve">02. 05 - </w:t>
      </w:r>
      <w:r w:rsidRPr="00E11384">
        <w:rPr>
          <w:rFonts w:ascii="Times New Roman" w:eastAsia="Times New Roman" w:hAnsi="Times New Roman" w:cs="Times New Roman" w:hint="eastAsia"/>
          <w:b/>
          <w:bCs/>
          <w:color w:val="000000"/>
          <w:kern w:val="0"/>
          <w:sz w:val="28"/>
          <w:szCs w:val="28"/>
          <w:shd w:val="clear" w:color="auto" w:fill="FFFFFF"/>
          <w:lang w:eastAsia="ru-RU"/>
        </w:rPr>
        <w:t>механика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жидкостей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газа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плазмы</w:t>
      </w:r>
    </w:p>
    <w:p w14:paraId="5228F1B3"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Диссертация</w:t>
      </w:r>
    </w:p>
    <w:p w14:paraId="07CD3D64"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на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ученой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степени</w:t>
      </w:r>
    </w:p>
    <w:p w14:paraId="67B8E53D"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доктора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физико</w:t>
      </w:r>
      <w:r w:rsidRPr="00E11384">
        <w:rPr>
          <w:rFonts w:ascii="Times New Roman" w:eastAsia="Times New Roman" w:hAnsi="Times New Roman" w:cs="Times New Roman"/>
          <w:b/>
          <w:bCs/>
          <w:color w:val="000000"/>
          <w:kern w:val="0"/>
          <w:sz w:val="28"/>
          <w:szCs w:val="28"/>
          <w:shd w:val="clear" w:color="auto" w:fill="FFFFFF"/>
          <w:lang w:eastAsia="ru-RU"/>
        </w:rPr>
        <w:t>-</w:t>
      </w:r>
      <w:r w:rsidRPr="00E11384">
        <w:rPr>
          <w:rFonts w:ascii="Times New Roman" w:eastAsia="Times New Roman" w:hAnsi="Times New Roman" w:cs="Times New Roman" w:hint="eastAsia"/>
          <w:b/>
          <w:bCs/>
          <w:color w:val="000000"/>
          <w:kern w:val="0"/>
          <w:sz w:val="28"/>
          <w:szCs w:val="28"/>
          <w:shd w:val="clear" w:color="auto" w:fill="FFFFFF"/>
          <w:lang w:eastAsia="ru-RU"/>
        </w:rPr>
        <w:t>математических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наук</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w:t>
      </w:r>
      <w:r w:rsidRPr="00E11384">
        <w:rPr>
          <w:rFonts w:ascii="Times New Roman" w:eastAsia="Times New Roman" w:hAnsi="Times New Roman" w:cs="Times New Roman"/>
          <w:b/>
          <w:bCs/>
          <w:color w:val="000000"/>
          <w:kern w:val="0"/>
          <w:sz w:val="28"/>
          <w:szCs w:val="28"/>
          <w:shd w:val="clear" w:color="auto" w:fill="FFFFFF"/>
          <w:lang w:eastAsia="ru-RU"/>
        </w:rPr>
        <w:t xml:space="preserve"> '</w:t>
      </w:r>
    </w:p>
    <w:p w14:paraId="3B3F530A"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w:t>
      </w:r>
    </w:p>
    <w:p w14:paraId="07618678"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w:t>
      </w:r>
    </w:p>
    <w:p w14:paraId="43706948"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I</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Научный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консультант</w:t>
      </w:r>
      <w:r w:rsidRPr="00E11384">
        <w:rPr>
          <w:rFonts w:ascii="Times New Roman" w:eastAsia="Times New Roman" w:hAnsi="Times New Roman" w:cs="Times New Roman"/>
          <w:b/>
          <w:bCs/>
          <w:color w:val="000000"/>
          <w:kern w:val="0"/>
          <w:sz w:val="28"/>
          <w:szCs w:val="28"/>
          <w:shd w:val="clear" w:color="auto" w:fill="FFFFFF"/>
          <w:lang w:eastAsia="ru-RU"/>
        </w:rPr>
        <w:t>:</w:t>
      </w:r>
    </w:p>
    <w:p w14:paraId="4A83D821"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д</w:t>
      </w:r>
      <w:r w:rsidRPr="00E11384">
        <w:rPr>
          <w:rFonts w:ascii="Times New Roman" w:eastAsia="Times New Roman" w:hAnsi="Times New Roman" w:cs="Times New Roman"/>
          <w:b/>
          <w:bCs/>
          <w:color w:val="000000"/>
          <w:kern w:val="0"/>
          <w:sz w:val="28"/>
          <w:szCs w:val="28"/>
          <w:shd w:val="clear" w:color="auto" w:fill="FFFFFF"/>
          <w:lang w:eastAsia="ru-RU"/>
        </w:rPr>
        <w:t>.</w:t>
      </w:r>
      <w:r w:rsidRPr="00E11384">
        <w:rPr>
          <w:rFonts w:ascii="Times New Roman" w:eastAsia="Times New Roman" w:hAnsi="Times New Roman" w:cs="Times New Roman" w:hint="eastAsia"/>
          <w:b/>
          <w:bCs/>
          <w:color w:val="000000"/>
          <w:kern w:val="0"/>
          <w:sz w:val="28"/>
          <w:szCs w:val="28"/>
          <w:shd w:val="clear" w:color="auto" w:fill="FFFFFF"/>
          <w:lang w:eastAsia="ru-RU"/>
        </w:rPr>
        <w:t>т</w:t>
      </w:r>
      <w:r w:rsidRPr="00E11384">
        <w:rPr>
          <w:rFonts w:ascii="Times New Roman" w:eastAsia="Times New Roman" w:hAnsi="Times New Roman" w:cs="Times New Roman"/>
          <w:b/>
          <w:bCs/>
          <w:color w:val="000000"/>
          <w:kern w:val="0"/>
          <w:sz w:val="28"/>
          <w:szCs w:val="28"/>
          <w:shd w:val="clear" w:color="auto" w:fill="FFFFFF"/>
          <w:lang w:eastAsia="ru-RU"/>
        </w:rPr>
        <w:t>.</w:t>
      </w:r>
      <w:r w:rsidRPr="00E11384">
        <w:rPr>
          <w:rFonts w:ascii="Times New Roman" w:eastAsia="Times New Roman" w:hAnsi="Times New Roman" w:cs="Times New Roman" w:hint="eastAsia"/>
          <w:b/>
          <w:bCs/>
          <w:color w:val="000000"/>
          <w:kern w:val="0"/>
          <w:sz w:val="28"/>
          <w:szCs w:val="28"/>
          <w:shd w:val="clear" w:color="auto" w:fill="FFFFFF"/>
          <w:lang w:eastAsia="ru-RU"/>
        </w:rPr>
        <w:t>н</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Алхимов</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А</w:t>
      </w:r>
      <w:r w:rsidRPr="00E11384">
        <w:rPr>
          <w:rFonts w:ascii="Times New Roman" w:eastAsia="Times New Roman" w:hAnsi="Times New Roman" w:cs="Times New Roman"/>
          <w:b/>
          <w:bCs/>
          <w:color w:val="000000"/>
          <w:kern w:val="0"/>
          <w:sz w:val="28"/>
          <w:szCs w:val="28"/>
          <w:shd w:val="clear" w:color="auto" w:fill="FFFFFF"/>
          <w:lang w:eastAsia="ru-RU"/>
        </w:rPr>
        <w:t>.</w:t>
      </w:r>
      <w:r w:rsidRPr="00E11384">
        <w:rPr>
          <w:rFonts w:ascii="Times New Roman" w:eastAsia="Times New Roman" w:hAnsi="Times New Roman" w:cs="Times New Roman" w:hint="eastAsia"/>
          <w:b/>
          <w:bCs/>
          <w:color w:val="000000"/>
          <w:kern w:val="0"/>
          <w:sz w:val="28"/>
          <w:szCs w:val="28"/>
          <w:shd w:val="clear" w:color="auto" w:fill="FFFFFF"/>
          <w:lang w:eastAsia="ru-RU"/>
        </w:rPr>
        <w:t>П</w:t>
      </w:r>
      <w:r w:rsidRPr="00E11384">
        <w:rPr>
          <w:rFonts w:ascii="Times New Roman" w:eastAsia="Times New Roman" w:hAnsi="Times New Roman" w:cs="Times New Roman"/>
          <w:b/>
          <w:bCs/>
          <w:color w:val="000000"/>
          <w:kern w:val="0"/>
          <w:sz w:val="28"/>
          <w:szCs w:val="28"/>
          <w:shd w:val="clear" w:color="auto" w:fill="FFFFFF"/>
          <w:lang w:eastAsia="ru-RU"/>
        </w:rPr>
        <w:t>.</w:t>
      </w:r>
    </w:p>
    <w:p w14:paraId="3F07562F"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w:t>
      </w:r>
    </w:p>
    <w:p w14:paraId="17822E01"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w:t>
      </w:r>
    </w:p>
    <w:p w14:paraId="782BA989"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w:t>
      </w:r>
    </w:p>
    <w:p w14:paraId="3E13F06B"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Новосибирск</w:t>
      </w:r>
      <w:r w:rsidRPr="00E11384">
        <w:rPr>
          <w:rFonts w:ascii="Times New Roman" w:eastAsia="Times New Roman" w:hAnsi="Times New Roman" w:cs="Times New Roman"/>
          <w:b/>
          <w:bCs/>
          <w:color w:val="000000"/>
          <w:kern w:val="0"/>
          <w:sz w:val="28"/>
          <w:szCs w:val="28"/>
          <w:shd w:val="clear" w:color="auto" w:fill="FFFFFF"/>
          <w:lang w:eastAsia="ru-RU"/>
        </w:rPr>
        <w:t xml:space="preserve">, 2003 </w:t>
      </w:r>
      <w:r w:rsidRPr="00E11384">
        <w:rPr>
          <w:rFonts w:ascii="Times New Roman" w:eastAsia="Times New Roman" w:hAnsi="Times New Roman" w:cs="Times New Roman" w:hint="eastAsia"/>
          <w:b/>
          <w:bCs/>
          <w:color w:val="000000"/>
          <w:kern w:val="0"/>
          <w:sz w:val="28"/>
          <w:szCs w:val="28"/>
          <w:shd w:val="clear" w:color="auto" w:fill="FFFFFF"/>
          <w:lang w:eastAsia="ru-RU"/>
        </w:rPr>
        <w:t>г</w:t>
      </w:r>
      <w:r w:rsidRPr="00E11384">
        <w:rPr>
          <w:rFonts w:ascii="Times New Roman" w:eastAsia="Times New Roman" w:hAnsi="Times New Roman" w:cs="Times New Roman"/>
          <w:b/>
          <w:bCs/>
          <w:color w:val="000000"/>
          <w:kern w:val="0"/>
          <w:sz w:val="28"/>
          <w:szCs w:val="28"/>
          <w:shd w:val="clear" w:color="auto" w:fill="FFFFFF"/>
          <w:lang w:eastAsia="ru-RU"/>
        </w:rPr>
        <w:t>.</w:t>
      </w:r>
    </w:p>
    <w:p w14:paraId="1DFB1842"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lastRenderedPageBreak/>
        <w:t>о</w:t>
      </w:r>
      <w:r w:rsidRPr="00E11384">
        <w:rPr>
          <w:rFonts w:ascii="Times New Roman" w:eastAsia="Times New Roman" w:hAnsi="Times New Roman" w:cs="Times New Roman"/>
          <w:b/>
          <w:bCs/>
          <w:color w:val="000000"/>
          <w:kern w:val="0"/>
          <w:sz w:val="28"/>
          <w:szCs w:val="28"/>
          <w:shd w:val="clear" w:color="auto" w:fill="FFFFFF"/>
          <w:lang w:eastAsia="ru-RU"/>
        </w:rPr>
        <w:t xml:space="preserve"> 6 </w:t>
      </w:r>
      <w:r w:rsidRPr="00E11384">
        <w:rPr>
          <w:rFonts w:ascii="Times New Roman" w:eastAsia="Times New Roman" w:hAnsi="Times New Roman" w:cs="Times New Roman" w:hint="eastAsia"/>
          <w:b/>
          <w:bCs/>
          <w:color w:val="000000"/>
          <w:kern w:val="0"/>
          <w:sz w:val="28"/>
          <w:szCs w:val="28"/>
          <w:shd w:val="clear" w:color="auto" w:fill="FFFFFF"/>
          <w:lang w:eastAsia="ru-RU"/>
        </w:rPr>
        <w:t>НОЯ</w:t>
      </w:r>
      <w:r w:rsidRPr="00E11384">
        <w:rPr>
          <w:rFonts w:ascii="Times New Roman" w:eastAsia="Times New Roman" w:hAnsi="Times New Roman" w:cs="Times New Roman"/>
          <w:b/>
          <w:bCs/>
          <w:color w:val="000000"/>
          <w:kern w:val="0"/>
          <w:sz w:val="28"/>
          <w:szCs w:val="28"/>
          <w:shd w:val="clear" w:color="auto" w:fill="FFFFFF"/>
          <w:lang w:eastAsia="ru-RU"/>
        </w:rPr>
        <w:t xml:space="preserve"> 2003 </w:t>
      </w:r>
    </w:p>
    <w:p w14:paraId="44DE5838"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ВВЕДЕНИЕ</w:t>
      </w:r>
      <w:r w:rsidRPr="00E11384">
        <w:rPr>
          <w:rFonts w:ascii="Times New Roman" w:eastAsia="Times New Roman" w:hAnsi="Times New Roman" w:cs="Times New Roman"/>
          <w:b/>
          <w:bCs/>
          <w:color w:val="000000"/>
          <w:kern w:val="0"/>
          <w:sz w:val="28"/>
          <w:szCs w:val="28"/>
          <w:shd w:val="clear" w:color="auto" w:fill="FFFFFF"/>
          <w:lang w:eastAsia="ru-RU"/>
        </w:rPr>
        <w:tab/>
        <w:t>7</w:t>
      </w:r>
    </w:p>
    <w:p w14:paraId="20EB37AF"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ГЛАВА</w:t>
      </w:r>
      <w:r w:rsidRPr="00E11384">
        <w:rPr>
          <w:rFonts w:ascii="Times New Roman" w:eastAsia="Times New Roman" w:hAnsi="Times New Roman" w:cs="Times New Roman"/>
          <w:b/>
          <w:bCs/>
          <w:color w:val="000000"/>
          <w:kern w:val="0"/>
          <w:sz w:val="28"/>
          <w:szCs w:val="28"/>
          <w:shd w:val="clear" w:color="auto" w:fill="FFFFFF"/>
          <w:lang w:eastAsia="ru-RU"/>
        </w:rPr>
        <w:t xml:space="preserve"> 1 </w:t>
      </w:r>
      <w:r w:rsidRPr="00E11384">
        <w:rPr>
          <w:rFonts w:ascii="Times New Roman" w:eastAsia="Times New Roman" w:hAnsi="Times New Roman" w:cs="Times New Roman" w:hint="eastAsia"/>
          <w:b/>
          <w:bCs/>
          <w:color w:val="000000"/>
          <w:kern w:val="0"/>
          <w:sz w:val="28"/>
          <w:szCs w:val="28"/>
          <w:shd w:val="clear" w:color="auto" w:fill="FFFFFF"/>
          <w:lang w:eastAsia="ru-RU"/>
        </w:rPr>
        <w:t>ГАЗОДИНАМИЧЕСКИЕ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ПРОБЛЕМЫ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НАПЫЛЕНИЯ</w:t>
      </w:r>
      <w:r w:rsidRPr="00E11384">
        <w:rPr>
          <w:rFonts w:ascii="Times New Roman" w:eastAsia="Times New Roman" w:hAnsi="Times New Roman" w:cs="Times New Roman"/>
          <w:b/>
          <w:bCs/>
          <w:color w:val="000000"/>
          <w:kern w:val="0"/>
          <w:sz w:val="28"/>
          <w:szCs w:val="28"/>
          <w:shd w:val="clear" w:color="auto" w:fill="FFFFFF"/>
          <w:lang w:eastAsia="ru-RU"/>
        </w:rPr>
        <w:tab/>
        <w:t>28</w:t>
      </w:r>
    </w:p>
    <w:p w14:paraId="7AC3F828"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1.1</w:t>
      </w:r>
      <w:r w:rsidRPr="00E11384">
        <w:rPr>
          <w:rFonts w:ascii="Times New Roman" w:eastAsia="Times New Roman" w:hAnsi="Times New Roman" w:cs="Times New Roman"/>
          <w:b/>
          <w:bCs/>
          <w:color w:val="000000"/>
          <w:kern w:val="0"/>
          <w:sz w:val="28"/>
          <w:szCs w:val="28"/>
          <w:shd w:val="clear" w:color="auto" w:fill="FFFFFF"/>
          <w:lang w:eastAsia="ru-RU"/>
        </w:rPr>
        <w:tab/>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ТЕЧЕНИЕ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СВЕРХЗВУКОВОМ</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СОПЛЕ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БОЛЬШОЙ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ДЛИНЫ</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b/>
          <w:bCs/>
          <w:color w:val="000000"/>
          <w:kern w:val="0"/>
          <w:sz w:val="28"/>
          <w:szCs w:val="28"/>
          <w:shd w:val="clear" w:color="auto" w:fill="FFFFFF"/>
          <w:lang w:eastAsia="ru-RU"/>
        </w:rPr>
        <w:tab/>
        <w:t>29</w:t>
      </w:r>
    </w:p>
    <w:p w14:paraId="4B141097"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1.1.1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Экспериментальное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определение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параметров</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газового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потока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срезе</w:t>
      </w:r>
    </w:p>
    <w:p w14:paraId="5BCD46A6"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плоского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сверхзвукового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сопла</w:t>
      </w:r>
      <w:r w:rsidRPr="00E11384">
        <w:rPr>
          <w:rFonts w:ascii="Times New Roman" w:eastAsia="Times New Roman" w:hAnsi="Times New Roman" w:cs="Times New Roman"/>
          <w:b/>
          <w:bCs/>
          <w:color w:val="000000"/>
          <w:kern w:val="0"/>
          <w:sz w:val="28"/>
          <w:szCs w:val="28"/>
          <w:shd w:val="clear" w:color="auto" w:fill="FFFFFF"/>
          <w:lang w:eastAsia="ru-RU"/>
        </w:rPr>
        <w:tab/>
        <w:t>30</w:t>
      </w:r>
    </w:p>
    <w:p w14:paraId="6D1C2751"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Описание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экспериментальной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установки</w:t>
      </w:r>
      <w:r w:rsidRPr="00E11384">
        <w:rPr>
          <w:rFonts w:ascii="Times New Roman" w:eastAsia="Times New Roman" w:hAnsi="Times New Roman" w:cs="Times New Roman"/>
          <w:b/>
          <w:bCs/>
          <w:color w:val="000000"/>
          <w:kern w:val="0"/>
          <w:sz w:val="28"/>
          <w:szCs w:val="28"/>
          <w:shd w:val="clear" w:color="auto" w:fill="FFFFFF"/>
          <w:lang w:eastAsia="ru-RU"/>
        </w:rPr>
        <w:tab/>
        <w:t>30</w:t>
      </w:r>
    </w:p>
    <w:p w14:paraId="6C1D4689"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Анализ</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экспериментальных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E11384">
        <w:rPr>
          <w:rFonts w:ascii="Times New Roman" w:eastAsia="Times New Roman" w:hAnsi="Times New Roman" w:cs="Times New Roman"/>
          <w:b/>
          <w:bCs/>
          <w:color w:val="000000"/>
          <w:kern w:val="0"/>
          <w:sz w:val="28"/>
          <w:szCs w:val="28"/>
          <w:shd w:val="clear" w:color="auto" w:fill="FFFFFF"/>
          <w:lang w:eastAsia="ru-RU"/>
        </w:rPr>
        <w:tab/>
        <w:t>33</w:t>
      </w:r>
    </w:p>
    <w:p w14:paraId="3A27D634"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1.1.2</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Расчет</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параметров</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газа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внутри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сопла</w:t>
      </w:r>
      <w:r w:rsidRPr="00E11384">
        <w:rPr>
          <w:rFonts w:ascii="Times New Roman" w:eastAsia="Times New Roman" w:hAnsi="Times New Roman" w:cs="Times New Roman"/>
          <w:b/>
          <w:bCs/>
          <w:color w:val="000000"/>
          <w:kern w:val="0"/>
          <w:sz w:val="28"/>
          <w:szCs w:val="28"/>
          <w:shd w:val="clear" w:color="auto" w:fill="FFFFFF"/>
          <w:lang w:eastAsia="ru-RU"/>
        </w:rPr>
        <w:tab/>
        <w:t>36</w:t>
      </w:r>
    </w:p>
    <w:p w14:paraId="25515A0A"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I</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Учет</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вытесняющего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действия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пограничного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слоя</w:t>
      </w:r>
      <w:r w:rsidRPr="00E11384">
        <w:rPr>
          <w:rFonts w:ascii="Times New Roman" w:eastAsia="Times New Roman" w:hAnsi="Times New Roman" w:cs="Times New Roman"/>
          <w:b/>
          <w:bCs/>
          <w:color w:val="000000"/>
          <w:kern w:val="0"/>
          <w:sz w:val="28"/>
          <w:szCs w:val="28"/>
          <w:shd w:val="clear" w:color="auto" w:fill="FFFFFF"/>
          <w:lang w:eastAsia="ru-RU"/>
        </w:rPr>
        <w:tab/>
        <w:t>36</w:t>
      </w:r>
    </w:p>
    <w:p w14:paraId="3CF8009C"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Расчет</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средних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сечению</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параметров</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потока</w:t>
      </w:r>
      <w:r w:rsidRPr="00E11384">
        <w:rPr>
          <w:rFonts w:ascii="Times New Roman" w:eastAsia="Times New Roman" w:hAnsi="Times New Roman" w:cs="Times New Roman"/>
          <w:b/>
          <w:bCs/>
          <w:color w:val="000000"/>
          <w:kern w:val="0"/>
          <w:sz w:val="28"/>
          <w:szCs w:val="28"/>
          <w:shd w:val="clear" w:color="auto" w:fill="FFFFFF"/>
          <w:lang w:eastAsia="ru-RU"/>
        </w:rPr>
        <w:tab/>
        <w:t>40</w:t>
      </w:r>
    </w:p>
    <w:p w14:paraId="113C2562"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1.2</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СТРУЙНОЕ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ИСТЕЧЕНИЕ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из</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СВЕРХЗВУКОВОГО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СОПЛА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ПРЯМОУГОЛЬНОГО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ВЫХОДНОГО</w:t>
      </w:r>
    </w:p>
    <w:p w14:paraId="4B72E9BB"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СЕЧЕНИЯ</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b/>
          <w:bCs/>
          <w:color w:val="000000"/>
          <w:kern w:val="0"/>
          <w:sz w:val="28"/>
          <w:szCs w:val="28"/>
          <w:shd w:val="clear" w:color="auto" w:fill="FFFFFF"/>
          <w:lang w:eastAsia="ru-RU"/>
        </w:rPr>
        <w:tab/>
        <w:t>44</w:t>
      </w:r>
    </w:p>
    <w:p w14:paraId="127D8F91"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1.2.1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Экспериментальная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установка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методики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E11384">
        <w:rPr>
          <w:rFonts w:ascii="Times New Roman" w:eastAsia="Times New Roman" w:hAnsi="Times New Roman" w:cs="Times New Roman"/>
          <w:b/>
          <w:bCs/>
          <w:color w:val="000000"/>
          <w:kern w:val="0"/>
          <w:sz w:val="28"/>
          <w:szCs w:val="28"/>
          <w:shd w:val="clear" w:color="auto" w:fill="FFFFFF"/>
          <w:lang w:eastAsia="ru-RU"/>
        </w:rPr>
        <w:tab/>
        <w:t>45</w:t>
      </w:r>
    </w:p>
    <w:p w14:paraId="75F95EFA"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w:t>
      </w:r>
      <w:r w:rsidRPr="00E11384">
        <w:rPr>
          <w:rFonts w:ascii="Times New Roman" w:eastAsia="Times New Roman" w:hAnsi="Times New Roman" w:cs="Times New Roman"/>
          <w:b/>
          <w:bCs/>
          <w:color w:val="000000"/>
          <w:kern w:val="0"/>
          <w:sz w:val="28"/>
          <w:szCs w:val="28"/>
          <w:shd w:val="clear" w:color="auto" w:fill="FFFFFF"/>
          <w:lang w:eastAsia="ru-RU"/>
        </w:rPr>
        <w:tab/>
        <w:t xml:space="preserve">1.2.2 </w:t>
      </w:r>
      <w:r w:rsidRPr="00E11384">
        <w:rPr>
          <w:rFonts w:ascii="Times New Roman" w:eastAsia="Times New Roman" w:hAnsi="Times New Roman" w:cs="Times New Roman" w:hint="eastAsia"/>
          <w:b/>
          <w:bCs/>
          <w:color w:val="000000"/>
          <w:kern w:val="0"/>
          <w:sz w:val="28"/>
          <w:szCs w:val="28"/>
          <w:shd w:val="clear" w:color="auto" w:fill="FFFFFF"/>
          <w:lang w:eastAsia="ru-RU"/>
        </w:rPr>
        <w:t>Экспериментальные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E11384">
        <w:rPr>
          <w:rFonts w:ascii="Times New Roman" w:eastAsia="Times New Roman" w:hAnsi="Times New Roman" w:cs="Times New Roman"/>
          <w:b/>
          <w:bCs/>
          <w:color w:val="000000"/>
          <w:kern w:val="0"/>
          <w:sz w:val="28"/>
          <w:szCs w:val="28"/>
          <w:shd w:val="clear" w:color="auto" w:fill="FFFFFF"/>
          <w:lang w:eastAsia="ru-RU"/>
        </w:rPr>
        <w:tab/>
        <w:t>47</w:t>
      </w:r>
    </w:p>
    <w:p w14:paraId="7ABD8A96"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Профили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числа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Маха</w:t>
      </w:r>
      <w:r w:rsidRPr="00E11384">
        <w:rPr>
          <w:rFonts w:ascii="Times New Roman" w:eastAsia="Times New Roman" w:hAnsi="Times New Roman" w:cs="Times New Roman"/>
          <w:b/>
          <w:bCs/>
          <w:color w:val="000000"/>
          <w:kern w:val="0"/>
          <w:sz w:val="28"/>
          <w:szCs w:val="28"/>
          <w:shd w:val="clear" w:color="auto" w:fill="FFFFFF"/>
          <w:lang w:eastAsia="ru-RU"/>
        </w:rPr>
        <w:tab/>
        <w:t>48</w:t>
      </w:r>
    </w:p>
    <w:p w14:paraId="547AA0BD"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Профили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избыточной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температуры</w:t>
      </w:r>
      <w:r w:rsidRPr="00E11384">
        <w:rPr>
          <w:rFonts w:ascii="Times New Roman" w:eastAsia="Times New Roman" w:hAnsi="Times New Roman" w:cs="Times New Roman"/>
          <w:b/>
          <w:bCs/>
          <w:color w:val="000000"/>
          <w:kern w:val="0"/>
          <w:sz w:val="28"/>
          <w:szCs w:val="28"/>
          <w:shd w:val="clear" w:color="auto" w:fill="FFFFFF"/>
          <w:lang w:eastAsia="ru-RU"/>
        </w:rPr>
        <w:tab/>
        <w:t>49</w:t>
      </w:r>
    </w:p>
    <w:p w14:paraId="7F75636C"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Продольное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распределение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осевых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значений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параметров</w:t>
      </w:r>
      <w:r w:rsidRPr="00E11384">
        <w:rPr>
          <w:rFonts w:ascii="Times New Roman" w:eastAsia="Times New Roman" w:hAnsi="Times New Roman" w:cs="Times New Roman"/>
          <w:b/>
          <w:bCs/>
          <w:color w:val="000000"/>
          <w:kern w:val="0"/>
          <w:sz w:val="28"/>
          <w:szCs w:val="28"/>
          <w:shd w:val="clear" w:color="auto" w:fill="FFFFFF"/>
          <w:lang w:eastAsia="ru-RU"/>
        </w:rPr>
        <w:tab/>
        <w:t>50</w:t>
      </w:r>
    </w:p>
    <w:p w14:paraId="55743499"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Толщина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струи</w:t>
      </w:r>
      <w:r w:rsidRPr="00E11384">
        <w:rPr>
          <w:rFonts w:ascii="Times New Roman" w:eastAsia="Times New Roman" w:hAnsi="Times New Roman" w:cs="Times New Roman"/>
          <w:b/>
          <w:bCs/>
          <w:color w:val="000000"/>
          <w:kern w:val="0"/>
          <w:sz w:val="28"/>
          <w:szCs w:val="28"/>
          <w:shd w:val="clear" w:color="auto" w:fill="FFFFFF"/>
          <w:lang w:eastAsia="ru-RU"/>
        </w:rPr>
        <w:tab/>
        <w:t>53</w:t>
      </w:r>
    </w:p>
    <w:p w14:paraId="6612AFEA"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Влияние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нерасчетности</w:t>
      </w:r>
      <w:r w:rsidRPr="00E11384">
        <w:rPr>
          <w:rFonts w:ascii="Times New Roman" w:eastAsia="Times New Roman" w:hAnsi="Times New Roman" w:cs="Times New Roman"/>
          <w:b/>
          <w:bCs/>
          <w:color w:val="000000"/>
          <w:kern w:val="0"/>
          <w:sz w:val="28"/>
          <w:szCs w:val="28"/>
          <w:shd w:val="clear" w:color="auto" w:fill="FFFFFF"/>
          <w:lang w:eastAsia="ru-RU"/>
        </w:rPr>
        <w:tab/>
        <w:t>55</w:t>
      </w:r>
    </w:p>
    <w:p w14:paraId="75F39825"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1.3</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НАТЕКАНИЕ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СВЕРХЗВУКОВОЙ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СТРУИ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ПРЕГРАДУ</w:t>
      </w:r>
      <w:r w:rsidRPr="00E11384">
        <w:rPr>
          <w:rFonts w:ascii="Times New Roman" w:eastAsia="Times New Roman" w:hAnsi="Times New Roman" w:cs="Times New Roman"/>
          <w:b/>
          <w:bCs/>
          <w:color w:val="000000"/>
          <w:kern w:val="0"/>
          <w:sz w:val="28"/>
          <w:szCs w:val="28"/>
          <w:shd w:val="clear" w:color="auto" w:fill="FFFFFF"/>
          <w:lang w:eastAsia="ru-RU"/>
        </w:rPr>
        <w:tab/>
        <w:t>57</w:t>
      </w:r>
    </w:p>
    <w:p w14:paraId="1D20B21D"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lastRenderedPageBreak/>
        <w:t>1.3.1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Экспериментальная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установка</w:t>
      </w:r>
      <w:r w:rsidRPr="00E11384">
        <w:rPr>
          <w:rFonts w:ascii="Times New Roman" w:eastAsia="Times New Roman" w:hAnsi="Times New Roman" w:cs="Times New Roman"/>
          <w:b/>
          <w:bCs/>
          <w:color w:val="000000"/>
          <w:kern w:val="0"/>
          <w:sz w:val="28"/>
          <w:szCs w:val="28"/>
          <w:shd w:val="clear" w:color="auto" w:fill="FFFFFF"/>
          <w:lang w:eastAsia="ru-RU"/>
        </w:rPr>
        <w:tab/>
        <w:t>58</w:t>
      </w:r>
    </w:p>
    <w:p w14:paraId="0A5DC0F4"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1.3.2</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Экспериментальные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E11384">
        <w:rPr>
          <w:rFonts w:ascii="Times New Roman" w:eastAsia="Times New Roman" w:hAnsi="Times New Roman" w:cs="Times New Roman"/>
          <w:b/>
          <w:bCs/>
          <w:color w:val="000000"/>
          <w:kern w:val="0"/>
          <w:sz w:val="28"/>
          <w:szCs w:val="28"/>
          <w:shd w:val="clear" w:color="auto" w:fill="FFFFFF"/>
          <w:lang w:eastAsia="ru-RU"/>
        </w:rPr>
        <w:tab/>
        <w:t>58</w:t>
      </w:r>
    </w:p>
    <w:p w14:paraId="49C00FE1"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Распределение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давления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поверхности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преграды</w:t>
      </w:r>
      <w:r w:rsidRPr="00E11384">
        <w:rPr>
          <w:rFonts w:ascii="Times New Roman" w:eastAsia="Times New Roman" w:hAnsi="Times New Roman" w:cs="Times New Roman"/>
          <w:b/>
          <w:bCs/>
          <w:color w:val="000000"/>
          <w:kern w:val="0"/>
          <w:sz w:val="28"/>
          <w:szCs w:val="28"/>
          <w:shd w:val="clear" w:color="auto" w:fill="FFFFFF"/>
          <w:lang w:eastAsia="ru-RU"/>
        </w:rPr>
        <w:tab/>
        <w:t>58</w:t>
      </w:r>
    </w:p>
    <w:p w14:paraId="682E1044"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Градиент</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скорости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точке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торможения</w:t>
      </w:r>
      <w:r w:rsidRPr="00E11384">
        <w:rPr>
          <w:rFonts w:ascii="Times New Roman" w:eastAsia="Times New Roman" w:hAnsi="Times New Roman" w:cs="Times New Roman"/>
          <w:b/>
          <w:bCs/>
          <w:color w:val="000000"/>
          <w:kern w:val="0"/>
          <w:sz w:val="28"/>
          <w:szCs w:val="28"/>
          <w:shd w:val="clear" w:color="auto" w:fill="FFFFFF"/>
          <w:lang w:eastAsia="ru-RU"/>
        </w:rPr>
        <w:tab/>
        <w:t>60</w:t>
      </w:r>
    </w:p>
    <w:p w14:paraId="4A32DF43"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Сравнение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распределения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давления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струе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поверхности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преграды</w:t>
      </w:r>
      <w:r w:rsidRPr="00E11384">
        <w:rPr>
          <w:rFonts w:ascii="Times New Roman" w:eastAsia="Times New Roman" w:hAnsi="Times New Roman" w:cs="Times New Roman"/>
          <w:b/>
          <w:bCs/>
          <w:color w:val="000000"/>
          <w:kern w:val="0"/>
          <w:sz w:val="28"/>
          <w:szCs w:val="28"/>
          <w:shd w:val="clear" w:color="auto" w:fill="FFFFFF"/>
          <w:lang w:eastAsia="ru-RU"/>
        </w:rPr>
        <w:t xml:space="preserve"> ....62 \</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Влияние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расстояния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от</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среза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сопла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до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преграды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Колебания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струи</w:t>
      </w:r>
      <w:r w:rsidRPr="00E11384">
        <w:rPr>
          <w:rFonts w:ascii="Times New Roman" w:eastAsia="Times New Roman" w:hAnsi="Times New Roman" w:cs="Times New Roman"/>
          <w:b/>
          <w:bCs/>
          <w:color w:val="000000"/>
          <w:kern w:val="0"/>
          <w:sz w:val="28"/>
          <w:szCs w:val="28"/>
          <w:shd w:val="clear" w:color="auto" w:fill="FFFFFF"/>
          <w:lang w:eastAsia="ru-RU"/>
        </w:rPr>
        <w:tab/>
        <w:t>63</w:t>
      </w:r>
    </w:p>
    <w:p w14:paraId="1CABF006"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і</w:t>
      </w:r>
    </w:p>
    <w:p w14:paraId="0B23D220"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(4</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Пристенная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струя</w:t>
      </w:r>
      <w:r w:rsidRPr="00E11384">
        <w:rPr>
          <w:rFonts w:ascii="Times New Roman" w:eastAsia="Times New Roman" w:hAnsi="Times New Roman" w:cs="Times New Roman"/>
          <w:b/>
          <w:bCs/>
          <w:color w:val="000000"/>
          <w:kern w:val="0"/>
          <w:sz w:val="28"/>
          <w:szCs w:val="28"/>
          <w:shd w:val="clear" w:color="auto" w:fill="FFFFFF"/>
          <w:lang w:eastAsia="ru-RU"/>
        </w:rPr>
        <w:tab/>
        <w:t>66</w:t>
      </w:r>
    </w:p>
    <w:p w14:paraId="7840D516"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Толщина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сжатого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слоя</w:t>
      </w:r>
      <w:r w:rsidRPr="00E11384">
        <w:rPr>
          <w:rFonts w:ascii="Times New Roman" w:eastAsia="Times New Roman" w:hAnsi="Times New Roman" w:cs="Times New Roman"/>
          <w:b/>
          <w:bCs/>
          <w:color w:val="000000"/>
          <w:kern w:val="0"/>
          <w:sz w:val="28"/>
          <w:szCs w:val="28"/>
          <w:shd w:val="clear" w:color="auto" w:fill="FFFFFF"/>
          <w:lang w:eastAsia="ru-RU"/>
        </w:rPr>
        <w:tab/>
        <w:t>69</w:t>
      </w:r>
    </w:p>
    <w:p w14:paraId="6A3BA76C"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1.4</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ТЕПЛООБМЕН</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СТРУИ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ПРЕГРАДОЙ</w:t>
      </w:r>
      <w:r w:rsidRPr="00E11384">
        <w:rPr>
          <w:rFonts w:ascii="Times New Roman" w:eastAsia="Times New Roman" w:hAnsi="Times New Roman" w:cs="Times New Roman"/>
          <w:b/>
          <w:bCs/>
          <w:color w:val="000000"/>
          <w:kern w:val="0"/>
          <w:sz w:val="28"/>
          <w:szCs w:val="28"/>
          <w:shd w:val="clear" w:color="auto" w:fill="FFFFFF"/>
          <w:lang w:eastAsia="ru-RU"/>
        </w:rPr>
        <w:tab/>
        <w:t>73</w:t>
      </w:r>
    </w:p>
    <w:p w14:paraId="0D92D2F2"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1.4.1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Методика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измерения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коэффициента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теплообмена</w:t>
      </w:r>
      <w:r w:rsidRPr="00E11384">
        <w:rPr>
          <w:rFonts w:ascii="Times New Roman" w:eastAsia="Times New Roman" w:hAnsi="Times New Roman" w:cs="Times New Roman"/>
          <w:b/>
          <w:bCs/>
          <w:color w:val="000000"/>
          <w:kern w:val="0"/>
          <w:sz w:val="28"/>
          <w:szCs w:val="28"/>
          <w:shd w:val="clear" w:color="auto" w:fill="FFFFFF"/>
          <w:lang w:eastAsia="ru-RU"/>
        </w:rPr>
        <w:tab/>
        <w:t>74</w:t>
      </w:r>
    </w:p>
    <w:p w14:paraId="54B3594A"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1.4.2</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Коэффициент</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теплообмена</w:t>
      </w:r>
      <w:r w:rsidRPr="00E11384">
        <w:rPr>
          <w:rFonts w:ascii="Times New Roman" w:eastAsia="Times New Roman" w:hAnsi="Times New Roman" w:cs="Times New Roman"/>
          <w:b/>
          <w:bCs/>
          <w:color w:val="000000"/>
          <w:kern w:val="0"/>
          <w:sz w:val="28"/>
          <w:szCs w:val="28"/>
          <w:shd w:val="clear" w:color="auto" w:fill="FFFFFF"/>
          <w:lang w:eastAsia="ru-RU"/>
        </w:rPr>
        <w:tab/>
        <w:t>78</w:t>
      </w:r>
    </w:p>
    <w:p w14:paraId="7F7561BE"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1.4.3</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Температура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поверхности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преграды</w:t>
      </w:r>
      <w:r w:rsidRPr="00E11384">
        <w:rPr>
          <w:rFonts w:ascii="Times New Roman" w:eastAsia="Times New Roman" w:hAnsi="Times New Roman" w:cs="Times New Roman"/>
          <w:b/>
          <w:bCs/>
          <w:color w:val="000000"/>
          <w:kern w:val="0"/>
          <w:sz w:val="28"/>
          <w:szCs w:val="28"/>
          <w:shd w:val="clear" w:color="auto" w:fill="FFFFFF"/>
          <w:lang w:eastAsia="ru-RU"/>
        </w:rPr>
        <w:tab/>
        <w:t>82</w:t>
      </w:r>
    </w:p>
    <w:p w14:paraId="5533AB83"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ВЫВОДЫ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ГЛАВЕ</w:t>
      </w:r>
      <w:r w:rsidRPr="00E11384">
        <w:rPr>
          <w:rFonts w:ascii="Times New Roman" w:eastAsia="Times New Roman" w:hAnsi="Times New Roman" w:cs="Times New Roman"/>
          <w:b/>
          <w:bCs/>
          <w:color w:val="000000"/>
          <w:kern w:val="0"/>
          <w:sz w:val="28"/>
          <w:szCs w:val="28"/>
          <w:shd w:val="clear" w:color="auto" w:fill="FFFFFF"/>
          <w:lang w:eastAsia="ru-RU"/>
        </w:rPr>
        <w:t xml:space="preserve"> 1</w:t>
      </w:r>
      <w:r w:rsidRPr="00E11384">
        <w:rPr>
          <w:rFonts w:ascii="Times New Roman" w:eastAsia="Times New Roman" w:hAnsi="Times New Roman" w:cs="Times New Roman"/>
          <w:b/>
          <w:bCs/>
          <w:color w:val="000000"/>
          <w:kern w:val="0"/>
          <w:sz w:val="28"/>
          <w:szCs w:val="28"/>
          <w:shd w:val="clear" w:color="auto" w:fill="FFFFFF"/>
          <w:lang w:eastAsia="ru-RU"/>
        </w:rPr>
        <w:tab/>
        <w:t>85</w:t>
      </w:r>
    </w:p>
    <w:p w14:paraId="3A47933D"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т</w:t>
      </w:r>
      <w:r w:rsidRPr="00E11384">
        <w:rPr>
          <w:rFonts w:ascii="Times New Roman" w:eastAsia="Times New Roman" w:hAnsi="Times New Roman" w:cs="Times New Roman"/>
          <w:b/>
          <w:bCs/>
          <w:color w:val="000000"/>
          <w:kern w:val="0"/>
          <w:sz w:val="28"/>
          <w:szCs w:val="28"/>
          <w:shd w:val="clear" w:color="auto" w:fill="FFFFFF"/>
          <w:lang w:eastAsia="ru-RU"/>
        </w:rPr>
        <w:t xml:space="preserve"> </w:t>
      </w:r>
    </w:p>
    <w:p w14:paraId="66E84C0C"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з</w:t>
      </w:r>
    </w:p>
    <w:p w14:paraId="78BA4DBC"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ГЛАВА</w:t>
      </w:r>
      <w:r w:rsidRPr="00E11384">
        <w:rPr>
          <w:rFonts w:ascii="Times New Roman" w:eastAsia="Times New Roman" w:hAnsi="Times New Roman" w:cs="Times New Roman"/>
          <w:b/>
          <w:bCs/>
          <w:color w:val="000000"/>
          <w:kern w:val="0"/>
          <w:sz w:val="28"/>
          <w:szCs w:val="28"/>
          <w:shd w:val="clear" w:color="auto" w:fill="FFFFFF"/>
          <w:lang w:eastAsia="ru-RU"/>
        </w:rPr>
        <w:t xml:space="preserve"> 2 </w:t>
      </w:r>
      <w:r w:rsidRPr="00E11384">
        <w:rPr>
          <w:rFonts w:ascii="Times New Roman" w:eastAsia="Times New Roman" w:hAnsi="Times New Roman" w:cs="Times New Roman" w:hint="eastAsia"/>
          <w:b/>
          <w:bCs/>
          <w:color w:val="000000"/>
          <w:kern w:val="0"/>
          <w:sz w:val="28"/>
          <w:szCs w:val="28"/>
          <w:shd w:val="clear" w:color="auto" w:fill="FFFFFF"/>
          <w:lang w:eastAsia="ru-RU"/>
        </w:rPr>
        <w:t>СКОРОСТЬ</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УДАРА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ЧАСТИЦ</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ПРЕГРАДУ</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ПРИ</w:t>
      </w:r>
    </w:p>
    <w:p w14:paraId="1E451C49"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ГАЗОДИНАМИЧЕСКОМ</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НАПЫЛЕНИИ</w:t>
      </w:r>
      <w:r w:rsidRPr="00E11384">
        <w:rPr>
          <w:rFonts w:ascii="Times New Roman" w:eastAsia="Times New Roman" w:hAnsi="Times New Roman" w:cs="Times New Roman"/>
          <w:b/>
          <w:bCs/>
          <w:color w:val="000000"/>
          <w:kern w:val="0"/>
          <w:sz w:val="28"/>
          <w:szCs w:val="28"/>
          <w:shd w:val="clear" w:color="auto" w:fill="FFFFFF"/>
          <w:lang w:eastAsia="ru-RU"/>
        </w:rPr>
        <w:tab/>
        <w:t>89</w:t>
      </w:r>
    </w:p>
    <w:p w14:paraId="5C5AE114"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2.1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ЭКСПЕРИМЕНТАЛЬНОЕ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ИЗМЕРЕНИЕ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СКОРОСТИ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ЧАСТИЦ</w:t>
      </w:r>
      <w:r w:rsidRPr="00E11384">
        <w:rPr>
          <w:rFonts w:ascii="Times New Roman" w:eastAsia="Times New Roman" w:hAnsi="Times New Roman" w:cs="Times New Roman"/>
          <w:b/>
          <w:bCs/>
          <w:color w:val="000000"/>
          <w:kern w:val="0"/>
          <w:sz w:val="28"/>
          <w:szCs w:val="28"/>
          <w:shd w:val="clear" w:color="auto" w:fill="FFFFFF"/>
          <w:lang w:eastAsia="ru-RU"/>
        </w:rPr>
        <w:tab/>
        <w:t>89</w:t>
      </w:r>
    </w:p>
    <w:p w14:paraId="25799DD3"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2.1.1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Методы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диагностики</w:t>
      </w:r>
      <w:r w:rsidRPr="00E11384">
        <w:rPr>
          <w:rFonts w:ascii="Times New Roman" w:eastAsia="Times New Roman" w:hAnsi="Times New Roman" w:cs="Times New Roman"/>
          <w:b/>
          <w:bCs/>
          <w:color w:val="000000"/>
          <w:kern w:val="0"/>
          <w:sz w:val="28"/>
          <w:szCs w:val="28"/>
          <w:shd w:val="clear" w:color="auto" w:fill="FFFFFF"/>
          <w:lang w:eastAsia="ru-RU"/>
        </w:rPr>
        <w:tab/>
        <w:t>89</w:t>
      </w:r>
    </w:p>
    <w:p w14:paraId="45A86E29"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Лазер</w:t>
      </w:r>
      <w:r w:rsidRPr="00E11384">
        <w:rPr>
          <w:rFonts w:ascii="Times New Roman" w:eastAsia="Times New Roman" w:hAnsi="Times New Roman" w:cs="Times New Roman"/>
          <w:b/>
          <w:bCs/>
          <w:color w:val="000000"/>
          <w:kern w:val="0"/>
          <w:sz w:val="28"/>
          <w:szCs w:val="28"/>
          <w:shd w:val="clear" w:color="auto" w:fill="FFFFFF"/>
          <w:lang w:eastAsia="ru-RU"/>
        </w:rPr>
        <w:t>-</w:t>
      </w:r>
      <w:r w:rsidRPr="00E11384">
        <w:rPr>
          <w:rFonts w:ascii="Times New Roman" w:eastAsia="Times New Roman" w:hAnsi="Times New Roman" w:cs="Times New Roman" w:hint="eastAsia"/>
          <w:b/>
          <w:bCs/>
          <w:color w:val="000000"/>
          <w:kern w:val="0"/>
          <w:sz w:val="28"/>
          <w:szCs w:val="28"/>
          <w:shd w:val="clear" w:color="auto" w:fill="FFFFFF"/>
          <w:lang w:eastAsia="ru-RU"/>
        </w:rPr>
        <w:t>доплеровский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измеритель</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скорости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ЛДИС</w:t>
      </w:r>
      <w:r w:rsidRPr="00E11384">
        <w:rPr>
          <w:rFonts w:ascii="Times New Roman" w:eastAsia="Times New Roman" w:hAnsi="Times New Roman" w:cs="Times New Roman"/>
          <w:b/>
          <w:bCs/>
          <w:color w:val="000000"/>
          <w:kern w:val="0"/>
          <w:sz w:val="28"/>
          <w:szCs w:val="28"/>
          <w:shd w:val="clear" w:color="auto" w:fill="FFFFFF"/>
          <w:lang w:eastAsia="ru-RU"/>
        </w:rPr>
        <w:t>)</w:t>
      </w:r>
      <w:r w:rsidRPr="00E11384">
        <w:rPr>
          <w:rFonts w:ascii="Times New Roman" w:eastAsia="Times New Roman" w:hAnsi="Times New Roman" w:cs="Times New Roman"/>
          <w:b/>
          <w:bCs/>
          <w:color w:val="000000"/>
          <w:kern w:val="0"/>
          <w:sz w:val="28"/>
          <w:szCs w:val="28"/>
          <w:shd w:val="clear" w:color="auto" w:fill="FFFFFF"/>
          <w:lang w:eastAsia="ru-RU"/>
        </w:rPr>
        <w:tab/>
        <w:t>89</w:t>
      </w:r>
    </w:p>
    <w:p w14:paraId="6996F1CF"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Метод</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треков</w:t>
      </w:r>
      <w:r w:rsidRPr="00E11384">
        <w:rPr>
          <w:rFonts w:ascii="Times New Roman" w:eastAsia="Times New Roman" w:hAnsi="Times New Roman" w:cs="Times New Roman"/>
          <w:b/>
          <w:bCs/>
          <w:color w:val="000000"/>
          <w:kern w:val="0"/>
          <w:sz w:val="28"/>
          <w:szCs w:val="28"/>
          <w:shd w:val="clear" w:color="auto" w:fill="FFFFFF"/>
          <w:lang w:eastAsia="ru-RU"/>
        </w:rPr>
        <w:tab/>
        <w:t>90</w:t>
      </w:r>
    </w:p>
    <w:p w14:paraId="5EC78703"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2.1.2</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Экспериментальные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E11384">
        <w:rPr>
          <w:rFonts w:ascii="Times New Roman" w:eastAsia="Times New Roman" w:hAnsi="Times New Roman" w:cs="Times New Roman"/>
          <w:b/>
          <w:bCs/>
          <w:color w:val="000000"/>
          <w:kern w:val="0"/>
          <w:sz w:val="28"/>
          <w:szCs w:val="28"/>
          <w:shd w:val="clear" w:color="auto" w:fill="FFFFFF"/>
          <w:lang w:eastAsia="ru-RU"/>
        </w:rPr>
        <w:tab/>
        <w:t>93</w:t>
      </w:r>
    </w:p>
    <w:p w14:paraId="27935EC0"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2.2</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РАСЧЕТ</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СКОРОСТИ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ТЕМПЕРАТУРЫ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ЧАСТИЦ</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МОМЕНТ</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УДАРА</w:t>
      </w:r>
      <w:r w:rsidRPr="00E11384">
        <w:rPr>
          <w:rFonts w:ascii="Times New Roman" w:eastAsia="Times New Roman" w:hAnsi="Times New Roman" w:cs="Times New Roman"/>
          <w:b/>
          <w:bCs/>
          <w:color w:val="000000"/>
          <w:kern w:val="0"/>
          <w:sz w:val="28"/>
          <w:szCs w:val="28"/>
          <w:shd w:val="clear" w:color="auto" w:fill="FFFFFF"/>
          <w:lang w:eastAsia="ru-RU"/>
        </w:rPr>
        <w:tab/>
        <w:t>94</w:t>
      </w:r>
    </w:p>
    <w:p w14:paraId="5BA6AB5D"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lastRenderedPageBreak/>
        <w:t>2.2.1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Компьютерное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E11384">
        <w:rPr>
          <w:rFonts w:ascii="Times New Roman" w:eastAsia="Times New Roman" w:hAnsi="Times New Roman" w:cs="Times New Roman"/>
          <w:b/>
          <w:bCs/>
          <w:color w:val="000000"/>
          <w:kern w:val="0"/>
          <w:sz w:val="28"/>
          <w:szCs w:val="28"/>
          <w:shd w:val="clear" w:color="auto" w:fill="FFFFFF"/>
          <w:lang w:eastAsia="ru-RU"/>
        </w:rPr>
        <w:tab/>
        <w:t>97</w:t>
      </w:r>
    </w:p>
    <w:p w14:paraId="2408F0CB"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2.3</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ОПТИМИЗАЦИЯ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ГЕОМЕТРИЧЕСКИХ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ХАРАКТЕРИСТИК</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СОПЛА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ДЛЯ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ПОЛУЧЕНИЯ</w:t>
      </w:r>
    </w:p>
    <w:p w14:paraId="060A65B4"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МАКСИМАЛЬНОЙ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СКОРОСТИ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УДАРА</w:t>
      </w:r>
      <w:r w:rsidRPr="00E11384">
        <w:rPr>
          <w:rFonts w:ascii="Times New Roman" w:eastAsia="Times New Roman" w:hAnsi="Times New Roman" w:cs="Times New Roman"/>
          <w:b/>
          <w:bCs/>
          <w:color w:val="000000"/>
          <w:kern w:val="0"/>
          <w:sz w:val="28"/>
          <w:szCs w:val="28"/>
          <w:shd w:val="clear" w:color="auto" w:fill="FFFFFF"/>
          <w:lang w:eastAsia="ru-RU"/>
        </w:rPr>
        <w:tab/>
        <w:t>104</w:t>
      </w:r>
    </w:p>
    <w:p w14:paraId="57EC6894"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2.3.1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Картина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движения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газа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частиц</w:t>
      </w:r>
      <w:r w:rsidRPr="00E11384">
        <w:rPr>
          <w:rFonts w:ascii="Times New Roman" w:eastAsia="Times New Roman" w:hAnsi="Times New Roman" w:cs="Times New Roman"/>
          <w:b/>
          <w:bCs/>
          <w:color w:val="000000"/>
          <w:kern w:val="0"/>
          <w:sz w:val="28"/>
          <w:szCs w:val="28"/>
          <w:shd w:val="clear" w:color="auto" w:fill="FFFFFF"/>
          <w:lang w:eastAsia="ru-RU"/>
        </w:rPr>
        <w:tab/>
        <w:t>104</w:t>
      </w:r>
    </w:p>
    <w:p w14:paraId="2374ECD4"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2.3.2</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Модель</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расчета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параметров</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газа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частиц</w:t>
      </w:r>
      <w:r w:rsidRPr="00E11384">
        <w:rPr>
          <w:rFonts w:ascii="Times New Roman" w:eastAsia="Times New Roman" w:hAnsi="Times New Roman" w:cs="Times New Roman"/>
          <w:b/>
          <w:bCs/>
          <w:color w:val="000000"/>
          <w:kern w:val="0"/>
          <w:sz w:val="28"/>
          <w:szCs w:val="28"/>
          <w:shd w:val="clear" w:color="auto" w:fill="FFFFFF"/>
          <w:lang w:eastAsia="ru-RU"/>
        </w:rPr>
        <w:tab/>
        <w:t>106</w:t>
      </w:r>
    </w:p>
    <w:p w14:paraId="57AE4C8B"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2.3.3</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оптимизации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параметров</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сопла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скорости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частиц</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момент</w:t>
      </w:r>
    </w:p>
    <w:p w14:paraId="54BB4DEE"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удара</w:t>
      </w:r>
      <w:r w:rsidRPr="00E11384">
        <w:rPr>
          <w:rFonts w:ascii="Times New Roman" w:eastAsia="Times New Roman" w:hAnsi="Times New Roman" w:cs="Times New Roman"/>
          <w:b/>
          <w:bCs/>
          <w:color w:val="000000"/>
          <w:kern w:val="0"/>
          <w:sz w:val="28"/>
          <w:szCs w:val="28"/>
          <w:shd w:val="clear" w:color="auto" w:fill="FFFFFF"/>
          <w:lang w:eastAsia="ru-RU"/>
        </w:rPr>
        <w:tab/>
        <w:t>108</w:t>
      </w:r>
    </w:p>
    <w:p w14:paraId="30A990B5"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2.3.4</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Определение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температуры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частиц</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момент</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удара</w:t>
      </w:r>
      <w:r w:rsidRPr="00E11384">
        <w:rPr>
          <w:rFonts w:ascii="Times New Roman" w:eastAsia="Times New Roman" w:hAnsi="Times New Roman" w:cs="Times New Roman"/>
          <w:b/>
          <w:bCs/>
          <w:color w:val="000000"/>
          <w:kern w:val="0"/>
          <w:sz w:val="28"/>
          <w:szCs w:val="28"/>
          <w:shd w:val="clear" w:color="auto" w:fill="FFFFFF"/>
          <w:lang w:eastAsia="ru-RU"/>
        </w:rPr>
        <w:tab/>
        <w:t>112</w:t>
      </w:r>
    </w:p>
    <w:p w14:paraId="74214325"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ВЫВОДЫ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ГЛАВЕ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b/>
          <w:bCs/>
          <w:color w:val="000000"/>
          <w:kern w:val="0"/>
          <w:sz w:val="28"/>
          <w:szCs w:val="28"/>
          <w:shd w:val="clear" w:color="auto" w:fill="FFFFFF"/>
          <w:lang w:eastAsia="ru-RU"/>
        </w:rPr>
        <w:tab/>
        <w:t>114</w:t>
      </w:r>
    </w:p>
    <w:p w14:paraId="3B19E903"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ГЛАВА</w:t>
      </w:r>
      <w:r w:rsidRPr="00E11384">
        <w:rPr>
          <w:rFonts w:ascii="Times New Roman" w:eastAsia="Times New Roman" w:hAnsi="Times New Roman" w:cs="Times New Roman"/>
          <w:b/>
          <w:bCs/>
          <w:color w:val="000000"/>
          <w:kern w:val="0"/>
          <w:sz w:val="28"/>
          <w:szCs w:val="28"/>
          <w:shd w:val="clear" w:color="auto" w:fill="FFFFFF"/>
          <w:lang w:eastAsia="ru-RU"/>
        </w:rPr>
        <w:t xml:space="preserve"> 3 </w:t>
      </w:r>
      <w:r w:rsidRPr="00E11384">
        <w:rPr>
          <w:rFonts w:ascii="Times New Roman" w:eastAsia="Times New Roman" w:hAnsi="Times New Roman" w:cs="Times New Roman" w:hint="eastAsia"/>
          <w:b/>
          <w:bCs/>
          <w:color w:val="000000"/>
          <w:kern w:val="0"/>
          <w:sz w:val="28"/>
          <w:szCs w:val="28"/>
          <w:shd w:val="clear" w:color="auto" w:fill="FFFFFF"/>
          <w:lang w:eastAsia="ru-RU"/>
        </w:rPr>
        <w:t>ЭКСПЕРИМЕНТАЛЬНОЕ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ИССЛЕДОВАНИЕ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ПРОЦЕССА</w:t>
      </w:r>
    </w:p>
    <w:p w14:paraId="6C0CFA9E"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ХОЛОДНОГО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ГАЗОДИНАМИЧЕСКОГО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НАПЫЛЕНИЯ</w:t>
      </w:r>
      <w:r w:rsidRPr="00E11384">
        <w:rPr>
          <w:rFonts w:ascii="Times New Roman" w:eastAsia="Times New Roman" w:hAnsi="Times New Roman" w:cs="Times New Roman"/>
          <w:b/>
          <w:bCs/>
          <w:color w:val="000000"/>
          <w:kern w:val="0"/>
          <w:sz w:val="28"/>
          <w:szCs w:val="28"/>
          <w:shd w:val="clear" w:color="auto" w:fill="FFFFFF"/>
          <w:lang w:eastAsia="ru-RU"/>
        </w:rPr>
        <w:tab/>
        <w:t>115</w:t>
      </w:r>
    </w:p>
    <w:p w14:paraId="48F77A21"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3.1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ЗАВИСИМОСТЬ</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ПРОЦЕССА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НАПЫЛЕНИЯ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ОТ</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СКОРОСТИ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ЧАСТИЦ</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ТЕМПЕРАТУРЫ</w:t>
      </w:r>
    </w:p>
    <w:p w14:paraId="59153235"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ПОДОГРЕВА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РАБОЧЕГО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ГАЗА</w:t>
      </w:r>
      <w:r w:rsidRPr="00E11384">
        <w:rPr>
          <w:rFonts w:ascii="Times New Roman" w:eastAsia="Times New Roman" w:hAnsi="Times New Roman" w:cs="Times New Roman"/>
          <w:b/>
          <w:bCs/>
          <w:color w:val="000000"/>
          <w:kern w:val="0"/>
          <w:sz w:val="28"/>
          <w:szCs w:val="28"/>
          <w:shd w:val="clear" w:color="auto" w:fill="FFFFFF"/>
          <w:lang w:eastAsia="ru-RU"/>
        </w:rPr>
        <w:tab/>
        <w:t>115</w:t>
      </w:r>
    </w:p>
    <w:p w14:paraId="1D33FC83"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3.1.1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Описание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установки</w:t>
      </w:r>
      <w:r w:rsidRPr="00E11384">
        <w:rPr>
          <w:rFonts w:ascii="Times New Roman" w:eastAsia="Times New Roman" w:hAnsi="Times New Roman" w:cs="Times New Roman"/>
          <w:b/>
          <w:bCs/>
          <w:color w:val="000000"/>
          <w:kern w:val="0"/>
          <w:sz w:val="28"/>
          <w:szCs w:val="28"/>
          <w:shd w:val="clear" w:color="auto" w:fill="FFFFFF"/>
          <w:lang w:eastAsia="ru-RU"/>
        </w:rPr>
        <w:tab/>
        <w:t>116</w:t>
      </w:r>
    </w:p>
    <w:p w14:paraId="6E6AFE96"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3.1.2</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Экспериментальные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E11384">
        <w:rPr>
          <w:rFonts w:ascii="Times New Roman" w:eastAsia="Times New Roman" w:hAnsi="Times New Roman" w:cs="Times New Roman"/>
          <w:b/>
          <w:bCs/>
          <w:color w:val="000000"/>
          <w:kern w:val="0"/>
          <w:sz w:val="28"/>
          <w:szCs w:val="28"/>
          <w:shd w:val="clear" w:color="auto" w:fill="FFFFFF"/>
          <w:lang w:eastAsia="ru-RU"/>
        </w:rPr>
        <w:tab/>
        <w:t>120</w:t>
      </w:r>
    </w:p>
    <w:p w14:paraId="19B5A7E5"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3.2</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НАПЫЛЕНИЕ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БОЛЬШИХ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КОНЦЕНТРАЦИЯХ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ЧАСТИЦ</w:t>
      </w:r>
      <w:r w:rsidRPr="00E11384">
        <w:rPr>
          <w:rFonts w:ascii="Times New Roman" w:eastAsia="Times New Roman" w:hAnsi="Times New Roman" w:cs="Times New Roman"/>
          <w:b/>
          <w:bCs/>
          <w:color w:val="000000"/>
          <w:kern w:val="0"/>
          <w:sz w:val="28"/>
          <w:szCs w:val="28"/>
          <w:shd w:val="clear" w:color="auto" w:fill="FFFFFF"/>
          <w:lang w:eastAsia="ru-RU"/>
        </w:rPr>
        <w:tab/>
        <w:t>124</w:t>
      </w:r>
    </w:p>
    <w:p w14:paraId="68F6C924"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3.2.1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Критическая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концентрация</w:t>
      </w:r>
      <w:r w:rsidRPr="00E11384">
        <w:rPr>
          <w:rFonts w:ascii="Times New Roman" w:eastAsia="Times New Roman" w:hAnsi="Times New Roman" w:cs="Times New Roman"/>
          <w:b/>
          <w:bCs/>
          <w:color w:val="000000"/>
          <w:kern w:val="0"/>
          <w:sz w:val="28"/>
          <w:szCs w:val="28"/>
          <w:shd w:val="clear" w:color="auto" w:fill="FFFFFF"/>
          <w:lang w:eastAsia="ru-RU"/>
        </w:rPr>
        <w:tab/>
        <w:t>125</w:t>
      </w:r>
    </w:p>
    <w:p w14:paraId="5E8F58D2"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3.2.2</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Влияние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угла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напыления</w:t>
      </w:r>
      <w:r w:rsidRPr="00E11384">
        <w:rPr>
          <w:rFonts w:ascii="Times New Roman" w:eastAsia="Times New Roman" w:hAnsi="Times New Roman" w:cs="Times New Roman"/>
          <w:b/>
          <w:bCs/>
          <w:color w:val="000000"/>
          <w:kern w:val="0"/>
          <w:sz w:val="28"/>
          <w:szCs w:val="28"/>
          <w:shd w:val="clear" w:color="auto" w:fill="FFFFFF"/>
          <w:lang w:eastAsia="ru-RU"/>
        </w:rPr>
        <w:tab/>
        <w:t>128</w:t>
      </w:r>
    </w:p>
    <w:p w14:paraId="3C4F5BF6"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3.3</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ВЗАИМОДЕЙСТВИЕ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ДВУХФАЗНОГО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ПОТОКА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НАГРЕТОЙ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ПОВЕРХНОСТЬЮ</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w:t>
      </w:r>
    </w:p>
    <w:p w14:paraId="4B87C6E1"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ФОРМИРОВАНИЕ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НЕЙ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ПОКРЫТИЙ</w:t>
      </w:r>
      <w:r w:rsidRPr="00E11384">
        <w:rPr>
          <w:rFonts w:ascii="Times New Roman" w:eastAsia="Times New Roman" w:hAnsi="Times New Roman" w:cs="Times New Roman"/>
          <w:b/>
          <w:bCs/>
          <w:color w:val="000000"/>
          <w:kern w:val="0"/>
          <w:sz w:val="28"/>
          <w:szCs w:val="28"/>
          <w:shd w:val="clear" w:color="auto" w:fill="FFFFFF"/>
          <w:lang w:eastAsia="ru-RU"/>
        </w:rPr>
        <w:tab/>
        <w:t>130</w:t>
      </w:r>
    </w:p>
    <w:p w14:paraId="32E58FC3"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3.3.1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Экспериментальная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установка</w:t>
      </w:r>
      <w:r w:rsidRPr="00E11384">
        <w:rPr>
          <w:rFonts w:ascii="Times New Roman" w:eastAsia="Times New Roman" w:hAnsi="Times New Roman" w:cs="Times New Roman"/>
          <w:b/>
          <w:bCs/>
          <w:color w:val="000000"/>
          <w:kern w:val="0"/>
          <w:sz w:val="28"/>
          <w:szCs w:val="28"/>
          <w:shd w:val="clear" w:color="auto" w:fill="FFFFFF"/>
          <w:lang w:eastAsia="ru-RU"/>
        </w:rPr>
        <w:tab/>
        <w:t>131</w:t>
      </w:r>
    </w:p>
    <w:p w14:paraId="2BC90681"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3.3.2</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Температура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поверхности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образца</w:t>
      </w:r>
      <w:r w:rsidRPr="00E11384">
        <w:rPr>
          <w:rFonts w:ascii="Times New Roman" w:eastAsia="Times New Roman" w:hAnsi="Times New Roman" w:cs="Times New Roman"/>
          <w:b/>
          <w:bCs/>
          <w:color w:val="000000"/>
          <w:kern w:val="0"/>
          <w:sz w:val="28"/>
          <w:szCs w:val="28"/>
          <w:shd w:val="clear" w:color="auto" w:fill="FFFFFF"/>
          <w:lang w:eastAsia="ru-RU"/>
        </w:rPr>
        <w:tab/>
        <w:t>133</w:t>
      </w:r>
    </w:p>
    <w:p w14:paraId="5A0B5475"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3.3.3</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Экспериментальные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E11384">
        <w:rPr>
          <w:rFonts w:ascii="Times New Roman" w:eastAsia="Times New Roman" w:hAnsi="Times New Roman" w:cs="Times New Roman"/>
          <w:b/>
          <w:bCs/>
          <w:color w:val="000000"/>
          <w:kern w:val="0"/>
          <w:sz w:val="28"/>
          <w:szCs w:val="28"/>
          <w:shd w:val="clear" w:color="auto" w:fill="FFFFFF"/>
          <w:lang w:eastAsia="ru-RU"/>
        </w:rPr>
        <w:tab/>
        <w:t>136</w:t>
      </w:r>
    </w:p>
    <w:p w14:paraId="7FB40549"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lastRenderedPageBreak/>
        <w:t>3.4</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НАПЫЛЕНИЕ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ВОЗБУЖДЕНИЕМ</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РЕАКЦИЙ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ВЫСОКОТЕМПЕРАТУРНОГО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СИНТЕЗА</w:t>
      </w:r>
      <w:r w:rsidRPr="00E11384">
        <w:rPr>
          <w:rFonts w:ascii="Times New Roman" w:eastAsia="Times New Roman" w:hAnsi="Times New Roman" w:cs="Times New Roman"/>
          <w:b/>
          <w:bCs/>
          <w:color w:val="000000"/>
          <w:kern w:val="0"/>
          <w:sz w:val="28"/>
          <w:szCs w:val="28"/>
          <w:shd w:val="clear" w:color="auto" w:fill="FFFFFF"/>
          <w:lang w:eastAsia="ru-RU"/>
        </w:rPr>
        <w:tab/>
        <w:t>140</w:t>
      </w:r>
    </w:p>
    <w:p w14:paraId="383BBA3B"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3.4.1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Условия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проведения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СВС</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реакций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газодинамическом</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напылении</w:t>
      </w:r>
      <w:r w:rsidRPr="00E11384">
        <w:rPr>
          <w:rFonts w:ascii="Times New Roman" w:eastAsia="Times New Roman" w:hAnsi="Times New Roman" w:cs="Times New Roman"/>
          <w:b/>
          <w:bCs/>
          <w:color w:val="000000"/>
          <w:kern w:val="0"/>
          <w:sz w:val="28"/>
          <w:szCs w:val="28"/>
          <w:shd w:val="clear" w:color="auto" w:fill="FFFFFF"/>
          <w:lang w:eastAsia="ru-RU"/>
        </w:rPr>
        <w:tab/>
        <w:t>140</w:t>
      </w:r>
    </w:p>
    <w:p w14:paraId="666434E2"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3.4.2</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Экспериментальная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установка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E11384">
        <w:rPr>
          <w:rFonts w:ascii="Times New Roman" w:eastAsia="Times New Roman" w:hAnsi="Times New Roman" w:cs="Times New Roman"/>
          <w:b/>
          <w:bCs/>
          <w:color w:val="000000"/>
          <w:kern w:val="0"/>
          <w:sz w:val="28"/>
          <w:szCs w:val="28"/>
          <w:shd w:val="clear" w:color="auto" w:fill="FFFFFF"/>
          <w:lang w:eastAsia="ru-RU"/>
        </w:rPr>
        <w:tab/>
        <w:t>142</w:t>
      </w:r>
    </w:p>
    <w:p w14:paraId="2D4DBEEF"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3.4.3</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Осесимметричные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сопла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центральным</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телом</w:t>
      </w:r>
      <w:r w:rsidRPr="00E11384">
        <w:rPr>
          <w:rFonts w:ascii="Times New Roman" w:eastAsia="Times New Roman" w:hAnsi="Times New Roman" w:cs="Times New Roman"/>
          <w:b/>
          <w:bCs/>
          <w:color w:val="000000"/>
          <w:kern w:val="0"/>
          <w:sz w:val="28"/>
          <w:szCs w:val="28"/>
          <w:shd w:val="clear" w:color="auto" w:fill="FFFFFF"/>
          <w:lang w:eastAsia="ru-RU"/>
        </w:rPr>
        <w:tab/>
        <w:t xml:space="preserve">144 </w:t>
      </w:r>
    </w:p>
    <w:p w14:paraId="1AA2A1D4"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3.4.3</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Анализ</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покрытий</w:t>
      </w:r>
      <w:r w:rsidRPr="00E11384">
        <w:rPr>
          <w:rFonts w:ascii="Times New Roman" w:eastAsia="Times New Roman" w:hAnsi="Times New Roman" w:cs="Times New Roman"/>
          <w:b/>
          <w:bCs/>
          <w:color w:val="000000"/>
          <w:kern w:val="0"/>
          <w:sz w:val="28"/>
          <w:szCs w:val="28"/>
          <w:shd w:val="clear" w:color="auto" w:fill="FFFFFF"/>
          <w:lang w:eastAsia="ru-RU"/>
        </w:rPr>
        <w:tab/>
        <w:t>149</w:t>
      </w:r>
    </w:p>
    <w:p w14:paraId="6C271509"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3.5</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НАНЕСЕНИЕ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МЕТАЛЛ</w:t>
      </w:r>
      <w:r w:rsidRPr="00E11384">
        <w:rPr>
          <w:rFonts w:ascii="Times New Roman" w:eastAsia="Times New Roman" w:hAnsi="Times New Roman" w:cs="Times New Roman"/>
          <w:b/>
          <w:bCs/>
          <w:color w:val="000000"/>
          <w:kern w:val="0"/>
          <w:sz w:val="28"/>
          <w:szCs w:val="28"/>
          <w:shd w:val="clear" w:color="auto" w:fill="FFFFFF"/>
          <w:lang w:eastAsia="ru-RU"/>
        </w:rPr>
        <w:t>-</w:t>
      </w:r>
      <w:r w:rsidRPr="00E11384">
        <w:rPr>
          <w:rFonts w:ascii="Times New Roman" w:eastAsia="Times New Roman" w:hAnsi="Times New Roman" w:cs="Times New Roman" w:hint="eastAsia"/>
          <w:b/>
          <w:bCs/>
          <w:color w:val="000000"/>
          <w:kern w:val="0"/>
          <w:sz w:val="28"/>
          <w:szCs w:val="28"/>
          <w:shd w:val="clear" w:color="auto" w:fill="FFFFFF"/>
          <w:lang w:eastAsia="ru-RU"/>
        </w:rPr>
        <w:t>ПОЛИМЕРНЫХ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ПОКРЫТИЙ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МЕТОДОМ</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ХГН</w:t>
      </w:r>
      <w:r w:rsidRPr="00E11384">
        <w:rPr>
          <w:rFonts w:ascii="Times New Roman" w:eastAsia="Times New Roman" w:hAnsi="Times New Roman" w:cs="Times New Roman"/>
          <w:b/>
          <w:bCs/>
          <w:color w:val="000000"/>
          <w:kern w:val="0"/>
          <w:sz w:val="28"/>
          <w:szCs w:val="28"/>
          <w:shd w:val="clear" w:color="auto" w:fill="FFFFFF"/>
          <w:lang w:eastAsia="ru-RU"/>
        </w:rPr>
        <w:tab/>
        <w:t>149</w:t>
      </w:r>
    </w:p>
    <w:p w14:paraId="325EDE00"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3.5.1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Установка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материалы</w:t>
      </w:r>
      <w:r w:rsidRPr="00E11384">
        <w:rPr>
          <w:rFonts w:ascii="Times New Roman" w:eastAsia="Times New Roman" w:hAnsi="Times New Roman" w:cs="Times New Roman"/>
          <w:b/>
          <w:bCs/>
          <w:color w:val="000000"/>
          <w:kern w:val="0"/>
          <w:sz w:val="28"/>
          <w:szCs w:val="28"/>
          <w:shd w:val="clear" w:color="auto" w:fill="FFFFFF"/>
          <w:lang w:eastAsia="ru-RU"/>
        </w:rPr>
        <w:tab/>
        <w:t>150</w:t>
      </w:r>
    </w:p>
    <w:p w14:paraId="7C7776D8"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3.5.2</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E11384">
        <w:rPr>
          <w:rFonts w:ascii="Times New Roman" w:eastAsia="Times New Roman" w:hAnsi="Times New Roman" w:cs="Times New Roman"/>
          <w:b/>
          <w:bCs/>
          <w:color w:val="000000"/>
          <w:kern w:val="0"/>
          <w:sz w:val="28"/>
          <w:szCs w:val="28"/>
          <w:shd w:val="clear" w:color="auto" w:fill="FFFFFF"/>
          <w:lang w:eastAsia="ru-RU"/>
        </w:rPr>
        <w:tab/>
        <w:t>151</w:t>
      </w:r>
    </w:p>
    <w:p w14:paraId="0E173C4D"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3.5.3</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Физико</w:t>
      </w:r>
      <w:r w:rsidRPr="00E11384">
        <w:rPr>
          <w:rFonts w:ascii="Times New Roman" w:eastAsia="Times New Roman" w:hAnsi="Times New Roman" w:cs="Times New Roman"/>
          <w:b/>
          <w:bCs/>
          <w:color w:val="000000"/>
          <w:kern w:val="0"/>
          <w:sz w:val="28"/>
          <w:szCs w:val="28"/>
          <w:shd w:val="clear" w:color="auto" w:fill="FFFFFF"/>
          <w:lang w:eastAsia="ru-RU"/>
        </w:rPr>
        <w:t>-</w:t>
      </w:r>
      <w:r w:rsidRPr="00E11384">
        <w:rPr>
          <w:rFonts w:ascii="Times New Roman" w:eastAsia="Times New Roman" w:hAnsi="Times New Roman" w:cs="Times New Roman" w:hint="eastAsia"/>
          <w:b/>
          <w:bCs/>
          <w:color w:val="000000"/>
          <w:kern w:val="0"/>
          <w:sz w:val="28"/>
          <w:szCs w:val="28"/>
          <w:shd w:val="clear" w:color="auto" w:fill="FFFFFF"/>
          <w:lang w:eastAsia="ru-RU"/>
        </w:rPr>
        <w:t>технические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свойства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металл</w:t>
      </w:r>
      <w:r w:rsidRPr="00E11384">
        <w:rPr>
          <w:rFonts w:ascii="Times New Roman" w:eastAsia="Times New Roman" w:hAnsi="Times New Roman" w:cs="Times New Roman"/>
          <w:b/>
          <w:bCs/>
          <w:color w:val="000000"/>
          <w:kern w:val="0"/>
          <w:sz w:val="28"/>
          <w:szCs w:val="28"/>
          <w:shd w:val="clear" w:color="auto" w:fill="FFFFFF"/>
          <w:lang w:eastAsia="ru-RU"/>
        </w:rPr>
        <w:t>-</w:t>
      </w:r>
      <w:r w:rsidRPr="00E11384">
        <w:rPr>
          <w:rFonts w:ascii="Times New Roman" w:eastAsia="Times New Roman" w:hAnsi="Times New Roman" w:cs="Times New Roman" w:hint="eastAsia"/>
          <w:b/>
          <w:bCs/>
          <w:color w:val="000000"/>
          <w:kern w:val="0"/>
          <w:sz w:val="28"/>
          <w:szCs w:val="28"/>
          <w:shd w:val="clear" w:color="auto" w:fill="FFFFFF"/>
          <w:lang w:eastAsia="ru-RU"/>
        </w:rPr>
        <w:t>полимерных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тонких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слоев</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w:t>
      </w:r>
    </w:p>
    <w:p w14:paraId="2C7104F4"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скомпактированных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порошковых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материалов</w:t>
      </w:r>
      <w:r w:rsidRPr="00E11384">
        <w:rPr>
          <w:rFonts w:ascii="Times New Roman" w:eastAsia="Times New Roman" w:hAnsi="Times New Roman" w:cs="Times New Roman"/>
          <w:b/>
          <w:bCs/>
          <w:color w:val="000000"/>
          <w:kern w:val="0"/>
          <w:sz w:val="28"/>
          <w:szCs w:val="28"/>
          <w:shd w:val="clear" w:color="auto" w:fill="FFFFFF"/>
          <w:lang w:eastAsia="ru-RU"/>
        </w:rPr>
        <w:tab/>
        <w:t>153</w:t>
      </w:r>
    </w:p>
    <w:p w14:paraId="06D7DA36"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методом</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дифракции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синхротронного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излучения</w:t>
      </w:r>
    </w:p>
    <w:p w14:paraId="21DB0DBB"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ab/>
        <w:t>154</w:t>
      </w:r>
    </w:p>
    <w:p w14:paraId="6BAA76AE"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Адгезионно</w:t>
      </w:r>
      <w:r w:rsidRPr="00E11384">
        <w:rPr>
          <w:rFonts w:ascii="Times New Roman" w:eastAsia="Times New Roman" w:hAnsi="Times New Roman" w:cs="Times New Roman"/>
          <w:b/>
          <w:bCs/>
          <w:color w:val="000000"/>
          <w:kern w:val="0"/>
          <w:sz w:val="28"/>
          <w:szCs w:val="28"/>
          <w:shd w:val="clear" w:color="auto" w:fill="FFFFFF"/>
          <w:lang w:eastAsia="ru-RU"/>
        </w:rPr>
        <w:t>-</w:t>
      </w:r>
      <w:r w:rsidRPr="00E11384">
        <w:rPr>
          <w:rFonts w:ascii="Times New Roman" w:eastAsia="Times New Roman" w:hAnsi="Times New Roman" w:cs="Times New Roman" w:hint="eastAsia"/>
          <w:b/>
          <w:bCs/>
          <w:color w:val="000000"/>
          <w:kern w:val="0"/>
          <w:sz w:val="28"/>
          <w:szCs w:val="28"/>
          <w:shd w:val="clear" w:color="auto" w:fill="FFFFFF"/>
          <w:lang w:eastAsia="ru-RU"/>
        </w:rPr>
        <w:t>когезионная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прочность</w:t>
      </w:r>
      <w:r w:rsidRPr="00E11384">
        <w:rPr>
          <w:rFonts w:ascii="Times New Roman" w:eastAsia="Times New Roman" w:hAnsi="Times New Roman" w:cs="Times New Roman"/>
          <w:b/>
          <w:bCs/>
          <w:color w:val="000000"/>
          <w:kern w:val="0"/>
          <w:sz w:val="28"/>
          <w:szCs w:val="28"/>
          <w:shd w:val="clear" w:color="auto" w:fill="FFFFFF"/>
          <w:lang w:eastAsia="ru-RU"/>
        </w:rPr>
        <w:tab/>
        <w:t>156</w:t>
      </w:r>
    </w:p>
    <w:p w14:paraId="0597D073"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Электросопротивление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композитных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материалов</w:t>
      </w:r>
      <w:r w:rsidRPr="00E11384">
        <w:rPr>
          <w:rFonts w:ascii="Times New Roman" w:eastAsia="Times New Roman" w:hAnsi="Times New Roman" w:cs="Times New Roman"/>
          <w:b/>
          <w:bCs/>
          <w:color w:val="000000"/>
          <w:kern w:val="0"/>
          <w:sz w:val="28"/>
          <w:szCs w:val="28"/>
          <w:shd w:val="clear" w:color="auto" w:fill="FFFFFF"/>
          <w:lang w:eastAsia="ru-RU"/>
        </w:rPr>
        <w:tab/>
        <w:t>157</w:t>
      </w:r>
    </w:p>
    <w:p w14:paraId="2C247A29"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Триботехнические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свойства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тефлонсодержащих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покрытий</w:t>
      </w:r>
      <w:r w:rsidRPr="00E11384">
        <w:rPr>
          <w:rFonts w:ascii="Times New Roman" w:eastAsia="Times New Roman" w:hAnsi="Times New Roman" w:cs="Times New Roman"/>
          <w:b/>
          <w:bCs/>
          <w:color w:val="000000"/>
          <w:kern w:val="0"/>
          <w:sz w:val="28"/>
          <w:szCs w:val="28"/>
          <w:shd w:val="clear" w:color="auto" w:fill="FFFFFF"/>
          <w:lang w:eastAsia="ru-RU"/>
        </w:rPr>
        <w:tab/>
        <w:t>158</w:t>
      </w:r>
    </w:p>
    <w:p w14:paraId="0E6F3B15"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3.5.4</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Моделирование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трения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металл</w:t>
      </w:r>
      <w:r w:rsidRPr="00E11384">
        <w:rPr>
          <w:rFonts w:ascii="Times New Roman" w:eastAsia="Times New Roman" w:hAnsi="Times New Roman" w:cs="Times New Roman"/>
          <w:b/>
          <w:bCs/>
          <w:color w:val="000000"/>
          <w:kern w:val="0"/>
          <w:sz w:val="28"/>
          <w:szCs w:val="28"/>
          <w:shd w:val="clear" w:color="auto" w:fill="FFFFFF"/>
          <w:lang w:eastAsia="ru-RU"/>
        </w:rPr>
        <w:t>-</w:t>
      </w:r>
      <w:r w:rsidRPr="00E11384">
        <w:rPr>
          <w:rFonts w:ascii="Times New Roman" w:eastAsia="Times New Roman" w:hAnsi="Times New Roman" w:cs="Times New Roman" w:hint="eastAsia"/>
          <w:b/>
          <w:bCs/>
          <w:color w:val="000000"/>
          <w:kern w:val="0"/>
          <w:sz w:val="28"/>
          <w:szCs w:val="28"/>
          <w:shd w:val="clear" w:color="auto" w:fill="FFFFFF"/>
          <w:lang w:eastAsia="ru-RU"/>
        </w:rPr>
        <w:t>полимерного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композита</w:t>
      </w:r>
      <w:r w:rsidRPr="00E11384">
        <w:rPr>
          <w:rFonts w:ascii="Times New Roman" w:eastAsia="Times New Roman" w:hAnsi="Times New Roman" w:cs="Times New Roman"/>
          <w:b/>
          <w:bCs/>
          <w:color w:val="000000"/>
          <w:kern w:val="0"/>
          <w:sz w:val="28"/>
          <w:szCs w:val="28"/>
          <w:shd w:val="clear" w:color="auto" w:fill="FFFFFF"/>
          <w:lang w:eastAsia="ru-RU"/>
        </w:rPr>
        <w:tab/>
        <w:t>160</w:t>
      </w:r>
    </w:p>
    <w:p w14:paraId="5C3A5358"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Основные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принципы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моделирования</w:t>
      </w:r>
      <w:r w:rsidRPr="00E11384">
        <w:rPr>
          <w:rFonts w:ascii="Times New Roman" w:eastAsia="Times New Roman" w:hAnsi="Times New Roman" w:cs="Times New Roman"/>
          <w:b/>
          <w:bCs/>
          <w:color w:val="000000"/>
          <w:kern w:val="0"/>
          <w:sz w:val="28"/>
          <w:szCs w:val="28"/>
          <w:shd w:val="clear" w:color="auto" w:fill="FFFFFF"/>
          <w:lang w:eastAsia="ru-RU"/>
        </w:rPr>
        <w:tab/>
        <w:t>160</w:t>
      </w:r>
    </w:p>
    <w:p w14:paraId="449C3215"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моделирования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обсуждение</w:t>
      </w:r>
      <w:r w:rsidRPr="00E11384">
        <w:rPr>
          <w:rFonts w:ascii="Times New Roman" w:eastAsia="Times New Roman" w:hAnsi="Times New Roman" w:cs="Times New Roman"/>
          <w:b/>
          <w:bCs/>
          <w:color w:val="000000"/>
          <w:kern w:val="0"/>
          <w:sz w:val="28"/>
          <w:szCs w:val="28"/>
          <w:shd w:val="clear" w:color="auto" w:fill="FFFFFF"/>
          <w:lang w:eastAsia="ru-RU"/>
        </w:rPr>
        <w:tab/>
        <w:t>164</w:t>
      </w:r>
    </w:p>
    <w:p w14:paraId="373A24AC"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ф</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ВЫВОДЫ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ГЛАВЕ</w:t>
      </w:r>
      <w:r w:rsidRPr="00E11384">
        <w:rPr>
          <w:rFonts w:ascii="Times New Roman" w:eastAsia="Times New Roman" w:hAnsi="Times New Roman" w:cs="Times New Roman"/>
          <w:b/>
          <w:bCs/>
          <w:color w:val="000000"/>
          <w:kern w:val="0"/>
          <w:sz w:val="28"/>
          <w:szCs w:val="28"/>
          <w:shd w:val="clear" w:color="auto" w:fill="FFFFFF"/>
          <w:lang w:eastAsia="ru-RU"/>
        </w:rPr>
        <w:t xml:space="preserve"> III</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b/>
          <w:bCs/>
          <w:color w:val="000000"/>
          <w:kern w:val="0"/>
          <w:sz w:val="28"/>
          <w:szCs w:val="28"/>
          <w:shd w:val="clear" w:color="auto" w:fill="FFFFFF"/>
          <w:lang w:eastAsia="ru-RU"/>
        </w:rPr>
        <w:tab/>
        <w:t xml:space="preserve"> 167</w:t>
      </w:r>
    </w:p>
    <w:p w14:paraId="4C9DBA8B"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ГЛАВА</w:t>
      </w:r>
      <w:r w:rsidRPr="00E11384">
        <w:rPr>
          <w:rFonts w:ascii="Times New Roman" w:eastAsia="Times New Roman" w:hAnsi="Times New Roman" w:cs="Times New Roman"/>
          <w:b/>
          <w:bCs/>
          <w:color w:val="000000"/>
          <w:kern w:val="0"/>
          <w:sz w:val="28"/>
          <w:szCs w:val="28"/>
          <w:shd w:val="clear" w:color="auto" w:fill="FFFFFF"/>
          <w:lang w:eastAsia="ru-RU"/>
        </w:rPr>
        <w:t xml:space="preserve"> 4 </w:t>
      </w:r>
      <w:r w:rsidRPr="00E11384">
        <w:rPr>
          <w:rFonts w:ascii="Times New Roman" w:eastAsia="Times New Roman" w:hAnsi="Times New Roman" w:cs="Times New Roman" w:hint="eastAsia"/>
          <w:b/>
          <w:bCs/>
          <w:color w:val="000000"/>
          <w:kern w:val="0"/>
          <w:sz w:val="28"/>
          <w:szCs w:val="28"/>
          <w:shd w:val="clear" w:color="auto" w:fill="FFFFFF"/>
          <w:lang w:eastAsia="ru-RU"/>
        </w:rPr>
        <w:t>ЭКСПЕРИМЕНТАЛЬНОЕ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ИССЛЕДОВАНИЕ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ВЗАИМОДЕЙСТВИЯ</w:t>
      </w:r>
    </w:p>
    <w:p w14:paraId="5A0A3B17"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ОДИНОЧНЫХ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ЧАСТИЦ</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ПОВЕРХНОСТЬЮ</w:t>
      </w:r>
      <w:r w:rsidRPr="00E11384">
        <w:rPr>
          <w:rFonts w:ascii="Times New Roman" w:eastAsia="Times New Roman" w:hAnsi="Times New Roman" w:cs="Times New Roman"/>
          <w:b/>
          <w:bCs/>
          <w:color w:val="000000"/>
          <w:kern w:val="0"/>
          <w:sz w:val="28"/>
          <w:szCs w:val="28"/>
          <w:shd w:val="clear" w:color="auto" w:fill="FFFFFF"/>
          <w:lang w:eastAsia="ru-RU"/>
        </w:rPr>
        <w:tab/>
        <w:t>170</w:t>
      </w:r>
    </w:p>
    <w:p w14:paraId="5589BDF7"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lastRenderedPageBreak/>
        <w:t>4.1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АДГЕЗИОННОЕ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ВЗАИМОДЕЙСТВИЕ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ОДИНОЧНЫХ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ЧАСТИЦ</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ПОДЛОЖКОЙ</w:t>
      </w:r>
      <w:r w:rsidRPr="00E11384">
        <w:rPr>
          <w:rFonts w:ascii="Times New Roman" w:eastAsia="Times New Roman" w:hAnsi="Times New Roman" w:cs="Times New Roman"/>
          <w:b/>
          <w:bCs/>
          <w:color w:val="000000"/>
          <w:kern w:val="0"/>
          <w:sz w:val="28"/>
          <w:szCs w:val="28"/>
          <w:shd w:val="clear" w:color="auto" w:fill="FFFFFF"/>
          <w:lang w:eastAsia="ru-RU"/>
        </w:rPr>
        <w:t>.</w:t>
      </w:r>
      <w:r w:rsidRPr="00E11384">
        <w:rPr>
          <w:rFonts w:ascii="Times New Roman" w:eastAsia="Times New Roman" w:hAnsi="Times New Roman" w:cs="Times New Roman"/>
          <w:b/>
          <w:bCs/>
          <w:color w:val="000000"/>
          <w:kern w:val="0"/>
          <w:sz w:val="28"/>
          <w:szCs w:val="28"/>
          <w:shd w:val="clear" w:color="auto" w:fill="FFFFFF"/>
          <w:lang w:eastAsia="ru-RU"/>
        </w:rPr>
        <w:tab/>
        <w:t>171</w:t>
      </w:r>
    </w:p>
    <w:p w14:paraId="20499A0E"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4.1.1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Влияние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скорости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частиц</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температуры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рабочего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газа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подготовки</w:t>
      </w:r>
    </w:p>
    <w:p w14:paraId="42A7BF16"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поверхности</w:t>
      </w:r>
      <w:r w:rsidRPr="00E11384">
        <w:rPr>
          <w:rFonts w:ascii="Times New Roman" w:eastAsia="Times New Roman" w:hAnsi="Times New Roman" w:cs="Times New Roman"/>
          <w:b/>
          <w:bCs/>
          <w:color w:val="000000"/>
          <w:kern w:val="0"/>
          <w:sz w:val="28"/>
          <w:szCs w:val="28"/>
          <w:shd w:val="clear" w:color="auto" w:fill="FFFFFF"/>
          <w:lang w:eastAsia="ru-RU"/>
        </w:rPr>
        <w:tab/>
        <w:t>171</w:t>
      </w:r>
    </w:p>
    <w:p w14:paraId="385A8B14"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4.1.2</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Активация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поверхности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частицами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Время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задержки</w:t>
      </w:r>
      <w:r w:rsidRPr="00E11384">
        <w:rPr>
          <w:rFonts w:ascii="Times New Roman" w:eastAsia="Times New Roman" w:hAnsi="Times New Roman" w:cs="Times New Roman"/>
          <w:b/>
          <w:bCs/>
          <w:color w:val="000000"/>
          <w:kern w:val="0"/>
          <w:sz w:val="28"/>
          <w:szCs w:val="28"/>
          <w:shd w:val="clear" w:color="auto" w:fill="FFFFFF"/>
          <w:lang w:eastAsia="ru-RU"/>
        </w:rPr>
        <w:tab/>
        <w:t>174</w:t>
      </w:r>
    </w:p>
    <w:p w14:paraId="0496612D"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4.1.3</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Критические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параметры</w:t>
      </w:r>
      <w:r w:rsidRPr="00E11384">
        <w:rPr>
          <w:rFonts w:ascii="Times New Roman" w:eastAsia="Times New Roman" w:hAnsi="Times New Roman" w:cs="Times New Roman"/>
          <w:b/>
          <w:bCs/>
          <w:color w:val="000000"/>
          <w:kern w:val="0"/>
          <w:sz w:val="28"/>
          <w:szCs w:val="28"/>
          <w:shd w:val="clear" w:color="auto" w:fill="FFFFFF"/>
          <w:lang w:eastAsia="ru-RU"/>
        </w:rPr>
        <w:tab/>
        <w:t>177</w:t>
      </w:r>
    </w:p>
    <w:p w14:paraId="181AA5D6"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4.2</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ДЕФОРМАЦИЯ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МИКРОЧАСТИЦ</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ВЫСОКОСКОРОСТНОМ</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УДАРЕ</w:t>
      </w:r>
      <w:r w:rsidRPr="00E11384">
        <w:rPr>
          <w:rFonts w:ascii="Times New Roman" w:eastAsia="Times New Roman" w:hAnsi="Times New Roman" w:cs="Times New Roman"/>
          <w:b/>
          <w:bCs/>
          <w:color w:val="000000"/>
          <w:kern w:val="0"/>
          <w:sz w:val="28"/>
          <w:szCs w:val="28"/>
          <w:shd w:val="clear" w:color="auto" w:fill="FFFFFF"/>
          <w:lang w:eastAsia="ru-RU"/>
        </w:rPr>
        <w:t>.</w:t>
      </w:r>
      <w:r w:rsidRPr="00E11384">
        <w:rPr>
          <w:rFonts w:ascii="Times New Roman" w:eastAsia="Times New Roman" w:hAnsi="Times New Roman" w:cs="Times New Roman"/>
          <w:b/>
          <w:bCs/>
          <w:color w:val="000000"/>
          <w:kern w:val="0"/>
          <w:sz w:val="28"/>
          <w:szCs w:val="28"/>
          <w:shd w:val="clear" w:color="auto" w:fill="FFFFFF"/>
          <w:lang w:eastAsia="ru-RU"/>
        </w:rPr>
        <w:tab/>
        <w:t>179</w:t>
      </w:r>
    </w:p>
    <w:p w14:paraId="5158B5D8"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4.2.1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Экспериментальная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установка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методы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измерений</w:t>
      </w:r>
      <w:r w:rsidRPr="00E11384">
        <w:rPr>
          <w:rFonts w:ascii="Times New Roman" w:eastAsia="Times New Roman" w:hAnsi="Times New Roman" w:cs="Times New Roman"/>
          <w:b/>
          <w:bCs/>
          <w:color w:val="000000"/>
          <w:kern w:val="0"/>
          <w:sz w:val="28"/>
          <w:szCs w:val="28"/>
          <w:shd w:val="clear" w:color="auto" w:fill="FFFFFF"/>
          <w:lang w:eastAsia="ru-RU"/>
        </w:rPr>
        <w:tab/>
        <w:t>180</w:t>
      </w:r>
    </w:p>
    <w:p w14:paraId="5344F4A9"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4.2.2</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Методика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измерений</w:t>
      </w:r>
      <w:r w:rsidRPr="00E11384">
        <w:rPr>
          <w:rFonts w:ascii="Times New Roman" w:eastAsia="Times New Roman" w:hAnsi="Times New Roman" w:cs="Times New Roman"/>
          <w:b/>
          <w:bCs/>
          <w:color w:val="000000"/>
          <w:kern w:val="0"/>
          <w:sz w:val="28"/>
          <w:szCs w:val="28"/>
          <w:shd w:val="clear" w:color="auto" w:fill="FFFFFF"/>
          <w:lang w:eastAsia="ru-RU"/>
        </w:rPr>
        <w:tab/>
        <w:t>182</w:t>
      </w:r>
    </w:p>
    <w:p w14:paraId="176AE564"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4.2.3</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Статистическая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обработка</w:t>
      </w:r>
      <w:r w:rsidRPr="00E11384">
        <w:rPr>
          <w:rFonts w:ascii="Times New Roman" w:eastAsia="Times New Roman" w:hAnsi="Times New Roman" w:cs="Times New Roman"/>
          <w:b/>
          <w:bCs/>
          <w:color w:val="000000"/>
          <w:kern w:val="0"/>
          <w:sz w:val="28"/>
          <w:szCs w:val="28"/>
          <w:shd w:val="clear" w:color="auto" w:fill="FFFFFF"/>
          <w:lang w:eastAsia="ru-RU"/>
        </w:rPr>
        <w:tab/>
        <w:t>183</w:t>
      </w:r>
    </w:p>
    <w:p w14:paraId="7AEEF9AD"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4.2.4</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микроскопических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исследований</w:t>
      </w:r>
      <w:r w:rsidRPr="00E11384">
        <w:rPr>
          <w:rFonts w:ascii="Times New Roman" w:eastAsia="Times New Roman" w:hAnsi="Times New Roman" w:cs="Times New Roman"/>
          <w:b/>
          <w:bCs/>
          <w:color w:val="000000"/>
          <w:kern w:val="0"/>
          <w:sz w:val="28"/>
          <w:szCs w:val="28"/>
          <w:shd w:val="clear" w:color="auto" w:fill="FFFFFF"/>
          <w:lang w:eastAsia="ru-RU"/>
        </w:rPr>
        <w:tab/>
        <w:t>185</w:t>
      </w:r>
    </w:p>
    <w:p w14:paraId="3CED6592"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4.2.5</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Зависимость</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деформации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от</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скорости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удара</w:t>
      </w:r>
      <w:r w:rsidRPr="00E11384">
        <w:rPr>
          <w:rFonts w:ascii="Times New Roman" w:eastAsia="Times New Roman" w:hAnsi="Times New Roman" w:cs="Times New Roman"/>
          <w:b/>
          <w:bCs/>
          <w:color w:val="000000"/>
          <w:kern w:val="0"/>
          <w:sz w:val="28"/>
          <w:szCs w:val="28"/>
          <w:shd w:val="clear" w:color="auto" w:fill="FFFFFF"/>
          <w:lang w:eastAsia="ru-RU"/>
        </w:rPr>
        <w:tab/>
        <w:t>189</w:t>
      </w:r>
    </w:p>
    <w:p w14:paraId="7A5E7876"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ВЫВОДЫ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ГЛАВЕ</w:t>
      </w:r>
      <w:r w:rsidRPr="00E11384">
        <w:rPr>
          <w:rFonts w:ascii="Times New Roman" w:eastAsia="Times New Roman" w:hAnsi="Times New Roman" w:cs="Times New Roman"/>
          <w:b/>
          <w:bCs/>
          <w:color w:val="000000"/>
          <w:kern w:val="0"/>
          <w:sz w:val="28"/>
          <w:szCs w:val="28"/>
          <w:shd w:val="clear" w:color="auto" w:fill="FFFFFF"/>
          <w:lang w:eastAsia="ru-RU"/>
        </w:rPr>
        <w:t xml:space="preserve"> IV</w:t>
      </w:r>
      <w:r w:rsidRPr="00E11384">
        <w:rPr>
          <w:rFonts w:ascii="Times New Roman" w:eastAsia="Times New Roman" w:hAnsi="Times New Roman" w:cs="Times New Roman"/>
          <w:b/>
          <w:bCs/>
          <w:color w:val="000000"/>
          <w:kern w:val="0"/>
          <w:sz w:val="28"/>
          <w:szCs w:val="28"/>
          <w:shd w:val="clear" w:color="auto" w:fill="FFFFFF"/>
          <w:lang w:eastAsia="ru-RU"/>
        </w:rPr>
        <w:tab/>
        <w:t>190</w:t>
      </w:r>
    </w:p>
    <w:p w14:paraId="154052B0"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ГЛАВА</w:t>
      </w:r>
      <w:r w:rsidRPr="00E11384">
        <w:rPr>
          <w:rFonts w:ascii="Times New Roman" w:eastAsia="Times New Roman" w:hAnsi="Times New Roman" w:cs="Times New Roman"/>
          <w:b/>
          <w:bCs/>
          <w:color w:val="000000"/>
          <w:kern w:val="0"/>
          <w:sz w:val="28"/>
          <w:szCs w:val="28"/>
          <w:shd w:val="clear" w:color="auto" w:fill="FFFFFF"/>
          <w:lang w:eastAsia="ru-RU"/>
        </w:rPr>
        <w:t xml:space="preserve"> 5 </w:t>
      </w:r>
      <w:r w:rsidRPr="00E11384">
        <w:rPr>
          <w:rFonts w:ascii="Times New Roman" w:eastAsia="Times New Roman" w:hAnsi="Times New Roman" w:cs="Times New Roman" w:hint="eastAsia"/>
          <w:b/>
          <w:bCs/>
          <w:color w:val="000000"/>
          <w:kern w:val="0"/>
          <w:sz w:val="28"/>
          <w:szCs w:val="28"/>
          <w:shd w:val="clear" w:color="auto" w:fill="FFFFFF"/>
          <w:lang w:eastAsia="ru-RU"/>
        </w:rPr>
        <w:t>МОДЕЛИРОВАНИЕ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АДГЕЗИОННОГО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ВЗАИМОДЕЙСТВИЯ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ПОВЕРХНОСТЬЮ</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ОДИНОЧНОЙ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ЧАСТИЦЫ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ЕЕ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ВЫСОКОСКОРОСТНОМ</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ПЛАСТИЧЕСКОМ</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ДЕФОРМИРОВАНИИ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b/>
          <w:bCs/>
          <w:color w:val="000000"/>
          <w:kern w:val="0"/>
          <w:sz w:val="28"/>
          <w:szCs w:val="28"/>
          <w:shd w:val="clear" w:color="auto" w:fill="FFFFFF"/>
          <w:lang w:eastAsia="ru-RU"/>
        </w:rPr>
        <w:tab/>
        <w:t>192</w:t>
      </w:r>
    </w:p>
    <w:p w14:paraId="5FB0DB50"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5.1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ОЦЕНКИ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ВРЕМЕНИ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КОНТАКТА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СТЕПЕНИ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ДЕФОРМАЦИИ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ЧАСТИЦЫ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ВЫСОКОСКОРОСТНОМ</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УДАРЕ</w:t>
      </w:r>
      <w:r w:rsidRPr="00E11384">
        <w:rPr>
          <w:rFonts w:ascii="Times New Roman" w:eastAsia="Times New Roman" w:hAnsi="Times New Roman" w:cs="Times New Roman"/>
          <w:b/>
          <w:bCs/>
          <w:color w:val="000000"/>
          <w:kern w:val="0"/>
          <w:sz w:val="28"/>
          <w:szCs w:val="28"/>
          <w:shd w:val="clear" w:color="auto" w:fill="FFFFFF"/>
          <w:lang w:eastAsia="ru-RU"/>
        </w:rPr>
        <w:t>.</w:t>
      </w:r>
      <w:r w:rsidRPr="00E11384">
        <w:rPr>
          <w:rFonts w:ascii="Times New Roman" w:eastAsia="Times New Roman" w:hAnsi="Times New Roman" w:cs="Times New Roman"/>
          <w:b/>
          <w:bCs/>
          <w:color w:val="000000"/>
          <w:kern w:val="0"/>
          <w:sz w:val="28"/>
          <w:szCs w:val="28"/>
          <w:shd w:val="clear" w:color="auto" w:fill="FFFFFF"/>
          <w:lang w:eastAsia="ru-RU"/>
        </w:rPr>
        <w:tab/>
        <w:t xml:space="preserve"> </w:t>
      </w:r>
    </w:p>
    <w:p w14:paraId="1EDA80CE"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5.2.1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Аналитическое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моделирование</w:t>
      </w:r>
      <w:r w:rsidRPr="00E11384">
        <w:rPr>
          <w:rFonts w:ascii="Times New Roman" w:eastAsia="Times New Roman" w:hAnsi="Times New Roman" w:cs="Times New Roman"/>
          <w:b/>
          <w:bCs/>
          <w:color w:val="000000"/>
          <w:kern w:val="0"/>
          <w:sz w:val="28"/>
          <w:szCs w:val="28"/>
          <w:shd w:val="clear" w:color="auto" w:fill="FFFFFF"/>
          <w:lang w:eastAsia="ru-RU"/>
        </w:rPr>
        <w:tab/>
        <w:t>194</w:t>
      </w:r>
    </w:p>
    <w:p w14:paraId="3F8C122A"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5.2.2</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E11384">
        <w:rPr>
          <w:rFonts w:ascii="Times New Roman" w:eastAsia="Times New Roman" w:hAnsi="Times New Roman" w:cs="Times New Roman"/>
          <w:b/>
          <w:bCs/>
          <w:color w:val="000000"/>
          <w:kern w:val="0"/>
          <w:sz w:val="28"/>
          <w:szCs w:val="28"/>
          <w:shd w:val="clear" w:color="auto" w:fill="FFFFFF"/>
          <w:lang w:eastAsia="ru-RU"/>
        </w:rPr>
        <w:tab/>
        <w:t>198</w:t>
      </w:r>
    </w:p>
    <w:p w14:paraId="7BA198FD"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5.2.3</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Численный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расчет</w:t>
      </w:r>
      <w:r w:rsidRPr="00E11384">
        <w:rPr>
          <w:rFonts w:ascii="Times New Roman" w:eastAsia="Times New Roman" w:hAnsi="Times New Roman" w:cs="Times New Roman"/>
          <w:b/>
          <w:bCs/>
          <w:color w:val="000000"/>
          <w:kern w:val="0"/>
          <w:sz w:val="28"/>
          <w:szCs w:val="28"/>
          <w:shd w:val="clear" w:color="auto" w:fill="FFFFFF"/>
          <w:lang w:eastAsia="ru-RU"/>
        </w:rPr>
        <w:tab/>
        <w:t>201</w:t>
      </w:r>
    </w:p>
    <w:p w14:paraId="017729E9"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5.3</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ОБРАЗОВАНИЕ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ИНТЕРМЕТАЛЛИДОВ</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ЗОНЕ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КОНТАКТА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НАПЫЛЕНИИ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АЛЮМИНИЯ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w:t>
      </w:r>
    </w:p>
    <w:p w14:paraId="538F76D5"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НИКЕЛЬ</w:t>
      </w:r>
      <w:r w:rsidRPr="00E11384">
        <w:rPr>
          <w:rFonts w:ascii="Times New Roman" w:eastAsia="Times New Roman" w:hAnsi="Times New Roman" w:cs="Times New Roman"/>
          <w:b/>
          <w:bCs/>
          <w:color w:val="000000"/>
          <w:kern w:val="0"/>
          <w:sz w:val="28"/>
          <w:szCs w:val="28"/>
          <w:shd w:val="clear" w:color="auto" w:fill="FFFFFF"/>
          <w:lang w:eastAsia="ru-RU"/>
        </w:rPr>
        <w:tab/>
        <w:t>203</w:t>
      </w:r>
    </w:p>
    <w:p w14:paraId="41CEA325"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5.4</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ДЕФОРМИРОВАНИЯ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МИКРОЧАСТИЦ</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УДАРЕ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ТВЕРДУЮ</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ПРЕГРАДУ</w:t>
      </w:r>
      <w:r w:rsidRPr="00E11384">
        <w:rPr>
          <w:rFonts w:ascii="Times New Roman" w:eastAsia="Times New Roman" w:hAnsi="Times New Roman" w:cs="Times New Roman"/>
          <w:b/>
          <w:bCs/>
          <w:color w:val="000000"/>
          <w:kern w:val="0"/>
          <w:sz w:val="28"/>
          <w:szCs w:val="28"/>
          <w:shd w:val="clear" w:color="auto" w:fill="FFFFFF"/>
          <w:lang w:eastAsia="ru-RU"/>
        </w:rPr>
        <w:t>205</w:t>
      </w:r>
    </w:p>
    <w:p w14:paraId="2F55989C"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lastRenderedPageBreak/>
        <w:t>5.4.1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Исходные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предпосылки</w:t>
      </w:r>
      <w:r w:rsidRPr="00E11384">
        <w:rPr>
          <w:rFonts w:ascii="Times New Roman" w:eastAsia="Times New Roman" w:hAnsi="Times New Roman" w:cs="Times New Roman"/>
          <w:b/>
          <w:bCs/>
          <w:color w:val="000000"/>
          <w:kern w:val="0"/>
          <w:sz w:val="28"/>
          <w:szCs w:val="28"/>
          <w:shd w:val="clear" w:color="auto" w:fill="FFFFFF"/>
          <w:lang w:eastAsia="ru-RU"/>
        </w:rPr>
        <w:tab/>
        <w:t>205</w:t>
      </w:r>
    </w:p>
    <w:p w14:paraId="01CC6E2B"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5.4.2</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Численное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моделирование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деформации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частицы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высокоскоростном</w:t>
      </w:r>
    </w:p>
    <w:p w14:paraId="1AAB24C4"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ударе</w:t>
      </w:r>
      <w:r w:rsidRPr="00E11384">
        <w:rPr>
          <w:rFonts w:ascii="Times New Roman" w:eastAsia="Times New Roman" w:hAnsi="Times New Roman" w:cs="Times New Roman"/>
          <w:b/>
          <w:bCs/>
          <w:color w:val="000000"/>
          <w:kern w:val="0"/>
          <w:sz w:val="28"/>
          <w:szCs w:val="28"/>
          <w:shd w:val="clear" w:color="auto" w:fill="FFFFFF"/>
          <w:lang w:eastAsia="ru-RU"/>
        </w:rPr>
        <w:tab/>
        <w:t>206</w:t>
      </w:r>
    </w:p>
    <w:p w14:paraId="32AE2F13"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5.4.3</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Моделирование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расплавленного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слоя</w:t>
      </w:r>
      <w:r w:rsidRPr="00E11384">
        <w:rPr>
          <w:rFonts w:ascii="Times New Roman" w:eastAsia="Times New Roman" w:hAnsi="Times New Roman" w:cs="Times New Roman"/>
          <w:b/>
          <w:bCs/>
          <w:color w:val="000000"/>
          <w:kern w:val="0"/>
          <w:sz w:val="28"/>
          <w:szCs w:val="28"/>
          <w:shd w:val="clear" w:color="auto" w:fill="FFFFFF"/>
          <w:lang w:eastAsia="ru-RU"/>
        </w:rPr>
        <w:tab/>
        <w:t>209</w:t>
      </w:r>
    </w:p>
    <w:p w14:paraId="5F50BB66"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Толщина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расплавленного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слоя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больше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толщины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вязкого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слоя</w:t>
      </w:r>
      <w:r w:rsidRPr="00E11384">
        <w:rPr>
          <w:rFonts w:ascii="Times New Roman" w:eastAsia="Times New Roman" w:hAnsi="Times New Roman" w:cs="Times New Roman"/>
          <w:b/>
          <w:bCs/>
          <w:color w:val="000000"/>
          <w:kern w:val="0"/>
          <w:sz w:val="28"/>
          <w:szCs w:val="28"/>
          <w:shd w:val="clear" w:color="auto" w:fill="FFFFFF"/>
          <w:lang w:eastAsia="ru-RU"/>
        </w:rPr>
        <w:tab/>
        <w:t>210</w:t>
      </w:r>
    </w:p>
    <w:p w14:paraId="37322D8B"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Толщина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расплавленного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слоя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равна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толщине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вязкого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слоя</w:t>
      </w:r>
      <w:r w:rsidRPr="00E11384">
        <w:rPr>
          <w:rFonts w:ascii="Times New Roman" w:eastAsia="Times New Roman" w:hAnsi="Times New Roman" w:cs="Times New Roman"/>
          <w:b/>
          <w:bCs/>
          <w:color w:val="000000"/>
          <w:kern w:val="0"/>
          <w:sz w:val="28"/>
          <w:szCs w:val="28"/>
          <w:shd w:val="clear" w:color="auto" w:fill="FFFFFF"/>
          <w:lang w:eastAsia="ru-RU"/>
        </w:rPr>
        <w:tab/>
        <w:t>213</w:t>
      </w:r>
    </w:p>
    <w:p w14:paraId="1B0A0025"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Температура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расплавленного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слоя</w:t>
      </w:r>
      <w:r w:rsidRPr="00E11384">
        <w:rPr>
          <w:rFonts w:ascii="Times New Roman" w:eastAsia="Times New Roman" w:hAnsi="Times New Roman" w:cs="Times New Roman"/>
          <w:b/>
          <w:bCs/>
          <w:color w:val="000000"/>
          <w:kern w:val="0"/>
          <w:sz w:val="28"/>
          <w:szCs w:val="28"/>
          <w:shd w:val="clear" w:color="auto" w:fill="FFFFFF"/>
          <w:lang w:eastAsia="ru-RU"/>
        </w:rPr>
        <w:tab/>
        <w:t>213</w:t>
      </w:r>
    </w:p>
    <w:p w14:paraId="69B44C54"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5.5</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АДГЕЗИОННОГО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ВЗАИМОДЕЙСТВИЯ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ПОДЛОЖКОЙ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НЕРАСПЛАВЛЕННОЙ</w:t>
      </w:r>
    </w:p>
    <w:p w14:paraId="44E117E5"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ЧАСТИЦЫ</w:t>
      </w:r>
      <w:r w:rsidRPr="00E11384">
        <w:rPr>
          <w:rFonts w:ascii="Times New Roman" w:eastAsia="Times New Roman" w:hAnsi="Times New Roman" w:cs="Times New Roman"/>
          <w:b/>
          <w:bCs/>
          <w:color w:val="000000"/>
          <w:kern w:val="0"/>
          <w:sz w:val="28"/>
          <w:szCs w:val="28"/>
          <w:shd w:val="clear" w:color="auto" w:fill="FFFFFF"/>
          <w:lang w:eastAsia="ru-RU"/>
        </w:rPr>
        <w:tab/>
        <w:t xml:space="preserve">        214</w:t>
      </w:r>
    </w:p>
    <w:p w14:paraId="0A5E7CD1"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5.5.1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Определяющее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уравнение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для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числа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образовавшихся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связей</w:t>
      </w:r>
      <w:r w:rsidRPr="00E11384">
        <w:rPr>
          <w:rFonts w:ascii="Times New Roman" w:eastAsia="Times New Roman" w:hAnsi="Times New Roman" w:cs="Times New Roman"/>
          <w:b/>
          <w:bCs/>
          <w:color w:val="000000"/>
          <w:kern w:val="0"/>
          <w:sz w:val="28"/>
          <w:szCs w:val="28"/>
          <w:shd w:val="clear" w:color="auto" w:fill="FFFFFF"/>
          <w:lang w:eastAsia="ru-RU"/>
        </w:rPr>
        <w:tab/>
        <w:t>215</w:t>
      </w:r>
    </w:p>
    <w:p w14:paraId="65E7227C"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5.5.2</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Время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контакта</w:t>
      </w:r>
      <w:r w:rsidRPr="00E11384">
        <w:rPr>
          <w:rFonts w:ascii="Times New Roman" w:eastAsia="Times New Roman" w:hAnsi="Times New Roman" w:cs="Times New Roman"/>
          <w:b/>
          <w:bCs/>
          <w:color w:val="000000"/>
          <w:kern w:val="0"/>
          <w:sz w:val="28"/>
          <w:szCs w:val="28"/>
          <w:shd w:val="clear" w:color="auto" w:fill="FFFFFF"/>
          <w:lang w:eastAsia="ru-RU"/>
        </w:rPr>
        <w:tab/>
        <w:t>216</w:t>
      </w:r>
    </w:p>
    <w:p w14:paraId="6F22D09A"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5.5.3</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Диаграмма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термического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состояния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частиц</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ударе</w:t>
      </w:r>
      <w:r w:rsidRPr="00E11384">
        <w:rPr>
          <w:rFonts w:ascii="Times New Roman" w:eastAsia="Times New Roman" w:hAnsi="Times New Roman" w:cs="Times New Roman"/>
          <w:b/>
          <w:bCs/>
          <w:color w:val="000000"/>
          <w:kern w:val="0"/>
          <w:sz w:val="28"/>
          <w:szCs w:val="28"/>
          <w:shd w:val="clear" w:color="auto" w:fill="FFFFFF"/>
          <w:lang w:eastAsia="ru-RU"/>
        </w:rPr>
        <w:tab/>
        <w:t>217</w:t>
      </w:r>
    </w:p>
    <w:p w14:paraId="25A990D1"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Прогреваемый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объем</w:t>
      </w:r>
      <w:r w:rsidRPr="00E11384">
        <w:rPr>
          <w:rFonts w:ascii="Times New Roman" w:eastAsia="Times New Roman" w:hAnsi="Times New Roman" w:cs="Times New Roman"/>
          <w:b/>
          <w:bCs/>
          <w:color w:val="000000"/>
          <w:kern w:val="0"/>
          <w:sz w:val="28"/>
          <w:szCs w:val="28"/>
          <w:shd w:val="clear" w:color="auto" w:fill="FFFFFF"/>
          <w:lang w:eastAsia="ru-RU"/>
        </w:rPr>
        <w:tab/>
        <w:t>217</w:t>
      </w:r>
    </w:p>
    <w:p w14:paraId="752578EA"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w:t>
      </w:r>
    </w:p>
    <w:p w14:paraId="399CA4CA"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Критические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скорости</w:t>
      </w:r>
      <w:r w:rsidRPr="00E11384">
        <w:rPr>
          <w:rFonts w:ascii="Times New Roman" w:eastAsia="Times New Roman" w:hAnsi="Times New Roman" w:cs="Times New Roman"/>
          <w:b/>
          <w:bCs/>
          <w:color w:val="000000"/>
          <w:kern w:val="0"/>
          <w:sz w:val="28"/>
          <w:szCs w:val="28"/>
          <w:shd w:val="clear" w:color="auto" w:fill="FFFFFF"/>
          <w:lang w:eastAsia="ru-RU"/>
        </w:rPr>
        <w:tab/>
        <w:t>217</w:t>
      </w:r>
    </w:p>
    <w:p w14:paraId="496AB5EB"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Диаграмма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термосостояний</w:t>
      </w:r>
      <w:r w:rsidRPr="00E11384">
        <w:rPr>
          <w:rFonts w:ascii="Times New Roman" w:eastAsia="Times New Roman" w:hAnsi="Times New Roman" w:cs="Times New Roman"/>
          <w:b/>
          <w:bCs/>
          <w:color w:val="000000"/>
          <w:kern w:val="0"/>
          <w:sz w:val="28"/>
          <w:szCs w:val="28"/>
          <w:shd w:val="clear" w:color="auto" w:fill="FFFFFF"/>
          <w:lang w:eastAsia="ru-RU"/>
        </w:rPr>
        <w:tab/>
        <w:t>218</w:t>
      </w:r>
    </w:p>
    <w:p w14:paraId="1DD1DEBA"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Объем</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материала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температуре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плавления</w:t>
      </w:r>
      <w:r w:rsidRPr="00E11384">
        <w:rPr>
          <w:rFonts w:ascii="Times New Roman" w:eastAsia="Times New Roman" w:hAnsi="Times New Roman" w:cs="Times New Roman"/>
          <w:b/>
          <w:bCs/>
          <w:color w:val="000000"/>
          <w:kern w:val="0"/>
          <w:sz w:val="28"/>
          <w:szCs w:val="28"/>
          <w:shd w:val="clear" w:color="auto" w:fill="FFFFFF"/>
          <w:lang w:eastAsia="ru-RU"/>
        </w:rPr>
        <w:tab/>
        <w:t>220</w:t>
      </w:r>
    </w:p>
    <w:p w14:paraId="175A3DB2"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5.5.4</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Температура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контакта</w:t>
      </w:r>
      <w:r w:rsidRPr="00E11384">
        <w:rPr>
          <w:rFonts w:ascii="Times New Roman" w:eastAsia="Times New Roman" w:hAnsi="Times New Roman" w:cs="Times New Roman"/>
          <w:b/>
          <w:bCs/>
          <w:color w:val="000000"/>
          <w:kern w:val="0"/>
          <w:sz w:val="28"/>
          <w:szCs w:val="28"/>
          <w:shd w:val="clear" w:color="auto" w:fill="FFFFFF"/>
          <w:lang w:eastAsia="ru-RU"/>
        </w:rPr>
        <w:tab/>
        <w:t>221</w:t>
      </w:r>
    </w:p>
    <w:p w14:paraId="7BFD8B02"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5.5.5</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Энергия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активации</w:t>
      </w:r>
      <w:r w:rsidRPr="00E11384">
        <w:rPr>
          <w:rFonts w:ascii="Times New Roman" w:eastAsia="Times New Roman" w:hAnsi="Times New Roman" w:cs="Times New Roman"/>
          <w:b/>
          <w:bCs/>
          <w:color w:val="000000"/>
          <w:kern w:val="0"/>
          <w:sz w:val="28"/>
          <w:szCs w:val="28"/>
          <w:shd w:val="clear" w:color="auto" w:fill="FFFFFF"/>
          <w:lang w:eastAsia="ru-RU"/>
        </w:rPr>
        <w:tab/>
        <w:t>222</w:t>
      </w:r>
    </w:p>
    <w:p w14:paraId="48CAD884"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5.5.6</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Энергия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адгезии</w:t>
      </w:r>
      <w:r w:rsidRPr="00E11384">
        <w:rPr>
          <w:rFonts w:ascii="Times New Roman" w:eastAsia="Times New Roman" w:hAnsi="Times New Roman" w:cs="Times New Roman"/>
          <w:b/>
          <w:bCs/>
          <w:color w:val="000000"/>
          <w:kern w:val="0"/>
          <w:sz w:val="28"/>
          <w:szCs w:val="28"/>
          <w:shd w:val="clear" w:color="auto" w:fill="FFFFFF"/>
          <w:lang w:eastAsia="ru-RU"/>
        </w:rPr>
        <w:tab/>
        <w:t>224</w:t>
      </w:r>
    </w:p>
    <w:p w14:paraId="28E1257C"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5.5.7</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Упругая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энергия</w:t>
      </w:r>
      <w:r w:rsidRPr="00E11384">
        <w:rPr>
          <w:rFonts w:ascii="Times New Roman" w:eastAsia="Times New Roman" w:hAnsi="Times New Roman" w:cs="Times New Roman"/>
          <w:b/>
          <w:bCs/>
          <w:color w:val="000000"/>
          <w:kern w:val="0"/>
          <w:sz w:val="28"/>
          <w:szCs w:val="28"/>
          <w:shd w:val="clear" w:color="auto" w:fill="FFFFFF"/>
          <w:lang w:eastAsia="ru-RU"/>
        </w:rPr>
        <w:tab/>
        <w:t>224</w:t>
      </w:r>
    </w:p>
    <w:p w14:paraId="6067BE3E"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5.5.8</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Сравнение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энергий</w:t>
      </w:r>
      <w:r w:rsidRPr="00E11384">
        <w:rPr>
          <w:rFonts w:ascii="Times New Roman" w:eastAsia="Times New Roman" w:hAnsi="Times New Roman" w:cs="Times New Roman"/>
          <w:b/>
          <w:bCs/>
          <w:color w:val="000000"/>
          <w:kern w:val="0"/>
          <w:sz w:val="28"/>
          <w:szCs w:val="28"/>
          <w:shd w:val="clear" w:color="auto" w:fill="FFFFFF"/>
          <w:lang w:eastAsia="ru-RU"/>
        </w:rPr>
        <w:tab/>
        <w:t>226</w:t>
      </w:r>
    </w:p>
    <w:p w14:paraId="06FA3335"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5.5.9</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Вероятность</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закрепления</w:t>
      </w:r>
      <w:r w:rsidRPr="00E11384">
        <w:rPr>
          <w:rFonts w:ascii="Times New Roman" w:eastAsia="Times New Roman" w:hAnsi="Times New Roman" w:cs="Times New Roman"/>
          <w:b/>
          <w:bCs/>
          <w:color w:val="000000"/>
          <w:kern w:val="0"/>
          <w:sz w:val="28"/>
          <w:szCs w:val="28"/>
          <w:shd w:val="clear" w:color="auto" w:fill="FFFFFF"/>
          <w:lang w:eastAsia="ru-RU"/>
        </w:rPr>
        <w:tab/>
        <w:t>227</w:t>
      </w:r>
    </w:p>
    <w:p w14:paraId="478B3432"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lastRenderedPageBreak/>
        <w:t>5.5.10</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Задача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оптимизации</w:t>
      </w:r>
      <w:r w:rsidRPr="00E11384">
        <w:rPr>
          <w:rFonts w:ascii="Times New Roman" w:eastAsia="Times New Roman" w:hAnsi="Times New Roman" w:cs="Times New Roman"/>
          <w:b/>
          <w:bCs/>
          <w:color w:val="000000"/>
          <w:kern w:val="0"/>
          <w:sz w:val="28"/>
          <w:szCs w:val="28"/>
          <w:shd w:val="clear" w:color="auto" w:fill="FFFFFF"/>
          <w:lang w:eastAsia="ru-RU"/>
        </w:rPr>
        <w:tab/>
        <w:t>229</w:t>
      </w:r>
    </w:p>
    <w:p w14:paraId="425E47FE"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5.5.11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Полидисперсность</w:t>
      </w:r>
      <w:r w:rsidRPr="00E11384">
        <w:rPr>
          <w:rFonts w:ascii="Times New Roman" w:eastAsia="Times New Roman" w:hAnsi="Times New Roman" w:cs="Times New Roman"/>
          <w:b/>
          <w:bCs/>
          <w:color w:val="000000"/>
          <w:kern w:val="0"/>
          <w:sz w:val="28"/>
          <w:szCs w:val="28"/>
          <w:shd w:val="clear" w:color="auto" w:fill="FFFFFF"/>
          <w:lang w:eastAsia="ru-RU"/>
        </w:rPr>
        <w:tab/>
        <w:t>231</w:t>
      </w:r>
    </w:p>
    <w:p w14:paraId="35FCAF58"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5.6</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ВЛИЯНИЕ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АКТИВАЦИИ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ПОВЕРХНОСТИ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ПРОЦЕСС</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ГАЗОДИНАМИЧЕСКОГО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НАПЫЛЕНИЯ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b/>
          <w:bCs/>
          <w:color w:val="000000"/>
          <w:kern w:val="0"/>
          <w:sz w:val="28"/>
          <w:szCs w:val="28"/>
          <w:shd w:val="clear" w:color="auto" w:fill="FFFFFF"/>
          <w:lang w:eastAsia="ru-RU"/>
        </w:rPr>
        <w:tab/>
        <w:t>232</w:t>
      </w:r>
    </w:p>
    <w:p w14:paraId="39DF952A"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5.6.1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Энергия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активации</w:t>
      </w:r>
      <w:r w:rsidRPr="00E11384">
        <w:rPr>
          <w:rFonts w:ascii="Times New Roman" w:eastAsia="Times New Roman" w:hAnsi="Times New Roman" w:cs="Times New Roman"/>
          <w:b/>
          <w:bCs/>
          <w:color w:val="000000"/>
          <w:kern w:val="0"/>
          <w:sz w:val="28"/>
          <w:szCs w:val="28"/>
          <w:shd w:val="clear" w:color="auto" w:fill="FFFFFF"/>
          <w:lang w:eastAsia="ru-RU"/>
        </w:rPr>
        <w:tab/>
        <w:t>234</w:t>
      </w:r>
    </w:p>
    <w:p w14:paraId="516A5010"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5.6.2</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Численный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эксперимент</w:t>
      </w:r>
      <w:r w:rsidRPr="00E11384">
        <w:rPr>
          <w:rFonts w:ascii="Times New Roman" w:eastAsia="Times New Roman" w:hAnsi="Times New Roman" w:cs="Times New Roman"/>
          <w:b/>
          <w:bCs/>
          <w:color w:val="000000"/>
          <w:kern w:val="0"/>
          <w:sz w:val="28"/>
          <w:szCs w:val="28"/>
          <w:shd w:val="clear" w:color="auto" w:fill="FFFFFF"/>
          <w:lang w:eastAsia="ru-RU"/>
        </w:rPr>
        <w:tab/>
        <w:t>235</w:t>
      </w:r>
    </w:p>
    <w:p w14:paraId="768E4D8D"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5.6.3</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моделирования</w:t>
      </w:r>
      <w:r w:rsidRPr="00E11384">
        <w:rPr>
          <w:rFonts w:ascii="Times New Roman" w:eastAsia="Times New Roman" w:hAnsi="Times New Roman" w:cs="Times New Roman"/>
          <w:b/>
          <w:bCs/>
          <w:color w:val="000000"/>
          <w:kern w:val="0"/>
          <w:sz w:val="28"/>
          <w:szCs w:val="28"/>
          <w:shd w:val="clear" w:color="auto" w:fill="FFFFFF"/>
          <w:lang w:eastAsia="ru-RU"/>
        </w:rPr>
        <w:tab/>
        <w:t>236</w:t>
      </w:r>
    </w:p>
    <w:p w14:paraId="4C420EF6"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Зависимость</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запыленной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площади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от</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скорости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частиц</w:t>
      </w:r>
      <w:r w:rsidRPr="00E11384">
        <w:rPr>
          <w:rFonts w:ascii="Times New Roman" w:eastAsia="Times New Roman" w:hAnsi="Times New Roman" w:cs="Times New Roman"/>
          <w:b/>
          <w:bCs/>
          <w:color w:val="000000"/>
          <w:kern w:val="0"/>
          <w:sz w:val="28"/>
          <w:szCs w:val="28"/>
          <w:shd w:val="clear" w:color="auto" w:fill="FFFFFF"/>
          <w:lang w:eastAsia="ru-RU"/>
        </w:rPr>
        <w:tab/>
        <w:t>239</w:t>
      </w:r>
    </w:p>
    <w:p w14:paraId="1D44CD35"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Зависимость</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запыленной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площади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от</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температуры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частиц</w:t>
      </w:r>
      <w:r w:rsidRPr="00E11384">
        <w:rPr>
          <w:rFonts w:ascii="Times New Roman" w:eastAsia="Times New Roman" w:hAnsi="Times New Roman" w:cs="Times New Roman"/>
          <w:b/>
          <w:bCs/>
          <w:color w:val="000000"/>
          <w:kern w:val="0"/>
          <w:sz w:val="28"/>
          <w:szCs w:val="28"/>
          <w:shd w:val="clear" w:color="auto" w:fill="FFFFFF"/>
          <w:lang w:eastAsia="ru-RU"/>
        </w:rPr>
        <w:tab/>
        <w:t xml:space="preserve">242 </w:t>
      </w:r>
    </w:p>
    <w:p w14:paraId="73813BEC"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Выводы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ГЛАВЕ</w:t>
      </w:r>
      <w:r w:rsidRPr="00E11384">
        <w:rPr>
          <w:rFonts w:ascii="Times New Roman" w:eastAsia="Times New Roman" w:hAnsi="Times New Roman" w:cs="Times New Roman"/>
          <w:b/>
          <w:bCs/>
          <w:color w:val="000000"/>
          <w:kern w:val="0"/>
          <w:sz w:val="28"/>
          <w:szCs w:val="28"/>
          <w:shd w:val="clear" w:color="auto" w:fill="FFFFFF"/>
          <w:lang w:eastAsia="ru-RU"/>
        </w:rPr>
        <w:t xml:space="preserve"> V</w:t>
      </w:r>
      <w:r w:rsidRPr="00E11384">
        <w:rPr>
          <w:rFonts w:ascii="Times New Roman" w:eastAsia="Times New Roman" w:hAnsi="Times New Roman" w:cs="Times New Roman"/>
          <w:b/>
          <w:bCs/>
          <w:color w:val="000000"/>
          <w:kern w:val="0"/>
          <w:sz w:val="28"/>
          <w:szCs w:val="28"/>
          <w:shd w:val="clear" w:color="auto" w:fill="FFFFFF"/>
          <w:lang w:eastAsia="ru-RU"/>
        </w:rPr>
        <w:tab/>
        <w:t>243</w:t>
      </w:r>
    </w:p>
    <w:p w14:paraId="3FE4CC7D"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ГЛАВА</w:t>
      </w:r>
      <w:r w:rsidRPr="00E11384">
        <w:rPr>
          <w:rFonts w:ascii="Times New Roman" w:eastAsia="Times New Roman" w:hAnsi="Times New Roman" w:cs="Times New Roman"/>
          <w:b/>
          <w:bCs/>
          <w:color w:val="000000"/>
          <w:kern w:val="0"/>
          <w:sz w:val="28"/>
          <w:szCs w:val="28"/>
          <w:shd w:val="clear" w:color="auto" w:fill="FFFFFF"/>
          <w:lang w:eastAsia="ru-RU"/>
        </w:rPr>
        <w:t xml:space="preserve"> 6 </w:t>
      </w:r>
      <w:r w:rsidRPr="00E11384">
        <w:rPr>
          <w:rFonts w:ascii="Times New Roman" w:eastAsia="Times New Roman" w:hAnsi="Times New Roman" w:cs="Times New Roman" w:hint="eastAsia"/>
          <w:b/>
          <w:bCs/>
          <w:color w:val="000000"/>
          <w:kern w:val="0"/>
          <w:sz w:val="28"/>
          <w:szCs w:val="28"/>
          <w:shd w:val="clear" w:color="auto" w:fill="FFFFFF"/>
          <w:lang w:eastAsia="ru-RU"/>
        </w:rPr>
        <w:t>СВОЙСТВА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ПОКРЫТИЙ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ВОПЛОЩЕНИЕ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РЕЗУЛЬТАТОВ</w:t>
      </w:r>
    </w:p>
    <w:p w14:paraId="4785A5B6"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ИССЛЕДОВАНИЙ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КОНКРЕТНЫХ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ТЕХНОЛОГИЯХ</w:t>
      </w:r>
      <w:r w:rsidRPr="00E11384">
        <w:rPr>
          <w:rFonts w:ascii="Times New Roman" w:eastAsia="Times New Roman" w:hAnsi="Times New Roman" w:cs="Times New Roman"/>
          <w:b/>
          <w:bCs/>
          <w:color w:val="000000"/>
          <w:kern w:val="0"/>
          <w:sz w:val="28"/>
          <w:szCs w:val="28"/>
          <w:shd w:val="clear" w:color="auto" w:fill="FFFFFF"/>
          <w:lang w:eastAsia="ru-RU"/>
        </w:rPr>
        <w:tab/>
        <w:t>245</w:t>
      </w:r>
    </w:p>
    <w:p w14:paraId="6D3309D6"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6.1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ОСНОВНЫЕ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СВОЙСТВА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ГАЗОДИНАМИЧЕСКИХ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ПОКРЫТИЙ</w:t>
      </w:r>
      <w:r w:rsidRPr="00E11384">
        <w:rPr>
          <w:rFonts w:ascii="Times New Roman" w:eastAsia="Times New Roman" w:hAnsi="Times New Roman" w:cs="Times New Roman"/>
          <w:b/>
          <w:bCs/>
          <w:color w:val="000000"/>
          <w:kern w:val="0"/>
          <w:sz w:val="28"/>
          <w:szCs w:val="28"/>
          <w:shd w:val="clear" w:color="auto" w:fill="FFFFFF"/>
          <w:lang w:eastAsia="ru-RU"/>
        </w:rPr>
        <w:t>.</w:t>
      </w:r>
      <w:r w:rsidRPr="00E11384">
        <w:rPr>
          <w:rFonts w:ascii="Times New Roman" w:eastAsia="Times New Roman" w:hAnsi="Times New Roman" w:cs="Times New Roman"/>
          <w:b/>
          <w:bCs/>
          <w:color w:val="000000"/>
          <w:kern w:val="0"/>
          <w:sz w:val="28"/>
          <w:szCs w:val="28"/>
          <w:shd w:val="clear" w:color="auto" w:fill="FFFFFF"/>
          <w:lang w:eastAsia="ru-RU"/>
        </w:rPr>
        <w:tab/>
        <w:t>245</w:t>
      </w:r>
    </w:p>
    <w:p w14:paraId="5A0D44F6"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6.1.1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Микроструктура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покрытий</w:t>
      </w:r>
      <w:r w:rsidRPr="00E11384">
        <w:rPr>
          <w:rFonts w:ascii="Times New Roman" w:eastAsia="Times New Roman" w:hAnsi="Times New Roman" w:cs="Times New Roman"/>
          <w:b/>
          <w:bCs/>
          <w:color w:val="000000"/>
          <w:kern w:val="0"/>
          <w:sz w:val="28"/>
          <w:szCs w:val="28"/>
          <w:shd w:val="clear" w:color="auto" w:fill="FFFFFF"/>
          <w:lang w:eastAsia="ru-RU"/>
        </w:rPr>
        <w:tab/>
        <w:t>245</w:t>
      </w:r>
    </w:p>
    <w:p w14:paraId="4A1B72B3"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6.1.2</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Прочность</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сцепления</w:t>
      </w:r>
      <w:r w:rsidRPr="00E11384">
        <w:rPr>
          <w:rFonts w:ascii="Times New Roman" w:eastAsia="Times New Roman" w:hAnsi="Times New Roman" w:cs="Times New Roman"/>
          <w:b/>
          <w:bCs/>
          <w:color w:val="000000"/>
          <w:kern w:val="0"/>
          <w:sz w:val="28"/>
          <w:szCs w:val="28"/>
          <w:shd w:val="clear" w:color="auto" w:fill="FFFFFF"/>
          <w:lang w:eastAsia="ru-RU"/>
        </w:rPr>
        <w:tab/>
        <w:t>248</w:t>
      </w:r>
    </w:p>
    <w:p w14:paraId="1A0C14FF"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6.1.3</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Микротвердость</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покрытия</w:t>
      </w:r>
      <w:r w:rsidRPr="00E11384">
        <w:rPr>
          <w:rFonts w:ascii="Times New Roman" w:eastAsia="Times New Roman" w:hAnsi="Times New Roman" w:cs="Times New Roman"/>
          <w:b/>
          <w:bCs/>
          <w:color w:val="000000"/>
          <w:kern w:val="0"/>
          <w:sz w:val="28"/>
          <w:szCs w:val="28"/>
          <w:shd w:val="clear" w:color="auto" w:fill="FFFFFF"/>
          <w:lang w:eastAsia="ru-RU"/>
        </w:rPr>
        <w:tab/>
        <w:t>253</w:t>
      </w:r>
    </w:p>
    <w:p w14:paraId="5C8E378D"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6.1.4</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Плотность</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пористость</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газопроницаемость</w:t>
      </w:r>
      <w:r w:rsidRPr="00E11384">
        <w:rPr>
          <w:rFonts w:ascii="Times New Roman" w:eastAsia="Times New Roman" w:hAnsi="Times New Roman" w:cs="Times New Roman"/>
          <w:b/>
          <w:bCs/>
          <w:color w:val="000000"/>
          <w:kern w:val="0"/>
          <w:sz w:val="28"/>
          <w:szCs w:val="28"/>
          <w:shd w:val="clear" w:color="auto" w:fill="FFFFFF"/>
          <w:lang w:eastAsia="ru-RU"/>
        </w:rPr>
        <w:tab/>
        <w:t>256</w:t>
      </w:r>
    </w:p>
    <w:p w14:paraId="56F60FE9"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6.1.5</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Коррозионные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свойства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газодинамических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покрытий</w:t>
      </w:r>
      <w:r w:rsidRPr="00E11384">
        <w:rPr>
          <w:rFonts w:ascii="Times New Roman" w:eastAsia="Times New Roman" w:hAnsi="Times New Roman" w:cs="Times New Roman"/>
          <w:b/>
          <w:bCs/>
          <w:color w:val="000000"/>
          <w:kern w:val="0"/>
          <w:sz w:val="28"/>
          <w:szCs w:val="28"/>
          <w:shd w:val="clear" w:color="auto" w:fill="FFFFFF"/>
          <w:lang w:eastAsia="ru-RU"/>
        </w:rPr>
        <w:tab/>
        <w:t>258</w:t>
      </w:r>
    </w:p>
    <w:p w14:paraId="38CD48DE"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6.2</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НАНЕСЕНИЕ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АНТИКОРРОЗИОННЫХ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ПОКРЫТИЙ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ВНУТРЕННЮЮ</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ПОВЕРХНОСТЬ</w:t>
      </w:r>
    </w:p>
    <w:p w14:paraId="367143B7"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ДЛИННОМЕРНЫХ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ТРУБ</w:t>
      </w:r>
      <w:r w:rsidRPr="00E11384">
        <w:rPr>
          <w:rFonts w:ascii="Times New Roman" w:eastAsia="Times New Roman" w:hAnsi="Times New Roman" w:cs="Times New Roman"/>
          <w:b/>
          <w:bCs/>
          <w:color w:val="000000"/>
          <w:kern w:val="0"/>
          <w:sz w:val="28"/>
          <w:szCs w:val="28"/>
          <w:shd w:val="clear" w:color="auto" w:fill="FFFFFF"/>
          <w:lang w:eastAsia="ru-RU"/>
        </w:rPr>
        <w:tab/>
        <w:t>262</w:t>
      </w:r>
    </w:p>
    <w:p w14:paraId="323F9FDE"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6.2.1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Описание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установки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принцип</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работы</w:t>
      </w:r>
      <w:r w:rsidRPr="00E11384">
        <w:rPr>
          <w:rFonts w:ascii="Times New Roman" w:eastAsia="Times New Roman" w:hAnsi="Times New Roman" w:cs="Times New Roman"/>
          <w:b/>
          <w:bCs/>
          <w:color w:val="000000"/>
          <w:kern w:val="0"/>
          <w:sz w:val="28"/>
          <w:szCs w:val="28"/>
          <w:shd w:val="clear" w:color="auto" w:fill="FFFFFF"/>
          <w:lang w:eastAsia="ru-RU"/>
        </w:rPr>
        <w:tab/>
        <w:t>263</w:t>
      </w:r>
    </w:p>
    <w:p w14:paraId="4DE4E010"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6.2.2</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Свойства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получаемых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покрытий</w:t>
      </w:r>
      <w:r w:rsidRPr="00E11384">
        <w:rPr>
          <w:rFonts w:ascii="Times New Roman" w:eastAsia="Times New Roman" w:hAnsi="Times New Roman" w:cs="Times New Roman"/>
          <w:b/>
          <w:bCs/>
          <w:color w:val="000000"/>
          <w:kern w:val="0"/>
          <w:sz w:val="28"/>
          <w:szCs w:val="28"/>
          <w:shd w:val="clear" w:color="auto" w:fill="FFFFFF"/>
          <w:lang w:eastAsia="ru-RU"/>
        </w:rPr>
        <w:tab/>
        <w:t>266</w:t>
      </w:r>
    </w:p>
    <w:p w14:paraId="6074AC8A"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6.3</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НАНЕСЕНИЕ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ЭЛЕКТРОПРОВОДНЫХ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КОРРОЗИОННОСТОЙКИХ</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ПОКРЫТИЙ</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w:t>
      </w:r>
    </w:p>
    <w:p w14:paraId="770C0518"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ЭЛЕКТРОТЕХНИЧЕСКИЕ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ИЗДЕЛИЯ</w:t>
      </w:r>
      <w:r w:rsidRPr="00E11384">
        <w:rPr>
          <w:rFonts w:ascii="Times New Roman" w:eastAsia="Times New Roman" w:hAnsi="Times New Roman" w:cs="Times New Roman"/>
          <w:b/>
          <w:bCs/>
          <w:color w:val="000000"/>
          <w:kern w:val="0"/>
          <w:sz w:val="28"/>
          <w:szCs w:val="28"/>
          <w:shd w:val="clear" w:color="auto" w:fill="FFFFFF"/>
          <w:lang w:eastAsia="ru-RU"/>
        </w:rPr>
        <w:tab/>
        <w:t>267</w:t>
      </w:r>
    </w:p>
    <w:p w14:paraId="232C5731"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lastRenderedPageBreak/>
        <w:t>6.3.1</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Описание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технологии</w:t>
      </w:r>
      <w:r w:rsidRPr="00E11384">
        <w:rPr>
          <w:rFonts w:ascii="Times New Roman" w:eastAsia="Times New Roman" w:hAnsi="Times New Roman" w:cs="Times New Roman"/>
          <w:b/>
          <w:bCs/>
          <w:color w:val="000000"/>
          <w:kern w:val="0"/>
          <w:sz w:val="28"/>
          <w:szCs w:val="28"/>
          <w:shd w:val="clear" w:color="auto" w:fill="FFFFFF"/>
          <w:lang w:eastAsia="ru-RU"/>
        </w:rPr>
        <w:tab/>
        <w:t>268</w:t>
      </w:r>
    </w:p>
    <w:p w14:paraId="7719B4CF"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6.3.2</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Методика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испытания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наконечников</w:t>
      </w:r>
      <w:r w:rsidRPr="00E11384">
        <w:rPr>
          <w:rFonts w:ascii="Times New Roman" w:eastAsia="Times New Roman" w:hAnsi="Times New Roman" w:cs="Times New Roman"/>
          <w:b/>
          <w:bCs/>
          <w:color w:val="000000"/>
          <w:kern w:val="0"/>
          <w:sz w:val="28"/>
          <w:szCs w:val="28"/>
          <w:shd w:val="clear" w:color="auto" w:fill="FFFFFF"/>
          <w:lang w:eastAsia="ru-RU"/>
        </w:rPr>
        <w:tab/>
        <w:t>269</w:t>
      </w:r>
    </w:p>
    <w:p w14:paraId="303A6A60"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6.3.3</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испытаний</w:t>
      </w:r>
      <w:r w:rsidRPr="00E11384">
        <w:rPr>
          <w:rFonts w:ascii="Times New Roman" w:eastAsia="Times New Roman" w:hAnsi="Times New Roman" w:cs="Times New Roman"/>
          <w:b/>
          <w:bCs/>
          <w:color w:val="000000"/>
          <w:kern w:val="0"/>
          <w:sz w:val="28"/>
          <w:szCs w:val="28"/>
          <w:shd w:val="clear" w:color="auto" w:fill="FFFFFF"/>
          <w:lang w:eastAsia="ru-RU"/>
        </w:rPr>
        <w:tab/>
        <w:t>271</w:t>
      </w:r>
    </w:p>
    <w:p w14:paraId="4C0FC468"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b/>
          <w:bCs/>
          <w:color w:val="000000"/>
          <w:kern w:val="0"/>
          <w:sz w:val="28"/>
          <w:szCs w:val="28"/>
          <w:shd w:val="clear" w:color="auto" w:fill="FFFFFF"/>
          <w:lang w:eastAsia="ru-RU"/>
        </w:rPr>
        <w:t>6.4</w:t>
      </w:r>
      <w:r w:rsidRPr="00E11384">
        <w:rPr>
          <w:rFonts w:ascii="Times New Roman" w:eastAsia="Times New Roman" w:hAnsi="Times New Roman" w:cs="Times New Roman"/>
          <w:b/>
          <w:bCs/>
          <w:color w:val="000000"/>
          <w:kern w:val="0"/>
          <w:sz w:val="28"/>
          <w:szCs w:val="28"/>
          <w:shd w:val="clear" w:color="auto" w:fill="FFFFFF"/>
          <w:lang w:eastAsia="ru-RU"/>
        </w:rPr>
        <w:tab/>
      </w:r>
      <w:r w:rsidRPr="00E11384">
        <w:rPr>
          <w:rFonts w:ascii="Times New Roman" w:eastAsia="Times New Roman" w:hAnsi="Times New Roman" w:cs="Times New Roman" w:hint="eastAsia"/>
          <w:b/>
          <w:bCs/>
          <w:color w:val="000000"/>
          <w:kern w:val="0"/>
          <w:sz w:val="28"/>
          <w:szCs w:val="28"/>
          <w:shd w:val="clear" w:color="auto" w:fill="FFFFFF"/>
          <w:lang w:eastAsia="ru-RU"/>
        </w:rPr>
        <w:t>УСТАНОВКА</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ГАЗОДИНАМИЧЕСКОГО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НАПЫЛЕНИЯ</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ПЕРЕНОСНОГО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ТИПА</w:t>
      </w:r>
      <w:r w:rsidRPr="00E11384">
        <w:rPr>
          <w:rFonts w:ascii="Times New Roman" w:eastAsia="Times New Roman" w:hAnsi="Times New Roman" w:cs="Times New Roman"/>
          <w:b/>
          <w:bCs/>
          <w:color w:val="000000"/>
          <w:kern w:val="0"/>
          <w:sz w:val="28"/>
          <w:szCs w:val="28"/>
          <w:shd w:val="clear" w:color="auto" w:fill="FFFFFF"/>
          <w:lang w:eastAsia="ru-RU"/>
        </w:rPr>
        <w:tab/>
        <w:t>272</w:t>
      </w:r>
    </w:p>
    <w:p w14:paraId="13EEBA54"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Выводы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ПО</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ГЛАВЕ</w:t>
      </w:r>
      <w:r w:rsidRPr="00E11384">
        <w:rPr>
          <w:rFonts w:ascii="Times New Roman" w:eastAsia="Times New Roman" w:hAnsi="Times New Roman" w:cs="Times New Roman"/>
          <w:b/>
          <w:bCs/>
          <w:color w:val="000000"/>
          <w:kern w:val="0"/>
          <w:sz w:val="28"/>
          <w:szCs w:val="28"/>
          <w:shd w:val="clear" w:color="auto" w:fill="FFFFFF"/>
          <w:lang w:eastAsia="ru-RU"/>
        </w:rPr>
        <w:t xml:space="preserve"> Vi</w:t>
      </w:r>
      <w:r w:rsidRPr="00E11384">
        <w:rPr>
          <w:rFonts w:ascii="Times New Roman" w:eastAsia="Times New Roman" w:hAnsi="Times New Roman" w:cs="Times New Roman"/>
          <w:b/>
          <w:bCs/>
          <w:color w:val="000000"/>
          <w:kern w:val="0"/>
          <w:sz w:val="28"/>
          <w:szCs w:val="28"/>
          <w:shd w:val="clear" w:color="auto" w:fill="FFFFFF"/>
          <w:lang w:eastAsia="ru-RU"/>
        </w:rPr>
        <w:tab/>
        <w:t>278</w:t>
      </w:r>
    </w:p>
    <w:p w14:paraId="486ED53F"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ОСНОВНЫЕ</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И</w:t>
      </w:r>
      <w:r w:rsidRPr="00E11384">
        <w:rPr>
          <w:rFonts w:ascii="Times New Roman" w:eastAsia="Times New Roman" w:hAnsi="Times New Roman" w:cs="Times New Roman"/>
          <w:b/>
          <w:bCs/>
          <w:color w:val="000000"/>
          <w:kern w:val="0"/>
          <w:sz w:val="28"/>
          <w:szCs w:val="28"/>
          <w:shd w:val="clear" w:color="auto" w:fill="FFFFFF"/>
          <w:lang w:eastAsia="ru-RU"/>
        </w:rPr>
        <w:t xml:space="preserve"> </w:t>
      </w:r>
      <w:r w:rsidRPr="00E11384">
        <w:rPr>
          <w:rFonts w:ascii="Times New Roman" w:eastAsia="Times New Roman" w:hAnsi="Times New Roman" w:cs="Times New Roman" w:hint="eastAsia"/>
          <w:b/>
          <w:bCs/>
          <w:color w:val="000000"/>
          <w:kern w:val="0"/>
          <w:sz w:val="28"/>
          <w:szCs w:val="28"/>
          <w:shd w:val="clear" w:color="auto" w:fill="FFFFFF"/>
          <w:lang w:eastAsia="ru-RU"/>
        </w:rPr>
        <w:t>ВЫВОДЫ</w:t>
      </w:r>
      <w:r w:rsidRPr="00E11384">
        <w:rPr>
          <w:rFonts w:ascii="Times New Roman" w:eastAsia="Times New Roman" w:hAnsi="Times New Roman" w:cs="Times New Roman"/>
          <w:b/>
          <w:bCs/>
          <w:color w:val="000000"/>
          <w:kern w:val="0"/>
          <w:sz w:val="28"/>
          <w:szCs w:val="28"/>
          <w:shd w:val="clear" w:color="auto" w:fill="FFFFFF"/>
          <w:lang w:eastAsia="ru-RU"/>
        </w:rPr>
        <w:tab/>
        <w:t>279</w:t>
      </w:r>
    </w:p>
    <w:p w14:paraId="5EF7BC95" w14:textId="77777777" w:rsidR="00E11384" w:rsidRPr="00E11384" w:rsidRDefault="00E11384" w:rsidP="00E11384">
      <w:pPr>
        <w:rPr>
          <w:rFonts w:ascii="Times New Roman" w:eastAsia="Times New Roman" w:hAnsi="Times New Roman" w:cs="Times New Roman"/>
          <w:b/>
          <w:bCs/>
          <w:color w:val="000000"/>
          <w:kern w:val="0"/>
          <w:sz w:val="28"/>
          <w:szCs w:val="28"/>
          <w:shd w:val="clear" w:color="auto" w:fill="FFFFFF"/>
          <w:lang w:eastAsia="ru-RU"/>
        </w:rPr>
      </w:pPr>
      <w:r w:rsidRPr="00E11384">
        <w:rPr>
          <w:rFonts w:ascii="Times New Roman" w:eastAsia="Times New Roman" w:hAnsi="Times New Roman" w:cs="Times New Roman" w:hint="eastAsia"/>
          <w:b/>
          <w:bCs/>
          <w:color w:val="000000"/>
          <w:kern w:val="0"/>
          <w:sz w:val="28"/>
          <w:szCs w:val="28"/>
          <w:shd w:val="clear" w:color="auto" w:fill="FFFFFF"/>
          <w:lang w:eastAsia="ru-RU"/>
        </w:rPr>
        <w:t>ЛИТЕРАТУРА</w:t>
      </w:r>
      <w:r w:rsidRPr="00E11384">
        <w:rPr>
          <w:rFonts w:ascii="Times New Roman" w:eastAsia="Times New Roman" w:hAnsi="Times New Roman" w:cs="Times New Roman"/>
          <w:b/>
          <w:bCs/>
          <w:color w:val="000000"/>
          <w:kern w:val="0"/>
          <w:sz w:val="28"/>
          <w:szCs w:val="28"/>
          <w:shd w:val="clear" w:color="auto" w:fill="FFFFFF"/>
          <w:lang w:eastAsia="ru-RU"/>
        </w:rPr>
        <w:tab/>
        <w:t xml:space="preserve">282 </w:t>
      </w:r>
    </w:p>
    <w:p w14:paraId="537492DD" w14:textId="610A9324" w:rsidR="00EE7AFE" w:rsidRDefault="00EE7AFE" w:rsidP="00E11384"/>
    <w:p w14:paraId="6DBBC54F" w14:textId="3F123605" w:rsidR="00E11384" w:rsidRDefault="00E11384" w:rsidP="00E11384"/>
    <w:p w14:paraId="38AF3A0E" w14:textId="3552F591" w:rsidR="00E11384" w:rsidRDefault="00E11384" w:rsidP="00E11384"/>
    <w:p w14:paraId="54820AB7" w14:textId="77777777" w:rsidR="00E11384" w:rsidRPr="00E11384" w:rsidRDefault="00E11384" w:rsidP="00E11384">
      <w:pPr>
        <w:tabs>
          <w:tab w:val="clear" w:pos="709"/>
        </w:tabs>
        <w:suppressAutoHyphens w:val="0"/>
        <w:spacing w:after="0" w:line="240" w:lineRule="exact"/>
        <w:ind w:firstLine="0"/>
        <w:jc w:val="left"/>
        <w:rPr>
          <w:rFonts w:ascii="Arial" w:eastAsia="Times New Roman" w:hAnsi="Arial" w:cs="Arial"/>
          <w:b/>
          <w:bCs/>
          <w:kern w:val="0"/>
          <w:sz w:val="24"/>
          <w:szCs w:val="24"/>
          <w:lang w:eastAsia="ru-RU"/>
        </w:rPr>
      </w:pPr>
      <w:r w:rsidRPr="00E11384">
        <w:rPr>
          <w:rFonts w:ascii="Arial" w:eastAsia="Times New Roman" w:hAnsi="Arial" w:cs="Arial"/>
          <w:b/>
          <w:bCs/>
          <w:color w:val="000000"/>
          <w:kern w:val="0"/>
          <w:sz w:val="24"/>
          <w:szCs w:val="24"/>
          <w:shd w:val="clear" w:color="auto" w:fill="FFFFFF"/>
          <w:lang w:eastAsia="ru-RU"/>
        </w:rPr>
        <w:t>Основные результаты и выводы</w:t>
      </w:r>
    </w:p>
    <w:p w14:paraId="1BE1F5CF" w14:textId="77777777" w:rsidR="00E11384" w:rsidRPr="00E11384" w:rsidRDefault="00E11384" w:rsidP="00E11384">
      <w:pPr>
        <w:numPr>
          <w:ilvl w:val="0"/>
          <w:numId w:val="36"/>
        </w:numPr>
        <w:tabs>
          <w:tab w:val="clear" w:pos="709"/>
        </w:tabs>
        <w:suppressAutoHyphens w:val="0"/>
        <w:spacing w:after="0" w:line="462" w:lineRule="exact"/>
        <w:ind w:left="400" w:firstLine="0"/>
        <w:jc w:val="left"/>
        <w:rPr>
          <w:rFonts w:ascii="Times New Roman" w:eastAsia="Times New Roman" w:hAnsi="Times New Roman" w:cs="Times New Roman"/>
          <w:kern w:val="0"/>
          <w:sz w:val="26"/>
          <w:szCs w:val="26"/>
          <w:lang w:eastAsia="ru-RU"/>
        </w:rPr>
      </w:pPr>
      <w:r w:rsidRPr="00E11384">
        <w:rPr>
          <w:rFonts w:ascii="Times New Roman" w:eastAsia="Times New Roman" w:hAnsi="Times New Roman" w:cs="Times New Roman"/>
          <w:color w:val="000000"/>
          <w:kern w:val="0"/>
          <w:sz w:val="26"/>
          <w:szCs w:val="26"/>
          <w:shd w:val="clear" w:color="auto" w:fill="FFFFFF"/>
          <w:lang w:eastAsia="ru-RU"/>
        </w:rPr>
        <w:t>В результате проведения комплекса исследований созданы научные</w:t>
      </w:r>
    </w:p>
    <w:p w14:paraId="469FCC2F" w14:textId="77777777" w:rsidR="00E11384" w:rsidRPr="00E11384" w:rsidRDefault="00E11384" w:rsidP="00E11384">
      <w:pPr>
        <w:tabs>
          <w:tab w:val="clear" w:pos="709"/>
        </w:tabs>
        <w:suppressAutoHyphens w:val="0"/>
        <w:spacing w:after="0" w:line="462" w:lineRule="exact"/>
        <w:ind w:left="1060" w:hanging="340"/>
        <w:rPr>
          <w:rFonts w:ascii="Times New Roman" w:eastAsia="Times New Roman" w:hAnsi="Times New Roman" w:cs="Times New Roman"/>
          <w:kern w:val="0"/>
          <w:sz w:val="26"/>
          <w:szCs w:val="26"/>
          <w:lang w:eastAsia="ru-RU"/>
        </w:rPr>
      </w:pPr>
      <w:r w:rsidRPr="00E11384">
        <w:rPr>
          <w:rFonts w:ascii="Times New Roman" w:eastAsia="Times New Roman" w:hAnsi="Times New Roman" w:cs="Times New Roman"/>
          <w:color w:val="000000"/>
          <w:kern w:val="0"/>
          <w:sz w:val="26"/>
          <w:szCs w:val="26"/>
          <w:shd w:val="clear" w:color="auto" w:fill="FFFFFF"/>
          <w:lang w:eastAsia="ru-RU"/>
        </w:rPr>
        <w:t>основы метода холодного газодинамического напыления:</w:t>
      </w:r>
    </w:p>
    <w:p w14:paraId="7B68F393" w14:textId="77777777" w:rsidR="00E11384" w:rsidRPr="00E11384" w:rsidRDefault="00E11384" w:rsidP="00E11384">
      <w:pPr>
        <w:numPr>
          <w:ilvl w:val="0"/>
          <w:numId w:val="35"/>
        </w:numPr>
        <w:tabs>
          <w:tab w:val="clear" w:pos="709"/>
          <w:tab w:val="left" w:pos="1056"/>
        </w:tabs>
        <w:suppressAutoHyphens w:val="0"/>
        <w:spacing w:after="0" w:line="462" w:lineRule="exact"/>
        <w:ind w:left="1060" w:hanging="340"/>
        <w:jc w:val="left"/>
        <w:rPr>
          <w:rFonts w:ascii="Times New Roman" w:eastAsia="Times New Roman" w:hAnsi="Times New Roman" w:cs="Times New Roman"/>
          <w:kern w:val="0"/>
          <w:sz w:val="26"/>
          <w:szCs w:val="26"/>
          <w:lang w:eastAsia="ru-RU"/>
        </w:rPr>
      </w:pPr>
      <w:r w:rsidRPr="00E11384">
        <w:rPr>
          <w:rFonts w:ascii="Times New Roman" w:eastAsia="Times New Roman" w:hAnsi="Times New Roman" w:cs="Times New Roman"/>
          <w:color w:val="000000"/>
          <w:kern w:val="0"/>
          <w:sz w:val="26"/>
          <w:szCs w:val="26"/>
          <w:shd w:val="clear" w:color="auto" w:fill="FFFFFF"/>
          <w:lang w:eastAsia="ru-RU"/>
        </w:rPr>
        <w:t xml:space="preserve">установлено, что на параметры течения внутри сопла большой длины </w:t>
      </w:r>
      <w:r w:rsidRPr="00E11384">
        <w:rPr>
          <w:rFonts w:ascii="Times New Roman" w:eastAsia="Times New Roman" w:hAnsi="Times New Roman" w:cs="Times New Roman"/>
          <w:i/>
          <w:iCs/>
          <w:color w:val="000000"/>
          <w:kern w:val="0"/>
          <w:sz w:val="26"/>
          <w:szCs w:val="26"/>
          <w:shd w:val="clear" w:color="auto" w:fill="FFFFFF"/>
          <w:lang w:eastAsia="en-US"/>
        </w:rPr>
        <w:t>(</w:t>
      </w:r>
      <w:r w:rsidRPr="00E11384">
        <w:rPr>
          <w:rFonts w:ascii="Times New Roman" w:eastAsia="Times New Roman" w:hAnsi="Times New Roman" w:cs="Times New Roman"/>
          <w:i/>
          <w:iCs/>
          <w:color w:val="000000"/>
          <w:kern w:val="0"/>
          <w:sz w:val="26"/>
          <w:szCs w:val="26"/>
          <w:shd w:val="clear" w:color="auto" w:fill="FFFFFF"/>
          <w:lang w:val="en-US" w:eastAsia="en-US"/>
        </w:rPr>
        <w:t>L</w:t>
      </w:r>
      <w:r w:rsidRPr="00E11384">
        <w:rPr>
          <w:rFonts w:ascii="Times New Roman" w:eastAsia="Times New Roman" w:hAnsi="Times New Roman" w:cs="Times New Roman"/>
          <w:color w:val="000000"/>
          <w:kern w:val="0"/>
          <w:sz w:val="26"/>
          <w:szCs w:val="26"/>
          <w:shd w:val="clear" w:color="auto" w:fill="FFFFFF"/>
          <w:lang w:eastAsia="en-US"/>
        </w:rPr>
        <w:t xml:space="preserve"> </w:t>
      </w:r>
      <w:r w:rsidRPr="00E11384">
        <w:rPr>
          <w:rFonts w:ascii="Times New Roman" w:eastAsia="Times New Roman" w:hAnsi="Times New Roman" w:cs="Times New Roman"/>
          <w:color w:val="000000"/>
          <w:kern w:val="0"/>
          <w:sz w:val="26"/>
          <w:szCs w:val="26"/>
          <w:shd w:val="clear" w:color="auto" w:fill="FFFFFF"/>
          <w:lang w:eastAsia="ru-RU"/>
        </w:rPr>
        <w:t xml:space="preserve">= 20 - 50 </w:t>
      </w:r>
      <w:r w:rsidRPr="00E11384">
        <w:rPr>
          <w:rFonts w:ascii="Times New Roman" w:eastAsia="Times New Roman" w:hAnsi="Times New Roman" w:cs="Times New Roman"/>
          <w:i/>
          <w:iCs/>
          <w:color w:val="000000"/>
          <w:kern w:val="0"/>
          <w:sz w:val="26"/>
          <w:szCs w:val="26"/>
          <w:shd w:val="clear" w:color="auto" w:fill="FFFFFF"/>
          <w:lang w:eastAsia="ru-RU"/>
        </w:rPr>
        <w:t>К)</w:t>
      </w:r>
      <w:r w:rsidRPr="00E11384">
        <w:rPr>
          <w:rFonts w:ascii="Times New Roman" w:eastAsia="Times New Roman" w:hAnsi="Times New Roman" w:cs="Times New Roman"/>
          <w:color w:val="000000"/>
          <w:kern w:val="0"/>
          <w:sz w:val="26"/>
          <w:szCs w:val="26"/>
          <w:shd w:val="clear" w:color="auto" w:fill="FFFFFF"/>
          <w:lang w:eastAsia="ru-RU"/>
        </w:rPr>
        <w:t xml:space="preserve"> с прямоугольным сечением сверхзвуковой части, заметное влияние оказывает пограничный слой;</w:t>
      </w:r>
    </w:p>
    <w:p w14:paraId="045539B4" w14:textId="77777777" w:rsidR="00E11384" w:rsidRPr="00E11384" w:rsidRDefault="00E11384" w:rsidP="00E11384">
      <w:pPr>
        <w:numPr>
          <w:ilvl w:val="0"/>
          <w:numId w:val="35"/>
        </w:numPr>
        <w:tabs>
          <w:tab w:val="clear" w:pos="709"/>
          <w:tab w:val="left" w:pos="1056"/>
        </w:tabs>
        <w:suppressAutoHyphens w:val="0"/>
        <w:spacing w:after="0" w:line="453" w:lineRule="exact"/>
        <w:ind w:left="1060" w:hanging="340"/>
        <w:jc w:val="left"/>
        <w:rPr>
          <w:rFonts w:ascii="Times New Roman" w:eastAsia="Times New Roman" w:hAnsi="Times New Roman" w:cs="Times New Roman"/>
          <w:kern w:val="0"/>
          <w:sz w:val="26"/>
          <w:szCs w:val="26"/>
          <w:lang w:eastAsia="ru-RU"/>
        </w:rPr>
      </w:pPr>
      <w:r w:rsidRPr="00E11384">
        <w:rPr>
          <w:rFonts w:ascii="Times New Roman" w:eastAsia="Times New Roman" w:hAnsi="Times New Roman" w:cs="Times New Roman"/>
          <w:color w:val="000000"/>
          <w:kern w:val="0"/>
          <w:sz w:val="26"/>
          <w:szCs w:val="26"/>
          <w:shd w:val="clear" w:color="auto" w:fill="FFFFFF"/>
          <w:lang w:eastAsia="ru-RU"/>
        </w:rPr>
        <w:t>зарегистрировано, что при определенных расстояниях от среза сопла до преграды наблюдается неустойчивость струи, выражающаяся в возникновении ее поперечных колебаний;</w:t>
      </w:r>
    </w:p>
    <w:p w14:paraId="54936610" w14:textId="77777777" w:rsidR="00E11384" w:rsidRPr="00E11384" w:rsidRDefault="00E11384" w:rsidP="00E11384">
      <w:pPr>
        <w:numPr>
          <w:ilvl w:val="0"/>
          <w:numId w:val="35"/>
        </w:numPr>
        <w:tabs>
          <w:tab w:val="clear" w:pos="709"/>
          <w:tab w:val="left" w:pos="1056"/>
        </w:tabs>
        <w:suppressAutoHyphens w:val="0"/>
        <w:spacing w:after="0" w:line="462" w:lineRule="exact"/>
        <w:ind w:left="1060" w:hanging="340"/>
        <w:jc w:val="left"/>
        <w:rPr>
          <w:rFonts w:ascii="Times New Roman" w:eastAsia="Times New Roman" w:hAnsi="Times New Roman" w:cs="Times New Roman"/>
          <w:kern w:val="0"/>
          <w:sz w:val="26"/>
          <w:szCs w:val="26"/>
          <w:lang w:eastAsia="ru-RU"/>
        </w:rPr>
      </w:pPr>
      <w:r w:rsidRPr="00E11384">
        <w:rPr>
          <w:rFonts w:ascii="Times New Roman" w:eastAsia="Times New Roman" w:hAnsi="Times New Roman" w:cs="Times New Roman"/>
          <w:color w:val="000000"/>
          <w:kern w:val="0"/>
          <w:sz w:val="26"/>
          <w:szCs w:val="26"/>
          <w:shd w:val="clear" w:color="auto" w:fill="FFFFFF"/>
          <w:lang w:eastAsia="ru-RU"/>
        </w:rPr>
        <w:t>определена толщина сжатого слоя при натекании струи на преграду;</w:t>
      </w:r>
    </w:p>
    <w:p w14:paraId="35BF4C14" w14:textId="77777777" w:rsidR="00E11384" w:rsidRPr="00E11384" w:rsidRDefault="00E11384" w:rsidP="00E11384">
      <w:pPr>
        <w:numPr>
          <w:ilvl w:val="0"/>
          <w:numId w:val="35"/>
        </w:numPr>
        <w:tabs>
          <w:tab w:val="clear" w:pos="709"/>
          <w:tab w:val="left" w:pos="1056"/>
        </w:tabs>
        <w:suppressAutoHyphens w:val="0"/>
        <w:spacing w:after="0" w:line="462" w:lineRule="exact"/>
        <w:ind w:left="1060" w:hanging="340"/>
        <w:jc w:val="left"/>
        <w:rPr>
          <w:rFonts w:ascii="Times New Roman" w:eastAsia="Times New Roman" w:hAnsi="Times New Roman" w:cs="Times New Roman"/>
          <w:kern w:val="0"/>
          <w:sz w:val="26"/>
          <w:szCs w:val="26"/>
          <w:lang w:eastAsia="ru-RU"/>
        </w:rPr>
      </w:pPr>
      <w:r w:rsidRPr="00E11384">
        <w:rPr>
          <w:rFonts w:ascii="Times New Roman" w:eastAsia="Times New Roman" w:hAnsi="Times New Roman" w:cs="Times New Roman"/>
          <w:color w:val="000000"/>
          <w:kern w:val="0"/>
          <w:sz w:val="26"/>
          <w:szCs w:val="26"/>
          <w:shd w:val="clear" w:color="auto" w:fill="FFFFFF"/>
          <w:lang w:eastAsia="ru-RU"/>
        </w:rPr>
        <w:t>измерены распределения по поверхности преграды коэффициента теплообмена, рассчитана температура преграды и показано, что для теплопроводных материалов заметно снижение температуры поверх</w:t>
      </w:r>
      <w:r w:rsidRPr="00E11384">
        <w:rPr>
          <w:rFonts w:ascii="Times New Roman" w:eastAsia="Times New Roman" w:hAnsi="Times New Roman" w:cs="Times New Roman"/>
          <w:color w:val="000000"/>
          <w:kern w:val="0"/>
          <w:sz w:val="26"/>
          <w:szCs w:val="26"/>
          <w:shd w:val="clear" w:color="auto" w:fill="FFFFFF"/>
          <w:lang w:eastAsia="ru-RU"/>
        </w:rPr>
        <w:softHyphen/>
        <w:t>ности в пятне напыления по сравнению с температурой торможения;</w:t>
      </w:r>
    </w:p>
    <w:p w14:paraId="06D6740F" w14:textId="77777777" w:rsidR="00E11384" w:rsidRPr="00E11384" w:rsidRDefault="00E11384" w:rsidP="00E11384">
      <w:pPr>
        <w:numPr>
          <w:ilvl w:val="0"/>
          <w:numId w:val="35"/>
        </w:numPr>
        <w:tabs>
          <w:tab w:val="clear" w:pos="709"/>
          <w:tab w:val="left" w:pos="1056"/>
        </w:tabs>
        <w:suppressAutoHyphens w:val="0"/>
        <w:spacing w:after="0" w:line="462" w:lineRule="exact"/>
        <w:ind w:left="1060" w:hanging="340"/>
        <w:jc w:val="left"/>
        <w:rPr>
          <w:rFonts w:ascii="Times New Roman" w:eastAsia="Times New Roman" w:hAnsi="Times New Roman" w:cs="Times New Roman"/>
          <w:kern w:val="0"/>
          <w:sz w:val="26"/>
          <w:szCs w:val="26"/>
          <w:lang w:eastAsia="ru-RU"/>
        </w:rPr>
      </w:pPr>
      <w:r w:rsidRPr="00E11384">
        <w:rPr>
          <w:rFonts w:ascii="Times New Roman" w:eastAsia="Times New Roman" w:hAnsi="Times New Roman" w:cs="Times New Roman"/>
          <w:color w:val="000000"/>
          <w:kern w:val="0"/>
          <w:sz w:val="26"/>
          <w:szCs w:val="26"/>
          <w:shd w:val="clear" w:color="auto" w:fill="FFFFFF"/>
          <w:lang w:eastAsia="ru-RU"/>
        </w:rPr>
        <w:t>измерены скорости частиц на срезе сопла, проведено сопоставление</w:t>
      </w:r>
    </w:p>
    <w:p w14:paraId="6C2F204A" w14:textId="77777777" w:rsidR="00E11384" w:rsidRPr="00E11384" w:rsidRDefault="00E11384" w:rsidP="00E11384">
      <w:pPr>
        <w:tabs>
          <w:tab w:val="clear" w:pos="709"/>
          <w:tab w:val="left" w:pos="2696"/>
          <w:tab w:val="left" w:pos="5777"/>
          <w:tab w:val="left" w:pos="7829"/>
        </w:tabs>
        <w:suppressAutoHyphens w:val="0"/>
        <w:spacing w:after="0" w:line="462" w:lineRule="exact"/>
        <w:ind w:left="1060" w:firstLine="0"/>
        <w:rPr>
          <w:rFonts w:ascii="Times New Roman" w:eastAsia="Times New Roman" w:hAnsi="Times New Roman" w:cs="Times New Roman"/>
          <w:kern w:val="0"/>
          <w:sz w:val="26"/>
          <w:szCs w:val="26"/>
          <w:lang w:eastAsia="ru-RU"/>
        </w:rPr>
      </w:pPr>
      <w:r w:rsidRPr="00E11384">
        <w:rPr>
          <w:rFonts w:ascii="Times New Roman" w:eastAsia="Times New Roman" w:hAnsi="Times New Roman" w:cs="Times New Roman"/>
          <w:color w:val="000000"/>
          <w:kern w:val="0"/>
          <w:sz w:val="26"/>
          <w:szCs w:val="26"/>
          <w:shd w:val="clear" w:color="auto" w:fill="FFFFFF"/>
          <w:lang w:eastAsia="ru-RU"/>
        </w:rPr>
        <w:t>расчетных и экспериментальных данных и предложена аппроксимационная зависимость скорости частиц от определяющих параметров</w:t>
      </w:r>
      <w:r w:rsidRPr="00E11384">
        <w:rPr>
          <w:rFonts w:ascii="Times New Roman" w:eastAsia="Times New Roman" w:hAnsi="Times New Roman" w:cs="Times New Roman"/>
          <w:color w:val="000000"/>
          <w:kern w:val="0"/>
          <w:sz w:val="26"/>
          <w:szCs w:val="26"/>
          <w:shd w:val="clear" w:color="auto" w:fill="FFFFFF"/>
          <w:lang w:eastAsia="ru-RU"/>
        </w:rPr>
        <w:tab/>
        <w:t xml:space="preserve">задачи; </w:t>
      </w:r>
      <w:r w:rsidRPr="00E11384">
        <w:rPr>
          <w:rFonts w:ascii="Times New Roman" w:eastAsia="Times New Roman" w:hAnsi="Times New Roman" w:cs="Times New Roman"/>
          <w:color w:val="000000"/>
          <w:kern w:val="0"/>
          <w:sz w:val="26"/>
          <w:szCs w:val="26"/>
          <w:shd w:val="clear" w:color="auto" w:fill="FFFFFF"/>
          <w:lang w:eastAsia="ru-RU"/>
        </w:rPr>
        <w:lastRenderedPageBreak/>
        <w:t>предложено</w:t>
      </w:r>
      <w:r w:rsidRPr="00E11384">
        <w:rPr>
          <w:rFonts w:ascii="Times New Roman" w:eastAsia="Times New Roman" w:hAnsi="Times New Roman" w:cs="Times New Roman"/>
          <w:color w:val="000000"/>
          <w:kern w:val="0"/>
          <w:sz w:val="26"/>
          <w:szCs w:val="26"/>
          <w:shd w:val="clear" w:color="auto" w:fill="FFFFFF"/>
          <w:lang w:eastAsia="ru-RU"/>
        </w:rPr>
        <w:tab/>
        <w:t>компьютерное</w:t>
      </w:r>
      <w:r w:rsidRPr="00E11384">
        <w:rPr>
          <w:rFonts w:ascii="Times New Roman" w:eastAsia="Times New Roman" w:hAnsi="Times New Roman" w:cs="Times New Roman"/>
          <w:color w:val="000000"/>
          <w:kern w:val="0"/>
          <w:sz w:val="26"/>
          <w:szCs w:val="26"/>
          <w:shd w:val="clear" w:color="auto" w:fill="FFFFFF"/>
          <w:lang w:eastAsia="ru-RU"/>
        </w:rPr>
        <w:tab/>
        <w:t>приложение,</w:t>
      </w:r>
    </w:p>
    <w:p w14:paraId="66F6A39A" w14:textId="77777777" w:rsidR="00E11384" w:rsidRPr="00E11384" w:rsidRDefault="00E11384" w:rsidP="00E11384">
      <w:pPr>
        <w:tabs>
          <w:tab w:val="clear" w:pos="709"/>
        </w:tabs>
        <w:suppressAutoHyphens w:val="0"/>
        <w:spacing w:after="0" w:line="462" w:lineRule="exact"/>
        <w:ind w:left="1060" w:firstLine="0"/>
        <w:rPr>
          <w:rFonts w:ascii="Times New Roman" w:eastAsia="Times New Roman" w:hAnsi="Times New Roman" w:cs="Times New Roman"/>
          <w:kern w:val="0"/>
          <w:sz w:val="26"/>
          <w:szCs w:val="26"/>
          <w:lang w:eastAsia="ru-RU"/>
        </w:rPr>
      </w:pPr>
      <w:r w:rsidRPr="00E11384">
        <w:rPr>
          <w:rFonts w:ascii="Times New Roman" w:eastAsia="Times New Roman" w:hAnsi="Times New Roman" w:cs="Times New Roman"/>
          <w:color w:val="000000"/>
          <w:kern w:val="0"/>
          <w:sz w:val="26"/>
          <w:szCs w:val="26"/>
          <w:shd w:val="clear" w:color="auto" w:fill="FFFFFF"/>
          <w:lang w:eastAsia="ru-RU"/>
        </w:rPr>
        <w:t>позволяющее проводить расчет скорости и температуры частиц при газодинамическом напылении;</w:t>
      </w:r>
    </w:p>
    <w:p w14:paraId="1EEF3A5E" w14:textId="77777777" w:rsidR="00E11384" w:rsidRPr="00E11384" w:rsidRDefault="00E11384" w:rsidP="00E11384">
      <w:pPr>
        <w:numPr>
          <w:ilvl w:val="0"/>
          <w:numId w:val="35"/>
        </w:numPr>
        <w:tabs>
          <w:tab w:val="clear" w:pos="709"/>
          <w:tab w:val="left" w:pos="1056"/>
        </w:tabs>
        <w:suppressAutoHyphens w:val="0"/>
        <w:spacing w:after="0" w:line="462" w:lineRule="exact"/>
        <w:ind w:left="1060" w:hanging="340"/>
        <w:jc w:val="left"/>
        <w:rPr>
          <w:rFonts w:ascii="Times New Roman" w:eastAsia="Times New Roman" w:hAnsi="Times New Roman" w:cs="Times New Roman"/>
          <w:kern w:val="0"/>
          <w:sz w:val="26"/>
          <w:szCs w:val="26"/>
          <w:lang w:eastAsia="ru-RU"/>
        </w:rPr>
      </w:pPr>
      <w:r w:rsidRPr="00E11384">
        <w:rPr>
          <w:rFonts w:ascii="Times New Roman" w:eastAsia="Times New Roman" w:hAnsi="Times New Roman" w:cs="Times New Roman"/>
          <w:color w:val="000000"/>
          <w:kern w:val="0"/>
          <w:sz w:val="26"/>
          <w:szCs w:val="26"/>
          <w:shd w:val="clear" w:color="auto" w:fill="FFFFFF"/>
          <w:lang w:eastAsia="ru-RU"/>
        </w:rPr>
        <w:t>поставлена и решена задача оптимизации параметров сопла (длина и толщина сверхзвуковой части сопла) по скорости удара частиц о преграду;</w:t>
      </w:r>
    </w:p>
    <w:p w14:paraId="5A9EDF72" w14:textId="77777777" w:rsidR="00E11384" w:rsidRPr="00E11384" w:rsidRDefault="00E11384" w:rsidP="00E11384">
      <w:pPr>
        <w:numPr>
          <w:ilvl w:val="0"/>
          <w:numId w:val="35"/>
        </w:numPr>
        <w:tabs>
          <w:tab w:val="clear" w:pos="709"/>
          <w:tab w:val="left" w:pos="2696"/>
          <w:tab w:val="left" w:pos="5777"/>
          <w:tab w:val="left" w:pos="7829"/>
        </w:tabs>
        <w:suppressAutoHyphens w:val="0"/>
        <w:spacing w:after="0" w:line="462" w:lineRule="exact"/>
        <w:ind w:left="1060" w:hanging="340"/>
        <w:jc w:val="left"/>
        <w:rPr>
          <w:rFonts w:ascii="Times New Roman" w:eastAsia="Times New Roman" w:hAnsi="Times New Roman" w:cs="Times New Roman"/>
          <w:kern w:val="0"/>
          <w:sz w:val="26"/>
          <w:szCs w:val="26"/>
          <w:lang w:eastAsia="ru-RU"/>
        </w:rPr>
      </w:pPr>
      <w:r w:rsidRPr="00E11384">
        <w:rPr>
          <w:rFonts w:ascii="Times New Roman" w:eastAsia="Times New Roman" w:hAnsi="Times New Roman" w:cs="Times New Roman"/>
          <w:color w:val="000000"/>
          <w:kern w:val="0"/>
          <w:sz w:val="26"/>
          <w:szCs w:val="26"/>
          <w:shd w:val="clear" w:color="auto" w:fill="FFFFFF"/>
          <w:lang w:eastAsia="ru-RU"/>
        </w:rPr>
        <w:t xml:space="preserve"> получена</w:t>
      </w:r>
      <w:r w:rsidRPr="00E11384">
        <w:rPr>
          <w:rFonts w:ascii="Times New Roman" w:eastAsia="Times New Roman" w:hAnsi="Times New Roman" w:cs="Times New Roman"/>
          <w:color w:val="000000"/>
          <w:kern w:val="0"/>
          <w:sz w:val="26"/>
          <w:szCs w:val="26"/>
          <w:shd w:val="clear" w:color="auto" w:fill="FFFFFF"/>
          <w:lang w:eastAsia="ru-RU"/>
        </w:rPr>
        <w:tab/>
        <w:t>зависимость степени</w:t>
      </w:r>
      <w:r w:rsidRPr="00E11384">
        <w:rPr>
          <w:rFonts w:ascii="Times New Roman" w:eastAsia="Times New Roman" w:hAnsi="Times New Roman" w:cs="Times New Roman"/>
          <w:color w:val="000000"/>
          <w:kern w:val="0"/>
          <w:sz w:val="26"/>
          <w:szCs w:val="26"/>
          <w:shd w:val="clear" w:color="auto" w:fill="FFFFFF"/>
          <w:lang w:eastAsia="ru-RU"/>
        </w:rPr>
        <w:tab/>
        <w:t>деформации</w:t>
      </w:r>
      <w:r w:rsidRPr="00E11384">
        <w:rPr>
          <w:rFonts w:ascii="Times New Roman" w:eastAsia="Times New Roman" w:hAnsi="Times New Roman" w:cs="Times New Roman"/>
          <w:color w:val="000000"/>
          <w:kern w:val="0"/>
          <w:sz w:val="26"/>
          <w:szCs w:val="26"/>
          <w:shd w:val="clear" w:color="auto" w:fill="FFFFFF"/>
          <w:lang w:eastAsia="ru-RU"/>
        </w:rPr>
        <w:tab/>
        <w:t>сферических</w:t>
      </w:r>
    </w:p>
    <w:p w14:paraId="1BEEF434" w14:textId="77777777" w:rsidR="00E11384" w:rsidRPr="00E11384" w:rsidRDefault="00E11384" w:rsidP="00E11384">
      <w:pPr>
        <w:tabs>
          <w:tab w:val="clear" w:pos="709"/>
        </w:tabs>
        <w:suppressAutoHyphens w:val="0"/>
        <w:spacing w:after="0" w:line="462" w:lineRule="exact"/>
        <w:ind w:left="1060" w:firstLine="0"/>
        <w:rPr>
          <w:rFonts w:ascii="Times New Roman" w:eastAsia="Times New Roman" w:hAnsi="Times New Roman" w:cs="Times New Roman"/>
          <w:kern w:val="0"/>
          <w:sz w:val="26"/>
          <w:szCs w:val="26"/>
          <w:lang w:eastAsia="ru-RU"/>
        </w:rPr>
      </w:pPr>
      <w:r w:rsidRPr="00E11384">
        <w:rPr>
          <w:rFonts w:ascii="Times New Roman" w:eastAsia="Times New Roman" w:hAnsi="Times New Roman" w:cs="Times New Roman"/>
          <w:color w:val="000000"/>
          <w:kern w:val="0"/>
          <w:sz w:val="26"/>
          <w:szCs w:val="26"/>
          <w:shd w:val="clear" w:color="auto" w:fill="FFFFFF"/>
          <w:lang w:eastAsia="ru-RU"/>
        </w:rPr>
        <w:t>алюминиевых частиц при высокоскоростном ударе от их кинетической энергии, позволяющая верифицировать результаты моделирования;</w:t>
      </w:r>
    </w:p>
    <w:p w14:paraId="391B35EC" w14:textId="3F32B911" w:rsidR="00E11384" w:rsidRPr="00E11384" w:rsidRDefault="00E11384" w:rsidP="00E11384">
      <w:pPr>
        <w:numPr>
          <w:ilvl w:val="0"/>
          <w:numId w:val="35"/>
        </w:numPr>
        <w:tabs>
          <w:tab w:val="clear" w:pos="709"/>
          <w:tab w:val="left" w:pos="1056"/>
        </w:tabs>
        <w:suppressAutoHyphens w:val="0"/>
        <w:spacing w:after="0" w:line="462" w:lineRule="exact"/>
        <w:ind w:left="1060" w:hanging="340"/>
        <w:jc w:val="left"/>
        <w:rPr>
          <w:rFonts w:ascii="Times New Roman" w:eastAsia="Times New Roman" w:hAnsi="Times New Roman" w:cs="Times New Roman"/>
          <w:kern w:val="0"/>
          <w:sz w:val="26"/>
          <w:szCs w:val="26"/>
          <w:lang w:eastAsia="ru-RU"/>
        </w:rPr>
        <w:sectPr w:rsidR="00E11384" w:rsidRPr="00E11384" w:rsidSect="00E11384">
          <w:type w:val="continuous"/>
          <w:pgSz w:w="12240" w:h="15840"/>
          <w:pgMar w:top="1113" w:right="925" w:bottom="1257" w:left="1845" w:header="0" w:footer="3" w:gutter="0"/>
          <w:cols w:space="720"/>
          <w:noEndnote/>
          <w:docGrid w:linePitch="360"/>
        </w:sectPr>
      </w:pPr>
      <w:r w:rsidRPr="00E11384">
        <w:rPr>
          <w:rFonts w:ascii="Times New Roman" w:eastAsia="Times New Roman" w:hAnsi="Times New Roman" w:cs="Times New Roman"/>
          <w:noProof/>
          <w:kern w:val="0"/>
          <w:sz w:val="26"/>
          <w:szCs w:val="26"/>
          <w:lang w:eastAsia="ru-RU"/>
        </w:rPr>
        <mc:AlternateContent>
          <mc:Choice Requires="wps">
            <w:drawing>
              <wp:anchor distT="0" distB="0" distL="63500" distR="502285" simplePos="0" relativeHeight="251659264" behindDoc="1" locked="0" layoutInCell="1" allowOverlap="1" wp14:anchorId="1D7DB502" wp14:editId="6906A69D">
                <wp:simplePos x="0" y="0"/>
                <wp:positionH relativeFrom="margin">
                  <wp:posOffset>-673100</wp:posOffset>
                </wp:positionH>
                <wp:positionV relativeFrom="paragraph">
                  <wp:posOffset>818515</wp:posOffset>
                </wp:positionV>
                <wp:extent cx="171450" cy="165100"/>
                <wp:effectExtent l="3175" t="0" r="0" b="1270"/>
                <wp:wrapSquare wrapText="right"/>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853AD" w14:textId="77777777" w:rsidR="00E11384" w:rsidRDefault="00E11384" w:rsidP="00E11384">
                            <w:pPr>
                              <w:pStyle w:val="618"/>
                              <w:shd w:val="clear" w:color="auto" w:fill="auto"/>
                              <w:spacing w:after="0" w:line="260" w:lineRule="exact"/>
                              <w:ind w:firstLine="0"/>
                              <w:jc w:val="left"/>
                            </w:pPr>
                            <w:r>
                              <w:rPr>
                                <w:rStyle w:val="6Exact"/>
                                <w:i/>
                                <w:iCs/>
                                <w:color w:val="000000"/>
                                <w:lang w:val="ru-RU" w:eastAsia="ru-RU"/>
                              </w:rPr>
                              <w:t>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7DB502" id="_x0000_t202" coordsize="21600,21600" o:spt="202" path="m,l,21600r21600,l21600,xe">
                <v:stroke joinstyle="miter"/>
                <v:path gradientshapeok="t" o:connecttype="rect"/>
              </v:shapetype>
              <v:shape id="Надпись 56" o:spid="_x0000_s1026" type="#_x0000_t202" style="position:absolute;left:0;text-align:left;margin-left:-53pt;margin-top:64.45pt;width:13.5pt;height:13pt;z-index:-251657216;visibility:visible;mso-wrap-style:square;mso-width-percent:0;mso-height-percent:0;mso-wrap-distance-left:5pt;mso-wrap-distance-top:0;mso-wrap-distance-right:39.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" filled="f" stroked="f">
                <v:textbox style="mso-fit-shape-to-text:t" inset="0,0,0,0">
                  <w:txbxContent>
                    <w:p w14:paraId="212853AD" w14:textId="77777777" w:rsidR="00E11384" w:rsidRDefault="00E11384" w:rsidP="00E11384">
                      <w:pPr>
                        <w:pStyle w:val="618"/>
                        <w:shd w:val="clear" w:color="auto" w:fill="auto"/>
                        <w:spacing w:after="0" w:line="260" w:lineRule="exact"/>
                        <w:ind w:firstLine="0"/>
                        <w:jc w:val="left"/>
                      </w:pPr>
                      <w:r>
                        <w:rPr>
                          <w:rStyle w:val="6Exact"/>
                          <w:i/>
                          <w:iCs/>
                          <w:color w:val="000000"/>
                          <w:lang w:val="ru-RU" w:eastAsia="ru-RU"/>
                        </w:rPr>
                        <w:t>М</w:t>
                      </w:r>
                    </w:p>
                  </w:txbxContent>
                </v:textbox>
                <w10:wrap type="square" side="right" anchorx="margin"/>
              </v:shape>
            </w:pict>
          </mc:Fallback>
        </mc:AlternateContent>
      </w:r>
      <w:r w:rsidRPr="00E11384">
        <w:rPr>
          <w:rFonts w:ascii="Times New Roman" w:eastAsia="Times New Roman" w:hAnsi="Times New Roman" w:cs="Times New Roman"/>
          <w:color w:val="000000"/>
          <w:kern w:val="0"/>
          <w:sz w:val="26"/>
          <w:szCs w:val="26"/>
          <w:shd w:val="clear" w:color="auto" w:fill="FFFFFF"/>
          <w:lang w:eastAsia="ru-RU"/>
        </w:rPr>
        <w:t xml:space="preserve">моделированием тепловыделения в зоне контакта показано, что влияние толщины зоны тепловыделения на температуру в контакте, особенно для частиц </w:t>
      </w:r>
      <w:r w:rsidRPr="00E11384">
        <w:rPr>
          <w:rFonts w:ascii="Times New Roman" w:eastAsia="Times New Roman" w:hAnsi="Times New Roman" w:cs="Times New Roman"/>
          <w:i/>
          <w:iCs/>
          <w:color w:val="000000"/>
          <w:kern w:val="0"/>
          <w:sz w:val="26"/>
          <w:szCs w:val="26"/>
          <w:shd w:val="clear" w:color="auto" w:fill="FFFFFF"/>
          <w:lang w:val="en-US" w:eastAsia="en-US"/>
        </w:rPr>
        <w:t>d</w:t>
      </w:r>
      <w:r w:rsidRPr="00E11384">
        <w:rPr>
          <w:rFonts w:ascii="Times New Roman" w:eastAsia="Times New Roman" w:hAnsi="Times New Roman" w:cs="Times New Roman"/>
          <w:i/>
          <w:iCs/>
          <w:color w:val="000000"/>
          <w:kern w:val="0"/>
          <w:sz w:val="26"/>
          <w:szCs w:val="26"/>
          <w:shd w:val="clear" w:color="auto" w:fill="FFFFFF"/>
          <w:vertAlign w:val="subscript"/>
          <w:lang w:val="en-US" w:eastAsia="en-US"/>
        </w:rPr>
        <w:t>p</w:t>
      </w:r>
      <w:r w:rsidRPr="00E11384">
        <w:rPr>
          <w:rFonts w:ascii="Times New Roman" w:eastAsia="Times New Roman" w:hAnsi="Times New Roman" w:cs="Times New Roman"/>
          <w:i/>
          <w:iCs/>
          <w:color w:val="000000"/>
          <w:kern w:val="0"/>
          <w:sz w:val="26"/>
          <w:szCs w:val="26"/>
          <w:shd w:val="clear" w:color="auto" w:fill="FFFFFF"/>
          <w:lang w:eastAsia="en-US"/>
        </w:rPr>
        <w:t xml:space="preserve"> </w:t>
      </w:r>
      <w:r w:rsidRPr="00E11384">
        <w:rPr>
          <w:rFonts w:ascii="Times New Roman" w:eastAsia="Times New Roman" w:hAnsi="Times New Roman" w:cs="Times New Roman"/>
          <w:i/>
          <w:iCs/>
          <w:color w:val="000000"/>
          <w:kern w:val="0"/>
          <w:sz w:val="26"/>
          <w:szCs w:val="26"/>
          <w:shd w:val="clear" w:color="auto" w:fill="FFFFFF"/>
          <w:lang w:eastAsia="ru-RU"/>
        </w:rPr>
        <w:t>&lt;</w:t>
      </w:r>
      <w:r w:rsidRPr="00E11384">
        <w:rPr>
          <w:rFonts w:ascii="Times New Roman" w:eastAsia="Times New Roman" w:hAnsi="Times New Roman" w:cs="Times New Roman"/>
          <w:color w:val="000000"/>
          <w:kern w:val="0"/>
          <w:sz w:val="26"/>
          <w:szCs w:val="26"/>
          <w:shd w:val="clear" w:color="auto" w:fill="FFFFFF"/>
          <w:lang w:eastAsia="ru-RU"/>
        </w:rPr>
        <w:t xml:space="preserve"> 10 мкм, мало и можно принимать, что тепло выделяется в слое нулевой толщины; для металлических частиц</w:t>
      </w:r>
    </w:p>
    <w:p w14:paraId="63F08010" w14:textId="77777777" w:rsidR="00E11384" w:rsidRPr="00E11384" w:rsidRDefault="00E11384" w:rsidP="00E11384">
      <w:pPr>
        <w:tabs>
          <w:tab w:val="clear" w:pos="709"/>
        </w:tabs>
        <w:suppressAutoHyphens w:val="0"/>
        <w:spacing w:after="0" w:line="460" w:lineRule="exact"/>
        <w:ind w:left="1040" w:firstLine="0"/>
        <w:rPr>
          <w:rFonts w:ascii="Times New Roman" w:eastAsia="Times New Roman" w:hAnsi="Times New Roman" w:cs="Times New Roman"/>
          <w:kern w:val="0"/>
          <w:sz w:val="26"/>
          <w:szCs w:val="26"/>
          <w:lang w:eastAsia="ru-RU"/>
        </w:rPr>
      </w:pPr>
      <w:r w:rsidRPr="00E11384">
        <w:rPr>
          <w:rFonts w:ascii="Times New Roman" w:eastAsia="Times New Roman" w:hAnsi="Times New Roman" w:cs="Times New Roman"/>
          <w:color w:val="000000"/>
          <w:kern w:val="0"/>
          <w:sz w:val="26"/>
          <w:szCs w:val="26"/>
          <w:shd w:val="clear" w:color="auto" w:fill="FFFFFF"/>
          <w:lang w:eastAsia="ru-RU"/>
        </w:rPr>
        <w:lastRenderedPageBreak/>
        <w:t xml:space="preserve">размером </w:t>
      </w:r>
      <w:r w:rsidRPr="00E11384">
        <w:rPr>
          <w:rFonts w:ascii="Times New Roman" w:eastAsia="Times New Roman" w:hAnsi="Times New Roman" w:cs="Times New Roman"/>
          <w:i/>
          <w:iCs/>
          <w:color w:val="000000"/>
          <w:kern w:val="0"/>
          <w:sz w:val="26"/>
          <w:szCs w:val="26"/>
          <w:shd w:val="clear" w:color="auto" w:fill="FFFFFF"/>
          <w:lang w:val="en-US" w:eastAsia="en-US"/>
        </w:rPr>
        <w:t>d</w:t>
      </w:r>
      <w:r w:rsidRPr="00E11384">
        <w:rPr>
          <w:rFonts w:ascii="Times New Roman" w:eastAsia="Times New Roman" w:hAnsi="Times New Roman" w:cs="Times New Roman"/>
          <w:i/>
          <w:iCs/>
          <w:color w:val="000000"/>
          <w:kern w:val="0"/>
          <w:sz w:val="26"/>
          <w:szCs w:val="26"/>
          <w:shd w:val="clear" w:color="auto" w:fill="FFFFFF"/>
          <w:vertAlign w:val="subscript"/>
          <w:lang w:val="en-US" w:eastAsia="en-US"/>
        </w:rPr>
        <w:t>p</w:t>
      </w:r>
      <w:r w:rsidRPr="00E11384">
        <w:rPr>
          <w:rFonts w:ascii="Times New Roman" w:eastAsia="Times New Roman" w:hAnsi="Times New Roman" w:cs="Times New Roman"/>
          <w:color w:val="000000"/>
          <w:kern w:val="0"/>
          <w:sz w:val="26"/>
          <w:szCs w:val="26"/>
          <w:shd w:val="clear" w:color="auto" w:fill="FFFFFF"/>
          <w:lang w:eastAsia="en-US"/>
        </w:rPr>
        <w:t xml:space="preserve"> </w:t>
      </w:r>
      <w:r w:rsidRPr="00E11384">
        <w:rPr>
          <w:rFonts w:ascii="Times New Roman" w:eastAsia="Times New Roman" w:hAnsi="Times New Roman" w:cs="Times New Roman"/>
          <w:color w:val="000000"/>
          <w:kern w:val="0"/>
          <w:sz w:val="26"/>
          <w:szCs w:val="26"/>
          <w:shd w:val="clear" w:color="auto" w:fill="FFFFFF"/>
          <w:lang w:eastAsia="ru-RU"/>
        </w:rPr>
        <w:t>&lt; 50 мкм недопустимо условие адиабатичности, обычно применяемое при моделировании ударного деформирования макротел; при скорости, зависящей от размера частицы, в ней может появиться тонкий слой расплавленного металла и поддерживаться за счет тепловыделения в вязком пограничном слое;</w:t>
      </w:r>
    </w:p>
    <w:p w14:paraId="1C6DE425" w14:textId="77777777" w:rsidR="00E11384" w:rsidRPr="00E11384" w:rsidRDefault="00E11384" w:rsidP="00E11384">
      <w:pPr>
        <w:numPr>
          <w:ilvl w:val="0"/>
          <w:numId w:val="35"/>
        </w:numPr>
        <w:tabs>
          <w:tab w:val="clear" w:pos="709"/>
          <w:tab w:val="left" w:pos="1057"/>
        </w:tabs>
        <w:suppressAutoHyphens w:val="0"/>
        <w:spacing w:after="0" w:line="460" w:lineRule="exact"/>
        <w:ind w:left="1040" w:hanging="320"/>
        <w:jc w:val="left"/>
        <w:rPr>
          <w:rFonts w:ascii="Times New Roman" w:eastAsia="Times New Roman" w:hAnsi="Times New Roman" w:cs="Times New Roman"/>
          <w:kern w:val="0"/>
          <w:sz w:val="26"/>
          <w:szCs w:val="26"/>
          <w:lang w:eastAsia="ru-RU"/>
        </w:rPr>
      </w:pPr>
      <w:r w:rsidRPr="00E11384">
        <w:rPr>
          <w:rFonts w:ascii="Times New Roman" w:eastAsia="Times New Roman" w:hAnsi="Times New Roman" w:cs="Times New Roman"/>
          <w:color w:val="000000"/>
          <w:kern w:val="0"/>
          <w:sz w:val="26"/>
          <w:szCs w:val="26"/>
          <w:shd w:val="clear" w:color="auto" w:fill="FFFFFF"/>
          <w:lang w:eastAsia="ru-RU"/>
        </w:rPr>
        <w:t>моделированием адгезионного взаимодействия частицы с преградой показано, что существует оптимальный для газодинамического напыления размер частиц (по вероятности закрепления на поверхности преграды);</w:t>
      </w:r>
    </w:p>
    <w:p w14:paraId="3ED61C5C" w14:textId="77777777" w:rsidR="00E11384" w:rsidRPr="00E11384" w:rsidRDefault="00E11384" w:rsidP="00E11384">
      <w:pPr>
        <w:numPr>
          <w:ilvl w:val="0"/>
          <w:numId w:val="35"/>
        </w:numPr>
        <w:tabs>
          <w:tab w:val="clear" w:pos="709"/>
          <w:tab w:val="left" w:pos="1057"/>
        </w:tabs>
        <w:suppressAutoHyphens w:val="0"/>
        <w:spacing w:after="64" w:line="460" w:lineRule="exact"/>
        <w:ind w:left="1040" w:hanging="320"/>
        <w:jc w:val="left"/>
        <w:rPr>
          <w:rFonts w:ascii="Times New Roman" w:eastAsia="Times New Roman" w:hAnsi="Times New Roman" w:cs="Times New Roman"/>
          <w:kern w:val="0"/>
          <w:sz w:val="26"/>
          <w:szCs w:val="26"/>
          <w:lang w:eastAsia="ru-RU"/>
        </w:rPr>
      </w:pPr>
      <w:r w:rsidRPr="00E11384">
        <w:rPr>
          <w:rFonts w:ascii="Times New Roman" w:eastAsia="Times New Roman" w:hAnsi="Times New Roman" w:cs="Times New Roman"/>
          <w:color w:val="000000"/>
          <w:kern w:val="0"/>
          <w:sz w:val="26"/>
          <w:szCs w:val="26"/>
          <w:shd w:val="clear" w:color="auto" w:fill="FFFFFF"/>
          <w:lang w:eastAsia="ru-RU"/>
        </w:rPr>
        <w:t>предложена модель, учитывающая зависимость процесса напыления от коллективного взаимодействия частиц с преградой.</w:t>
      </w:r>
    </w:p>
    <w:p w14:paraId="370AC2C0" w14:textId="77777777" w:rsidR="00E11384" w:rsidRPr="00E11384" w:rsidRDefault="00E11384" w:rsidP="00E11384">
      <w:pPr>
        <w:numPr>
          <w:ilvl w:val="0"/>
          <w:numId w:val="36"/>
        </w:numPr>
        <w:tabs>
          <w:tab w:val="clear" w:pos="709"/>
        </w:tabs>
        <w:suppressAutoHyphens w:val="0"/>
        <w:spacing w:after="60" w:line="456" w:lineRule="exact"/>
        <w:ind w:left="720" w:hanging="340"/>
        <w:jc w:val="left"/>
        <w:rPr>
          <w:rFonts w:ascii="Times New Roman" w:eastAsia="Times New Roman" w:hAnsi="Times New Roman" w:cs="Times New Roman"/>
          <w:kern w:val="0"/>
          <w:sz w:val="26"/>
          <w:szCs w:val="26"/>
          <w:lang w:eastAsia="ru-RU"/>
        </w:rPr>
      </w:pPr>
      <w:r w:rsidRPr="00E11384">
        <w:rPr>
          <w:rFonts w:ascii="Times New Roman" w:eastAsia="Times New Roman" w:hAnsi="Times New Roman" w:cs="Times New Roman"/>
          <w:color w:val="000000"/>
          <w:kern w:val="0"/>
          <w:sz w:val="26"/>
          <w:szCs w:val="26"/>
          <w:shd w:val="clear" w:color="auto" w:fill="FFFFFF"/>
          <w:lang w:eastAsia="ru-RU"/>
        </w:rPr>
        <w:t>Найдены режимы напыления из механической смеси мелкодисперсных порошков, позволяющие проводить синтез интерметаллидов на напыляемой поверхности непосредственно в процессе напыления.</w:t>
      </w:r>
    </w:p>
    <w:p w14:paraId="32DE049C" w14:textId="77777777" w:rsidR="00E11384" w:rsidRPr="00E11384" w:rsidRDefault="00E11384" w:rsidP="00E11384">
      <w:pPr>
        <w:numPr>
          <w:ilvl w:val="0"/>
          <w:numId w:val="36"/>
        </w:numPr>
        <w:tabs>
          <w:tab w:val="clear" w:pos="709"/>
        </w:tabs>
        <w:suppressAutoHyphens w:val="0"/>
        <w:spacing w:after="60" w:line="456" w:lineRule="exact"/>
        <w:ind w:left="720" w:hanging="340"/>
        <w:jc w:val="left"/>
        <w:rPr>
          <w:rFonts w:ascii="Times New Roman" w:eastAsia="Times New Roman" w:hAnsi="Times New Roman" w:cs="Times New Roman"/>
          <w:kern w:val="0"/>
          <w:sz w:val="26"/>
          <w:szCs w:val="26"/>
          <w:lang w:eastAsia="ru-RU"/>
        </w:rPr>
      </w:pPr>
      <w:r w:rsidRPr="00E11384">
        <w:rPr>
          <w:rFonts w:ascii="Times New Roman" w:eastAsia="Times New Roman" w:hAnsi="Times New Roman" w:cs="Times New Roman"/>
          <w:color w:val="000000"/>
          <w:kern w:val="0"/>
          <w:sz w:val="26"/>
          <w:szCs w:val="26"/>
          <w:shd w:val="clear" w:color="auto" w:fill="FFFFFF"/>
          <w:lang w:eastAsia="ru-RU"/>
        </w:rPr>
        <w:t>Получены метал-полимерные (Си + тефлон) покрытия, имеющие электропроводность близкую к электропроводности меди и коэффициент трения, сравнимый с коэффициентом трения тефлона. Проведено моделирование износа при трении исследованных композитов, результаты которого согласуется с экспериментальными данными.</w:t>
      </w:r>
    </w:p>
    <w:p w14:paraId="0A63ABBE" w14:textId="77777777" w:rsidR="00E11384" w:rsidRPr="00E11384" w:rsidRDefault="00E11384" w:rsidP="00E11384">
      <w:pPr>
        <w:numPr>
          <w:ilvl w:val="0"/>
          <w:numId w:val="36"/>
        </w:numPr>
        <w:tabs>
          <w:tab w:val="clear" w:pos="709"/>
        </w:tabs>
        <w:suppressAutoHyphens w:val="0"/>
        <w:spacing w:after="0" w:line="456" w:lineRule="exact"/>
        <w:ind w:left="720" w:hanging="340"/>
        <w:jc w:val="left"/>
        <w:rPr>
          <w:rFonts w:ascii="Times New Roman" w:eastAsia="Times New Roman" w:hAnsi="Times New Roman" w:cs="Times New Roman"/>
          <w:kern w:val="0"/>
          <w:sz w:val="26"/>
          <w:szCs w:val="26"/>
          <w:lang w:eastAsia="ru-RU"/>
        </w:rPr>
      </w:pPr>
      <w:r w:rsidRPr="00E11384">
        <w:rPr>
          <w:rFonts w:ascii="Times New Roman" w:eastAsia="Times New Roman" w:hAnsi="Times New Roman" w:cs="Times New Roman"/>
          <w:color w:val="000000"/>
          <w:kern w:val="0"/>
          <w:sz w:val="26"/>
          <w:szCs w:val="26"/>
          <w:shd w:val="clear" w:color="auto" w:fill="FFFFFF"/>
          <w:lang w:eastAsia="ru-RU"/>
        </w:rPr>
        <w:t>Разработаны оборудование и технологии нанесения электропроводных коррозионностойких покрытий на электротехнические изделия и антикоррозионных покрытий на внутреннюю поверхность длинномерных труб; переносная (ручная) установка для нанесения порошковых покрытий методом ХГН, обеспечивающая нанесение покрытий на открытых площадках, для проведения ремонтных и восстановительных работ и т.д.</w:t>
      </w:r>
      <w:r w:rsidRPr="00E11384">
        <w:rPr>
          <w:rFonts w:ascii="Times New Roman" w:eastAsia="Times New Roman" w:hAnsi="Times New Roman" w:cs="Times New Roman"/>
          <w:kern w:val="0"/>
          <w:sz w:val="26"/>
          <w:szCs w:val="26"/>
          <w:lang w:eastAsia="ru-RU"/>
        </w:rPr>
        <w:br w:type="page"/>
      </w:r>
    </w:p>
    <w:p w14:paraId="2CC04E0C" w14:textId="77777777" w:rsidR="00E11384" w:rsidRPr="00E11384" w:rsidRDefault="00E11384" w:rsidP="00E11384">
      <w:pPr>
        <w:tabs>
          <w:tab w:val="clear" w:pos="709"/>
        </w:tabs>
        <w:suppressAutoHyphens w:val="0"/>
        <w:spacing w:after="0" w:line="460" w:lineRule="exact"/>
        <w:ind w:firstLine="700"/>
        <w:rPr>
          <w:rFonts w:ascii="Times New Roman" w:eastAsia="Times New Roman" w:hAnsi="Times New Roman" w:cs="Times New Roman"/>
          <w:kern w:val="0"/>
          <w:sz w:val="26"/>
          <w:szCs w:val="26"/>
          <w:lang w:eastAsia="ru-RU"/>
        </w:rPr>
      </w:pPr>
      <w:r w:rsidRPr="00E11384">
        <w:rPr>
          <w:rFonts w:ascii="Times New Roman" w:eastAsia="Times New Roman" w:hAnsi="Times New Roman" w:cs="Times New Roman"/>
          <w:color w:val="000000"/>
          <w:kern w:val="0"/>
          <w:sz w:val="26"/>
          <w:szCs w:val="26"/>
          <w:shd w:val="clear" w:color="auto" w:fill="FFFFFF"/>
          <w:lang w:eastAsia="ru-RU"/>
        </w:rPr>
        <w:lastRenderedPageBreak/>
        <w:t>Обобщенные результаты данной работы позволяют рассматривать их как новое научное направление в механике жидкости, газа и плазмы: формирование покрытий из микрочастиц методом холодного газодинамического напыления.</w:t>
      </w:r>
    </w:p>
    <w:p w14:paraId="687EFAC6" w14:textId="6A53F088" w:rsidR="00E11384" w:rsidRPr="00E11384" w:rsidRDefault="00E11384" w:rsidP="00E11384">
      <w:pPr>
        <w:tabs>
          <w:tab w:val="clear" w:pos="709"/>
        </w:tabs>
        <w:suppressAutoHyphens w:val="0"/>
        <w:spacing w:after="0" w:line="460" w:lineRule="exact"/>
        <w:ind w:firstLine="700"/>
        <w:rPr>
          <w:rFonts w:ascii="Times New Roman" w:eastAsia="Times New Roman" w:hAnsi="Times New Roman" w:cs="Times New Roman"/>
          <w:kern w:val="0"/>
          <w:sz w:val="26"/>
          <w:szCs w:val="26"/>
          <w:lang w:eastAsia="ru-RU"/>
        </w:rPr>
      </w:pPr>
      <w:r w:rsidRPr="00E11384">
        <w:rPr>
          <w:rFonts w:ascii="Times New Roman" w:eastAsia="Times New Roman" w:hAnsi="Times New Roman" w:cs="Times New Roman"/>
          <w:noProof/>
          <w:kern w:val="0"/>
          <w:sz w:val="26"/>
          <w:szCs w:val="26"/>
          <w:lang w:eastAsia="ru-RU"/>
        </w:rPr>
        <mc:AlternateContent>
          <mc:Choice Requires="wps">
            <w:drawing>
              <wp:anchor distT="0" distB="0" distL="63500" distR="624840" simplePos="0" relativeHeight="251660288" behindDoc="1" locked="0" layoutInCell="1" allowOverlap="1" wp14:anchorId="7A95D115" wp14:editId="069DAF1F">
                <wp:simplePos x="0" y="0"/>
                <wp:positionH relativeFrom="margin">
                  <wp:posOffset>-763905</wp:posOffset>
                </wp:positionH>
                <wp:positionV relativeFrom="paragraph">
                  <wp:posOffset>-416560</wp:posOffset>
                </wp:positionV>
                <wp:extent cx="144780" cy="139700"/>
                <wp:effectExtent l="0" t="4445" r="0" b="0"/>
                <wp:wrapSquare wrapText="right"/>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ECC58" w14:textId="77777777" w:rsidR="00E11384" w:rsidRDefault="00E11384" w:rsidP="00E11384">
                            <w:pPr>
                              <w:spacing w:line="220" w:lineRule="exact"/>
                            </w:pPr>
                            <w:r>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95D115" id="Надпись 55" o:spid="_x0000_s1027" type="#_x0000_t202" style="position:absolute;left:0;text-align:left;margin-left:-60.15pt;margin-top:-32.8pt;width:11.4pt;height:11pt;z-index:-251656192;visibility:visible;mso-wrap-style:square;mso-width-percent:0;mso-height-percent:0;mso-wrap-distance-left:5pt;mso-wrap-distance-top:0;mso-wrap-distance-right:49.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" filled="f" stroked="f">
                <v:textbox style="mso-fit-shape-to-text:t" inset="0,0,0,0">
                  <w:txbxContent>
                    <w:p w14:paraId="231ECC58" w14:textId="77777777" w:rsidR="00E11384" w:rsidRDefault="00E11384" w:rsidP="00E11384">
                      <w:pPr>
                        <w:spacing w:line="220" w:lineRule="exact"/>
                      </w:pPr>
                      <w:r>
                        <w:t>«Г</w:t>
                      </w:r>
                    </w:p>
                  </w:txbxContent>
                </v:textbox>
                <w10:wrap type="square" side="right" anchorx="margin"/>
              </v:shape>
            </w:pict>
          </mc:Fallback>
        </mc:AlternateContent>
      </w:r>
      <w:r w:rsidRPr="00E11384">
        <w:rPr>
          <w:rFonts w:ascii="Times New Roman" w:eastAsia="Times New Roman" w:hAnsi="Times New Roman" w:cs="Times New Roman"/>
          <w:noProof/>
          <w:kern w:val="0"/>
          <w:sz w:val="26"/>
          <w:szCs w:val="26"/>
          <w:lang w:eastAsia="ru-RU"/>
        </w:rPr>
        <mc:AlternateContent>
          <mc:Choice Requires="wps">
            <w:drawing>
              <wp:anchor distT="31750" distB="42545" distL="63500" distR="63500" simplePos="0" relativeHeight="251661312" behindDoc="1" locked="0" layoutInCell="1" allowOverlap="1" wp14:anchorId="60831E25" wp14:editId="68390B00">
                <wp:simplePos x="0" y="0"/>
                <wp:positionH relativeFrom="margin">
                  <wp:posOffset>4603750</wp:posOffset>
                </wp:positionH>
                <wp:positionV relativeFrom="paragraph">
                  <wp:posOffset>556895</wp:posOffset>
                </wp:positionV>
                <wp:extent cx="1345565" cy="165100"/>
                <wp:effectExtent l="3175" t="0" r="3810" b="0"/>
                <wp:wrapSquare wrapText="bothSides"/>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22428" w14:textId="77777777" w:rsidR="00E11384" w:rsidRDefault="00E11384" w:rsidP="00E11384">
                            <w:pPr>
                              <w:pStyle w:val="21f6"/>
                              <w:shd w:val="clear" w:color="auto" w:fill="auto"/>
                              <w:spacing w:line="260" w:lineRule="exact"/>
                              <w:ind w:firstLine="0"/>
                              <w:jc w:val="left"/>
                            </w:pPr>
                            <w:r>
                              <w:rPr>
                                <w:color w:val="000000"/>
                              </w:rPr>
                              <w:t>Н.И, Нестеровичу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831E25" id="Надпись 54" o:spid="_x0000_s1028" type="#_x0000_t202" style="position:absolute;left:0;text-align:left;margin-left:362.5pt;margin-top:43.85pt;width:105.95pt;height:13pt;z-index:-251655168;visibility:visible;mso-wrap-style:square;mso-width-percent:0;mso-height-percent:0;mso-wrap-distance-left:5pt;mso-wrap-distance-top:2.5pt;mso-wrap-distance-right:5pt;mso-wrap-distance-bottom:3.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" filled="f" stroked="f">
                <v:textbox style="mso-fit-shape-to-text:t" inset="0,0,0,0">
                  <w:txbxContent>
                    <w:p w14:paraId="6F922428" w14:textId="77777777" w:rsidR="00E11384" w:rsidRDefault="00E11384" w:rsidP="00E11384">
                      <w:pPr>
                        <w:pStyle w:val="21f6"/>
                        <w:shd w:val="clear" w:color="auto" w:fill="auto"/>
                        <w:spacing w:line="260" w:lineRule="exact"/>
                        <w:ind w:firstLine="0"/>
                        <w:jc w:val="left"/>
                      </w:pPr>
                      <w:r>
                        <w:rPr>
                          <w:color w:val="000000"/>
                        </w:rPr>
                        <w:t>Н.И, Нестеровичу</w:t>
                      </w:r>
                    </w:p>
                  </w:txbxContent>
                </v:textbox>
                <w10:wrap type="square" anchorx="margin"/>
              </v:shape>
            </w:pict>
          </mc:Fallback>
        </mc:AlternateContent>
      </w:r>
      <w:r w:rsidRPr="00E11384">
        <w:rPr>
          <w:rFonts w:ascii="Times New Roman" w:eastAsia="Times New Roman" w:hAnsi="Times New Roman" w:cs="Times New Roman"/>
          <w:color w:val="000000"/>
          <w:kern w:val="0"/>
          <w:sz w:val="26"/>
          <w:szCs w:val="26"/>
          <w:shd w:val="clear" w:color="auto" w:fill="FFFFFF"/>
          <w:lang w:eastAsia="ru-RU"/>
        </w:rPr>
        <w:t xml:space="preserve">В заключение автор считает своим долгом выразить искреннюю благодарность чл. корр. РАН В.М. Фомину за всестороннюю поддержку данного направления, д. ф. - м. н., профессору А.Н. Папырину, к.ф.-м.н. </w:t>
      </w:r>
      <w:r w:rsidRPr="00E11384">
        <w:rPr>
          <w:rFonts w:ascii="Times New Roman" w:eastAsia="Times New Roman" w:hAnsi="Times New Roman" w:cs="Times New Roman"/>
          <w:color w:val="000000"/>
          <w:kern w:val="0"/>
          <w:sz w:val="26"/>
          <w:szCs w:val="26"/>
          <w:u w:val="single"/>
          <w:shd w:val="clear" w:color="auto" w:fill="FFFFFF"/>
          <w:lang w:eastAsia="ru-RU"/>
        </w:rPr>
        <w:t>|Н.И. Нестеровичу|</w:t>
      </w:r>
      <w:r w:rsidRPr="00E11384">
        <w:rPr>
          <w:rFonts w:ascii="Times New Roman" w:eastAsia="Times New Roman" w:hAnsi="Times New Roman" w:cs="Times New Roman"/>
          <w:color w:val="000000"/>
          <w:kern w:val="0"/>
          <w:sz w:val="26"/>
          <w:szCs w:val="26"/>
          <w:shd w:val="clear" w:color="auto" w:fill="FFFFFF"/>
          <w:lang w:eastAsia="ru-RU"/>
        </w:rPr>
        <w:t xml:space="preserve">, д.т.н. А.П.Алхимову, и к.ф.-м.н. С.В. </w:t>
      </w:r>
      <w:r w:rsidRPr="00E11384">
        <w:rPr>
          <w:rFonts w:ascii="Times New Roman" w:eastAsia="Times New Roman" w:hAnsi="Times New Roman" w:cs="Times New Roman"/>
          <w:color w:val="000000"/>
          <w:kern w:val="0"/>
          <w:sz w:val="26"/>
          <w:szCs w:val="26"/>
          <w:shd w:val="clear" w:color="auto" w:fill="FFFFFF"/>
          <w:lang w:val="uk-UA" w:eastAsia="uk-UA"/>
        </w:rPr>
        <w:t xml:space="preserve">Клинкову, </w:t>
      </w:r>
      <w:r w:rsidRPr="00E11384">
        <w:rPr>
          <w:rFonts w:ascii="Times New Roman" w:eastAsia="Times New Roman" w:hAnsi="Times New Roman" w:cs="Times New Roman"/>
          <w:color w:val="000000"/>
          <w:kern w:val="0"/>
          <w:sz w:val="26"/>
          <w:szCs w:val="26"/>
          <w:shd w:val="clear" w:color="auto" w:fill="FFFFFF"/>
          <w:lang w:eastAsia="ru-RU"/>
        </w:rPr>
        <w:t>в тесном и плодотворном сотрудничестве с которыми была создана экспериментальная база, выбраны направления и методики исследований, получен ряд важных научных результатов.</w:t>
      </w:r>
    </w:p>
    <w:p w14:paraId="6A6764A7" w14:textId="77777777" w:rsidR="00E11384" w:rsidRPr="00E11384" w:rsidRDefault="00E11384" w:rsidP="00E11384">
      <w:pPr>
        <w:tabs>
          <w:tab w:val="clear" w:pos="709"/>
        </w:tabs>
        <w:suppressAutoHyphens w:val="0"/>
        <w:spacing w:after="0" w:line="460" w:lineRule="exact"/>
        <w:ind w:firstLine="700"/>
        <w:rPr>
          <w:rFonts w:ascii="Times New Roman" w:eastAsia="Times New Roman" w:hAnsi="Times New Roman" w:cs="Times New Roman"/>
          <w:kern w:val="0"/>
          <w:sz w:val="26"/>
          <w:szCs w:val="26"/>
          <w:lang w:eastAsia="ru-RU"/>
        </w:rPr>
        <w:sectPr w:rsidR="00E11384" w:rsidRPr="00E11384">
          <w:headerReference w:type="even" r:id="rId8"/>
          <w:headerReference w:type="default" r:id="rId9"/>
          <w:pgSz w:w="12240" w:h="15840"/>
          <w:pgMar w:top="1113" w:right="925" w:bottom="1257" w:left="1845" w:header="0" w:footer="3" w:gutter="0"/>
          <w:cols w:space="720"/>
          <w:noEndnote/>
          <w:titlePg/>
          <w:docGrid w:linePitch="360"/>
        </w:sectPr>
      </w:pPr>
      <w:r w:rsidRPr="00E11384">
        <w:rPr>
          <w:rFonts w:ascii="Times New Roman" w:eastAsia="Times New Roman" w:hAnsi="Times New Roman" w:cs="Times New Roman"/>
          <w:color w:val="000000"/>
          <w:kern w:val="0"/>
          <w:sz w:val="26"/>
          <w:szCs w:val="26"/>
          <w:shd w:val="clear" w:color="auto" w:fill="FFFFFF"/>
          <w:lang w:eastAsia="ru-RU"/>
        </w:rPr>
        <w:t>Автор благодарен всем сотрудникам лаборатории “Физики многофазных сред” за помощь в проведении экспериментов, полезные обсуждения и замечания.</w:t>
      </w:r>
    </w:p>
    <w:p w14:paraId="4AA38448" w14:textId="77777777" w:rsidR="00E11384" w:rsidRPr="00E11384" w:rsidRDefault="00E11384" w:rsidP="00E11384"/>
    <w:sectPr w:rsidR="00E11384" w:rsidRPr="00E11384" w:rsidSect="004F1E18">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7416" w14:textId="77777777" w:rsidR="0085444F" w:rsidRDefault="0085444F">
      <w:pPr>
        <w:spacing w:after="0" w:line="240" w:lineRule="auto"/>
      </w:pPr>
      <w:r>
        <w:separator/>
      </w:r>
    </w:p>
  </w:endnote>
  <w:endnote w:type="continuationSeparator" w:id="0">
    <w:p w14:paraId="3E00992F" w14:textId="77777777" w:rsidR="0085444F" w:rsidRDefault="00854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3"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Ul5w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4"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B67Q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opKbRZNKqhP1A3CbCv6BhR0gD84G8lSJTfk&#10;ec76T4b0CO5bAlyCagmEkXSx5J6zObz3s0sPFnXbEe6i+B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JBSoHr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3A65F" w14:textId="77777777" w:rsidR="0085444F" w:rsidRDefault="0085444F"/>
    <w:p w14:paraId="708292F4" w14:textId="77777777" w:rsidR="0085444F" w:rsidRDefault="0085444F"/>
    <w:p w14:paraId="5C4C9200" w14:textId="77777777" w:rsidR="0085444F" w:rsidRDefault="0085444F"/>
    <w:p w14:paraId="0089F17B" w14:textId="77777777" w:rsidR="0085444F" w:rsidRDefault="0085444F"/>
    <w:p w14:paraId="4701A93D" w14:textId="77777777" w:rsidR="0085444F" w:rsidRDefault="0085444F"/>
    <w:p w14:paraId="25C673C9" w14:textId="77777777" w:rsidR="0085444F" w:rsidRDefault="0085444F"/>
    <w:p w14:paraId="4954B72B" w14:textId="77777777" w:rsidR="0085444F" w:rsidRDefault="008544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EEFD2E" wp14:editId="1173A7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F5202" w14:textId="77777777" w:rsidR="0085444F" w:rsidRDefault="008544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EEFD2E" id="_x0000_t202" coordsize="21600,21600" o:spt="202" path="m,l,21600r21600,l21600,xe">
                <v:stroke joinstyle="miter"/>
                <v:path gradientshapeok="t" o:connecttype="rect"/>
              </v:shapetype>
              <v:shape id="Text Box 1331" o:spid="_x0000_s1029"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1F5202" w14:textId="77777777" w:rsidR="0085444F" w:rsidRDefault="008544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03BB98" w14:textId="77777777" w:rsidR="0085444F" w:rsidRDefault="0085444F"/>
    <w:p w14:paraId="7440A14A" w14:textId="77777777" w:rsidR="0085444F" w:rsidRDefault="0085444F"/>
    <w:p w14:paraId="6E788360" w14:textId="77777777" w:rsidR="0085444F" w:rsidRDefault="008544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DE5EAC" wp14:editId="19E2B8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B601A" w14:textId="77777777" w:rsidR="0085444F" w:rsidRDefault="0085444F"/>
                          <w:p w14:paraId="40827CE4" w14:textId="77777777" w:rsidR="0085444F" w:rsidRDefault="008544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DE5EAC" id="Text Box 1330" o:spid="_x0000_s1030"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5B601A" w14:textId="77777777" w:rsidR="0085444F" w:rsidRDefault="0085444F"/>
                    <w:p w14:paraId="40827CE4" w14:textId="77777777" w:rsidR="0085444F" w:rsidRDefault="008544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54DE82" w14:textId="77777777" w:rsidR="0085444F" w:rsidRDefault="0085444F"/>
    <w:p w14:paraId="72E8D29A" w14:textId="77777777" w:rsidR="0085444F" w:rsidRDefault="0085444F">
      <w:pPr>
        <w:rPr>
          <w:sz w:val="2"/>
          <w:szCs w:val="2"/>
        </w:rPr>
      </w:pPr>
    </w:p>
    <w:p w14:paraId="68E452AE" w14:textId="77777777" w:rsidR="0085444F" w:rsidRDefault="0085444F"/>
    <w:p w14:paraId="1A44DD6A" w14:textId="77777777" w:rsidR="0085444F" w:rsidRDefault="0085444F">
      <w:pPr>
        <w:spacing w:after="0" w:line="240" w:lineRule="auto"/>
      </w:pPr>
    </w:p>
  </w:footnote>
  <w:footnote w:type="continuationSeparator" w:id="0">
    <w:p w14:paraId="3084C799" w14:textId="77777777" w:rsidR="0085444F" w:rsidRDefault="00854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D65F" w14:textId="39F49C49" w:rsidR="00E11384" w:rsidRDefault="00E11384">
    <w:pPr>
      <w:rPr>
        <w:sz w:val="2"/>
        <w:szCs w:val="2"/>
      </w:rPr>
    </w:pPr>
    <w:r>
      <w:rPr>
        <w:noProof/>
      </w:rPr>
      <mc:AlternateContent>
        <mc:Choice Requires="wps">
          <w:drawing>
            <wp:anchor distT="0" distB="0" distL="63500" distR="63500" simplePos="0" relativeHeight="251662336" behindDoc="1" locked="0" layoutInCell="1" allowOverlap="1" wp14:anchorId="1B8D5BFF" wp14:editId="40AFF91D">
              <wp:simplePos x="0" y="0"/>
              <wp:positionH relativeFrom="page">
                <wp:posOffset>4199890</wp:posOffset>
              </wp:positionH>
              <wp:positionV relativeFrom="page">
                <wp:posOffset>412115</wp:posOffset>
              </wp:positionV>
              <wp:extent cx="229235" cy="175260"/>
              <wp:effectExtent l="0" t="2540" r="0" b="3175"/>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8BD52" w14:textId="77777777" w:rsidR="00E11384" w:rsidRDefault="00E11384">
                          <w:pPr>
                            <w:spacing w:line="240" w:lineRule="auto"/>
                          </w:pPr>
                          <w:r>
                            <w:fldChar w:fldCharType="begin"/>
                          </w:r>
                          <w:r>
                            <w:instrText xml:space="preserve"> PAGE \* MERGEFORMAT </w:instrText>
                          </w:r>
                          <w:r>
                            <w:fldChar w:fldCharType="separate"/>
                          </w:r>
                          <w:r>
                            <w:rPr>
                              <w:b/>
                              <w:bCs/>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8D5BFF" id="_x0000_t202" coordsize="21600,21600" o:spt="202" path="m,l,21600r21600,l21600,xe">
              <v:stroke joinstyle="miter"/>
              <v:path gradientshapeok="t" o:connecttype="rect"/>
            </v:shapetype>
            <v:shape id="Надпись 58" o:spid="_x0000_s1031" type="#_x0000_t202" style="position:absolute;left:0;text-align:left;margin-left:330.7pt;margin-top:32.45pt;width:18.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" filled="f" stroked="f">
              <v:textbox style="mso-fit-shape-to-text:t" inset="0,0,0,0">
                <w:txbxContent>
                  <w:p w14:paraId="7168BD52" w14:textId="77777777" w:rsidR="00E11384" w:rsidRDefault="00E11384">
                    <w:pPr>
                      <w:spacing w:line="240" w:lineRule="auto"/>
                    </w:pPr>
                    <w:r>
                      <w:fldChar w:fldCharType="begin"/>
                    </w:r>
                    <w:r>
                      <w:instrText xml:space="preserve"> PAGE \* MERGEFORMAT </w:instrText>
                    </w:r>
                    <w:r>
                      <w:fldChar w:fldCharType="separate"/>
                    </w:r>
                    <w:r>
                      <w:rPr>
                        <w:b/>
                        <w:bCs/>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C43B" w14:textId="4A47E5A8" w:rsidR="00E11384" w:rsidRDefault="00E11384">
    <w:pPr>
      <w:rPr>
        <w:sz w:val="2"/>
        <w:szCs w:val="2"/>
      </w:rPr>
    </w:pPr>
    <w:r>
      <w:rPr>
        <w:noProof/>
      </w:rPr>
      <mc:AlternateContent>
        <mc:Choice Requires="wps">
          <w:drawing>
            <wp:anchor distT="0" distB="0" distL="63500" distR="63500" simplePos="0" relativeHeight="251663360" behindDoc="1" locked="0" layoutInCell="1" allowOverlap="1" wp14:anchorId="190F0CBF" wp14:editId="6E839DC1">
              <wp:simplePos x="0" y="0"/>
              <wp:positionH relativeFrom="page">
                <wp:posOffset>4199890</wp:posOffset>
              </wp:positionH>
              <wp:positionV relativeFrom="page">
                <wp:posOffset>412115</wp:posOffset>
              </wp:positionV>
              <wp:extent cx="232410" cy="125095"/>
              <wp:effectExtent l="0" t="2540" r="0" b="0"/>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3ECFF" w14:textId="77777777" w:rsidR="00E11384" w:rsidRDefault="00E11384">
                          <w:pPr>
                            <w:spacing w:line="240" w:lineRule="auto"/>
                          </w:pPr>
                          <w:r>
                            <w:fldChar w:fldCharType="begin"/>
                          </w:r>
                          <w:r>
                            <w:instrText xml:space="preserve"> PAGE \* MERGEFORMAT </w:instrText>
                          </w:r>
                          <w:r>
                            <w:fldChar w:fldCharType="separate"/>
                          </w:r>
                          <w:r>
                            <w:rPr>
                              <w:b/>
                              <w:bCs/>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0F0CBF" id="_x0000_t202" coordsize="21600,21600" o:spt="202" path="m,l,21600r21600,l21600,xe">
              <v:stroke joinstyle="miter"/>
              <v:path gradientshapeok="t" o:connecttype="rect"/>
            </v:shapetype>
            <v:shape id="Надпись 57" o:spid="_x0000_s1032" type="#_x0000_t202" style="position:absolute;left:0;text-align:left;margin-left:330.7pt;margin-top:32.45pt;width:18.3pt;height:9.8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" filled="f" stroked="f">
              <v:textbox style="mso-fit-shape-to-text:t" inset="0,0,0,0">
                <w:txbxContent>
                  <w:p w14:paraId="5A33ECFF" w14:textId="77777777" w:rsidR="00E11384" w:rsidRDefault="00E11384">
                    <w:pPr>
                      <w:spacing w:line="240" w:lineRule="auto"/>
                    </w:pPr>
                    <w:r>
                      <w:fldChar w:fldCharType="begin"/>
                    </w:r>
                    <w:r>
                      <w:instrText xml:space="preserve"> PAGE \* MERGEFORMAT </w:instrText>
                    </w:r>
                    <w:r>
                      <w:fldChar w:fldCharType="separate"/>
                    </w:r>
                    <w:r>
                      <w:rPr>
                        <w:b/>
                        <w:bCs/>
                        <w:color w:val="000000"/>
                      </w:rPr>
                      <w:t>#</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2"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3"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6"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7"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9"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0"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1"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2"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3"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000BD"/>
    <w:multiLevelType w:val="multilevel"/>
    <w:tmpl w:val="000000B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5" w15:restartNumberingAfterBreak="0">
    <w:nsid w:val="000000CB"/>
    <w:multiLevelType w:val="multilevel"/>
    <w:tmpl w:val="00000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6"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9"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0"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1"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2"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3"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4"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5"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6"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7"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8"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1"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2"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3"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5"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9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8"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99"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10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98"/>
  </w:num>
  <w:num w:numId="10">
    <w:abstractNumId w:val="99"/>
  </w:num>
  <w:num w:numId="11">
    <w:abstractNumId w:val="95"/>
  </w:num>
  <w:num w:numId="12">
    <w:abstractNumId w:val="31"/>
  </w:num>
  <w:num w:numId="13">
    <w:abstractNumId w:val="33"/>
  </w:num>
  <w:num w:numId="14">
    <w:abstractNumId w:val="35"/>
  </w:num>
  <w:num w:numId="15">
    <w:abstractNumId w:val="30"/>
  </w:num>
  <w:num w:numId="16">
    <w:abstractNumId w:val="32"/>
  </w:num>
  <w:num w:numId="17">
    <w:abstractNumId w:val="52"/>
  </w:num>
  <w:num w:numId="18">
    <w:abstractNumId w:val="53"/>
  </w:num>
  <w:num w:numId="19">
    <w:abstractNumId w:val="55"/>
  </w:num>
  <w:num w:numId="20">
    <w:abstractNumId w:val="56"/>
  </w:num>
  <w:num w:numId="21">
    <w:abstractNumId w:val="57"/>
  </w:num>
  <w:num w:numId="22">
    <w:abstractNumId w:val="45"/>
  </w:num>
  <w:num w:numId="23">
    <w:abstractNumId w:val="48"/>
  </w:num>
  <w:num w:numId="24">
    <w:abstractNumId w:val="49"/>
  </w:num>
  <w:num w:numId="25">
    <w:abstractNumId w:val="15"/>
  </w:num>
  <w:num w:numId="26">
    <w:abstractNumId w:val="46"/>
  </w:num>
  <w:num w:numId="27">
    <w:abstractNumId w:val="39"/>
  </w:num>
  <w:num w:numId="28">
    <w:abstractNumId w:val="47"/>
  </w:num>
  <w:num w:numId="29">
    <w:abstractNumId w:val="9"/>
  </w:num>
  <w:num w:numId="30">
    <w:abstractNumId w:val="11"/>
  </w:num>
  <w:num w:numId="31">
    <w:abstractNumId w:val="36"/>
  </w:num>
  <w:num w:numId="32">
    <w:abstractNumId w:val="38"/>
  </w:num>
  <w:num w:numId="33">
    <w:abstractNumId w:val="25"/>
  </w:num>
  <w:num w:numId="34">
    <w:abstractNumId w:val="23"/>
  </w:num>
  <w:num w:numId="35">
    <w:abstractNumId w:val="74"/>
  </w:num>
  <w:num w:numId="36">
    <w:abstractNumId w:val="7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F"/>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86687</TotalTime>
  <Pages>13</Pages>
  <Words>1694</Words>
  <Characters>9659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3305</cp:revision>
  <cp:lastPrinted>2009-02-06T05:36:00Z</cp:lastPrinted>
  <dcterms:created xsi:type="dcterms:W3CDTF">2024-01-07T13:43:00Z</dcterms:created>
  <dcterms:modified xsi:type="dcterms:W3CDTF">2025-05-02T20:00:00Z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