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138BC" w:rsidRDefault="000138BC" w:rsidP="000138BC">
      <w:r w:rsidRPr="000F2422">
        <w:rPr>
          <w:rFonts w:ascii="Times New Roman" w:eastAsia="Times New Roman" w:hAnsi="Times New Roman" w:cs="Times New Roman"/>
          <w:b/>
          <w:bCs/>
          <w:sz w:val="24"/>
          <w:szCs w:val="24"/>
          <w:lang w:eastAsia="zh-CN"/>
        </w:rPr>
        <w:t xml:space="preserve">Самострокова Наталія Олександрівна, </w:t>
      </w:r>
      <w:r w:rsidRPr="000F2422">
        <w:rPr>
          <w:rFonts w:ascii="Times New Roman" w:eastAsia="Times New Roman" w:hAnsi="Times New Roman" w:cs="Times New Roman"/>
          <w:sz w:val="24"/>
          <w:szCs w:val="24"/>
          <w:lang w:eastAsia="zh-CN"/>
        </w:rPr>
        <w:t>артистка групи перших скрипок академічного симфонічного оркестру</w:t>
      </w:r>
      <w:r w:rsidRPr="000F2422">
        <w:rPr>
          <w:rFonts w:ascii="Times New Roman" w:eastAsia="Times New Roman" w:hAnsi="Times New Roman" w:cs="Times New Roman"/>
          <w:b/>
          <w:bCs/>
          <w:sz w:val="24"/>
          <w:szCs w:val="24"/>
          <w:lang w:eastAsia="zh-CN"/>
        </w:rPr>
        <w:t xml:space="preserve"> </w:t>
      </w:r>
      <w:r w:rsidRPr="000F2422">
        <w:rPr>
          <w:rFonts w:ascii="Times New Roman" w:eastAsia="Times New Roman" w:hAnsi="Times New Roman" w:cs="Times New Roman"/>
          <w:sz w:val="24"/>
          <w:szCs w:val="24"/>
          <w:lang w:eastAsia="zh-CN"/>
        </w:rPr>
        <w:t>Львівської національної філармонії імені Мирослава Скорика. Назва дисертації: «Етнопсихологічні засади розвитку жанру польського скрипкового концерту XX століття». Шифр та назва спеціальності – 17.00.03 – Музичне мистецтво. Спецрада К 35.869.01 Львівської національної музичної академії імені М. В. Лисенка</w:t>
      </w:r>
    </w:p>
    <w:sectPr w:rsidR="00CD7D1F" w:rsidRPr="000138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138BC" w:rsidRPr="000138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AF3D9-5B40-47A3-86A6-55D90BC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2021-09-03T10:11:00Z</dcterms:created>
  <dcterms:modified xsi:type="dcterms:W3CDTF">2021-09-03T11:47:00Z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