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C8141" w14:textId="73EC1DF4" w:rsidR="00637B0F" w:rsidRDefault="00BB1428" w:rsidP="00BB1428">
      <w:pPr>
        <w:rPr>
          <w:rFonts w:ascii="Times New Roman" w:eastAsia="Arial Unicode MS" w:hAnsi="Times New Roman" w:cs="Times New Roman"/>
          <w:b/>
          <w:bCs/>
          <w:color w:val="000000"/>
          <w:kern w:val="0"/>
          <w:sz w:val="28"/>
          <w:szCs w:val="28"/>
          <w:lang w:eastAsia="ru-RU" w:bidi="uk-UA"/>
        </w:rPr>
      </w:pPr>
      <w:r w:rsidRPr="00BB1428">
        <w:rPr>
          <w:rFonts w:ascii="Times New Roman" w:eastAsia="Arial Unicode MS" w:hAnsi="Times New Roman" w:cs="Times New Roman" w:hint="eastAsia"/>
          <w:b/>
          <w:bCs/>
          <w:color w:val="000000"/>
          <w:kern w:val="0"/>
          <w:sz w:val="28"/>
          <w:szCs w:val="28"/>
          <w:lang w:eastAsia="ru-RU" w:bidi="uk-UA"/>
        </w:rPr>
        <w:t>Чепурнова</w:t>
      </w:r>
      <w:r w:rsidRPr="00BB1428">
        <w:rPr>
          <w:rFonts w:ascii="Times New Roman" w:eastAsia="Arial Unicode MS" w:hAnsi="Times New Roman" w:cs="Times New Roman"/>
          <w:b/>
          <w:bCs/>
          <w:color w:val="000000"/>
          <w:kern w:val="0"/>
          <w:sz w:val="28"/>
          <w:szCs w:val="28"/>
          <w:lang w:eastAsia="ru-RU" w:bidi="uk-UA"/>
        </w:rPr>
        <w:t xml:space="preserve"> </w:t>
      </w:r>
      <w:r w:rsidRPr="00BB1428">
        <w:rPr>
          <w:rFonts w:ascii="Times New Roman" w:eastAsia="Arial Unicode MS" w:hAnsi="Times New Roman" w:cs="Times New Roman" w:hint="eastAsia"/>
          <w:b/>
          <w:bCs/>
          <w:color w:val="000000"/>
          <w:kern w:val="0"/>
          <w:sz w:val="28"/>
          <w:szCs w:val="28"/>
          <w:lang w:eastAsia="ru-RU" w:bidi="uk-UA"/>
        </w:rPr>
        <w:t>Александра</w:t>
      </w:r>
      <w:r w:rsidRPr="00BB1428">
        <w:rPr>
          <w:rFonts w:ascii="Times New Roman" w:eastAsia="Arial Unicode MS" w:hAnsi="Times New Roman" w:cs="Times New Roman"/>
          <w:b/>
          <w:bCs/>
          <w:color w:val="000000"/>
          <w:kern w:val="0"/>
          <w:sz w:val="28"/>
          <w:szCs w:val="28"/>
          <w:lang w:eastAsia="ru-RU" w:bidi="uk-UA"/>
        </w:rPr>
        <w:t xml:space="preserve"> </w:t>
      </w:r>
      <w:r w:rsidRPr="00BB1428">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BB1428">
        <w:rPr>
          <w:rFonts w:ascii="Times New Roman" w:eastAsia="Arial Unicode MS" w:hAnsi="Times New Roman" w:cs="Times New Roman" w:hint="eastAsia"/>
          <w:b/>
          <w:bCs/>
          <w:color w:val="000000"/>
          <w:kern w:val="0"/>
          <w:sz w:val="28"/>
          <w:szCs w:val="28"/>
          <w:lang w:eastAsia="ru-RU" w:bidi="uk-UA"/>
        </w:rPr>
        <w:t>Моделирование</w:t>
      </w:r>
      <w:r w:rsidRPr="00BB1428">
        <w:rPr>
          <w:rFonts w:ascii="Times New Roman" w:eastAsia="Arial Unicode MS" w:hAnsi="Times New Roman" w:cs="Times New Roman"/>
          <w:b/>
          <w:bCs/>
          <w:color w:val="000000"/>
          <w:kern w:val="0"/>
          <w:sz w:val="28"/>
          <w:szCs w:val="28"/>
          <w:lang w:eastAsia="ru-RU" w:bidi="uk-UA"/>
        </w:rPr>
        <w:t xml:space="preserve"> </w:t>
      </w:r>
      <w:r w:rsidRPr="00BB1428">
        <w:rPr>
          <w:rFonts w:ascii="Times New Roman" w:eastAsia="Arial Unicode MS" w:hAnsi="Times New Roman" w:cs="Times New Roman" w:hint="eastAsia"/>
          <w:b/>
          <w:bCs/>
          <w:color w:val="000000"/>
          <w:kern w:val="0"/>
          <w:sz w:val="28"/>
          <w:szCs w:val="28"/>
          <w:lang w:eastAsia="ru-RU" w:bidi="uk-UA"/>
        </w:rPr>
        <w:t>и</w:t>
      </w:r>
      <w:r w:rsidRPr="00BB1428">
        <w:rPr>
          <w:rFonts w:ascii="Times New Roman" w:eastAsia="Arial Unicode MS" w:hAnsi="Times New Roman" w:cs="Times New Roman"/>
          <w:b/>
          <w:bCs/>
          <w:color w:val="000000"/>
          <w:kern w:val="0"/>
          <w:sz w:val="28"/>
          <w:szCs w:val="28"/>
          <w:lang w:eastAsia="ru-RU" w:bidi="uk-UA"/>
        </w:rPr>
        <w:t xml:space="preserve"> </w:t>
      </w:r>
      <w:r w:rsidRPr="00BB1428">
        <w:rPr>
          <w:rFonts w:ascii="Times New Roman" w:eastAsia="Arial Unicode MS" w:hAnsi="Times New Roman" w:cs="Times New Roman" w:hint="eastAsia"/>
          <w:b/>
          <w:bCs/>
          <w:color w:val="000000"/>
          <w:kern w:val="0"/>
          <w:sz w:val="28"/>
          <w:szCs w:val="28"/>
          <w:lang w:eastAsia="ru-RU" w:bidi="uk-UA"/>
        </w:rPr>
        <w:t>управление</w:t>
      </w:r>
      <w:r w:rsidRPr="00BB1428">
        <w:rPr>
          <w:rFonts w:ascii="Times New Roman" w:eastAsia="Arial Unicode MS" w:hAnsi="Times New Roman" w:cs="Times New Roman"/>
          <w:b/>
          <w:bCs/>
          <w:color w:val="000000"/>
          <w:kern w:val="0"/>
          <w:sz w:val="28"/>
          <w:szCs w:val="28"/>
          <w:lang w:eastAsia="ru-RU" w:bidi="uk-UA"/>
        </w:rPr>
        <w:t xml:space="preserve"> </w:t>
      </w:r>
      <w:r w:rsidRPr="00BB1428">
        <w:rPr>
          <w:rFonts w:ascii="Times New Roman" w:eastAsia="Arial Unicode MS" w:hAnsi="Times New Roman" w:cs="Times New Roman" w:hint="eastAsia"/>
          <w:b/>
          <w:bCs/>
          <w:color w:val="000000"/>
          <w:kern w:val="0"/>
          <w:sz w:val="28"/>
          <w:szCs w:val="28"/>
          <w:lang w:eastAsia="ru-RU" w:bidi="uk-UA"/>
        </w:rPr>
        <w:t>технологическим</w:t>
      </w:r>
      <w:r w:rsidRPr="00BB1428">
        <w:rPr>
          <w:rFonts w:ascii="Times New Roman" w:eastAsia="Arial Unicode MS" w:hAnsi="Times New Roman" w:cs="Times New Roman"/>
          <w:b/>
          <w:bCs/>
          <w:color w:val="000000"/>
          <w:kern w:val="0"/>
          <w:sz w:val="28"/>
          <w:szCs w:val="28"/>
          <w:lang w:eastAsia="ru-RU" w:bidi="uk-UA"/>
        </w:rPr>
        <w:t xml:space="preserve"> </w:t>
      </w:r>
      <w:r w:rsidRPr="00BB1428">
        <w:rPr>
          <w:rFonts w:ascii="Times New Roman" w:eastAsia="Arial Unicode MS" w:hAnsi="Times New Roman" w:cs="Times New Roman" w:hint="eastAsia"/>
          <w:b/>
          <w:bCs/>
          <w:color w:val="000000"/>
          <w:kern w:val="0"/>
          <w:sz w:val="28"/>
          <w:szCs w:val="28"/>
          <w:lang w:eastAsia="ru-RU" w:bidi="uk-UA"/>
        </w:rPr>
        <w:t>процессом</w:t>
      </w:r>
      <w:r w:rsidRPr="00BB1428">
        <w:rPr>
          <w:rFonts w:ascii="Times New Roman" w:eastAsia="Arial Unicode MS" w:hAnsi="Times New Roman" w:cs="Times New Roman"/>
          <w:b/>
          <w:bCs/>
          <w:color w:val="000000"/>
          <w:kern w:val="0"/>
          <w:sz w:val="28"/>
          <w:szCs w:val="28"/>
          <w:lang w:eastAsia="ru-RU" w:bidi="uk-UA"/>
        </w:rPr>
        <w:t xml:space="preserve"> </w:t>
      </w:r>
      <w:r w:rsidRPr="00BB1428">
        <w:rPr>
          <w:rFonts w:ascii="Times New Roman" w:eastAsia="Arial Unicode MS" w:hAnsi="Times New Roman" w:cs="Times New Roman" w:hint="eastAsia"/>
          <w:b/>
          <w:bCs/>
          <w:color w:val="000000"/>
          <w:kern w:val="0"/>
          <w:sz w:val="28"/>
          <w:szCs w:val="28"/>
          <w:lang w:eastAsia="ru-RU" w:bidi="uk-UA"/>
        </w:rPr>
        <w:t>плавления</w:t>
      </w:r>
      <w:r w:rsidRPr="00BB1428">
        <w:rPr>
          <w:rFonts w:ascii="Times New Roman" w:eastAsia="Arial Unicode MS" w:hAnsi="Times New Roman" w:cs="Times New Roman"/>
          <w:b/>
          <w:bCs/>
          <w:color w:val="000000"/>
          <w:kern w:val="0"/>
          <w:sz w:val="28"/>
          <w:szCs w:val="28"/>
          <w:lang w:eastAsia="ru-RU" w:bidi="uk-UA"/>
        </w:rPr>
        <w:t xml:space="preserve"> </w:t>
      </w:r>
      <w:r w:rsidRPr="00BB1428">
        <w:rPr>
          <w:rFonts w:ascii="Times New Roman" w:eastAsia="Arial Unicode MS" w:hAnsi="Times New Roman" w:cs="Times New Roman" w:hint="eastAsia"/>
          <w:b/>
          <w:bCs/>
          <w:color w:val="000000"/>
          <w:kern w:val="0"/>
          <w:sz w:val="28"/>
          <w:szCs w:val="28"/>
          <w:lang w:eastAsia="ru-RU" w:bidi="uk-UA"/>
        </w:rPr>
        <w:t>в</w:t>
      </w:r>
      <w:r w:rsidRPr="00BB1428">
        <w:rPr>
          <w:rFonts w:ascii="Times New Roman" w:eastAsia="Arial Unicode MS" w:hAnsi="Times New Roman" w:cs="Times New Roman"/>
          <w:b/>
          <w:bCs/>
          <w:color w:val="000000"/>
          <w:kern w:val="0"/>
          <w:sz w:val="28"/>
          <w:szCs w:val="28"/>
          <w:lang w:eastAsia="ru-RU" w:bidi="uk-UA"/>
        </w:rPr>
        <w:t xml:space="preserve"> </w:t>
      </w:r>
      <w:r w:rsidRPr="00BB1428">
        <w:rPr>
          <w:rFonts w:ascii="Times New Roman" w:eastAsia="Arial Unicode MS" w:hAnsi="Times New Roman" w:cs="Times New Roman" w:hint="eastAsia"/>
          <w:b/>
          <w:bCs/>
          <w:color w:val="000000"/>
          <w:kern w:val="0"/>
          <w:sz w:val="28"/>
          <w:szCs w:val="28"/>
          <w:lang w:eastAsia="ru-RU" w:bidi="uk-UA"/>
        </w:rPr>
        <w:t>дуговой</w:t>
      </w:r>
      <w:r w:rsidRPr="00BB1428">
        <w:rPr>
          <w:rFonts w:ascii="Times New Roman" w:eastAsia="Arial Unicode MS" w:hAnsi="Times New Roman" w:cs="Times New Roman"/>
          <w:b/>
          <w:bCs/>
          <w:color w:val="000000"/>
          <w:kern w:val="0"/>
          <w:sz w:val="28"/>
          <w:szCs w:val="28"/>
          <w:lang w:eastAsia="ru-RU" w:bidi="uk-UA"/>
        </w:rPr>
        <w:t xml:space="preserve"> </w:t>
      </w:r>
      <w:r w:rsidRPr="00BB1428">
        <w:rPr>
          <w:rFonts w:ascii="Times New Roman" w:eastAsia="Arial Unicode MS" w:hAnsi="Times New Roman" w:cs="Times New Roman" w:hint="eastAsia"/>
          <w:b/>
          <w:bCs/>
          <w:color w:val="000000"/>
          <w:kern w:val="0"/>
          <w:sz w:val="28"/>
          <w:szCs w:val="28"/>
          <w:lang w:eastAsia="ru-RU" w:bidi="uk-UA"/>
        </w:rPr>
        <w:t>печи</w:t>
      </w:r>
    </w:p>
    <w:p w14:paraId="024DEE54" w14:textId="77777777" w:rsidR="00BB1428" w:rsidRDefault="00BB1428" w:rsidP="00BB1428">
      <w:r>
        <w:rPr>
          <w:rFonts w:hint="eastAsia"/>
        </w:rPr>
        <w:t>ОГЛАВЛЕНИЕ</w:t>
      </w:r>
      <w:r>
        <w:t xml:space="preserve"> </w:t>
      </w:r>
      <w:r>
        <w:rPr>
          <w:rFonts w:hint="eastAsia"/>
        </w:rPr>
        <w:t>ДИССЕРТАЦИИ</w:t>
      </w:r>
    </w:p>
    <w:p w14:paraId="02BCAD30" w14:textId="77777777" w:rsidR="00BB1428" w:rsidRDefault="00BB1428" w:rsidP="00BB1428">
      <w:r>
        <w:rPr>
          <w:rFonts w:hint="eastAsia"/>
        </w:rPr>
        <w:t>кандидат</w:t>
      </w:r>
      <w:r>
        <w:t xml:space="preserve"> </w:t>
      </w:r>
      <w:r>
        <w:rPr>
          <w:rFonts w:hint="eastAsia"/>
        </w:rPr>
        <w:t>наук</w:t>
      </w:r>
      <w:r>
        <w:t xml:space="preserve"> </w:t>
      </w:r>
      <w:r>
        <w:rPr>
          <w:rFonts w:hint="eastAsia"/>
        </w:rPr>
        <w:t>Чепурнова</w:t>
      </w:r>
      <w:r>
        <w:t xml:space="preserve"> </w:t>
      </w:r>
      <w:r>
        <w:rPr>
          <w:rFonts w:hint="eastAsia"/>
        </w:rPr>
        <w:t>Александра</w:t>
      </w:r>
      <w:r>
        <w:t xml:space="preserve"> </w:t>
      </w:r>
      <w:r>
        <w:rPr>
          <w:rFonts w:hint="eastAsia"/>
        </w:rPr>
        <w:t>Владимировна</w:t>
      </w:r>
    </w:p>
    <w:p w14:paraId="1B4CC569" w14:textId="77777777" w:rsidR="00BB1428" w:rsidRDefault="00BB1428" w:rsidP="00BB1428">
      <w:r>
        <w:rPr>
          <w:rFonts w:hint="eastAsia"/>
        </w:rPr>
        <w:t>ВВЕДЕНИЕ</w:t>
      </w:r>
    </w:p>
    <w:p w14:paraId="6B3E15BE" w14:textId="77777777" w:rsidR="00BB1428" w:rsidRDefault="00BB1428" w:rsidP="00BB1428"/>
    <w:p w14:paraId="47D512F5" w14:textId="77777777" w:rsidR="00BB1428" w:rsidRDefault="00BB1428" w:rsidP="00BB1428">
      <w:r>
        <w:rPr>
          <w:rFonts w:hint="eastAsia"/>
        </w:rPr>
        <w:t>ГЛАВА</w:t>
      </w:r>
      <w:r>
        <w:t xml:space="preserve"> 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РАЗВИТИЯ</w:t>
      </w:r>
      <w:r>
        <w:t xml:space="preserve"> </w:t>
      </w:r>
      <w:r>
        <w:rPr>
          <w:rFonts w:hint="eastAsia"/>
        </w:rPr>
        <w:t>ТЕХНОЛОГИЙ</w:t>
      </w:r>
      <w:r>
        <w:t xml:space="preserve"> </w:t>
      </w:r>
      <w:r>
        <w:rPr>
          <w:rFonts w:hint="eastAsia"/>
        </w:rPr>
        <w:t>И</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АВТОМАТИЗАЦИИ</w:t>
      </w:r>
      <w:r>
        <w:t xml:space="preserve"> </w:t>
      </w:r>
      <w:r>
        <w:rPr>
          <w:rFonts w:hint="eastAsia"/>
        </w:rPr>
        <w:t>ПРОЦЕССА</w:t>
      </w:r>
      <w:r>
        <w:t xml:space="preserve"> </w:t>
      </w:r>
      <w:r>
        <w:rPr>
          <w:rFonts w:hint="eastAsia"/>
        </w:rPr>
        <w:t>ПРОИЗВОДСТВА</w:t>
      </w:r>
      <w:r>
        <w:t xml:space="preserve"> </w:t>
      </w:r>
      <w:r>
        <w:rPr>
          <w:rFonts w:hint="eastAsia"/>
        </w:rPr>
        <w:t>СТАЛИ</w:t>
      </w:r>
      <w:r>
        <w:t xml:space="preserve"> </w:t>
      </w:r>
      <w:r>
        <w:rPr>
          <w:rFonts w:hint="eastAsia"/>
        </w:rPr>
        <w:t>В</w:t>
      </w:r>
      <w:r>
        <w:t xml:space="preserve"> </w:t>
      </w:r>
      <w:r>
        <w:rPr>
          <w:rFonts w:hint="eastAsia"/>
        </w:rPr>
        <w:t>ДУГОВЫХ</w:t>
      </w:r>
      <w:r>
        <w:t xml:space="preserve"> </w:t>
      </w:r>
      <w:r>
        <w:rPr>
          <w:rFonts w:hint="eastAsia"/>
        </w:rPr>
        <w:t>СТАЛЕПЛАВИЛЬНЫХ</w:t>
      </w:r>
      <w:r>
        <w:t xml:space="preserve"> </w:t>
      </w:r>
      <w:r>
        <w:rPr>
          <w:rFonts w:hint="eastAsia"/>
        </w:rPr>
        <w:t>ПЕЧАХ</w:t>
      </w:r>
      <w:r>
        <w:t xml:space="preserve"> </w:t>
      </w:r>
      <w:r>
        <w:rPr>
          <w:rFonts w:hint="eastAsia"/>
        </w:rPr>
        <w:t>ПЕРЕМЕННОГО</w:t>
      </w:r>
      <w:r>
        <w:t xml:space="preserve"> </w:t>
      </w:r>
      <w:r>
        <w:rPr>
          <w:rFonts w:hint="eastAsia"/>
        </w:rPr>
        <w:t>ТОКА</w:t>
      </w:r>
    </w:p>
    <w:p w14:paraId="54452170" w14:textId="77777777" w:rsidR="00BB1428" w:rsidRDefault="00BB1428" w:rsidP="00BB1428"/>
    <w:p w14:paraId="7B2096C2" w14:textId="77777777" w:rsidR="00BB1428" w:rsidRDefault="00BB1428" w:rsidP="00BB1428">
      <w:r>
        <w:t xml:space="preserve">1.1 </w:t>
      </w:r>
      <w:r>
        <w:rPr>
          <w:rFonts w:hint="eastAsia"/>
        </w:rPr>
        <w:t>Устройство</w:t>
      </w:r>
      <w:r>
        <w:t xml:space="preserve"> </w:t>
      </w:r>
      <w:r>
        <w:rPr>
          <w:rFonts w:hint="eastAsia"/>
        </w:rPr>
        <w:t>современных</w:t>
      </w:r>
      <w:r>
        <w:t xml:space="preserve"> </w:t>
      </w:r>
      <w:r>
        <w:rPr>
          <w:rFonts w:hint="eastAsia"/>
        </w:rPr>
        <w:t>дуговых</w:t>
      </w:r>
      <w:r>
        <w:t xml:space="preserve"> </w:t>
      </w:r>
      <w:r>
        <w:rPr>
          <w:rFonts w:hint="eastAsia"/>
        </w:rPr>
        <w:t>сталеплавильных</w:t>
      </w:r>
      <w:r>
        <w:t xml:space="preserve"> </w:t>
      </w:r>
      <w:r>
        <w:rPr>
          <w:rFonts w:hint="eastAsia"/>
        </w:rPr>
        <w:t>печей</w:t>
      </w:r>
    </w:p>
    <w:p w14:paraId="2C447ED9" w14:textId="77777777" w:rsidR="00BB1428" w:rsidRDefault="00BB1428" w:rsidP="00BB1428"/>
    <w:p w14:paraId="5AC313BC" w14:textId="77777777" w:rsidR="00BB1428" w:rsidRDefault="00BB1428" w:rsidP="00BB1428">
      <w:r>
        <w:t xml:space="preserve">1.2 </w:t>
      </w:r>
      <w:r>
        <w:rPr>
          <w:rFonts w:hint="eastAsia"/>
        </w:rPr>
        <w:t>Особенности</w:t>
      </w:r>
      <w:r>
        <w:t xml:space="preserve"> </w:t>
      </w:r>
      <w:r>
        <w:rPr>
          <w:rFonts w:hint="eastAsia"/>
        </w:rPr>
        <w:t>технологического</w:t>
      </w:r>
      <w:r>
        <w:t xml:space="preserve"> </w:t>
      </w:r>
      <w:r>
        <w:rPr>
          <w:rFonts w:hint="eastAsia"/>
        </w:rPr>
        <w:t>процесса</w:t>
      </w:r>
      <w:r>
        <w:t xml:space="preserve"> </w:t>
      </w:r>
      <w:r>
        <w:rPr>
          <w:rFonts w:hint="eastAsia"/>
        </w:rPr>
        <w:t>выплавки</w:t>
      </w:r>
      <w:r>
        <w:t xml:space="preserve"> </w:t>
      </w:r>
      <w:r>
        <w:rPr>
          <w:rFonts w:hint="eastAsia"/>
        </w:rPr>
        <w:t>стали</w:t>
      </w:r>
      <w:r>
        <w:t xml:space="preserve"> </w:t>
      </w:r>
      <w:r>
        <w:rPr>
          <w:rFonts w:hint="eastAsia"/>
        </w:rPr>
        <w:t>в</w:t>
      </w:r>
      <w:r>
        <w:t xml:space="preserve"> </w:t>
      </w:r>
      <w:r>
        <w:rPr>
          <w:rFonts w:hint="eastAsia"/>
        </w:rPr>
        <w:t>дуговых</w:t>
      </w:r>
      <w:r>
        <w:t xml:space="preserve"> </w:t>
      </w:r>
      <w:r>
        <w:rPr>
          <w:rFonts w:hint="eastAsia"/>
        </w:rPr>
        <w:t>сталеплавильных</w:t>
      </w:r>
      <w:r>
        <w:t xml:space="preserve"> </w:t>
      </w:r>
      <w:r>
        <w:rPr>
          <w:rFonts w:hint="eastAsia"/>
        </w:rPr>
        <w:t>печах</w:t>
      </w:r>
      <w:r>
        <w:t xml:space="preserve"> </w:t>
      </w:r>
      <w:r>
        <w:rPr>
          <w:rFonts w:hint="eastAsia"/>
        </w:rPr>
        <w:t>переменного</w:t>
      </w:r>
      <w:r>
        <w:t xml:space="preserve"> </w:t>
      </w:r>
      <w:r>
        <w:rPr>
          <w:rFonts w:hint="eastAsia"/>
        </w:rPr>
        <w:t>тока</w:t>
      </w:r>
    </w:p>
    <w:p w14:paraId="08D90963" w14:textId="77777777" w:rsidR="00BB1428" w:rsidRDefault="00BB1428" w:rsidP="00BB1428"/>
    <w:p w14:paraId="0949D8A2" w14:textId="77777777" w:rsidR="00BB1428" w:rsidRDefault="00BB1428" w:rsidP="00BB1428">
      <w:r>
        <w:t xml:space="preserve">1.3 </w:t>
      </w:r>
      <w:r>
        <w:rPr>
          <w:rFonts w:hint="eastAsia"/>
        </w:rPr>
        <w:t>Анализ</w:t>
      </w:r>
      <w:r>
        <w:t xml:space="preserve"> </w:t>
      </w:r>
      <w:r>
        <w:rPr>
          <w:rFonts w:hint="eastAsia"/>
        </w:rPr>
        <w:t>дуговой</w:t>
      </w:r>
      <w:r>
        <w:t xml:space="preserve"> </w:t>
      </w:r>
      <w:r>
        <w:rPr>
          <w:rFonts w:hint="eastAsia"/>
        </w:rPr>
        <w:t>сталеплавильной</w:t>
      </w:r>
      <w:r>
        <w:t xml:space="preserve"> </w:t>
      </w:r>
      <w:r>
        <w:rPr>
          <w:rFonts w:hint="eastAsia"/>
        </w:rPr>
        <w:t>печи</w:t>
      </w:r>
      <w:r>
        <w:t xml:space="preserve"> </w:t>
      </w:r>
      <w:r>
        <w:rPr>
          <w:rFonts w:hint="eastAsia"/>
        </w:rPr>
        <w:t>переменного</w:t>
      </w:r>
      <w:r>
        <w:t xml:space="preserve"> </w:t>
      </w:r>
      <w:r>
        <w:rPr>
          <w:rFonts w:hint="eastAsia"/>
        </w:rPr>
        <w:t>тока</w:t>
      </w:r>
      <w:r>
        <w:t xml:space="preserve"> </w:t>
      </w:r>
      <w:r>
        <w:rPr>
          <w:rFonts w:hint="eastAsia"/>
        </w:rPr>
        <w:t>как</w:t>
      </w:r>
      <w:r>
        <w:t xml:space="preserve"> </w:t>
      </w:r>
      <w:r>
        <w:rPr>
          <w:rFonts w:hint="eastAsia"/>
        </w:rPr>
        <w:t>объекта</w:t>
      </w:r>
      <w:r>
        <w:t xml:space="preserve"> </w:t>
      </w:r>
      <w:r>
        <w:rPr>
          <w:rFonts w:hint="eastAsia"/>
        </w:rPr>
        <w:t>управления</w:t>
      </w:r>
    </w:p>
    <w:p w14:paraId="71088522" w14:textId="77777777" w:rsidR="00BB1428" w:rsidRDefault="00BB1428" w:rsidP="00BB1428"/>
    <w:p w14:paraId="6EE851B9" w14:textId="77777777" w:rsidR="00BB1428" w:rsidRDefault="00BB1428" w:rsidP="00BB1428">
      <w:r>
        <w:t xml:space="preserve">1.4 </w:t>
      </w:r>
      <w:r>
        <w:rPr>
          <w:rFonts w:hint="eastAsia"/>
        </w:rPr>
        <w:t>Постановка</w:t>
      </w:r>
      <w:r>
        <w:t xml:space="preserve"> </w:t>
      </w:r>
      <w:r>
        <w:rPr>
          <w:rFonts w:hint="eastAsia"/>
        </w:rPr>
        <w:t>задачи</w:t>
      </w:r>
      <w:r>
        <w:t xml:space="preserve"> </w:t>
      </w:r>
      <w:r>
        <w:rPr>
          <w:rFonts w:hint="eastAsia"/>
        </w:rPr>
        <w:t>управления</w:t>
      </w:r>
    </w:p>
    <w:p w14:paraId="61942775" w14:textId="77777777" w:rsidR="00BB1428" w:rsidRDefault="00BB1428" w:rsidP="00BB1428"/>
    <w:p w14:paraId="0BBA9A16" w14:textId="77777777" w:rsidR="00BB1428" w:rsidRDefault="00BB1428" w:rsidP="00BB1428">
      <w:r>
        <w:rPr>
          <w:rFonts w:hint="eastAsia"/>
        </w:rPr>
        <w:t>Выводы</w:t>
      </w:r>
      <w:r>
        <w:t xml:space="preserve"> </w:t>
      </w:r>
      <w:r>
        <w:rPr>
          <w:rFonts w:hint="eastAsia"/>
        </w:rPr>
        <w:t>по</w:t>
      </w:r>
      <w:r>
        <w:t xml:space="preserve"> </w:t>
      </w:r>
      <w:r>
        <w:rPr>
          <w:rFonts w:hint="eastAsia"/>
        </w:rPr>
        <w:t>главе</w:t>
      </w:r>
    </w:p>
    <w:p w14:paraId="10B5E4A9" w14:textId="77777777" w:rsidR="00BB1428" w:rsidRDefault="00BB1428" w:rsidP="00BB1428"/>
    <w:p w14:paraId="2D11D062" w14:textId="77777777" w:rsidR="00BB1428" w:rsidRDefault="00BB1428" w:rsidP="00BB1428">
      <w:r>
        <w:rPr>
          <w:rFonts w:hint="eastAsia"/>
        </w:rPr>
        <w:t>ГЛАВА</w:t>
      </w:r>
      <w:r>
        <w:t xml:space="preserve"> 2. </w:t>
      </w:r>
      <w:r>
        <w:rPr>
          <w:rFonts w:hint="eastAsia"/>
        </w:rPr>
        <w:t>МАТЕМАТИЧЕСКОЕ</w:t>
      </w:r>
      <w:r>
        <w:t xml:space="preserve"> </w:t>
      </w:r>
      <w:r>
        <w:rPr>
          <w:rFonts w:hint="eastAsia"/>
        </w:rPr>
        <w:t>МОДЕЛИРОВАНИЕ</w:t>
      </w:r>
      <w:r>
        <w:t xml:space="preserve"> </w:t>
      </w:r>
      <w:r>
        <w:rPr>
          <w:rFonts w:hint="eastAsia"/>
        </w:rPr>
        <w:t>ПРОЦЕССА</w:t>
      </w:r>
      <w:r>
        <w:t xml:space="preserve"> </w:t>
      </w:r>
      <w:r>
        <w:rPr>
          <w:rFonts w:hint="eastAsia"/>
        </w:rPr>
        <w:t>ГОРЕНИЯ</w:t>
      </w:r>
      <w:r>
        <w:t xml:space="preserve"> </w:t>
      </w:r>
      <w:r>
        <w:rPr>
          <w:rFonts w:hint="eastAsia"/>
        </w:rPr>
        <w:t>ЭЛЕКТРИЧЕСКОЙ</w:t>
      </w:r>
      <w:r>
        <w:t xml:space="preserve"> </w:t>
      </w:r>
      <w:r>
        <w:rPr>
          <w:rFonts w:hint="eastAsia"/>
        </w:rPr>
        <w:t>ДУГИ</w:t>
      </w:r>
      <w:r>
        <w:t xml:space="preserve"> </w:t>
      </w:r>
      <w:r>
        <w:rPr>
          <w:rFonts w:hint="eastAsia"/>
        </w:rPr>
        <w:t>В</w:t>
      </w:r>
      <w:r>
        <w:t xml:space="preserve"> </w:t>
      </w:r>
      <w:r>
        <w:rPr>
          <w:rFonts w:hint="eastAsia"/>
        </w:rPr>
        <w:t>СТАЛЕПЛАВИЛЬНОЙ</w:t>
      </w:r>
      <w:r>
        <w:t xml:space="preserve"> </w:t>
      </w:r>
      <w:r>
        <w:rPr>
          <w:rFonts w:hint="eastAsia"/>
        </w:rPr>
        <w:t>ПЕЧИ</w:t>
      </w:r>
      <w:r>
        <w:t xml:space="preserve"> </w:t>
      </w:r>
      <w:r>
        <w:rPr>
          <w:rFonts w:hint="eastAsia"/>
        </w:rPr>
        <w:t>ПЕРЕМЕННОГО</w:t>
      </w:r>
      <w:r>
        <w:t xml:space="preserve"> </w:t>
      </w:r>
      <w:r>
        <w:rPr>
          <w:rFonts w:hint="eastAsia"/>
        </w:rPr>
        <w:t>ТОКА</w:t>
      </w:r>
    </w:p>
    <w:p w14:paraId="1F7400CB" w14:textId="77777777" w:rsidR="00BB1428" w:rsidRDefault="00BB1428" w:rsidP="00BB1428"/>
    <w:p w14:paraId="404F2045" w14:textId="77777777" w:rsidR="00BB1428" w:rsidRDefault="00BB1428" w:rsidP="00BB1428">
      <w:r>
        <w:t xml:space="preserve">2.1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процесса</w:t>
      </w:r>
      <w:r>
        <w:t xml:space="preserve"> </w:t>
      </w:r>
      <w:r>
        <w:rPr>
          <w:rFonts w:hint="eastAsia"/>
        </w:rPr>
        <w:t>горения</w:t>
      </w:r>
      <w:r>
        <w:t xml:space="preserve"> </w:t>
      </w:r>
      <w:r>
        <w:rPr>
          <w:rFonts w:hint="eastAsia"/>
        </w:rPr>
        <w:t>дуги</w:t>
      </w:r>
    </w:p>
    <w:p w14:paraId="3695DD92" w14:textId="77777777" w:rsidR="00BB1428" w:rsidRDefault="00BB1428" w:rsidP="00BB1428"/>
    <w:p w14:paraId="2E61F019" w14:textId="77777777" w:rsidR="00BB1428" w:rsidRDefault="00BB1428" w:rsidP="00BB1428">
      <w:r>
        <w:t xml:space="preserve">2.1.1 </w:t>
      </w:r>
      <w:r>
        <w:rPr>
          <w:rFonts w:hint="eastAsia"/>
        </w:rPr>
        <w:t>Базовая</w:t>
      </w:r>
      <w:r>
        <w:t xml:space="preserve"> </w:t>
      </w:r>
      <w:r>
        <w:rPr>
          <w:rFonts w:hint="eastAsia"/>
        </w:rPr>
        <w:t>математическая</w:t>
      </w:r>
      <w:r>
        <w:t xml:space="preserve"> </w:t>
      </w:r>
      <w:r>
        <w:rPr>
          <w:rFonts w:hint="eastAsia"/>
        </w:rPr>
        <w:t>модель</w:t>
      </w:r>
      <w:r>
        <w:t xml:space="preserve"> </w:t>
      </w:r>
      <w:r>
        <w:rPr>
          <w:rFonts w:hint="eastAsia"/>
        </w:rPr>
        <w:t>дуговой</w:t>
      </w:r>
      <w:r>
        <w:t xml:space="preserve"> </w:t>
      </w:r>
      <w:r>
        <w:rPr>
          <w:rFonts w:hint="eastAsia"/>
        </w:rPr>
        <w:t>сталеплавильной</w:t>
      </w:r>
      <w:r>
        <w:t xml:space="preserve"> </w:t>
      </w:r>
      <w:r>
        <w:rPr>
          <w:rFonts w:hint="eastAsia"/>
        </w:rPr>
        <w:t>печи</w:t>
      </w:r>
      <w:r>
        <w:t xml:space="preserve"> </w:t>
      </w:r>
      <w:r>
        <w:rPr>
          <w:rFonts w:hint="eastAsia"/>
        </w:rPr>
        <w:t>на</w:t>
      </w:r>
      <w:r>
        <w:t xml:space="preserve"> </w:t>
      </w:r>
      <w:r>
        <w:rPr>
          <w:rFonts w:hint="eastAsia"/>
        </w:rPr>
        <w:t>основе</w:t>
      </w:r>
      <w:r>
        <w:t xml:space="preserve"> </w:t>
      </w:r>
      <w:r>
        <w:rPr>
          <w:rFonts w:hint="eastAsia"/>
        </w:rPr>
        <w:t>схемы</w:t>
      </w:r>
      <w:r>
        <w:t xml:space="preserve"> </w:t>
      </w:r>
      <w:r>
        <w:rPr>
          <w:rFonts w:hint="eastAsia"/>
        </w:rPr>
        <w:t>замещения</w:t>
      </w:r>
      <w:r>
        <w:t xml:space="preserve"> </w:t>
      </w:r>
      <w:r>
        <w:rPr>
          <w:rFonts w:hint="eastAsia"/>
        </w:rPr>
        <w:t>дуги</w:t>
      </w:r>
      <w:r>
        <w:t xml:space="preserve"> </w:t>
      </w:r>
      <w:r>
        <w:rPr>
          <w:rFonts w:hint="eastAsia"/>
        </w:rPr>
        <w:t>акт</w:t>
      </w:r>
      <w:r>
        <w:rPr>
          <w:rFonts w:hint="eastAsia"/>
        </w:rPr>
        <w:lastRenderedPageBreak/>
        <w:t>ивным</w:t>
      </w:r>
      <w:r>
        <w:t xml:space="preserve"> </w:t>
      </w:r>
      <w:r>
        <w:rPr>
          <w:rFonts w:hint="eastAsia"/>
        </w:rPr>
        <w:t>сопротивлением</w:t>
      </w:r>
      <w:r>
        <w:t xml:space="preserve"> </w:t>
      </w:r>
      <w:r>
        <w:rPr>
          <w:rFonts w:hint="eastAsia"/>
        </w:rPr>
        <w:t>и</w:t>
      </w:r>
      <w:r>
        <w:t xml:space="preserve"> </w:t>
      </w:r>
      <w:r>
        <w:rPr>
          <w:rFonts w:hint="eastAsia"/>
        </w:rPr>
        <w:t>индуктивностью</w:t>
      </w:r>
    </w:p>
    <w:p w14:paraId="7E44C28C" w14:textId="77777777" w:rsidR="00BB1428" w:rsidRDefault="00BB1428" w:rsidP="00BB1428"/>
    <w:p w14:paraId="2EE88266" w14:textId="77777777" w:rsidR="00BB1428" w:rsidRDefault="00BB1428" w:rsidP="00BB1428">
      <w:r>
        <w:t xml:space="preserve">2.1.2 </w:t>
      </w:r>
      <w:r>
        <w:rPr>
          <w:rFonts w:hint="eastAsia"/>
        </w:rPr>
        <w:t>Математическая</w:t>
      </w:r>
      <w:r>
        <w:t xml:space="preserve"> </w:t>
      </w:r>
      <w:r>
        <w:rPr>
          <w:rFonts w:hint="eastAsia"/>
        </w:rPr>
        <w:t>модель</w:t>
      </w:r>
      <w:r>
        <w:t xml:space="preserve"> </w:t>
      </w:r>
      <w:r>
        <w:rPr>
          <w:rFonts w:hint="eastAsia"/>
        </w:rPr>
        <w:t>дуговой</w:t>
      </w:r>
      <w:r>
        <w:t xml:space="preserve"> </w:t>
      </w:r>
      <w:r>
        <w:rPr>
          <w:rFonts w:hint="eastAsia"/>
        </w:rPr>
        <w:t>сталеплавильной</w:t>
      </w:r>
      <w:r>
        <w:t xml:space="preserve"> </w:t>
      </w:r>
      <w:r>
        <w:rPr>
          <w:rFonts w:hint="eastAsia"/>
        </w:rPr>
        <w:t>печи</w:t>
      </w:r>
      <w:r>
        <w:t xml:space="preserve"> </w:t>
      </w:r>
      <w:r>
        <w:rPr>
          <w:rFonts w:hint="eastAsia"/>
        </w:rPr>
        <w:t>на</w:t>
      </w:r>
      <w:r>
        <w:t xml:space="preserve"> </w:t>
      </w:r>
      <w:r>
        <w:rPr>
          <w:rFonts w:hint="eastAsia"/>
        </w:rPr>
        <w:t>базе</w:t>
      </w:r>
      <w:r>
        <w:t xml:space="preserve"> </w:t>
      </w:r>
      <w:r>
        <w:rPr>
          <w:rFonts w:hint="eastAsia"/>
        </w:rPr>
        <w:t>схемы</w:t>
      </w:r>
      <w:r>
        <w:t xml:space="preserve"> </w:t>
      </w:r>
      <w:r>
        <w:rPr>
          <w:rFonts w:hint="eastAsia"/>
        </w:rPr>
        <w:t>замещения</w:t>
      </w:r>
      <w:r>
        <w:t xml:space="preserve"> </w:t>
      </w:r>
      <w:r>
        <w:rPr>
          <w:rFonts w:hint="eastAsia"/>
        </w:rPr>
        <w:t>дуги</w:t>
      </w:r>
      <w:r>
        <w:t xml:space="preserve"> </w:t>
      </w:r>
      <w:r>
        <w:rPr>
          <w:rFonts w:hint="eastAsia"/>
        </w:rPr>
        <w:t>нелинейным</w:t>
      </w:r>
      <w:r>
        <w:t xml:space="preserve"> </w:t>
      </w:r>
      <w:r>
        <w:rPr>
          <w:rFonts w:hint="eastAsia"/>
        </w:rPr>
        <w:t>дифференциальным</w:t>
      </w:r>
      <w:r>
        <w:t xml:space="preserve"> </w:t>
      </w:r>
      <w:r>
        <w:rPr>
          <w:rFonts w:hint="eastAsia"/>
        </w:rPr>
        <w:t>уравнением</w:t>
      </w:r>
    </w:p>
    <w:p w14:paraId="28DF618A" w14:textId="77777777" w:rsidR="00BB1428" w:rsidRDefault="00BB1428" w:rsidP="00BB1428"/>
    <w:p w14:paraId="1CADC6D9" w14:textId="77777777" w:rsidR="00BB1428" w:rsidRDefault="00BB1428" w:rsidP="00BB1428">
      <w:r>
        <w:t xml:space="preserve">2.2 </w:t>
      </w:r>
      <w:r>
        <w:rPr>
          <w:rFonts w:hint="eastAsia"/>
        </w:rPr>
        <w:t>Актуализация</w:t>
      </w:r>
      <w:r>
        <w:t xml:space="preserve"> </w:t>
      </w:r>
      <w:r>
        <w:rPr>
          <w:rFonts w:hint="eastAsia"/>
        </w:rPr>
        <w:t>параметров</w:t>
      </w:r>
      <w:r>
        <w:t xml:space="preserve"> </w:t>
      </w:r>
      <w:r>
        <w:rPr>
          <w:rFonts w:hint="eastAsia"/>
        </w:rPr>
        <w:t>математической</w:t>
      </w:r>
      <w:r>
        <w:t xml:space="preserve"> </w:t>
      </w:r>
      <w:r>
        <w:rPr>
          <w:rFonts w:hint="eastAsia"/>
        </w:rPr>
        <w:t>модели</w:t>
      </w:r>
      <w:r>
        <w:t xml:space="preserve"> </w:t>
      </w:r>
      <w:r>
        <w:rPr>
          <w:rFonts w:hint="eastAsia"/>
        </w:rPr>
        <w:t>электрической</w:t>
      </w:r>
      <w:r>
        <w:t xml:space="preserve"> </w:t>
      </w:r>
      <w:r>
        <w:rPr>
          <w:rFonts w:hint="eastAsia"/>
        </w:rPr>
        <w:t>дуги</w:t>
      </w:r>
      <w:r>
        <w:t xml:space="preserve"> </w:t>
      </w:r>
      <w:r>
        <w:rPr>
          <w:rFonts w:hint="eastAsia"/>
        </w:rPr>
        <w:t>переменного</w:t>
      </w:r>
      <w:r>
        <w:t xml:space="preserve"> </w:t>
      </w:r>
      <w:r>
        <w:rPr>
          <w:rFonts w:hint="eastAsia"/>
        </w:rPr>
        <w:t>тока</w:t>
      </w:r>
    </w:p>
    <w:p w14:paraId="51B232E5" w14:textId="77777777" w:rsidR="00BB1428" w:rsidRDefault="00BB1428" w:rsidP="00BB1428"/>
    <w:p w14:paraId="3C5760A5" w14:textId="77777777" w:rsidR="00BB1428" w:rsidRDefault="00BB1428" w:rsidP="00BB1428">
      <w:r>
        <w:t xml:space="preserve">2.2.1 </w:t>
      </w:r>
      <w:r>
        <w:rPr>
          <w:rFonts w:hint="eastAsia"/>
        </w:rPr>
        <w:t>Активное</w:t>
      </w:r>
      <w:r>
        <w:t xml:space="preserve"> </w:t>
      </w:r>
      <w:r>
        <w:rPr>
          <w:rFonts w:hint="eastAsia"/>
        </w:rPr>
        <w:t>сопротивление</w:t>
      </w:r>
    </w:p>
    <w:p w14:paraId="7F237187" w14:textId="77777777" w:rsidR="00BB1428" w:rsidRDefault="00BB1428" w:rsidP="00BB1428"/>
    <w:p w14:paraId="0DC75536" w14:textId="77777777" w:rsidR="00BB1428" w:rsidRDefault="00BB1428" w:rsidP="00BB1428">
      <w:r>
        <w:t xml:space="preserve">2.2.2 </w:t>
      </w:r>
      <w:r>
        <w:rPr>
          <w:rFonts w:hint="eastAsia"/>
        </w:rPr>
        <w:t>Индуктивности</w:t>
      </w:r>
      <w:r>
        <w:t xml:space="preserve"> </w:t>
      </w:r>
      <w:r>
        <w:rPr>
          <w:rFonts w:hint="eastAsia"/>
        </w:rPr>
        <w:t>электрических</w:t>
      </w:r>
      <w:r>
        <w:t xml:space="preserve"> </w:t>
      </w:r>
      <w:r>
        <w:rPr>
          <w:rFonts w:hint="eastAsia"/>
        </w:rPr>
        <w:t>цепей</w:t>
      </w:r>
    </w:p>
    <w:p w14:paraId="331CB430" w14:textId="77777777" w:rsidR="00BB1428" w:rsidRDefault="00BB1428" w:rsidP="00BB1428"/>
    <w:p w14:paraId="6F39586C" w14:textId="77777777" w:rsidR="00BB1428" w:rsidRDefault="00BB1428" w:rsidP="00BB1428">
      <w:r>
        <w:rPr>
          <w:rFonts w:hint="eastAsia"/>
        </w:rPr>
        <w:t>Выводы</w:t>
      </w:r>
      <w:r>
        <w:t xml:space="preserve"> </w:t>
      </w:r>
      <w:r>
        <w:rPr>
          <w:rFonts w:hint="eastAsia"/>
        </w:rPr>
        <w:t>по</w:t>
      </w:r>
      <w:r>
        <w:t xml:space="preserve"> </w:t>
      </w:r>
      <w:r>
        <w:rPr>
          <w:rFonts w:hint="eastAsia"/>
        </w:rPr>
        <w:t>главе</w:t>
      </w:r>
    </w:p>
    <w:p w14:paraId="06020FEA" w14:textId="77777777" w:rsidR="00BB1428" w:rsidRDefault="00BB1428" w:rsidP="00BB1428"/>
    <w:p w14:paraId="18292E0C" w14:textId="77777777" w:rsidR="00BB1428" w:rsidRDefault="00BB1428" w:rsidP="00BB1428">
      <w:r>
        <w:rPr>
          <w:rFonts w:hint="eastAsia"/>
        </w:rPr>
        <w:t>ГЛАВА</w:t>
      </w:r>
      <w:r>
        <w:t xml:space="preserve"> 3. </w:t>
      </w:r>
      <w:r>
        <w:rPr>
          <w:rFonts w:hint="eastAsia"/>
        </w:rPr>
        <w:t>ИМИТАЦИОННЫЕ</w:t>
      </w:r>
      <w:r>
        <w:t xml:space="preserve"> </w:t>
      </w:r>
      <w:r>
        <w:rPr>
          <w:rFonts w:hint="eastAsia"/>
        </w:rPr>
        <w:t>ИССЛЕДОВАНИЯ</w:t>
      </w:r>
      <w:r>
        <w:t xml:space="preserve"> </w:t>
      </w:r>
      <w:r>
        <w:rPr>
          <w:rFonts w:hint="eastAsia"/>
        </w:rPr>
        <w:t>ПРОЦЕССА</w:t>
      </w:r>
      <w:r>
        <w:t xml:space="preserve"> </w:t>
      </w:r>
      <w:r>
        <w:rPr>
          <w:rFonts w:hint="eastAsia"/>
        </w:rPr>
        <w:t>ГОРЕНИЯ</w:t>
      </w:r>
      <w:r>
        <w:t xml:space="preserve"> </w:t>
      </w:r>
      <w:r>
        <w:rPr>
          <w:rFonts w:hint="eastAsia"/>
        </w:rPr>
        <w:t>ЭЛЕКТРИЧЕСКОЙ</w:t>
      </w:r>
      <w:r>
        <w:t xml:space="preserve"> </w:t>
      </w:r>
      <w:r>
        <w:rPr>
          <w:rFonts w:hint="eastAsia"/>
        </w:rPr>
        <w:t>ДУГИ</w:t>
      </w:r>
      <w:r>
        <w:t xml:space="preserve"> </w:t>
      </w:r>
      <w:r>
        <w:rPr>
          <w:rFonts w:hint="eastAsia"/>
        </w:rPr>
        <w:t>ПЕРЕМЕННОГО</w:t>
      </w:r>
      <w:r>
        <w:t xml:space="preserve"> </w:t>
      </w:r>
      <w:r>
        <w:rPr>
          <w:rFonts w:hint="eastAsia"/>
        </w:rPr>
        <w:t>ТОКА</w:t>
      </w:r>
      <w:r>
        <w:t xml:space="preserve"> </w:t>
      </w:r>
      <w:r>
        <w:rPr>
          <w:rFonts w:hint="eastAsia"/>
        </w:rPr>
        <w:t>В</w:t>
      </w:r>
      <w:r>
        <w:t xml:space="preserve"> </w:t>
      </w:r>
      <w:r>
        <w:rPr>
          <w:rFonts w:hint="eastAsia"/>
        </w:rPr>
        <w:t>ДУГОВОЙ</w:t>
      </w:r>
    </w:p>
    <w:p w14:paraId="7ED83203" w14:textId="77777777" w:rsidR="00BB1428" w:rsidRDefault="00BB1428" w:rsidP="00BB1428"/>
    <w:p w14:paraId="47038B02" w14:textId="77777777" w:rsidR="00BB1428" w:rsidRDefault="00BB1428" w:rsidP="00BB1428">
      <w:r>
        <w:rPr>
          <w:rFonts w:hint="eastAsia"/>
        </w:rPr>
        <w:t>СТАЛЕПЛАВИЛЬНОЙ</w:t>
      </w:r>
      <w:r>
        <w:t xml:space="preserve"> </w:t>
      </w:r>
      <w:r>
        <w:rPr>
          <w:rFonts w:hint="eastAsia"/>
        </w:rPr>
        <w:t>ПЕЧИ</w:t>
      </w:r>
    </w:p>
    <w:p w14:paraId="6DF8B78C" w14:textId="77777777" w:rsidR="00BB1428" w:rsidRDefault="00BB1428" w:rsidP="00BB1428"/>
    <w:p w14:paraId="79A65E4E" w14:textId="77777777" w:rsidR="00BB1428" w:rsidRDefault="00BB1428" w:rsidP="00BB1428">
      <w:r>
        <w:t xml:space="preserve">3.1 </w:t>
      </w:r>
      <w:r>
        <w:rPr>
          <w:rFonts w:hint="eastAsia"/>
        </w:rPr>
        <w:t>Статические</w:t>
      </w:r>
      <w:r>
        <w:t xml:space="preserve"> </w:t>
      </w:r>
      <w:r>
        <w:rPr>
          <w:rFonts w:hint="eastAsia"/>
        </w:rPr>
        <w:t>характеристики</w:t>
      </w:r>
      <w:r>
        <w:t xml:space="preserve"> </w:t>
      </w:r>
      <w:r>
        <w:rPr>
          <w:rFonts w:hint="eastAsia"/>
        </w:rPr>
        <w:t>процесса</w:t>
      </w:r>
      <w:r>
        <w:t xml:space="preserve"> </w:t>
      </w:r>
      <w:r>
        <w:rPr>
          <w:rFonts w:hint="eastAsia"/>
        </w:rPr>
        <w:t>горения</w:t>
      </w:r>
      <w:r>
        <w:t xml:space="preserve"> </w:t>
      </w:r>
      <w:r>
        <w:rPr>
          <w:rFonts w:hint="eastAsia"/>
        </w:rPr>
        <w:t>электрической</w:t>
      </w:r>
      <w:r>
        <w:t xml:space="preserve"> </w:t>
      </w:r>
      <w:r>
        <w:rPr>
          <w:rFonts w:hint="eastAsia"/>
        </w:rPr>
        <w:t>дуги</w:t>
      </w:r>
      <w:r>
        <w:t xml:space="preserve"> </w:t>
      </w:r>
      <w:r>
        <w:rPr>
          <w:rFonts w:hint="eastAsia"/>
        </w:rPr>
        <w:t>переменного</w:t>
      </w:r>
      <w:r>
        <w:t xml:space="preserve"> </w:t>
      </w:r>
      <w:r>
        <w:rPr>
          <w:rFonts w:hint="eastAsia"/>
        </w:rPr>
        <w:t>тока</w:t>
      </w:r>
    </w:p>
    <w:p w14:paraId="7E7CDEA1" w14:textId="77777777" w:rsidR="00BB1428" w:rsidRDefault="00BB1428" w:rsidP="00BB1428"/>
    <w:p w14:paraId="1775AFEA" w14:textId="77777777" w:rsidR="00BB1428" w:rsidRDefault="00BB1428" w:rsidP="00BB1428">
      <w:r>
        <w:t xml:space="preserve">3.2 </w:t>
      </w:r>
      <w:r>
        <w:rPr>
          <w:rFonts w:hint="eastAsia"/>
        </w:rPr>
        <w:t>Динамические</w:t>
      </w:r>
      <w:r>
        <w:t xml:space="preserve"> </w:t>
      </w:r>
      <w:r>
        <w:rPr>
          <w:rFonts w:hint="eastAsia"/>
        </w:rPr>
        <w:t>характеристики</w:t>
      </w:r>
      <w:r>
        <w:t xml:space="preserve"> </w:t>
      </w:r>
      <w:r>
        <w:rPr>
          <w:rFonts w:hint="eastAsia"/>
        </w:rPr>
        <w:t>процесса</w:t>
      </w:r>
      <w:r>
        <w:t xml:space="preserve"> </w:t>
      </w:r>
      <w:r>
        <w:rPr>
          <w:rFonts w:hint="eastAsia"/>
        </w:rPr>
        <w:t>горения</w:t>
      </w:r>
      <w:r>
        <w:t xml:space="preserve"> </w:t>
      </w:r>
      <w:r>
        <w:rPr>
          <w:rFonts w:hint="eastAsia"/>
        </w:rPr>
        <w:t>электрической</w:t>
      </w:r>
      <w:r>
        <w:t xml:space="preserve"> </w:t>
      </w:r>
      <w:r>
        <w:rPr>
          <w:rFonts w:hint="eastAsia"/>
        </w:rPr>
        <w:t>дуги</w:t>
      </w:r>
      <w:r>
        <w:t xml:space="preserve"> </w:t>
      </w:r>
      <w:r>
        <w:rPr>
          <w:rFonts w:hint="eastAsia"/>
        </w:rPr>
        <w:t>переменного</w:t>
      </w:r>
      <w:r>
        <w:t xml:space="preserve"> </w:t>
      </w:r>
      <w:r>
        <w:rPr>
          <w:rFonts w:hint="eastAsia"/>
        </w:rPr>
        <w:t>тока</w:t>
      </w:r>
    </w:p>
    <w:p w14:paraId="18EA6D5E" w14:textId="77777777" w:rsidR="00BB1428" w:rsidRDefault="00BB1428" w:rsidP="00BB1428"/>
    <w:p w14:paraId="74725BF4" w14:textId="77777777" w:rsidR="00BB1428" w:rsidRDefault="00BB1428" w:rsidP="00BB1428">
      <w:r>
        <w:t xml:space="preserve">3.3 </w:t>
      </w:r>
      <w:r>
        <w:rPr>
          <w:rFonts w:hint="eastAsia"/>
        </w:rPr>
        <w:t>Вольт</w:t>
      </w:r>
      <w:r>
        <w:t>-</w:t>
      </w:r>
      <w:r>
        <w:rPr>
          <w:rFonts w:hint="eastAsia"/>
        </w:rPr>
        <w:t>амперные</w:t>
      </w:r>
      <w:r>
        <w:t xml:space="preserve"> </w:t>
      </w:r>
      <w:r>
        <w:rPr>
          <w:rFonts w:hint="eastAsia"/>
        </w:rPr>
        <w:t>характеристики</w:t>
      </w:r>
      <w:r>
        <w:t xml:space="preserve"> </w:t>
      </w:r>
      <w:r>
        <w:rPr>
          <w:rFonts w:hint="eastAsia"/>
        </w:rPr>
        <w:t>процесса</w:t>
      </w:r>
      <w:r>
        <w:t xml:space="preserve"> </w:t>
      </w:r>
      <w:r>
        <w:rPr>
          <w:rFonts w:hint="eastAsia"/>
        </w:rPr>
        <w:t>горения</w:t>
      </w:r>
      <w:r>
        <w:t xml:space="preserve"> </w:t>
      </w:r>
      <w:r>
        <w:rPr>
          <w:rFonts w:hint="eastAsia"/>
        </w:rPr>
        <w:t>электрической</w:t>
      </w:r>
      <w:r>
        <w:t xml:space="preserve"> </w:t>
      </w:r>
      <w:r>
        <w:rPr>
          <w:rFonts w:hint="eastAsia"/>
        </w:rPr>
        <w:t>дуги</w:t>
      </w:r>
    </w:p>
    <w:p w14:paraId="623E914E" w14:textId="77777777" w:rsidR="00BB1428" w:rsidRDefault="00BB1428" w:rsidP="00BB1428"/>
    <w:p w14:paraId="15594C4F" w14:textId="77777777" w:rsidR="00BB1428" w:rsidRDefault="00BB1428" w:rsidP="00BB1428">
      <w:r>
        <w:rPr>
          <w:rFonts w:hint="eastAsia"/>
        </w:rPr>
        <w:t>переменного</w:t>
      </w:r>
      <w:r>
        <w:t xml:space="preserve"> </w:t>
      </w:r>
      <w:r>
        <w:rPr>
          <w:rFonts w:hint="eastAsia"/>
        </w:rPr>
        <w:t>тока</w:t>
      </w:r>
    </w:p>
    <w:p w14:paraId="1DD1268D" w14:textId="77777777" w:rsidR="00BB1428" w:rsidRDefault="00BB1428" w:rsidP="00BB1428"/>
    <w:p w14:paraId="7BC0BD5F" w14:textId="77777777" w:rsidR="00BB1428" w:rsidRDefault="00BB1428" w:rsidP="00BB1428">
      <w:r>
        <w:rPr>
          <w:rFonts w:hint="eastAsia"/>
        </w:rPr>
        <w:t>Выводы</w:t>
      </w:r>
      <w:r>
        <w:t xml:space="preserve"> </w:t>
      </w:r>
      <w:r>
        <w:rPr>
          <w:rFonts w:hint="eastAsia"/>
        </w:rPr>
        <w:t>по</w:t>
      </w:r>
      <w:r>
        <w:t xml:space="preserve"> </w:t>
      </w:r>
      <w:r>
        <w:rPr>
          <w:rFonts w:hint="eastAsia"/>
        </w:rPr>
        <w:t>главе</w:t>
      </w:r>
    </w:p>
    <w:p w14:paraId="2C2DD0A9" w14:textId="77777777" w:rsidR="00BB1428" w:rsidRDefault="00BB1428" w:rsidP="00BB1428"/>
    <w:p w14:paraId="74AAB3A4" w14:textId="77777777" w:rsidR="00BB1428" w:rsidRDefault="00BB1428" w:rsidP="00BB1428">
      <w:r>
        <w:rPr>
          <w:rFonts w:hint="eastAsia"/>
        </w:rPr>
        <w:lastRenderedPageBreak/>
        <w:t>ГЛАВА</w:t>
      </w:r>
      <w:r>
        <w:t xml:space="preserve"> 4. </w:t>
      </w:r>
      <w:r>
        <w:rPr>
          <w:rFonts w:hint="eastAsia"/>
        </w:rPr>
        <w:t>РАЗРАБОТКА</w:t>
      </w:r>
      <w:r>
        <w:t xml:space="preserve"> </w:t>
      </w:r>
      <w:r>
        <w:rPr>
          <w:rFonts w:hint="eastAsia"/>
        </w:rPr>
        <w:t>СИСТЕМЫ</w:t>
      </w:r>
      <w:r>
        <w:t xml:space="preserve"> </w:t>
      </w:r>
      <w:r>
        <w:rPr>
          <w:rFonts w:hint="eastAsia"/>
        </w:rPr>
        <w:t>АВТОМАТИЧЕСКОГО</w:t>
      </w:r>
      <w:r>
        <w:t xml:space="preserve"> </w:t>
      </w:r>
      <w:r>
        <w:rPr>
          <w:rFonts w:hint="eastAsia"/>
        </w:rPr>
        <w:t>УПРАВЛЕНИЯ</w:t>
      </w:r>
      <w:r>
        <w:t xml:space="preserve"> </w:t>
      </w:r>
      <w:r>
        <w:rPr>
          <w:rFonts w:hint="eastAsia"/>
        </w:rPr>
        <w:t>ПРОЦЕССА</w:t>
      </w:r>
      <w:r>
        <w:t xml:space="preserve"> </w:t>
      </w:r>
      <w:r>
        <w:rPr>
          <w:rFonts w:hint="eastAsia"/>
        </w:rPr>
        <w:t>ГОРЕНИЯ</w:t>
      </w:r>
      <w:r>
        <w:t xml:space="preserve"> </w:t>
      </w:r>
      <w:r>
        <w:rPr>
          <w:rFonts w:hint="eastAsia"/>
        </w:rPr>
        <w:t>ЭЛЕКТРИЧЕСКОЙ</w:t>
      </w:r>
      <w:r>
        <w:t xml:space="preserve"> </w:t>
      </w:r>
      <w:r>
        <w:rPr>
          <w:rFonts w:hint="eastAsia"/>
        </w:rPr>
        <w:t>ДУГИ</w:t>
      </w:r>
      <w:r>
        <w:t xml:space="preserve"> </w:t>
      </w:r>
      <w:r>
        <w:rPr>
          <w:rFonts w:hint="eastAsia"/>
        </w:rPr>
        <w:t>ПЕРЕМЕННОГО</w:t>
      </w:r>
    </w:p>
    <w:p w14:paraId="53BA8906" w14:textId="77777777" w:rsidR="00BB1428" w:rsidRDefault="00BB1428" w:rsidP="00BB1428"/>
    <w:p w14:paraId="36277B21" w14:textId="77777777" w:rsidR="00BB1428" w:rsidRDefault="00BB1428" w:rsidP="00BB1428">
      <w:r>
        <w:rPr>
          <w:rFonts w:hint="eastAsia"/>
        </w:rPr>
        <w:t>ТОКА</w:t>
      </w:r>
      <w:r>
        <w:t xml:space="preserve"> </w:t>
      </w:r>
      <w:r>
        <w:rPr>
          <w:rFonts w:hint="eastAsia"/>
        </w:rPr>
        <w:t>В</w:t>
      </w:r>
      <w:r>
        <w:t xml:space="preserve"> </w:t>
      </w:r>
      <w:r>
        <w:rPr>
          <w:rFonts w:hint="eastAsia"/>
        </w:rPr>
        <w:t>СТАЛЕПЛАВИЛЬНОЙ</w:t>
      </w:r>
      <w:r>
        <w:t xml:space="preserve"> </w:t>
      </w:r>
      <w:r>
        <w:rPr>
          <w:rFonts w:hint="eastAsia"/>
        </w:rPr>
        <w:t>ПЕЧИ</w:t>
      </w:r>
    </w:p>
    <w:p w14:paraId="23AB7390" w14:textId="77777777" w:rsidR="00BB1428" w:rsidRDefault="00BB1428" w:rsidP="00BB1428"/>
    <w:p w14:paraId="037D153C" w14:textId="77777777" w:rsidR="00BB1428" w:rsidRDefault="00BB1428" w:rsidP="00BB1428">
      <w:r>
        <w:t xml:space="preserve">4.1 </w:t>
      </w:r>
      <w:r>
        <w:rPr>
          <w:rFonts w:hint="eastAsia"/>
        </w:rPr>
        <w:t>Критический</w:t>
      </w:r>
      <w:r>
        <w:t xml:space="preserve"> </w:t>
      </w:r>
      <w:r>
        <w:rPr>
          <w:rFonts w:hint="eastAsia"/>
        </w:rPr>
        <w:t>анализ</w:t>
      </w:r>
      <w:r>
        <w:t xml:space="preserve"> </w:t>
      </w:r>
      <w:r>
        <w:rPr>
          <w:rFonts w:hint="eastAsia"/>
        </w:rPr>
        <w:t>существующих</w:t>
      </w:r>
      <w:r>
        <w:t xml:space="preserve"> </w:t>
      </w:r>
      <w:r>
        <w:rPr>
          <w:rFonts w:hint="eastAsia"/>
        </w:rPr>
        <w:t>систем</w:t>
      </w:r>
      <w:r>
        <w:t xml:space="preserve"> </w:t>
      </w:r>
      <w:r>
        <w:rPr>
          <w:rFonts w:hint="eastAsia"/>
        </w:rPr>
        <w:t>управления</w:t>
      </w:r>
    </w:p>
    <w:p w14:paraId="70A461EE" w14:textId="77777777" w:rsidR="00BB1428" w:rsidRDefault="00BB1428" w:rsidP="00BB1428"/>
    <w:p w14:paraId="6D4DDE12" w14:textId="77777777" w:rsidR="00BB1428" w:rsidRDefault="00BB1428" w:rsidP="00BB1428">
      <w:r>
        <w:t xml:space="preserve">4.2 </w:t>
      </w:r>
      <w:r>
        <w:rPr>
          <w:rFonts w:hint="eastAsia"/>
        </w:rPr>
        <w:t>Математическая</w:t>
      </w:r>
      <w:r>
        <w:t xml:space="preserve"> </w:t>
      </w:r>
      <w:r>
        <w:rPr>
          <w:rFonts w:hint="eastAsia"/>
        </w:rPr>
        <w:t>модель</w:t>
      </w:r>
      <w:r>
        <w:t xml:space="preserve"> </w:t>
      </w:r>
      <w:r>
        <w:rPr>
          <w:rFonts w:hint="eastAsia"/>
        </w:rPr>
        <w:t>системы</w:t>
      </w:r>
      <w:r>
        <w:t xml:space="preserve"> </w:t>
      </w:r>
      <w:r>
        <w:rPr>
          <w:rFonts w:hint="eastAsia"/>
        </w:rPr>
        <w:t>управления</w:t>
      </w:r>
      <w:r>
        <w:t xml:space="preserve"> </w:t>
      </w:r>
      <w:r>
        <w:rPr>
          <w:rFonts w:hint="eastAsia"/>
        </w:rPr>
        <w:t>на</w:t>
      </w:r>
      <w:r>
        <w:t xml:space="preserve"> </w:t>
      </w:r>
      <w:r>
        <w:rPr>
          <w:rFonts w:hint="eastAsia"/>
        </w:rPr>
        <w:t>основе</w:t>
      </w:r>
      <w:r>
        <w:t xml:space="preserve"> </w:t>
      </w:r>
      <w:r>
        <w:rPr>
          <w:rFonts w:hint="eastAsia"/>
        </w:rPr>
        <w:t>пропорционально</w:t>
      </w:r>
      <w:r>
        <w:t>-</w:t>
      </w:r>
      <w:r>
        <w:rPr>
          <w:rFonts w:hint="eastAsia"/>
        </w:rPr>
        <w:t>интегрального</w:t>
      </w:r>
      <w:r>
        <w:t xml:space="preserve"> </w:t>
      </w:r>
      <w:r>
        <w:rPr>
          <w:rFonts w:hint="eastAsia"/>
        </w:rPr>
        <w:t>закона</w:t>
      </w:r>
      <w:r>
        <w:t xml:space="preserve"> </w:t>
      </w:r>
      <w:r>
        <w:rPr>
          <w:rFonts w:hint="eastAsia"/>
        </w:rPr>
        <w:t>регулирования</w:t>
      </w:r>
    </w:p>
    <w:p w14:paraId="5F4D470F" w14:textId="77777777" w:rsidR="00BB1428" w:rsidRDefault="00BB1428" w:rsidP="00BB1428"/>
    <w:p w14:paraId="32ABE14B" w14:textId="77777777" w:rsidR="00BB1428" w:rsidRDefault="00BB1428" w:rsidP="00BB1428">
      <w:r>
        <w:t xml:space="preserve">4.3 </w:t>
      </w:r>
      <w:r>
        <w:rPr>
          <w:rFonts w:hint="eastAsia"/>
        </w:rPr>
        <w:t>Имитационные</w:t>
      </w:r>
      <w:r>
        <w:t xml:space="preserve"> </w:t>
      </w:r>
      <w:r>
        <w:rPr>
          <w:rFonts w:hint="eastAsia"/>
        </w:rPr>
        <w:t>исследования</w:t>
      </w:r>
      <w:r>
        <w:t xml:space="preserve"> </w:t>
      </w:r>
      <w:r>
        <w:rPr>
          <w:rFonts w:hint="eastAsia"/>
        </w:rPr>
        <w:t>системы</w:t>
      </w:r>
      <w:r>
        <w:t xml:space="preserve"> </w:t>
      </w:r>
      <w:r>
        <w:rPr>
          <w:rFonts w:hint="eastAsia"/>
        </w:rPr>
        <w:t>управления</w:t>
      </w:r>
      <w:r>
        <w:t xml:space="preserve"> </w:t>
      </w:r>
      <w:r>
        <w:rPr>
          <w:rFonts w:hint="eastAsia"/>
        </w:rPr>
        <w:t>на</w:t>
      </w:r>
      <w:r>
        <w:t xml:space="preserve"> </w:t>
      </w:r>
      <w:r>
        <w:rPr>
          <w:rFonts w:hint="eastAsia"/>
        </w:rPr>
        <w:t>основе</w:t>
      </w:r>
      <w:r>
        <w:t xml:space="preserve"> </w:t>
      </w:r>
      <w:r>
        <w:rPr>
          <w:rFonts w:hint="eastAsia"/>
        </w:rPr>
        <w:t>пропорционально</w:t>
      </w:r>
      <w:r>
        <w:t>-</w:t>
      </w:r>
      <w:r>
        <w:rPr>
          <w:rFonts w:hint="eastAsia"/>
        </w:rPr>
        <w:t>интегрального</w:t>
      </w:r>
      <w:r>
        <w:t xml:space="preserve"> </w:t>
      </w:r>
      <w:r>
        <w:rPr>
          <w:rFonts w:hint="eastAsia"/>
        </w:rPr>
        <w:t>закона</w:t>
      </w:r>
      <w:r>
        <w:t xml:space="preserve"> </w:t>
      </w:r>
      <w:r>
        <w:rPr>
          <w:rFonts w:hint="eastAsia"/>
        </w:rPr>
        <w:t>регулирования</w:t>
      </w:r>
    </w:p>
    <w:p w14:paraId="06EEC1BB" w14:textId="77777777" w:rsidR="00BB1428" w:rsidRDefault="00BB1428" w:rsidP="00BB1428"/>
    <w:p w14:paraId="108AE15A" w14:textId="77777777" w:rsidR="00BB1428" w:rsidRDefault="00BB1428" w:rsidP="00BB1428">
      <w:r>
        <w:t xml:space="preserve">4.4 </w:t>
      </w:r>
      <w:r>
        <w:rPr>
          <w:rFonts w:hint="eastAsia"/>
        </w:rPr>
        <w:t>Система</w:t>
      </w:r>
      <w:r>
        <w:t xml:space="preserve"> </w:t>
      </w:r>
      <w:r>
        <w:rPr>
          <w:rFonts w:hint="eastAsia"/>
        </w:rPr>
        <w:t>автоматического</w:t>
      </w:r>
      <w:r>
        <w:t xml:space="preserve"> </w:t>
      </w:r>
      <w:r>
        <w:rPr>
          <w:rFonts w:hint="eastAsia"/>
        </w:rPr>
        <w:t>управления</w:t>
      </w:r>
      <w:r>
        <w:t xml:space="preserve"> </w:t>
      </w:r>
      <w:r>
        <w:rPr>
          <w:rFonts w:hint="eastAsia"/>
        </w:rPr>
        <w:t>на</w:t>
      </w:r>
      <w:r>
        <w:t xml:space="preserve"> </w:t>
      </w:r>
      <w:r>
        <w:rPr>
          <w:rFonts w:hint="eastAsia"/>
        </w:rPr>
        <w:t>основе</w:t>
      </w:r>
      <w:r>
        <w:t xml:space="preserve"> </w:t>
      </w:r>
      <w:r>
        <w:rPr>
          <w:rFonts w:hint="eastAsia"/>
        </w:rPr>
        <w:t>регулятора</w:t>
      </w:r>
      <w:r>
        <w:t xml:space="preserve"> </w:t>
      </w:r>
      <w:r>
        <w:rPr>
          <w:rFonts w:hint="eastAsia"/>
        </w:rPr>
        <w:t>с</w:t>
      </w:r>
      <w:r>
        <w:t xml:space="preserve"> </w:t>
      </w:r>
      <w:r>
        <w:rPr>
          <w:rFonts w:hint="eastAsia"/>
        </w:rPr>
        <w:t>переменной</w:t>
      </w:r>
      <w:r>
        <w:t xml:space="preserve"> </w:t>
      </w:r>
      <w:r>
        <w:rPr>
          <w:rFonts w:hint="eastAsia"/>
        </w:rPr>
        <w:t>структурой</w:t>
      </w:r>
    </w:p>
    <w:p w14:paraId="3AF3F8EF" w14:textId="77777777" w:rsidR="00BB1428" w:rsidRDefault="00BB1428" w:rsidP="00BB1428"/>
    <w:p w14:paraId="3CA1CE5A" w14:textId="77777777" w:rsidR="00BB1428" w:rsidRDefault="00BB1428" w:rsidP="00BB1428">
      <w:r>
        <w:t xml:space="preserve">4.5 </w:t>
      </w:r>
      <w:r>
        <w:rPr>
          <w:rFonts w:hint="eastAsia"/>
        </w:rPr>
        <w:t>Алгоритм</w:t>
      </w:r>
      <w:r>
        <w:t xml:space="preserve"> </w:t>
      </w:r>
      <w:r>
        <w:rPr>
          <w:rFonts w:hint="eastAsia"/>
        </w:rPr>
        <w:t>определения</w:t>
      </w:r>
      <w:r>
        <w:t xml:space="preserve"> </w:t>
      </w:r>
      <w:r>
        <w:rPr>
          <w:rFonts w:hint="eastAsia"/>
        </w:rPr>
        <w:t>технологических</w:t>
      </w:r>
      <w:r>
        <w:t xml:space="preserve"> </w:t>
      </w:r>
      <w:r>
        <w:rPr>
          <w:rFonts w:hint="eastAsia"/>
        </w:rPr>
        <w:t>стадий</w:t>
      </w:r>
      <w:r>
        <w:t xml:space="preserve"> </w:t>
      </w:r>
      <w:r>
        <w:rPr>
          <w:rFonts w:hint="eastAsia"/>
        </w:rPr>
        <w:t>плавки</w:t>
      </w:r>
    </w:p>
    <w:p w14:paraId="26763142" w14:textId="77777777" w:rsidR="00BB1428" w:rsidRDefault="00BB1428" w:rsidP="00BB1428"/>
    <w:p w14:paraId="1F4C6D4C" w14:textId="77777777" w:rsidR="00BB1428" w:rsidRDefault="00BB1428" w:rsidP="00BB1428">
      <w:r>
        <w:t xml:space="preserve">4.6 </w:t>
      </w:r>
      <w:r>
        <w:rPr>
          <w:rFonts w:hint="eastAsia"/>
        </w:rPr>
        <w:t>Техническая</w:t>
      </w:r>
      <w:r>
        <w:t xml:space="preserve"> </w:t>
      </w:r>
      <w:r>
        <w:rPr>
          <w:rFonts w:hint="eastAsia"/>
        </w:rPr>
        <w:t>реализация</w:t>
      </w:r>
      <w:r>
        <w:t xml:space="preserve"> </w:t>
      </w:r>
      <w:r>
        <w:rPr>
          <w:rFonts w:hint="eastAsia"/>
        </w:rPr>
        <w:t>алгоритмов</w:t>
      </w:r>
      <w:r>
        <w:t xml:space="preserve"> </w:t>
      </w:r>
      <w:r>
        <w:rPr>
          <w:rFonts w:hint="eastAsia"/>
        </w:rPr>
        <w:t>управления</w:t>
      </w:r>
    </w:p>
    <w:p w14:paraId="5209B88D" w14:textId="77777777" w:rsidR="00BB1428" w:rsidRDefault="00BB1428" w:rsidP="00BB1428"/>
    <w:p w14:paraId="59F9DF0D" w14:textId="77777777" w:rsidR="00BB1428" w:rsidRDefault="00BB1428" w:rsidP="00BB1428">
      <w:r>
        <w:rPr>
          <w:rFonts w:hint="eastAsia"/>
        </w:rPr>
        <w:t>Выводы</w:t>
      </w:r>
      <w:r>
        <w:t xml:space="preserve"> </w:t>
      </w:r>
      <w:r>
        <w:rPr>
          <w:rFonts w:hint="eastAsia"/>
        </w:rPr>
        <w:t>по</w:t>
      </w:r>
      <w:r>
        <w:t xml:space="preserve"> </w:t>
      </w:r>
      <w:r>
        <w:rPr>
          <w:rFonts w:hint="eastAsia"/>
        </w:rPr>
        <w:t>главе</w:t>
      </w:r>
    </w:p>
    <w:p w14:paraId="61EEC9CA" w14:textId="77777777" w:rsidR="00BB1428" w:rsidRDefault="00BB1428" w:rsidP="00BB1428"/>
    <w:p w14:paraId="20C042F2" w14:textId="77777777" w:rsidR="00BB1428" w:rsidRDefault="00BB1428" w:rsidP="00BB1428">
      <w:r>
        <w:rPr>
          <w:rFonts w:hint="eastAsia"/>
        </w:rPr>
        <w:t>ЗАКЛЮЧЕНИЕ</w:t>
      </w:r>
    </w:p>
    <w:p w14:paraId="0AD4FB5C" w14:textId="77777777" w:rsidR="00BB1428" w:rsidRDefault="00BB1428" w:rsidP="00BB1428"/>
    <w:p w14:paraId="27BBA9CD" w14:textId="77777777" w:rsidR="00BB1428" w:rsidRDefault="00BB1428" w:rsidP="00BB1428">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УЛОВНЫХ</w:t>
      </w:r>
      <w:r>
        <w:t xml:space="preserve"> </w:t>
      </w:r>
      <w:r>
        <w:rPr>
          <w:rFonts w:hint="eastAsia"/>
        </w:rPr>
        <w:t>ОБОЗНАЧЕНИЙ</w:t>
      </w:r>
    </w:p>
    <w:p w14:paraId="656DEBD8" w14:textId="77777777" w:rsidR="00BB1428" w:rsidRDefault="00BB1428" w:rsidP="00BB1428"/>
    <w:p w14:paraId="44FDBD85" w14:textId="77777777" w:rsidR="00BB1428" w:rsidRDefault="00BB1428" w:rsidP="00BB1428">
      <w:r>
        <w:rPr>
          <w:rFonts w:hint="eastAsia"/>
        </w:rPr>
        <w:t>СПИСОК</w:t>
      </w:r>
      <w:r>
        <w:t xml:space="preserve"> </w:t>
      </w:r>
      <w:r>
        <w:rPr>
          <w:rFonts w:hint="eastAsia"/>
        </w:rPr>
        <w:t>ИСПОЛЬЗУЕМЫХ</w:t>
      </w:r>
      <w:r>
        <w:t xml:space="preserve"> </w:t>
      </w:r>
      <w:r>
        <w:rPr>
          <w:rFonts w:hint="eastAsia"/>
        </w:rPr>
        <w:t>ИСТОЧНИКОВ</w:t>
      </w:r>
    </w:p>
    <w:p w14:paraId="555C816A" w14:textId="77777777" w:rsidR="00BB1428" w:rsidRDefault="00BB1428" w:rsidP="00BB1428"/>
    <w:p w14:paraId="58DDA123" w14:textId="77777777" w:rsidR="00BB1428" w:rsidRDefault="00BB1428" w:rsidP="00BB1428">
      <w:r>
        <w:rPr>
          <w:rFonts w:hint="eastAsia"/>
        </w:rPr>
        <w:lastRenderedPageBreak/>
        <w:t>Приложения</w:t>
      </w:r>
    </w:p>
    <w:p w14:paraId="497BAF8E" w14:textId="77777777" w:rsidR="00BB1428" w:rsidRDefault="00BB1428" w:rsidP="00BB1428"/>
    <w:p w14:paraId="290AAD62" w14:textId="77777777" w:rsidR="00BB1428" w:rsidRDefault="00BB1428" w:rsidP="00BB1428">
      <w:r>
        <w:rPr>
          <w:rFonts w:hint="eastAsia"/>
        </w:rPr>
        <w:t>Приложение</w:t>
      </w:r>
      <w:r>
        <w:t xml:space="preserve"> </w:t>
      </w:r>
      <w:r>
        <w:rPr>
          <w:rFonts w:hint="eastAsia"/>
        </w:rPr>
        <w:t>А</w:t>
      </w:r>
    </w:p>
    <w:p w14:paraId="19AA576E" w14:textId="77777777" w:rsidR="00BB1428" w:rsidRDefault="00BB1428" w:rsidP="00BB1428"/>
    <w:p w14:paraId="36E8CDBC" w14:textId="77777777" w:rsidR="00BB1428" w:rsidRDefault="00BB1428" w:rsidP="00BB1428">
      <w:r>
        <w:rPr>
          <w:rFonts w:hint="eastAsia"/>
        </w:rPr>
        <w:t>Приложение</w:t>
      </w:r>
      <w:r>
        <w:t xml:space="preserve"> B</w:t>
      </w:r>
    </w:p>
    <w:p w14:paraId="1C2976AC" w14:textId="77777777" w:rsidR="00BB1428" w:rsidRDefault="00BB1428" w:rsidP="00BB1428"/>
    <w:p w14:paraId="7DBA61FF" w14:textId="77777777" w:rsidR="00BB1428" w:rsidRDefault="00BB1428" w:rsidP="00BB1428">
      <w:r>
        <w:rPr>
          <w:rFonts w:hint="eastAsia"/>
        </w:rPr>
        <w:t>Приложение</w:t>
      </w:r>
      <w:r>
        <w:t xml:space="preserve"> </w:t>
      </w:r>
      <w:r>
        <w:rPr>
          <w:rFonts w:hint="eastAsia"/>
        </w:rPr>
        <w:t>С</w:t>
      </w:r>
    </w:p>
    <w:p w14:paraId="724E78B5" w14:textId="77777777" w:rsidR="00BB1428" w:rsidRDefault="00BB1428" w:rsidP="00BB1428"/>
    <w:p w14:paraId="4CBF8ECE" w14:textId="4779A85F" w:rsidR="00BB1428" w:rsidRPr="00BB1428" w:rsidRDefault="00BB1428" w:rsidP="00BB1428">
      <w:r>
        <w:rPr>
          <w:rFonts w:hint="eastAsia"/>
        </w:rPr>
        <w:t>ВВЕДЕНИЕ</w:t>
      </w:r>
    </w:p>
    <w:sectPr w:rsidR="00BB1428" w:rsidRPr="00BB1428" w:rsidSect="00FF56E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F4E19" w14:textId="77777777" w:rsidR="00FF56EE" w:rsidRDefault="00FF56EE">
      <w:pPr>
        <w:spacing w:after="0" w:line="240" w:lineRule="auto"/>
      </w:pPr>
      <w:r>
        <w:separator/>
      </w:r>
    </w:p>
  </w:endnote>
  <w:endnote w:type="continuationSeparator" w:id="0">
    <w:p w14:paraId="59825372" w14:textId="77777777" w:rsidR="00FF56EE" w:rsidRDefault="00FF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C1710" w14:textId="77777777" w:rsidR="00FF56EE" w:rsidRDefault="00FF56EE"/>
    <w:p w14:paraId="5F8D8A04" w14:textId="77777777" w:rsidR="00FF56EE" w:rsidRDefault="00FF56EE"/>
    <w:p w14:paraId="53F4A70D" w14:textId="77777777" w:rsidR="00FF56EE" w:rsidRDefault="00FF56EE"/>
    <w:p w14:paraId="6BB97144" w14:textId="77777777" w:rsidR="00FF56EE" w:rsidRDefault="00FF56EE"/>
    <w:p w14:paraId="443B2BD9" w14:textId="77777777" w:rsidR="00FF56EE" w:rsidRDefault="00FF56EE"/>
    <w:p w14:paraId="2D0DFE46" w14:textId="77777777" w:rsidR="00FF56EE" w:rsidRDefault="00FF56EE"/>
    <w:p w14:paraId="0CE08020" w14:textId="77777777" w:rsidR="00FF56EE" w:rsidRDefault="00FF56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D3B577" wp14:editId="6AE5626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EDFFB" w14:textId="77777777" w:rsidR="00FF56EE" w:rsidRDefault="00FF56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D3B5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3EDFFB" w14:textId="77777777" w:rsidR="00FF56EE" w:rsidRDefault="00FF56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A0040C" w14:textId="77777777" w:rsidR="00FF56EE" w:rsidRDefault="00FF56EE"/>
    <w:p w14:paraId="64C81194" w14:textId="77777777" w:rsidR="00FF56EE" w:rsidRDefault="00FF56EE"/>
    <w:p w14:paraId="6A575712" w14:textId="77777777" w:rsidR="00FF56EE" w:rsidRDefault="00FF56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FE0BBF" wp14:editId="39158C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7C67D" w14:textId="77777777" w:rsidR="00FF56EE" w:rsidRDefault="00FF56EE"/>
                          <w:p w14:paraId="4F668ABE" w14:textId="77777777" w:rsidR="00FF56EE" w:rsidRDefault="00FF56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FE0B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57C67D" w14:textId="77777777" w:rsidR="00FF56EE" w:rsidRDefault="00FF56EE"/>
                    <w:p w14:paraId="4F668ABE" w14:textId="77777777" w:rsidR="00FF56EE" w:rsidRDefault="00FF56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B4347E" w14:textId="77777777" w:rsidR="00FF56EE" w:rsidRDefault="00FF56EE"/>
    <w:p w14:paraId="234E8F48" w14:textId="77777777" w:rsidR="00FF56EE" w:rsidRDefault="00FF56EE">
      <w:pPr>
        <w:rPr>
          <w:sz w:val="2"/>
          <w:szCs w:val="2"/>
        </w:rPr>
      </w:pPr>
    </w:p>
    <w:p w14:paraId="17DB77E7" w14:textId="77777777" w:rsidR="00FF56EE" w:rsidRDefault="00FF56EE"/>
    <w:p w14:paraId="59939BFA" w14:textId="77777777" w:rsidR="00FF56EE" w:rsidRDefault="00FF56EE">
      <w:pPr>
        <w:spacing w:after="0" w:line="240" w:lineRule="auto"/>
      </w:pPr>
    </w:p>
  </w:footnote>
  <w:footnote w:type="continuationSeparator" w:id="0">
    <w:p w14:paraId="3AA5CE1B" w14:textId="77777777" w:rsidR="00FF56EE" w:rsidRDefault="00FF5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6EE"/>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12830</TotalTime>
  <Pages>4</Pages>
  <Words>364</Words>
  <Characters>2076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1243</cp:revision>
  <cp:lastPrinted>2009-02-06T05:36:00Z</cp:lastPrinted>
  <dcterms:created xsi:type="dcterms:W3CDTF">2024-01-07T13:43:00Z</dcterms:created>
  <dcterms:modified xsi:type="dcterms:W3CDTF">2024-01-26T14:28:00Z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