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ECD9E" w14:textId="77777777" w:rsidR="00801F19" w:rsidRPr="00801F19" w:rsidRDefault="00801F19" w:rsidP="00801F19">
      <w:pPr>
        <w:rPr>
          <w:rFonts w:ascii="Helvetica" w:hAnsi="Helvetica"/>
          <w:b/>
          <w:bCs/>
          <w:color w:val="222222"/>
          <w:sz w:val="21"/>
          <w:szCs w:val="21"/>
        </w:rPr>
      </w:pPr>
      <w:r w:rsidRPr="00801F19">
        <w:rPr>
          <w:rFonts w:ascii="Helvetica" w:hAnsi="Helvetica" w:hint="eastAsia"/>
          <w:b/>
          <w:bCs/>
          <w:color w:val="222222"/>
          <w:sz w:val="21"/>
          <w:szCs w:val="21"/>
        </w:rPr>
        <w:t>Колтунов</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Дмитрий</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Анатольевич</w:t>
      </w:r>
      <w:r w:rsidRPr="00801F19">
        <w:rPr>
          <w:rFonts w:ascii="Helvetica" w:hAnsi="Helvetica"/>
          <w:b/>
          <w:bCs/>
          <w:color w:val="222222"/>
          <w:sz w:val="21"/>
          <w:szCs w:val="21"/>
        </w:rPr>
        <w:t>.</w:t>
      </w:r>
    </w:p>
    <w:p w14:paraId="4D42F4A0" w14:textId="77777777" w:rsidR="00801F19" w:rsidRPr="00801F19" w:rsidRDefault="00801F19" w:rsidP="00801F19">
      <w:pPr>
        <w:rPr>
          <w:rFonts w:ascii="Helvetica" w:hAnsi="Helvetica"/>
          <w:b/>
          <w:bCs/>
          <w:color w:val="222222"/>
          <w:sz w:val="21"/>
          <w:szCs w:val="21"/>
        </w:rPr>
      </w:pPr>
      <w:r w:rsidRPr="00801F19">
        <w:rPr>
          <w:rFonts w:ascii="Helvetica" w:hAnsi="Helvetica" w:hint="eastAsia"/>
          <w:b/>
          <w:bCs/>
          <w:color w:val="222222"/>
          <w:sz w:val="21"/>
          <w:szCs w:val="21"/>
        </w:rPr>
        <w:t>Молодёжные</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субкультуры</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на</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современном</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этапе</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развития</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российского</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общества</w:t>
      </w:r>
      <w:r w:rsidRPr="00801F19">
        <w:rPr>
          <w:rFonts w:ascii="Helvetica" w:hAnsi="Helvetica"/>
          <w:b/>
          <w:bCs/>
          <w:color w:val="222222"/>
          <w:sz w:val="21"/>
          <w:szCs w:val="21"/>
        </w:rPr>
        <w:t xml:space="preserve"> : </w:t>
      </w:r>
      <w:r w:rsidRPr="00801F19">
        <w:rPr>
          <w:rFonts w:ascii="Helvetica" w:hAnsi="Helvetica" w:hint="eastAsia"/>
          <w:b/>
          <w:bCs/>
          <w:color w:val="222222"/>
          <w:sz w:val="21"/>
          <w:szCs w:val="21"/>
        </w:rPr>
        <w:t>диссертация</w:t>
      </w:r>
      <w:r w:rsidRPr="00801F19">
        <w:rPr>
          <w:rFonts w:ascii="Helvetica" w:hAnsi="Helvetica"/>
          <w:b/>
          <w:bCs/>
          <w:color w:val="222222"/>
          <w:sz w:val="21"/>
          <w:szCs w:val="21"/>
        </w:rPr>
        <w:t xml:space="preserve"> ... </w:t>
      </w:r>
      <w:r w:rsidRPr="00801F19">
        <w:rPr>
          <w:rFonts w:ascii="Helvetica" w:hAnsi="Helvetica" w:hint="eastAsia"/>
          <w:b/>
          <w:bCs/>
          <w:color w:val="222222"/>
          <w:sz w:val="21"/>
          <w:szCs w:val="21"/>
        </w:rPr>
        <w:t>кандидата</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социологических</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наук</w:t>
      </w:r>
      <w:r w:rsidRPr="00801F19">
        <w:rPr>
          <w:rFonts w:ascii="Helvetica" w:hAnsi="Helvetica"/>
          <w:b/>
          <w:bCs/>
          <w:color w:val="222222"/>
          <w:sz w:val="21"/>
          <w:szCs w:val="21"/>
        </w:rPr>
        <w:t xml:space="preserve"> : 22.00.06 / </w:t>
      </w:r>
      <w:r w:rsidRPr="00801F19">
        <w:rPr>
          <w:rFonts w:ascii="Helvetica" w:hAnsi="Helvetica" w:hint="eastAsia"/>
          <w:b/>
          <w:bCs/>
          <w:color w:val="222222"/>
          <w:sz w:val="21"/>
          <w:szCs w:val="21"/>
        </w:rPr>
        <w:t>Колтунов</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Дмитрий</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Анатольевич</w:t>
      </w:r>
      <w:r w:rsidRPr="00801F19">
        <w:rPr>
          <w:rFonts w:ascii="Helvetica" w:hAnsi="Helvetica"/>
          <w:b/>
          <w:bCs/>
          <w:color w:val="222222"/>
          <w:sz w:val="21"/>
          <w:szCs w:val="21"/>
        </w:rPr>
        <w:t>; [</w:t>
      </w:r>
      <w:r w:rsidRPr="00801F19">
        <w:rPr>
          <w:rFonts w:ascii="Helvetica" w:hAnsi="Helvetica" w:hint="eastAsia"/>
          <w:b/>
          <w:bCs/>
          <w:color w:val="222222"/>
          <w:sz w:val="21"/>
          <w:szCs w:val="21"/>
        </w:rPr>
        <w:t>Место</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защиты</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Тюмен</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гос</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нефтегаз</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ун</w:t>
      </w:r>
      <w:r w:rsidRPr="00801F19">
        <w:rPr>
          <w:rFonts w:ascii="Helvetica" w:hAnsi="Helvetica"/>
          <w:b/>
          <w:bCs/>
          <w:color w:val="222222"/>
          <w:sz w:val="21"/>
          <w:szCs w:val="21"/>
        </w:rPr>
        <w:t>-</w:t>
      </w:r>
      <w:r w:rsidRPr="00801F19">
        <w:rPr>
          <w:rFonts w:ascii="Helvetica" w:hAnsi="Helvetica" w:hint="eastAsia"/>
          <w:b/>
          <w:bCs/>
          <w:color w:val="222222"/>
          <w:sz w:val="21"/>
          <w:szCs w:val="21"/>
        </w:rPr>
        <w:t>т</w:t>
      </w:r>
      <w:r w:rsidRPr="00801F19">
        <w:rPr>
          <w:rFonts w:ascii="Helvetica" w:hAnsi="Helvetica"/>
          <w:b/>
          <w:bCs/>
          <w:color w:val="222222"/>
          <w:sz w:val="21"/>
          <w:szCs w:val="21"/>
        </w:rPr>
        <w:t xml:space="preserve">]. - </w:t>
      </w:r>
      <w:r w:rsidRPr="00801F19">
        <w:rPr>
          <w:rFonts w:ascii="Helvetica" w:hAnsi="Helvetica" w:hint="eastAsia"/>
          <w:b/>
          <w:bCs/>
          <w:color w:val="222222"/>
          <w:sz w:val="21"/>
          <w:szCs w:val="21"/>
        </w:rPr>
        <w:t>Тюмень</w:t>
      </w:r>
      <w:r w:rsidRPr="00801F19">
        <w:rPr>
          <w:rFonts w:ascii="Helvetica" w:hAnsi="Helvetica"/>
          <w:b/>
          <w:bCs/>
          <w:color w:val="222222"/>
          <w:sz w:val="21"/>
          <w:szCs w:val="21"/>
        </w:rPr>
        <w:t xml:space="preserve">, 2011. - 169 </w:t>
      </w:r>
      <w:r w:rsidRPr="00801F19">
        <w:rPr>
          <w:rFonts w:ascii="Helvetica" w:hAnsi="Helvetica" w:hint="eastAsia"/>
          <w:b/>
          <w:bCs/>
          <w:color w:val="222222"/>
          <w:sz w:val="21"/>
          <w:szCs w:val="21"/>
        </w:rPr>
        <w:t>с</w:t>
      </w:r>
      <w:r w:rsidRPr="00801F19">
        <w:rPr>
          <w:rFonts w:ascii="Helvetica" w:hAnsi="Helvetica"/>
          <w:b/>
          <w:bCs/>
          <w:color w:val="222222"/>
          <w:sz w:val="21"/>
          <w:szCs w:val="21"/>
        </w:rPr>
        <w:t xml:space="preserve">. : </w:t>
      </w:r>
      <w:r w:rsidRPr="00801F19">
        <w:rPr>
          <w:rFonts w:ascii="Helvetica" w:hAnsi="Helvetica" w:hint="eastAsia"/>
          <w:b/>
          <w:bCs/>
          <w:color w:val="222222"/>
          <w:sz w:val="21"/>
          <w:szCs w:val="21"/>
        </w:rPr>
        <w:t>ил</w:t>
      </w:r>
      <w:r w:rsidRPr="00801F19">
        <w:rPr>
          <w:rFonts w:ascii="Helvetica" w:hAnsi="Helvetica"/>
          <w:b/>
          <w:bCs/>
          <w:color w:val="222222"/>
          <w:sz w:val="21"/>
          <w:szCs w:val="21"/>
        </w:rPr>
        <w:t>.</w:t>
      </w:r>
    </w:p>
    <w:p w14:paraId="1CAF69E1" w14:textId="77777777" w:rsidR="00801F19" w:rsidRPr="00801F19" w:rsidRDefault="00801F19" w:rsidP="00801F19">
      <w:pPr>
        <w:rPr>
          <w:rFonts w:ascii="Helvetica" w:hAnsi="Helvetica"/>
          <w:b/>
          <w:bCs/>
          <w:color w:val="222222"/>
          <w:sz w:val="21"/>
          <w:szCs w:val="21"/>
        </w:rPr>
      </w:pPr>
      <w:r w:rsidRPr="00801F19">
        <w:rPr>
          <w:rFonts w:ascii="Helvetica" w:hAnsi="Helvetica" w:hint="eastAsia"/>
          <w:b/>
          <w:bCs/>
          <w:color w:val="222222"/>
          <w:sz w:val="21"/>
          <w:szCs w:val="21"/>
        </w:rPr>
        <w:t>больше</w:t>
      </w:r>
    </w:p>
    <w:p w14:paraId="107DA8B8" w14:textId="77777777" w:rsidR="00801F19" w:rsidRPr="00801F19" w:rsidRDefault="00801F19" w:rsidP="00801F19">
      <w:pPr>
        <w:rPr>
          <w:rFonts w:ascii="Helvetica" w:hAnsi="Helvetica"/>
          <w:b/>
          <w:bCs/>
          <w:color w:val="222222"/>
          <w:sz w:val="21"/>
          <w:szCs w:val="21"/>
        </w:rPr>
      </w:pPr>
      <w:r w:rsidRPr="00801F19">
        <w:rPr>
          <w:rFonts w:ascii="Helvetica" w:hAnsi="Helvetica" w:hint="eastAsia"/>
          <w:b/>
          <w:bCs/>
          <w:color w:val="222222"/>
          <w:sz w:val="21"/>
          <w:szCs w:val="21"/>
        </w:rPr>
        <w:t>Цитаты</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из</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текста</w:t>
      </w:r>
      <w:r w:rsidRPr="00801F19">
        <w:rPr>
          <w:rFonts w:ascii="Helvetica" w:hAnsi="Helvetica"/>
          <w:b/>
          <w:bCs/>
          <w:color w:val="222222"/>
          <w:sz w:val="21"/>
          <w:szCs w:val="21"/>
        </w:rPr>
        <w:t>:</w:t>
      </w:r>
    </w:p>
    <w:p w14:paraId="3FBE555D" w14:textId="77777777" w:rsidR="00801F19" w:rsidRPr="00801F19" w:rsidRDefault="00801F19" w:rsidP="00801F19">
      <w:pPr>
        <w:rPr>
          <w:rFonts w:ascii="Helvetica" w:hAnsi="Helvetica"/>
          <w:b/>
          <w:bCs/>
          <w:color w:val="222222"/>
          <w:sz w:val="21"/>
          <w:szCs w:val="21"/>
        </w:rPr>
      </w:pPr>
      <w:r w:rsidRPr="00801F19">
        <w:rPr>
          <w:rFonts w:ascii="Helvetica" w:hAnsi="Helvetica" w:hint="eastAsia"/>
          <w:b/>
          <w:bCs/>
          <w:color w:val="222222"/>
          <w:sz w:val="21"/>
          <w:szCs w:val="21"/>
        </w:rPr>
        <w:t>стр</w:t>
      </w:r>
      <w:r w:rsidRPr="00801F19">
        <w:rPr>
          <w:rFonts w:ascii="Helvetica" w:hAnsi="Helvetica"/>
          <w:b/>
          <w:bCs/>
          <w:color w:val="222222"/>
          <w:sz w:val="21"/>
          <w:szCs w:val="21"/>
        </w:rPr>
        <w:t>. 2</w:t>
      </w:r>
    </w:p>
    <w:p w14:paraId="03DDA54F" w14:textId="77777777" w:rsidR="00801F19" w:rsidRPr="00801F19" w:rsidRDefault="00801F19" w:rsidP="00801F19">
      <w:pPr>
        <w:rPr>
          <w:rFonts w:ascii="Helvetica" w:hAnsi="Helvetica"/>
          <w:b/>
          <w:bCs/>
          <w:color w:val="222222"/>
          <w:sz w:val="21"/>
          <w:szCs w:val="21"/>
        </w:rPr>
      </w:pPr>
      <w:r w:rsidRPr="00801F19">
        <w:rPr>
          <w:rFonts w:ascii="Helvetica" w:hAnsi="Helvetica" w:hint="eastAsia"/>
          <w:b/>
          <w:bCs/>
          <w:color w:val="222222"/>
          <w:sz w:val="21"/>
          <w:szCs w:val="21"/>
        </w:rPr>
        <w:t>систематизации</w:t>
      </w:r>
      <w:r w:rsidRPr="00801F19">
        <w:rPr>
          <w:rFonts w:ascii="Helvetica" w:hAnsi="Helvetica"/>
          <w:b/>
          <w:bCs/>
          <w:color w:val="222222"/>
          <w:sz w:val="21"/>
          <w:szCs w:val="21"/>
        </w:rPr>
        <w:t xml:space="preserve"> 43 1.3. </w:t>
      </w:r>
      <w:r w:rsidRPr="00801F19">
        <w:rPr>
          <w:rFonts w:ascii="Helvetica" w:hAnsi="Helvetica" w:hint="eastAsia"/>
          <w:b/>
          <w:bCs/>
          <w:color w:val="222222"/>
          <w:sz w:val="21"/>
          <w:szCs w:val="21"/>
        </w:rPr>
        <w:t>Тенденции</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развития</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молодёжных</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субкультурных</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течений</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на</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современ­</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ном</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этапе</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развития</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общества</w:t>
      </w:r>
      <w:r w:rsidRPr="00801F19">
        <w:rPr>
          <w:rFonts w:ascii="Helvetica" w:hAnsi="Helvetica"/>
          <w:b/>
          <w:bCs/>
          <w:color w:val="222222"/>
          <w:sz w:val="21"/>
          <w:szCs w:val="21"/>
        </w:rPr>
        <w:t xml:space="preserve"> 75 2. </w:t>
      </w:r>
      <w:r w:rsidRPr="00801F19">
        <w:rPr>
          <w:rFonts w:ascii="Helvetica" w:hAnsi="Helvetica" w:hint="eastAsia"/>
          <w:b/>
          <w:bCs/>
          <w:color w:val="222222"/>
          <w:sz w:val="21"/>
          <w:szCs w:val="21"/>
        </w:rPr>
        <w:t>Социологический</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анализ</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молодёжных</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субкультур</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в</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условиях</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транс­</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формации</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современного</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российского</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общества</w:t>
      </w:r>
      <w:r w:rsidRPr="00801F19">
        <w:rPr>
          <w:rFonts w:ascii="Helvetica" w:hAnsi="Helvetica"/>
          <w:b/>
          <w:bCs/>
          <w:color w:val="222222"/>
          <w:sz w:val="21"/>
          <w:szCs w:val="21"/>
        </w:rPr>
        <w:t xml:space="preserve"> 98 2.1. </w:t>
      </w:r>
      <w:r w:rsidRPr="00801F19">
        <w:rPr>
          <w:rFonts w:ascii="Helvetica" w:hAnsi="Helvetica" w:hint="eastAsia"/>
          <w:b/>
          <w:bCs/>
          <w:color w:val="222222"/>
          <w:sz w:val="21"/>
          <w:szCs w:val="21"/>
        </w:rPr>
        <w:t>Современные</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субкультурные</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образования</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молодёжи</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как</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трансляторы</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ценностей</w:t>
      </w:r>
    </w:p>
    <w:p w14:paraId="691B76FA" w14:textId="77777777" w:rsidR="00801F19" w:rsidRPr="00801F19" w:rsidRDefault="00801F19" w:rsidP="00801F19">
      <w:pPr>
        <w:rPr>
          <w:rFonts w:ascii="Helvetica" w:hAnsi="Helvetica"/>
          <w:b/>
          <w:bCs/>
          <w:color w:val="222222"/>
          <w:sz w:val="21"/>
          <w:szCs w:val="21"/>
        </w:rPr>
      </w:pPr>
      <w:r w:rsidRPr="00801F19">
        <w:rPr>
          <w:rFonts w:ascii="Helvetica" w:hAnsi="Helvetica" w:hint="eastAsia"/>
          <w:b/>
          <w:bCs/>
          <w:color w:val="222222"/>
          <w:sz w:val="21"/>
          <w:szCs w:val="21"/>
        </w:rPr>
        <w:t>стр</w:t>
      </w:r>
      <w:r w:rsidRPr="00801F19">
        <w:rPr>
          <w:rFonts w:ascii="Helvetica" w:hAnsi="Helvetica"/>
          <w:b/>
          <w:bCs/>
          <w:color w:val="222222"/>
          <w:sz w:val="21"/>
          <w:szCs w:val="21"/>
        </w:rPr>
        <w:t>. 14</w:t>
      </w:r>
    </w:p>
    <w:p w14:paraId="5DB04643" w14:textId="77777777" w:rsidR="00801F19" w:rsidRPr="00801F19" w:rsidRDefault="00801F19" w:rsidP="00801F19">
      <w:pPr>
        <w:rPr>
          <w:rFonts w:ascii="Helvetica" w:hAnsi="Helvetica"/>
          <w:b/>
          <w:bCs/>
          <w:color w:val="222222"/>
          <w:sz w:val="21"/>
          <w:szCs w:val="21"/>
        </w:rPr>
      </w:pPr>
      <w:r w:rsidRPr="00801F19">
        <w:rPr>
          <w:rFonts w:ascii="Helvetica" w:hAnsi="Helvetica" w:hint="eastAsia"/>
          <w:b/>
          <w:bCs/>
          <w:color w:val="222222"/>
          <w:sz w:val="21"/>
          <w:szCs w:val="21"/>
        </w:rPr>
        <w:t>«</w:t>
      </w:r>
      <w:r w:rsidRPr="00801F19">
        <w:rPr>
          <w:rFonts w:ascii="Helvetica" w:hAnsi="Helvetica" w:hint="eastAsia"/>
          <w:b/>
          <w:bCs/>
          <w:color w:val="222222"/>
          <w:sz w:val="21"/>
          <w:szCs w:val="21"/>
        </w:rPr>
        <w:t>Социология</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духовной</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жизни</w:t>
      </w:r>
      <w:r w:rsidRPr="00801F19">
        <w:rPr>
          <w:rFonts w:ascii="Helvetica" w:hAnsi="Helvetica" w:hint="eastAsia"/>
          <w:b/>
          <w:bCs/>
          <w:color w:val="222222"/>
          <w:sz w:val="21"/>
          <w:szCs w:val="21"/>
        </w:rPr>
        <w:t>»</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w:t>
      </w:r>
      <w:r w:rsidRPr="00801F19">
        <w:rPr>
          <w:rFonts w:ascii="Helvetica" w:hAnsi="Helvetica" w:hint="eastAsia"/>
          <w:b/>
          <w:bCs/>
          <w:color w:val="222222"/>
          <w:sz w:val="21"/>
          <w:szCs w:val="21"/>
        </w:rPr>
        <w:t>Проблемы</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социальной</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работы</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молоде­</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жью</w:t>
      </w:r>
      <w:r w:rsidRPr="00801F19">
        <w:rPr>
          <w:rFonts w:ascii="Helvetica" w:hAnsi="Helvetica" w:hint="eastAsia"/>
          <w:b/>
          <w:bCs/>
          <w:color w:val="222222"/>
          <w:sz w:val="21"/>
          <w:szCs w:val="21"/>
        </w:rPr>
        <w:t>»</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а</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также</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в</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спецкурсах</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по</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актуальным</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проблемам</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развития</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молодежных</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субкультур</w:t>
      </w:r>
      <w:r w:rsidRPr="00801F19">
        <w:rPr>
          <w:rFonts w:ascii="Helvetica" w:hAnsi="Helvetica"/>
          <w:b/>
          <w:bCs/>
          <w:color w:val="222222"/>
          <w:sz w:val="21"/>
          <w:szCs w:val="21"/>
        </w:rPr>
        <w:t xml:space="preserve">. 15 1. </w:t>
      </w:r>
      <w:r w:rsidRPr="00801F19">
        <w:rPr>
          <w:rFonts w:ascii="Helvetica" w:hAnsi="Helvetica" w:hint="eastAsia"/>
          <w:b/>
          <w:bCs/>
          <w:color w:val="222222"/>
          <w:sz w:val="21"/>
          <w:szCs w:val="21"/>
        </w:rPr>
        <w:t>ТЕОРЕТИКО</w:t>
      </w:r>
      <w:r w:rsidRPr="00801F19">
        <w:rPr>
          <w:rFonts w:ascii="Helvetica" w:hAnsi="Helvetica"/>
          <w:b/>
          <w:bCs/>
          <w:color w:val="222222"/>
          <w:sz w:val="21"/>
          <w:szCs w:val="21"/>
        </w:rPr>
        <w:t>-</w:t>
      </w:r>
      <w:r w:rsidRPr="00801F19">
        <w:rPr>
          <w:rFonts w:ascii="Helvetica" w:hAnsi="Helvetica" w:hint="eastAsia"/>
          <w:b/>
          <w:bCs/>
          <w:color w:val="222222"/>
          <w:sz w:val="21"/>
          <w:szCs w:val="21"/>
        </w:rPr>
        <w:t>МЕТОДОЛОГИЧЕСКИЕ</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АСПЕКТЫ</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ИССЛЕДОВАНИЯ</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МОЛОДЁЖНЫХ</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СУБКУЛЬТУР</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В</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СОВРЕМЕННОЙ</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РОССИИ</w:t>
      </w:r>
      <w:r w:rsidRPr="00801F19">
        <w:rPr>
          <w:rFonts w:ascii="Helvetica" w:hAnsi="Helvetica"/>
          <w:b/>
          <w:bCs/>
          <w:color w:val="222222"/>
          <w:sz w:val="21"/>
          <w:szCs w:val="21"/>
        </w:rPr>
        <w:t xml:space="preserve"> 1.1. </w:t>
      </w:r>
      <w:r w:rsidRPr="00801F19">
        <w:rPr>
          <w:rFonts w:ascii="Helvetica" w:hAnsi="Helvetica" w:hint="eastAsia"/>
          <w:b/>
          <w:bCs/>
          <w:color w:val="222222"/>
          <w:sz w:val="21"/>
          <w:szCs w:val="21"/>
        </w:rPr>
        <w:t>Молодёжные</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субкультуры</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в</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современном</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социокультурном</w:t>
      </w:r>
    </w:p>
    <w:p w14:paraId="4E845254" w14:textId="77777777" w:rsidR="00801F19" w:rsidRPr="00801F19" w:rsidRDefault="00801F19" w:rsidP="00801F19">
      <w:pPr>
        <w:rPr>
          <w:rFonts w:ascii="Helvetica" w:hAnsi="Helvetica"/>
          <w:b/>
          <w:bCs/>
          <w:color w:val="222222"/>
          <w:sz w:val="21"/>
          <w:szCs w:val="21"/>
        </w:rPr>
      </w:pPr>
      <w:r w:rsidRPr="00801F19">
        <w:rPr>
          <w:rFonts w:ascii="Helvetica" w:hAnsi="Helvetica" w:hint="eastAsia"/>
          <w:b/>
          <w:bCs/>
          <w:color w:val="222222"/>
          <w:sz w:val="21"/>
          <w:szCs w:val="21"/>
        </w:rPr>
        <w:t>стр</w:t>
      </w:r>
      <w:r w:rsidRPr="00801F19">
        <w:rPr>
          <w:rFonts w:ascii="Helvetica" w:hAnsi="Helvetica"/>
          <w:b/>
          <w:bCs/>
          <w:color w:val="222222"/>
          <w:sz w:val="21"/>
          <w:szCs w:val="21"/>
        </w:rPr>
        <w:t>. 62</w:t>
      </w:r>
    </w:p>
    <w:p w14:paraId="45574020" w14:textId="77777777" w:rsidR="00801F19" w:rsidRPr="00801F19" w:rsidRDefault="00801F19" w:rsidP="00801F19">
      <w:pPr>
        <w:rPr>
          <w:rFonts w:ascii="Helvetica" w:hAnsi="Helvetica"/>
          <w:b/>
          <w:bCs/>
          <w:color w:val="222222"/>
          <w:sz w:val="21"/>
          <w:szCs w:val="21"/>
        </w:rPr>
      </w:pPr>
      <w:r w:rsidRPr="00801F19">
        <w:rPr>
          <w:rFonts w:ascii="Helvetica" w:hAnsi="Helvetica"/>
          <w:b/>
          <w:bCs/>
          <w:color w:val="222222"/>
          <w:sz w:val="21"/>
          <w:szCs w:val="21"/>
        </w:rPr>
        <w:t>/ 11</w:t>
      </w:r>
      <w:r w:rsidRPr="00801F19">
        <w:rPr>
          <w:rFonts w:ascii="Helvetica" w:hAnsi="Helvetica" w:hint="eastAsia"/>
          <w:b/>
          <w:bCs/>
          <w:color w:val="222222"/>
          <w:sz w:val="21"/>
          <w:szCs w:val="21"/>
        </w:rPr>
        <w:t>СХОЛЯ</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и</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з</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интересен</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Музыкальные</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субкультуры</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Мировоззренческие</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субкультуры</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Спортивные</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субкультуры</w:t>
      </w:r>
      <w:r w:rsidRPr="00801F19">
        <w:rPr>
          <w:rFonts w:ascii="Helvetica" w:hAnsi="Helvetica"/>
          <w:b/>
          <w:bCs/>
          <w:color w:val="222222"/>
          <w:sz w:val="21"/>
          <w:szCs w:val="21"/>
        </w:rPr>
        <w:t xml:space="preserve"> I !</w:t>
      </w:r>
      <w:r w:rsidRPr="00801F19">
        <w:rPr>
          <w:rFonts w:ascii="Helvetica" w:hAnsi="Helvetica" w:hint="eastAsia"/>
          <w:b/>
          <w:bCs/>
          <w:color w:val="222222"/>
          <w:sz w:val="21"/>
          <w:szCs w:val="21"/>
        </w:rPr>
        <w:t>гровые</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субкультуры</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Интернет</w:t>
      </w:r>
      <w:r w:rsidRPr="00801F19">
        <w:rPr>
          <w:rFonts w:ascii="Helvetica" w:hAnsi="Helvetica"/>
          <w:b/>
          <w:bCs/>
          <w:color w:val="222222"/>
          <w:sz w:val="21"/>
          <w:szCs w:val="21"/>
        </w:rPr>
        <w:t>-</w:t>
      </w:r>
      <w:r w:rsidRPr="00801F19">
        <w:rPr>
          <w:rFonts w:ascii="Helvetica" w:hAnsi="Helvetica" w:hint="eastAsia"/>
          <w:b/>
          <w:bCs/>
          <w:color w:val="222222"/>
          <w:sz w:val="21"/>
          <w:szCs w:val="21"/>
        </w:rPr>
        <w:t>субкультуры</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Асоциальные</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субкультуры</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Религиозные</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субкультуры</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Социально</w:t>
      </w:r>
      <w:r w:rsidRPr="00801F19">
        <w:rPr>
          <w:rFonts w:ascii="Helvetica" w:hAnsi="Helvetica"/>
          <w:b/>
          <w:bCs/>
          <w:color w:val="222222"/>
          <w:sz w:val="21"/>
          <w:szCs w:val="21"/>
        </w:rPr>
        <w:t>-</w:t>
      </w:r>
      <w:r w:rsidRPr="00801F19">
        <w:rPr>
          <w:rFonts w:ascii="Helvetica" w:hAnsi="Helvetica" w:hint="eastAsia"/>
          <w:b/>
          <w:bCs/>
          <w:color w:val="222222"/>
          <w:sz w:val="21"/>
          <w:szCs w:val="21"/>
        </w:rPr>
        <w:t>активные</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субкультуры</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По</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критерию</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периода</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развития</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Ретро</w:t>
      </w:r>
      <w:r w:rsidRPr="00801F19">
        <w:rPr>
          <w:rFonts w:ascii="Helvetica" w:hAnsi="Helvetica"/>
          <w:b/>
          <w:bCs/>
          <w:color w:val="222222"/>
          <w:sz w:val="21"/>
          <w:szCs w:val="21"/>
        </w:rPr>
        <w:t>-</w:t>
      </w:r>
      <w:r w:rsidRPr="00801F19">
        <w:rPr>
          <w:rFonts w:ascii="Helvetica" w:hAnsi="Helvetica" w:hint="eastAsia"/>
          <w:b/>
          <w:bCs/>
          <w:color w:val="222222"/>
          <w:sz w:val="21"/>
          <w:szCs w:val="21"/>
        </w:rPr>
        <w:t>субкум</w:t>
      </w:r>
      <w:r w:rsidRPr="00801F19">
        <w:rPr>
          <w:rFonts w:ascii="Helvetica" w:hAnsi="Helvetica"/>
          <w:b/>
          <w:bCs/>
          <w:color w:val="222222"/>
          <w:sz w:val="21"/>
          <w:szCs w:val="21"/>
        </w:rPr>
        <w:t>&gt;</w:t>
      </w:r>
      <w:r w:rsidRPr="00801F19">
        <w:rPr>
          <w:rFonts w:ascii="Helvetica" w:hAnsi="Helvetica" w:hint="eastAsia"/>
          <w:b/>
          <w:bCs/>
          <w:color w:val="222222"/>
          <w:sz w:val="21"/>
          <w:szCs w:val="21"/>
        </w:rPr>
        <w:t>туры</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Субкультуры</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недавнего</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прошлого</w:t>
      </w:r>
    </w:p>
    <w:p w14:paraId="3F43DCC6" w14:textId="77777777" w:rsidR="00801F19" w:rsidRPr="00801F19" w:rsidRDefault="00801F19" w:rsidP="00801F19">
      <w:pPr>
        <w:rPr>
          <w:rFonts w:ascii="Helvetica" w:hAnsi="Helvetica"/>
          <w:b/>
          <w:bCs/>
          <w:color w:val="222222"/>
          <w:sz w:val="21"/>
          <w:szCs w:val="21"/>
        </w:rPr>
      </w:pPr>
    </w:p>
    <w:p w14:paraId="297966E8" w14:textId="77777777" w:rsidR="00801F19" w:rsidRPr="00801F19" w:rsidRDefault="00801F19" w:rsidP="00801F19">
      <w:pPr>
        <w:rPr>
          <w:rFonts w:ascii="Helvetica" w:hAnsi="Helvetica"/>
          <w:b/>
          <w:bCs/>
          <w:color w:val="222222"/>
          <w:sz w:val="21"/>
          <w:szCs w:val="21"/>
        </w:rPr>
      </w:pPr>
      <w:r w:rsidRPr="00801F19">
        <w:rPr>
          <w:rFonts w:ascii="Helvetica" w:hAnsi="Helvetica" w:hint="eastAsia"/>
          <w:b/>
          <w:bCs/>
          <w:color w:val="222222"/>
          <w:sz w:val="21"/>
          <w:szCs w:val="21"/>
        </w:rPr>
        <w:lastRenderedPageBreak/>
        <w:t>Оглавление</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диссертации</w:t>
      </w:r>
    </w:p>
    <w:p w14:paraId="316D96FE" w14:textId="77777777" w:rsidR="00801F19" w:rsidRPr="00801F19" w:rsidRDefault="00801F19" w:rsidP="00801F19">
      <w:pPr>
        <w:rPr>
          <w:rFonts w:ascii="Helvetica" w:hAnsi="Helvetica"/>
          <w:b/>
          <w:bCs/>
          <w:color w:val="222222"/>
          <w:sz w:val="21"/>
          <w:szCs w:val="21"/>
        </w:rPr>
      </w:pPr>
      <w:r w:rsidRPr="00801F19">
        <w:rPr>
          <w:rFonts w:ascii="Helvetica" w:hAnsi="Helvetica" w:hint="eastAsia"/>
          <w:b/>
          <w:bCs/>
          <w:color w:val="222222"/>
          <w:sz w:val="21"/>
          <w:szCs w:val="21"/>
        </w:rPr>
        <w:t>кандидат</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социологических</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наук</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Колтунов</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Дмитрий</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Анатольевич</w:t>
      </w:r>
    </w:p>
    <w:p w14:paraId="54465767" w14:textId="77777777" w:rsidR="00801F19" w:rsidRPr="00801F19" w:rsidRDefault="00801F19" w:rsidP="00801F19">
      <w:pPr>
        <w:rPr>
          <w:rFonts w:ascii="Helvetica" w:hAnsi="Helvetica"/>
          <w:b/>
          <w:bCs/>
          <w:color w:val="222222"/>
          <w:sz w:val="21"/>
          <w:szCs w:val="21"/>
        </w:rPr>
      </w:pPr>
      <w:r w:rsidRPr="00801F19">
        <w:rPr>
          <w:rFonts w:ascii="Helvetica" w:hAnsi="Helvetica" w:hint="eastAsia"/>
          <w:b/>
          <w:bCs/>
          <w:color w:val="222222"/>
          <w:sz w:val="21"/>
          <w:szCs w:val="21"/>
        </w:rPr>
        <w:t>ВВЕДЕНИЕ</w:t>
      </w:r>
    </w:p>
    <w:p w14:paraId="2993EF0C" w14:textId="77777777" w:rsidR="00801F19" w:rsidRPr="00801F19" w:rsidRDefault="00801F19" w:rsidP="00801F19">
      <w:pPr>
        <w:rPr>
          <w:rFonts w:ascii="Helvetica" w:hAnsi="Helvetica"/>
          <w:b/>
          <w:bCs/>
          <w:color w:val="222222"/>
          <w:sz w:val="21"/>
          <w:szCs w:val="21"/>
        </w:rPr>
      </w:pPr>
    </w:p>
    <w:p w14:paraId="2B467707" w14:textId="77777777" w:rsidR="00801F19" w:rsidRPr="00801F19" w:rsidRDefault="00801F19" w:rsidP="00801F19">
      <w:pPr>
        <w:rPr>
          <w:rFonts w:ascii="Helvetica" w:hAnsi="Helvetica"/>
          <w:b/>
          <w:bCs/>
          <w:color w:val="222222"/>
          <w:sz w:val="21"/>
          <w:szCs w:val="21"/>
        </w:rPr>
      </w:pPr>
      <w:r w:rsidRPr="00801F19">
        <w:rPr>
          <w:rFonts w:ascii="Helvetica" w:hAnsi="Helvetica"/>
          <w:b/>
          <w:bCs/>
          <w:color w:val="222222"/>
          <w:sz w:val="21"/>
          <w:szCs w:val="21"/>
        </w:rPr>
        <w:t xml:space="preserve">1. </w:t>
      </w:r>
      <w:r w:rsidRPr="00801F19">
        <w:rPr>
          <w:rFonts w:ascii="Helvetica" w:hAnsi="Helvetica" w:hint="eastAsia"/>
          <w:b/>
          <w:bCs/>
          <w:color w:val="222222"/>
          <w:sz w:val="21"/>
          <w:szCs w:val="21"/>
        </w:rPr>
        <w:t>Теоретико</w:t>
      </w:r>
      <w:r w:rsidRPr="00801F19">
        <w:rPr>
          <w:rFonts w:ascii="Helvetica" w:hAnsi="Helvetica"/>
          <w:b/>
          <w:bCs/>
          <w:color w:val="222222"/>
          <w:sz w:val="21"/>
          <w:szCs w:val="21"/>
        </w:rPr>
        <w:t>-</w:t>
      </w:r>
      <w:r w:rsidRPr="00801F19">
        <w:rPr>
          <w:rFonts w:ascii="Helvetica" w:hAnsi="Helvetica" w:hint="eastAsia"/>
          <w:b/>
          <w:bCs/>
          <w:color w:val="222222"/>
          <w:sz w:val="21"/>
          <w:szCs w:val="21"/>
        </w:rPr>
        <w:t>методологические</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аспекты</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исследования</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молодёжных</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субкультур</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в</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современной</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России</w:t>
      </w:r>
    </w:p>
    <w:p w14:paraId="49510EF3" w14:textId="77777777" w:rsidR="00801F19" w:rsidRPr="00801F19" w:rsidRDefault="00801F19" w:rsidP="00801F19">
      <w:pPr>
        <w:rPr>
          <w:rFonts w:ascii="Helvetica" w:hAnsi="Helvetica"/>
          <w:b/>
          <w:bCs/>
          <w:color w:val="222222"/>
          <w:sz w:val="21"/>
          <w:szCs w:val="21"/>
        </w:rPr>
      </w:pPr>
    </w:p>
    <w:p w14:paraId="45B75E16" w14:textId="77777777" w:rsidR="00801F19" w:rsidRPr="00801F19" w:rsidRDefault="00801F19" w:rsidP="00801F19">
      <w:pPr>
        <w:rPr>
          <w:rFonts w:ascii="Helvetica" w:hAnsi="Helvetica"/>
          <w:b/>
          <w:bCs/>
          <w:color w:val="222222"/>
          <w:sz w:val="21"/>
          <w:szCs w:val="21"/>
        </w:rPr>
      </w:pPr>
      <w:r w:rsidRPr="00801F19">
        <w:rPr>
          <w:rFonts w:ascii="Helvetica" w:hAnsi="Helvetica"/>
          <w:b/>
          <w:bCs/>
          <w:color w:val="222222"/>
          <w:sz w:val="21"/>
          <w:szCs w:val="21"/>
        </w:rPr>
        <w:t xml:space="preserve">1.1. </w:t>
      </w:r>
      <w:r w:rsidRPr="00801F19">
        <w:rPr>
          <w:rFonts w:ascii="Helvetica" w:hAnsi="Helvetica" w:hint="eastAsia"/>
          <w:b/>
          <w:bCs/>
          <w:color w:val="222222"/>
          <w:sz w:val="21"/>
          <w:szCs w:val="21"/>
        </w:rPr>
        <w:t>Молодёжные</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субкультуры</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в</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современном</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социокультурном</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пространстве</w:t>
      </w:r>
    </w:p>
    <w:p w14:paraId="26A15BB8" w14:textId="77777777" w:rsidR="00801F19" w:rsidRPr="00801F19" w:rsidRDefault="00801F19" w:rsidP="00801F19">
      <w:pPr>
        <w:rPr>
          <w:rFonts w:ascii="Helvetica" w:hAnsi="Helvetica"/>
          <w:b/>
          <w:bCs/>
          <w:color w:val="222222"/>
          <w:sz w:val="21"/>
          <w:szCs w:val="21"/>
        </w:rPr>
      </w:pPr>
    </w:p>
    <w:p w14:paraId="174860A3" w14:textId="77777777" w:rsidR="00801F19" w:rsidRPr="00801F19" w:rsidRDefault="00801F19" w:rsidP="00801F19">
      <w:pPr>
        <w:rPr>
          <w:rFonts w:ascii="Helvetica" w:hAnsi="Helvetica"/>
          <w:b/>
          <w:bCs/>
          <w:color w:val="222222"/>
          <w:sz w:val="21"/>
          <w:szCs w:val="21"/>
        </w:rPr>
      </w:pPr>
      <w:r w:rsidRPr="00801F19">
        <w:rPr>
          <w:rFonts w:ascii="Helvetica" w:hAnsi="Helvetica"/>
          <w:b/>
          <w:bCs/>
          <w:color w:val="222222"/>
          <w:sz w:val="21"/>
          <w:szCs w:val="21"/>
        </w:rPr>
        <w:t xml:space="preserve">1.2. </w:t>
      </w:r>
      <w:r w:rsidRPr="00801F19">
        <w:rPr>
          <w:rFonts w:ascii="Helvetica" w:hAnsi="Helvetica" w:hint="eastAsia"/>
          <w:b/>
          <w:bCs/>
          <w:color w:val="222222"/>
          <w:sz w:val="21"/>
          <w:szCs w:val="21"/>
        </w:rPr>
        <w:t>Типологизации</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субкультурных</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объединений</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молодежи</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подходы</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и</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проблемы</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систематизации</w:t>
      </w:r>
    </w:p>
    <w:p w14:paraId="4EB008EF" w14:textId="77777777" w:rsidR="00801F19" w:rsidRPr="00801F19" w:rsidRDefault="00801F19" w:rsidP="00801F19">
      <w:pPr>
        <w:rPr>
          <w:rFonts w:ascii="Helvetica" w:hAnsi="Helvetica"/>
          <w:b/>
          <w:bCs/>
          <w:color w:val="222222"/>
          <w:sz w:val="21"/>
          <w:szCs w:val="21"/>
        </w:rPr>
      </w:pPr>
    </w:p>
    <w:p w14:paraId="525389BF" w14:textId="77777777" w:rsidR="00801F19" w:rsidRPr="00801F19" w:rsidRDefault="00801F19" w:rsidP="00801F19">
      <w:pPr>
        <w:rPr>
          <w:rFonts w:ascii="Helvetica" w:hAnsi="Helvetica"/>
          <w:b/>
          <w:bCs/>
          <w:color w:val="222222"/>
          <w:sz w:val="21"/>
          <w:szCs w:val="21"/>
        </w:rPr>
      </w:pPr>
      <w:r w:rsidRPr="00801F19">
        <w:rPr>
          <w:rFonts w:ascii="Helvetica" w:hAnsi="Helvetica"/>
          <w:b/>
          <w:bCs/>
          <w:color w:val="222222"/>
          <w:sz w:val="21"/>
          <w:szCs w:val="21"/>
        </w:rPr>
        <w:t xml:space="preserve">1.3. </w:t>
      </w:r>
      <w:r w:rsidRPr="00801F19">
        <w:rPr>
          <w:rFonts w:ascii="Helvetica" w:hAnsi="Helvetica" w:hint="eastAsia"/>
          <w:b/>
          <w:bCs/>
          <w:color w:val="222222"/>
          <w:sz w:val="21"/>
          <w:szCs w:val="21"/>
        </w:rPr>
        <w:t>Тенденции</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развития</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молодёжных</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субкультурных</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течений</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на</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современном</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этапе</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развития</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общества</w:t>
      </w:r>
    </w:p>
    <w:p w14:paraId="69D844D1" w14:textId="77777777" w:rsidR="00801F19" w:rsidRPr="00801F19" w:rsidRDefault="00801F19" w:rsidP="00801F19">
      <w:pPr>
        <w:rPr>
          <w:rFonts w:ascii="Helvetica" w:hAnsi="Helvetica"/>
          <w:b/>
          <w:bCs/>
          <w:color w:val="222222"/>
          <w:sz w:val="21"/>
          <w:szCs w:val="21"/>
        </w:rPr>
      </w:pPr>
    </w:p>
    <w:p w14:paraId="28D4FD5D" w14:textId="77777777" w:rsidR="00801F19" w:rsidRPr="00801F19" w:rsidRDefault="00801F19" w:rsidP="00801F19">
      <w:pPr>
        <w:rPr>
          <w:rFonts w:ascii="Helvetica" w:hAnsi="Helvetica"/>
          <w:b/>
          <w:bCs/>
          <w:color w:val="222222"/>
          <w:sz w:val="21"/>
          <w:szCs w:val="21"/>
        </w:rPr>
      </w:pPr>
      <w:r w:rsidRPr="00801F19">
        <w:rPr>
          <w:rFonts w:ascii="Helvetica" w:hAnsi="Helvetica"/>
          <w:b/>
          <w:bCs/>
          <w:color w:val="222222"/>
          <w:sz w:val="21"/>
          <w:szCs w:val="21"/>
        </w:rPr>
        <w:t xml:space="preserve">2. </w:t>
      </w:r>
      <w:r w:rsidRPr="00801F19">
        <w:rPr>
          <w:rFonts w:ascii="Helvetica" w:hAnsi="Helvetica" w:hint="eastAsia"/>
          <w:b/>
          <w:bCs/>
          <w:color w:val="222222"/>
          <w:sz w:val="21"/>
          <w:szCs w:val="21"/>
        </w:rPr>
        <w:t>Социологический</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анализ</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молодёжных</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субкультур</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в</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условиях</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трансформации</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современного</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российского</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общества</w:t>
      </w:r>
    </w:p>
    <w:p w14:paraId="0E08A0CB" w14:textId="77777777" w:rsidR="00801F19" w:rsidRPr="00801F19" w:rsidRDefault="00801F19" w:rsidP="00801F19">
      <w:pPr>
        <w:rPr>
          <w:rFonts w:ascii="Helvetica" w:hAnsi="Helvetica"/>
          <w:b/>
          <w:bCs/>
          <w:color w:val="222222"/>
          <w:sz w:val="21"/>
          <w:szCs w:val="21"/>
        </w:rPr>
      </w:pPr>
    </w:p>
    <w:p w14:paraId="7C0D5493" w14:textId="77777777" w:rsidR="00801F19" w:rsidRPr="00801F19" w:rsidRDefault="00801F19" w:rsidP="00801F19">
      <w:pPr>
        <w:rPr>
          <w:rFonts w:ascii="Helvetica" w:hAnsi="Helvetica"/>
          <w:b/>
          <w:bCs/>
          <w:color w:val="222222"/>
          <w:sz w:val="21"/>
          <w:szCs w:val="21"/>
        </w:rPr>
      </w:pPr>
      <w:r w:rsidRPr="00801F19">
        <w:rPr>
          <w:rFonts w:ascii="Helvetica" w:hAnsi="Helvetica"/>
          <w:b/>
          <w:bCs/>
          <w:color w:val="222222"/>
          <w:sz w:val="21"/>
          <w:szCs w:val="21"/>
        </w:rPr>
        <w:t xml:space="preserve">2.1. </w:t>
      </w:r>
      <w:r w:rsidRPr="00801F19">
        <w:rPr>
          <w:rFonts w:ascii="Helvetica" w:hAnsi="Helvetica" w:hint="eastAsia"/>
          <w:b/>
          <w:bCs/>
          <w:color w:val="222222"/>
          <w:sz w:val="21"/>
          <w:szCs w:val="21"/>
        </w:rPr>
        <w:t>Современные</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субкультурные</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образования</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молодёжи</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как</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трансляторы</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ценностей</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постиндустриального</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общества</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по</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результатам</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социологического</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анализа</w:t>
      </w:r>
      <w:r w:rsidRPr="00801F19">
        <w:rPr>
          <w:rFonts w:ascii="Helvetica" w:hAnsi="Helvetica"/>
          <w:b/>
          <w:bCs/>
          <w:color w:val="222222"/>
          <w:sz w:val="21"/>
          <w:szCs w:val="21"/>
        </w:rPr>
        <w:t>)</w:t>
      </w:r>
    </w:p>
    <w:p w14:paraId="26727A86" w14:textId="77777777" w:rsidR="00801F19" w:rsidRPr="00801F19" w:rsidRDefault="00801F19" w:rsidP="00801F19">
      <w:pPr>
        <w:rPr>
          <w:rFonts w:ascii="Helvetica" w:hAnsi="Helvetica"/>
          <w:b/>
          <w:bCs/>
          <w:color w:val="222222"/>
          <w:sz w:val="21"/>
          <w:szCs w:val="21"/>
        </w:rPr>
      </w:pPr>
    </w:p>
    <w:p w14:paraId="2013FB89" w14:textId="10D3288B" w:rsidR="00F0131B" w:rsidRPr="00801F19" w:rsidRDefault="00801F19" w:rsidP="00801F19">
      <w:r w:rsidRPr="00801F19">
        <w:rPr>
          <w:rFonts w:ascii="Helvetica" w:hAnsi="Helvetica"/>
          <w:b/>
          <w:bCs/>
          <w:color w:val="222222"/>
          <w:sz w:val="21"/>
          <w:szCs w:val="21"/>
        </w:rPr>
        <w:t xml:space="preserve">2.2. </w:t>
      </w:r>
      <w:r w:rsidRPr="00801F19">
        <w:rPr>
          <w:rFonts w:ascii="Helvetica" w:hAnsi="Helvetica" w:hint="eastAsia"/>
          <w:b/>
          <w:bCs/>
          <w:color w:val="222222"/>
          <w:sz w:val="21"/>
          <w:szCs w:val="21"/>
        </w:rPr>
        <w:t>Разработка</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модели</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влияния</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молодежных</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субкультур</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на</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современное</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социокультурное</w:t>
      </w:r>
      <w:r w:rsidRPr="00801F19">
        <w:rPr>
          <w:rFonts w:ascii="Helvetica" w:hAnsi="Helvetica"/>
          <w:b/>
          <w:bCs/>
          <w:color w:val="222222"/>
          <w:sz w:val="21"/>
          <w:szCs w:val="21"/>
        </w:rPr>
        <w:t xml:space="preserve"> </w:t>
      </w:r>
      <w:r w:rsidRPr="00801F19">
        <w:rPr>
          <w:rFonts w:ascii="Helvetica" w:hAnsi="Helvetica" w:hint="eastAsia"/>
          <w:b/>
          <w:bCs/>
          <w:color w:val="222222"/>
          <w:sz w:val="21"/>
          <w:szCs w:val="21"/>
        </w:rPr>
        <w:t>пространство</w:t>
      </w:r>
    </w:p>
    <w:sectPr w:rsidR="00F0131B" w:rsidRPr="00801F1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78996" w14:textId="77777777" w:rsidR="00281DA7" w:rsidRDefault="00281DA7">
      <w:pPr>
        <w:spacing w:after="0" w:line="240" w:lineRule="auto"/>
      </w:pPr>
      <w:r>
        <w:separator/>
      </w:r>
    </w:p>
  </w:endnote>
  <w:endnote w:type="continuationSeparator" w:id="0">
    <w:p w14:paraId="5F40D795" w14:textId="77777777" w:rsidR="00281DA7" w:rsidRDefault="0028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2DBEB" w14:textId="77777777" w:rsidR="00281DA7" w:rsidRDefault="00281DA7"/>
    <w:p w14:paraId="79ABAB85" w14:textId="77777777" w:rsidR="00281DA7" w:rsidRDefault="00281DA7"/>
    <w:p w14:paraId="49E015C3" w14:textId="77777777" w:rsidR="00281DA7" w:rsidRDefault="00281DA7"/>
    <w:p w14:paraId="34AFAAD7" w14:textId="77777777" w:rsidR="00281DA7" w:rsidRDefault="00281DA7"/>
    <w:p w14:paraId="5239BB24" w14:textId="77777777" w:rsidR="00281DA7" w:rsidRDefault="00281DA7"/>
    <w:p w14:paraId="0BCD4765" w14:textId="77777777" w:rsidR="00281DA7" w:rsidRDefault="00281DA7"/>
    <w:p w14:paraId="5D38B612" w14:textId="77777777" w:rsidR="00281DA7" w:rsidRDefault="00281D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8F1653" wp14:editId="665835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205EB" w14:textId="77777777" w:rsidR="00281DA7" w:rsidRDefault="00281D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8F16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3205EB" w14:textId="77777777" w:rsidR="00281DA7" w:rsidRDefault="00281D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ADBC36" w14:textId="77777777" w:rsidR="00281DA7" w:rsidRDefault="00281DA7"/>
    <w:p w14:paraId="1B1A3E22" w14:textId="77777777" w:rsidR="00281DA7" w:rsidRDefault="00281DA7"/>
    <w:p w14:paraId="58CE6203" w14:textId="77777777" w:rsidR="00281DA7" w:rsidRDefault="00281D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02ED25" wp14:editId="48509A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5F0AB" w14:textId="77777777" w:rsidR="00281DA7" w:rsidRDefault="00281DA7"/>
                          <w:p w14:paraId="0C0E9788" w14:textId="77777777" w:rsidR="00281DA7" w:rsidRDefault="00281D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02ED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A5F0AB" w14:textId="77777777" w:rsidR="00281DA7" w:rsidRDefault="00281DA7"/>
                    <w:p w14:paraId="0C0E9788" w14:textId="77777777" w:rsidR="00281DA7" w:rsidRDefault="00281D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92E7C2" w14:textId="77777777" w:rsidR="00281DA7" w:rsidRDefault="00281DA7"/>
    <w:p w14:paraId="1ED1A8B6" w14:textId="77777777" w:rsidR="00281DA7" w:rsidRDefault="00281DA7">
      <w:pPr>
        <w:rPr>
          <w:sz w:val="2"/>
          <w:szCs w:val="2"/>
        </w:rPr>
      </w:pPr>
    </w:p>
    <w:p w14:paraId="6C422089" w14:textId="77777777" w:rsidR="00281DA7" w:rsidRDefault="00281DA7"/>
    <w:p w14:paraId="3FE72BFB" w14:textId="77777777" w:rsidR="00281DA7" w:rsidRDefault="00281DA7">
      <w:pPr>
        <w:spacing w:after="0" w:line="240" w:lineRule="auto"/>
      </w:pPr>
    </w:p>
  </w:footnote>
  <w:footnote w:type="continuationSeparator" w:id="0">
    <w:p w14:paraId="0FACCC30" w14:textId="77777777" w:rsidR="00281DA7" w:rsidRDefault="00281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DA7"/>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65260</TotalTime>
  <Pages>2</Pages>
  <Words>304</Words>
  <Characters>1734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72</cp:revision>
  <cp:lastPrinted>2009-02-06T05:36:00Z</cp:lastPrinted>
  <dcterms:created xsi:type="dcterms:W3CDTF">2025-11-25T20:19:00Z</dcterms:created>
  <dcterms:modified xsi:type="dcterms:W3CDTF">2026-02-07T17:09:00Z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