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7CF31" w14:textId="77777777" w:rsidR="00E546EA" w:rsidRPr="00E546EA" w:rsidRDefault="00E546EA" w:rsidP="00E546EA">
      <w:pPr>
        <w:rPr>
          <w:rFonts w:ascii="Helvetica" w:hAnsi="Helvetica" w:cs="Helvetica"/>
          <w:b/>
          <w:bCs/>
          <w:color w:val="222222"/>
          <w:sz w:val="21"/>
          <w:szCs w:val="21"/>
        </w:rPr>
      </w:pPr>
      <w:r w:rsidRPr="00E546EA">
        <w:rPr>
          <w:rFonts w:ascii="Helvetica" w:hAnsi="Helvetica" w:cs="Helvetica" w:hint="eastAsia"/>
          <w:b/>
          <w:bCs/>
          <w:color w:val="222222"/>
          <w:sz w:val="21"/>
          <w:szCs w:val="21"/>
        </w:rPr>
        <w:t>Никитин</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Юрий</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Алексеевич</w:t>
      </w:r>
      <w:r w:rsidRPr="00E546EA">
        <w:rPr>
          <w:rFonts w:ascii="Helvetica" w:hAnsi="Helvetica" w:cs="Helvetica"/>
          <w:b/>
          <w:bCs/>
          <w:color w:val="222222"/>
          <w:sz w:val="21"/>
          <w:szCs w:val="21"/>
        </w:rPr>
        <w:t>.</w:t>
      </w:r>
    </w:p>
    <w:p w14:paraId="60746D68" w14:textId="77777777" w:rsidR="00E546EA" w:rsidRPr="00E546EA" w:rsidRDefault="00E546EA" w:rsidP="00E546EA">
      <w:pPr>
        <w:rPr>
          <w:rFonts w:ascii="Helvetica" w:hAnsi="Helvetica" w:cs="Helvetica"/>
          <w:b/>
          <w:bCs/>
          <w:color w:val="222222"/>
          <w:sz w:val="21"/>
          <w:szCs w:val="21"/>
        </w:rPr>
      </w:pPr>
      <w:r w:rsidRPr="00E546EA">
        <w:rPr>
          <w:rFonts w:ascii="Helvetica" w:hAnsi="Helvetica" w:cs="Helvetica" w:hint="eastAsia"/>
          <w:b/>
          <w:bCs/>
          <w:color w:val="222222"/>
          <w:sz w:val="21"/>
          <w:szCs w:val="21"/>
        </w:rPr>
        <w:t>Молодежная</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наркомания</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тенденции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ее</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развития</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на</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Сахалине</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в</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условиях</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трансформации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Российского</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общества</w:t>
      </w:r>
      <w:r w:rsidRPr="00E546EA">
        <w:rPr>
          <w:rFonts w:ascii="Helvetica" w:hAnsi="Helvetica" w:cs="Helvetica"/>
          <w:b/>
          <w:bCs/>
          <w:color w:val="222222"/>
          <w:sz w:val="21"/>
          <w:szCs w:val="21"/>
        </w:rPr>
        <w:t xml:space="preserve"> : </w:t>
      </w:r>
      <w:r w:rsidRPr="00E546EA">
        <w:rPr>
          <w:rFonts w:ascii="Helvetica" w:hAnsi="Helvetica" w:cs="Helvetica" w:hint="eastAsia"/>
          <w:b/>
          <w:bCs/>
          <w:color w:val="222222"/>
          <w:sz w:val="21"/>
          <w:szCs w:val="21"/>
        </w:rPr>
        <w:t>Социологический</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анализ</w:t>
      </w:r>
      <w:r w:rsidRPr="00E546EA">
        <w:rPr>
          <w:rFonts w:ascii="Helvetica" w:hAnsi="Helvetica" w:cs="Helvetica"/>
          <w:b/>
          <w:bCs/>
          <w:color w:val="222222"/>
          <w:sz w:val="21"/>
          <w:szCs w:val="21"/>
        </w:rPr>
        <w:t xml:space="preserve"> : </w:t>
      </w:r>
      <w:r w:rsidRPr="00E546EA">
        <w:rPr>
          <w:rFonts w:ascii="Helvetica" w:hAnsi="Helvetica" w:cs="Helvetica" w:hint="eastAsia"/>
          <w:b/>
          <w:bCs/>
          <w:color w:val="222222"/>
          <w:sz w:val="21"/>
          <w:szCs w:val="21"/>
        </w:rPr>
        <w:t>диссертация</w:t>
      </w:r>
      <w:r w:rsidRPr="00E546EA">
        <w:rPr>
          <w:rFonts w:ascii="Helvetica" w:hAnsi="Helvetica" w:cs="Helvetica"/>
          <w:b/>
          <w:bCs/>
          <w:color w:val="222222"/>
          <w:sz w:val="21"/>
          <w:szCs w:val="21"/>
        </w:rPr>
        <w:t xml:space="preserve"> ... </w:t>
      </w:r>
      <w:r w:rsidRPr="00E546EA">
        <w:rPr>
          <w:rFonts w:ascii="Helvetica" w:hAnsi="Helvetica" w:cs="Helvetica" w:hint="eastAsia"/>
          <w:b/>
          <w:bCs/>
          <w:color w:val="222222"/>
          <w:sz w:val="21"/>
          <w:szCs w:val="21"/>
        </w:rPr>
        <w:t>кандидата</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социологических</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наук</w:t>
      </w:r>
      <w:r w:rsidRPr="00E546EA">
        <w:rPr>
          <w:rFonts w:ascii="Helvetica" w:hAnsi="Helvetica" w:cs="Helvetica"/>
          <w:b/>
          <w:bCs/>
          <w:color w:val="222222"/>
          <w:sz w:val="21"/>
          <w:szCs w:val="21"/>
        </w:rPr>
        <w:t xml:space="preserve"> : 22.00.04. - </w:t>
      </w:r>
      <w:r w:rsidRPr="00E546EA">
        <w:rPr>
          <w:rFonts w:ascii="Helvetica" w:hAnsi="Helvetica" w:cs="Helvetica" w:hint="eastAsia"/>
          <w:b/>
          <w:bCs/>
          <w:color w:val="222222"/>
          <w:sz w:val="21"/>
          <w:szCs w:val="21"/>
        </w:rPr>
        <w:t>Владивосток</w:t>
      </w:r>
      <w:r w:rsidRPr="00E546EA">
        <w:rPr>
          <w:rFonts w:ascii="Helvetica" w:hAnsi="Helvetica" w:cs="Helvetica"/>
          <w:b/>
          <w:bCs/>
          <w:color w:val="222222"/>
          <w:sz w:val="21"/>
          <w:szCs w:val="21"/>
        </w:rPr>
        <w:t xml:space="preserve">, 2003. - 207 </w:t>
      </w:r>
      <w:proofErr w:type="gramStart"/>
      <w:r w:rsidRPr="00E546EA">
        <w:rPr>
          <w:rFonts w:ascii="Helvetica" w:hAnsi="Helvetica" w:cs="Helvetica" w:hint="eastAsia"/>
          <w:b/>
          <w:bCs/>
          <w:color w:val="222222"/>
          <w:sz w:val="21"/>
          <w:szCs w:val="21"/>
        </w:rPr>
        <w:t>с</w:t>
      </w:r>
      <w:r w:rsidRPr="00E546EA">
        <w:rPr>
          <w:rFonts w:ascii="Helvetica" w:hAnsi="Helvetica" w:cs="Helvetica"/>
          <w:b/>
          <w:bCs/>
          <w:color w:val="222222"/>
          <w:sz w:val="21"/>
          <w:szCs w:val="21"/>
        </w:rPr>
        <w:t>. :</w:t>
      </w:r>
      <w:proofErr w:type="gramEnd"/>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ил</w:t>
      </w:r>
      <w:r w:rsidRPr="00E546EA">
        <w:rPr>
          <w:rFonts w:ascii="Helvetica" w:hAnsi="Helvetica" w:cs="Helvetica"/>
          <w:b/>
          <w:bCs/>
          <w:color w:val="222222"/>
          <w:sz w:val="21"/>
          <w:szCs w:val="21"/>
        </w:rPr>
        <w:t>.</w:t>
      </w:r>
    </w:p>
    <w:p w14:paraId="6D960A1E" w14:textId="77777777" w:rsidR="00E546EA" w:rsidRPr="00E546EA" w:rsidRDefault="00E546EA" w:rsidP="00E546EA">
      <w:pPr>
        <w:rPr>
          <w:rFonts w:ascii="Helvetica" w:hAnsi="Helvetica" w:cs="Helvetica"/>
          <w:b/>
          <w:bCs/>
          <w:color w:val="222222"/>
          <w:sz w:val="21"/>
          <w:szCs w:val="21"/>
        </w:rPr>
      </w:pPr>
      <w:r w:rsidRPr="00E546EA">
        <w:rPr>
          <w:rFonts w:ascii="Helvetica" w:hAnsi="Helvetica" w:cs="Helvetica" w:hint="eastAsia"/>
          <w:b/>
          <w:bCs/>
          <w:color w:val="222222"/>
          <w:sz w:val="21"/>
          <w:szCs w:val="21"/>
        </w:rPr>
        <w:t>больше</w:t>
      </w:r>
    </w:p>
    <w:p w14:paraId="300F0AD9" w14:textId="77777777" w:rsidR="00E546EA" w:rsidRPr="00E546EA" w:rsidRDefault="00E546EA" w:rsidP="00E546EA">
      <w:pPr>
        <w:rPr>
          <w:rFonts w:ascii="Helvetica" w:hAnsi="Helvetica" w:cs="Helvetica"/>
          <w:b/>
          <w:bCs/>
          <w:color w:val="222222"/>
          <w:sz w:val="21"/>
          <w:szCs w:val="21"/>
        </w:rPr>
      </w:pPr>
      <w:r w:rsidRPr="00E546EA">
        <w:rPr>
          <w:rFonts w:ascii="Helvetica" w:hAnsi="Helvetica" w:cs="Helvetica" w:hint="eastAsia"/>
          <w:b/>
          <w:bCs/>
          <w:color w:val="222222"/>
          <w:sz w:val="21"/>
          <w:szCs w:val="21"/>
        </w:rPr>
        <w:t>Цитаты</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из</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текста</w:t>
      </w:r>
      <w:r w:rsidRPr="00E546EA">
        <w:rPr>
          <w:rFonts w:ascii="Helvetica" w:hAnsi="Helvetica" w:cs="Helvetica"/>
          <w:b/>
          <w:bCs/>
          <w:color w:val="222222"/>
          <w:sz w:val="21"/>
          <w:szCs w:val="21"/>
        </w:rPr>
        <w:t>:</w:t>
      </w:r>
    </w:p>
    <w:p w14:paraId="4C1FFAAD" w14:textId="77777777" w:rsidR="00E546EA" w:rsidRPr="00E546EA" w:rsidRDefault="00E546EA" w:rsidP="00E546EA">
      <w:pPr>
        <w:rPr>
          <w:rFonts w:ascii="Helvetica" w:hAnsi="Helvetica" w:cs="Helvetica"/>
          <w:b/>
          <w:bCs/>
          <w:color w:val="222222"/>
          <w:sz w:val="21"/>
          <w:szCs w:val="21"/>
        </w:rPr>
      </w:pPr>
      <w:r w:rsidRPr="00E546EA">
        <w:rPr>
          <w:rFonts w:ascii="Helvetica" w:hAnsi="Helvetica" w:cs="Helvetica" w:hint="eastAsia"/>
          <w:b/>
          <w:bCs/>
          <w:color w:val="222222"/>
          <w:sz w:val="21"/>
          <w:szCs w:val="21"/>
        </w:rPr>
        <w:t>стр</w:t>
      </w:r>
      <w:r w:rsidRPr="00E546EA">
        <w:rPr>
          <w:rFonts w:ascii="Helvetica" w:hAnsi="Helvetica" w:cs="Helvetica"/>
          <w:b/>
          <w:bCs/>
          <w:color w:val="222222"/>
          <w:sz w:val="21"/>
          <w:szCs w:val="21"/>
        </w:rPr>
        <w:t>. 1</w:t>
      </w:r>
    </w:p>
    <w:p w14:paraId="01E0A282" w14:textId="77777777" w:rsidR="00E546EA" w:rsidRPr="00E546EA" w:rsidRDefault="00E546EA" w:rsidP="00E546EA">
      <w:pPr>
        <w:rPr>
          <w:rFonts w:ascii="Helvetica" w:hAnsi="Helvetica" w:cs="Helvetica"/>
          <w:b/>
          <w:bCs/>
          <w:color w:val="222222"/>
          <w:sz w:val="21"/>
          <w:szCs w:val="21"/>
        </w:rPr>
      </w:pPr>
      <w:r w:rsidRPr="00E546EA">
        <w:rPr>
          <w:rFonts w:ascii="Helvetica" w:hAnsi="Helvetica" w:cs="Helvetica" w:hint="eastAsia"/>
          <w:b/>
          <w:bCs/>
          <w:color w:val="222222"/>
          <w:sz w:val="21"/>
          <w:szCs w:val="21"/>
        </w:rPr>
        <w:t>Филиал</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Дальнеьис</w:t>
      </w:r>
      <w:r w:rsidRPr="00E546EA">
        <w:rPr>
          <w:rFonts w:ascii="Helvetica" w:hAnsi="Helvetica" w:cs="Helvetica"/>
          <w:b/>
          <w:bCs/>
          <w:color w:val="222222"/>
          <w:sz w:val="21"/>
          <w:szCs w:val="21"/>
        </w:rPr>
        <w:t xml:space="preserve"> I </w:t>
      </w:r>
      <w:r w:rsidRPr="00E546EA">
        <w:rPr>
          <w:rFonts w:ascii="Helvetica" w:hAnsi="Helvetica" w:cs="Helvetica" w:hint="eastAsia"/>
          <w:b/>
          <w:bCs/>
          <w:color w:val="222222"/>
          <w:sz w:val="21"/>
          <w:szCs w:val="21"/>
        </w:rPr>
        <w:t>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м</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государственной</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академии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экономики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управления</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в</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г</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Южно</w:t>
      </w:r>
      <w:r w:rsidRPr="00E546EA">
        <w:rPr>
          <w:rFonts w:ascii="Helvetica" w:hAnsi="Helvetica" w:cs="Helvetica"/>
          <w:b/>
          <w:bCs/>
          <w:color w:val="222222"/>
          <w:sz w:val="21"/>
          <w:szCs w:val="21"/>
        </w:rPr>
        <w:t>-</w:t>
      </w:r>
      <w:r w:rsidRPr="00E546EA">
        <w:rPr>
          <w:rFonts w:ascii="Helvetica" w:hAnsi="Helvetica" w:cs="Helvetica" w:hint="eastAsia"/>
          <w:b/>
          <w:bCs/>
          <w:color w:val="222222"/>
          <w:sz w:val="21"/>
          <w:szCs w:val="21"/>
        </w:rPr>
        <w:t>Сахалинске</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На</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правах</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рукописи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НИКИТИН</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ЮРИЙ</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АЛЕКСЕЕВИЧ</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МОЛОДЕЖНАЯ</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НАРКОМАНИЯ</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ТЕНДЕНЦИИ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ЕЕ</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РАЗВИТИЯ</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НА</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САХАЛИНЕ</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В</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УСЛОВИЯХ</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ТРАНС­</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ФОРМАЦИИ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РОССИЙСКОГО</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ОБЩЕСТВА</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СОЦИОЛОГИЧЕСКИЙ</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АНАЛИЗ</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Специальность</w:t>
      </w:r>
      <w:r w:rsidRPr="00E546EA">
        <w:rPr>
          <w:rFonts w:ascii="Helvetica" w:hAnsi="Helvetica" w:cs="Helvetica"/>
          <w:b/>
          <w:bCs/>
          <w:color w:val="222222"/>
          <w:sz w:val="21"/>
          <w:szCs w:val="21"/>
        </w:rPr>
        <w:t xml:space="preserve"> 22.00.04 - </w:t>
      </w:r>
      <w:r w:rsidRPr="00E546EA">
        <w:rPr>
          <w:rFonts w:ascii="Helvetica" w:hAnsi="Helvetica" w:cs="Helvetica" w:hint="eastAsia"/>
          <w:b/>
          <w:bCs/>
          <w:color w:val="222222"/>
          <w:sz w:val="21"/>
          <w:szCs w:val="21"/>
        </w:rPr>
        <w:t>Социальная</w:t>
      </w:r>
    </w:p>
    <w:p w14:paraId="21C6F8AB" w14:textId="77777777" w:rsidR="00E546EA" w:rsidRPr="00E546EA" w:rsidRDefault="00E546EA" w:rsidP="00E546EA">
      <w:pPr>
        <w:rPr>
          <w:rFonts w:ascii="Helvetica" w:hAnsi="Helvetica" w:cs="Helvetica"/>
          <w:b/>
          <w:bCs/>
          <w:color w:val="222222"/>
          <w:sz w:val="21"/>
          <w:szCs w:val="21"/>
        </w:rPr>
      </w:pPr>
      <w:r w:rsidRPr="00E546EA">
        <w:rPr>
          <w:rFonts w:ascii="Helvetica" w:hAnsi="Helvetica" w:cs="Helvetica" w:hint="eastAsia"/>
          <w:b/>
          <w:bCs/>
          <w:color w:val="222222"/>
          <w:sz w:val="21"/>
          <w:szCs w:val="21"/>
        </w:rPr>
        <w:t>стр</w:t>
      </w:r>
      <w:r w:rsidRPr="00E546EA">
        <w:rPr>
          <w:rFonts w:ascii="Helvetica" w:hAnsi="Helvetica" w:cs="Helvetica"/>
          <w:b/>
          <w:bCs/>
          <w:color w:val="222222"/>
          <w:sz w:val="21"/>
          <w:szCs w:val="21"/>
        </w:rPr>
        <w:t>. 12</w:t>
      </w:r>
    </w:p>
    <w:p w14:paraId="693E8EBD" w14:textId="77777777" w:rsidR="00E546EA" w:rsidRPr="00E546EA" w:rsidRDefault="00E546EA" w:rsidP="00E546EA">
      <w:pPr>
        <w:rPr>
          <w:rFonts w:ascii="Helvetica" w:hAnsi="Helvetica" w:cs="Helvetica"/>
          <w:b/>
          <w:bCs/>
          <w:color w:val="222222"/>
          <w:sz w:val="21"/>
          <w:szCs w:val="21"/>
        </w:rPr>
      </w:pPr>
      <w:r w:rsidRPr="00E546EA">
        <w:rPr>
          <w:rFonts w:ascii="Helvetica" w:hAnsi="Helvetica" w:cs="Helvetica" w:hint="eastAsia"/>
          <w:b/>
          <w:bCs/>
          <w:color w:val="222222"/>
          <w:sz w:val="21"/>
          <w:szCs w:val="21"/>
        </w:rPr>
        <w:t>нарко­</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мании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среди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молодежи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Сахалина</w:t>
      </w:r>
      <w:r w:rsidRPr="00E546EA">
        <w:rPr>
          <w:rFonts w:ascii="Helvetica" w:hAnsi="Helvetica" w:cs="Helvetica"/>
          <w:b/>
          <w:bCs/>
          <w:color w:val="222222"/>
          <w:sz w:val="21"/>
          <w:szCs w:val="21"/>
        </w:rPr>
        <w:t xml:space="preserve">; - </w:t>
      </w:r>
      <w:r w:rsidRPr="00E546EA">
        <w:rPr>
          <w:rFonts w:ascii="Helvetica" w:hAnsi="Helvetica" w:cs="Helvetica" w:hint="eastAsia"/>
          <w:b/>
          <w:bCs/>
          <w:color w:val="222222"/>
          <w:sz w:val="21"/>
          <w:szCs w:val="21"/>
        </w:rPr>
        <w:t>на</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основе</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проведенного</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автором</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сравнительного</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социологического</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ана­</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лиза</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наркомании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Сахалинской</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области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Приморского</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края</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в</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России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в</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це</w:t>
      </w:r>
      <w:r w:rsidRPr="00E546EA">
        <w:rPr>
          <w:rFonts w:ascii="Helvetica" w:hAnsi="Helvetica" w:cs="Helvetica"/>
          <w:b/>
          <w:bCs/>
          <w:color w:val="222222"/>
          <w:sz w:val="21"/>
          <w:szCs w:val="21"/>
        </w:rPr>
        <w:t xml:space="preserve">- 13 </w:t>
      </w:r>
      <w:r w:rsidRPr="00E546EA">
        <w:rPr>
          <w:rFonts w:ascii="Helvetica" w:hAnsi="Helvetica" w:cs="Helvetica" w:hint="eastAsia"/>
          <w:b/>
          <w:bCs/>
          <w:color w:val="222222"/>
          <w:sz w:val="21"/>
          <w:szCs w:val="21"/>
        </w:rPr>
        <w:t>лом</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составить</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прогноз</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определить</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тенденции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развития</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наркомании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сре­</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ди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молодежи</w:t>
      </w:r>
      <w:r w:rsidRPr="00E546EA">
        <w:rPr>
          <w:rFonts w:ascii="Helvetica" w:hAnsi="Helvetica" w:cs="Helvetica"/>
          <w:b/>
          <w:bCs/>
          <w:color w:val="222222"/>
          <w:sz w:val="21"/>
          <w:szCs w:val="21"/>
        </w:rPr>
        <w:t xml:space="preserve">; - </w:t>
      </w:r>
      <w:r w:rsidRPr="00E546EA">
        <w:rPr>
          <w:rFonts w:ascii="Helvetica" w:hAnsi="Helvetica" w:cs="Helvetica" w:hint="eastAsia"/>
          <w:b/>
          <w:bCs/>
          <w:color w:val="222222"/>
          <w:sz w:val="21"/>
          <w:szCs w:val="21"/>
        </w:rPr>
        <w:t>наметить</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пути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определить</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формы</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методы</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профилактики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борьбы</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наркоманией</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в</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условиях</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Сахалинской</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области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Объект</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исследования</w:t>
      </w:r>
      <w:r w:rsidRPr="00E546EA">
        <w:rPr>
          <w:rFonts w:ascii="Helvetica" w:hAnsi="Helvetica" w:cs="Helvetica"/>
          <w:b/>
          <w:bCs/>
          <w:color w:val="222222"/>
          <w:sz w:val="21"/>
          <w:szCs w:val="21"/>
        </w:rPr>
        <w:t xml:space="preserve"> - </w:t>
      </w:r>
      <w:r w:rsidRPr="00E546EA">
        <w:rPr>
          <w:rFonts w:ascii="Helvetica" w:hAnsi="Helvetica" w:cs="Helvetica" w:hint="eastAsia"/>
          <w:b/>
          <w:bCs/>
          <w:color w:val="222222"/>
          <w:sz w:val="21"/>
          <w:szCs w:val="21"/>
        </w:rPr>
        <w:t>молодежная</w:t>
      </w:r>
      <w:r w:rsidRPr="00E546EA">
        <w:rPr>
          <w:rFonts w:ascii="Helvetica" w:hAnsi="Helvetica" w:cs="Helvetica"/>
          <w:b/>
          <w:bCs/>
          <w:color w:val="222222"/>
          <w:sz w:val="21"/>
          <w:szCs w:val="21"/>
        </w:rPr>
        <w:t>...</w:t>
      </w:r>
    </w:p>
    <w:p w14:paraId="1FF6D89B" w14:textId="77777777" w:rsidR="00E546EA" w:rsidRPr="00E546EA" w:rsidRDefault="00E546EA" w:rsidP="00E546EA">
      <w:pPr>
        <w:rPr>
          <w:rFonts w:ascii="Helvetica" w:hAnsi="Helvetica" w:cs="Helvetica"/>
          <w:b/>
          <w:bCs/>
          <w:color w:val="222222"/>
          <w:sz w:val="21"/>
          <w:szCs w:val="21"/>
        </w:rPr>
      </w:pPr>
    </w:p>
    <w:p w14:paraId="5BE07405" w14:textId="77777777" w:rsidR="00E546EA" w:rsidRPr="00E546EA" w:rsidRDefault="00E546EA" w:rsidP="00E546EA">
      <w:pPr>
        <w:rPr>
          <w:rFonts w:ascii="Helvetica" w:hAnsi="Helvetica" w:cs="Helvetica"/>
          <w:b/>
          <w:bCs/>
          <w:color w:val="222222"/>
          <w:sz w:val="21"/>
          <w:szCs w:val="21"/>
        </w:rPr>
      </w:pPr>
      <w:r w:rsidRPr="00E546EA">
        <w:rPr>
          <w:rFonts w:ascii="Helvetica" w:hAnsi="Helvetica" w:cs="Helvetica" w:hint="eastAsia"/>
          <w:b/>
          <w:bCs/>
          <w:color w:val="222222"/>
          <w:sz w:val="21"/>
          <w:szCs w:val="21"/>
        </w:rPr>
        <w:t>Оглавление</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диссертации</w:t>
      </w:r>
    </w:p>
    <w:p w14:paraId="4CCFC91E" w14:textId="77777777" w:rsidR="00E546EA" w:rsidRPr="00E546EA" w:rsidRDefault="00E546EA" w:rsidP="00E546EA">
      <w:pPr>
        <w:rPr>
          <w:rFonts w:ascii="Helvetica" w:hAnsi="Helvetica" w:cs="Helvetica"/>
          <w:b/>
          <w:bCs/>
          <w:color w:val="222222"/>
          <w:sz w:val="21"/>
          <w:szCs w:val="21"/>
        </w:rPr>
      </w:pPr>
      <w:r w:rsidRPr="00E546EA">
        <w:rPr>
          <w:rFonts w:ascii="Helvetica" w:hAnsi="Helvetica" w:cs="Helvetica" w:hint="eastAsia"/>
          <w:b/>
          <w:bCs/>
          <w:color w:val="222222"/>
          <w:sz w:val="21"/>
          <w:szCs w:val="21"/>
        </w:rPr>
        <w:t>кандидат</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социологических</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наук</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Никитин</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Юрий</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Алексеевич</w:t>
      </w:r>
    </w:p>
    <w:p w14:paraId="5A6373EA" w14:textId="77777777" w:rsidR="00E546EA" w:rsidRPr="00E546EA" w:rsidRDefault="00E546EA" w:rsidP="00E546EA">
      <w:pPr>
        <w:rPr>
          <w:rFonts w:ascii="Helvetica" w:hAnsi="Helvetica" w:cs="Helvetica"/>
          <w:b/>
          <w:bCs/>
          <w:color w:val="222222"/>
          <w:sz w:val="21"/>
          <w:szCs w:val="21"/>
        </w:rPr>
      </w:pPr>
      <w:r w:rsidRPr="00E546EA">
        <w:rPr>
          <w:rFonts w:ascii="Helvetica" w:hAnsi="Helvetica" w:cs="Helvetica" w:hint="eastAsia"/>
          <w:b/>
          <w:bCs/>
          <w:color w:val="222222"/>
          <w:sz w:val="21"/>
          <w:szCs w:val="21"/>
        </w:rPr>
        <w:t>ВВЕДЕНИЕ</w:t>
      </w:r>
      <w:r w:rsidRPr="00E546EA">
        <w:rPr>
          <w:rFonts w:ascii="Helvetica" w:hAnsi="Helvetica" w:cs="Helvetica"/>
          <w:b/>
          <w:bCs/>
          <w:color w:val="222222"/>
          <w:sz w:val="21"/>
          <w:szCs w:val="21"/>
        </w:rPr>
        <w:t>.</w:t>
      </w:r>
    </w:p>
    <w:p w14:paraId="3462C70D" w14:textId="77777777" w:rsidR="00E546EA" w:rsidRPr="00E546EA" w:rsidRDefault="00E546EA" w:rsidP="00E546EA">
      <w:pPr>
        <w:rPr>
          <w:rFonts w:ascii="Helvetica" w:hAnsi="Helvetica" w:cs="Helvetica"/>
          <w:b/>
          <w:bCs/>
          <w:color w:val="222222"/>
          <w:sz w:val="21"/>
          <w:szCs w:val="21"/>
        </w:rPr>
      </w:pPr>
    </w:p>
    <w:p w14:paraId="4C7B1EE7" w14:textId="77777777" w:rsidR="00E546EA" w:rsidRPr="00E546EA" w:rsidRDefault="00E546EA" w:rsidP="00E546EA">
      <w:pPr>
        <w:rPr>
          <w:rFonts w:ascii="Helvetica" w:hAnsi="Helvetica" w:cs="Helvetica"/>
          <w:b/>
          <w:bCs/>
          <w:color w:val="222222"/>
          <w:sz w:val="21"/>
          <w:szCs w:val="21"/>
        </w:rPr>
      </w:pPr>
      <w:r w:rsidRPr="00E546EA">
        <w:rPr>
          <w:rFonts w:ascii="Helvetica" w:hAnsi="Helvetica" w:cs="Helvetica" w:hint="eastAsia"/>
          <w:b/>
          <w:bCs/>
          <w:color w:val="222222"/>
          <w:sz w:val="21"/>
          <w:szCs w:val="21"/>
        </w:rPr>
        <w:lastRenderedPageBreak/>
        <w:t>Глава</w:t>
      </w:r>
      <w:r w:rsidRPr="00E546EA">
        <w:rPr>
          <w:rFonts w:ascii="Helvetica" w:hAnsi="Helvetica" w:cs="Helvetica"/>
          <w:b/>
          <w:bCs/>
          <w:color w:val="222222"/>
          <w:sz w:val="21"/>
          <w:szCs w:val="21"/>
        </w:rPr>
        <w:t xml:space="preserve"> 1. </w:t>
      </w:r>
      <w:r w:rsidRPr="00E546EA">
        <w:rPr>
          <w:rFonts w:ascii="Helvetica" w:hAnsi="Helvetica" w:cs="Helvetica" w:hint="eastAsia"/>
          <w:b/>
          <w:bCs/>
          <w:color w:val="222222"/>
          <w:sz w:val="21"/>
          <w:szCs w:val="21"/>
        </w:rPr>
        <w:t>НАРКОМАНИЯ</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КАК</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ФОРМА</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ДЕВИАНТНОГО</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ПОВЕДЕНИЯ</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ЕЕ</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СОЦИАЛЬНЫЕ</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ПОСЛЕДСТВИЯ</w:t>
      </w:r>
      <w:r w:rsidRPr="00E546EA">
        <w:rPr>
          <w:rFonts w:ascii="Helvetica" w:hAnsi="Helvetica" w:cs="Helvetica"/>
          <w:b/>
          <w:bCs/>
          <w:color w:val="222222"/>
          <w:sz w:val="21"/>
          <w:szCs w:val="21"/>
        </w:rPr>
        <w:t>.</w:t>
      </w:r>
    </w:p>
    <w:p w14:paraId="2A5D7450" w14:textId="77777777" w:rsidR="00E546EA" w:rsidRPr="00E546EA" w:rsidRDefault="00E546EA" w:rsidP="00E546EA">
      <w:pPr>
        <w:rPr>
          <w:rFonts w:ascii="Helvetica" w:hAnsi="Helvetica" w:cs="Helvetica"/>
          <w:b/>
          <w:bCs/>
          <w:color w:val="222222"/>
          <w:sz w:val="21"/>
          <w:szCs w:val="21"/>
        </w:rPr>
      </w:pPr>
    </w:p>
    <w:p w14:paraId="5E43E638" w14:textId="77777777" w:rsidR="00E546EA" w:rsidRPr="00E546EA" w:rsidRDefault="00E546EA" w:rsidP="00E546EA">
      <w:pPr>
        <w:rPr>
          <w:rFonts w:ascii="Helvetica" w:hAnsi="Helvetica" w:cs="Helvetica"/>
          <w:b/>
          <w:bCs/>
          <w:color w:val="222222"/>
          <w:sz w:val="21"/>
          <w:szCs w:val="21"/>
        </w:rPr>
      </w:pPr>
      <w:r w:rsidRPr="00E546EA">
        <w:rPr>
          <w:rFonts w:ascii="Helvetica" w:hAnsi="Helvetica" w:cs="Helvetica"/>
          <w:b/>
          <w:bCs/>
          <w:color w:val="222222"/>
          <w:sz w:val="21"/>
          <w:szCs w:val="21"/>
        </w:rPr>
        <w:t xml:space="preserve">1.1. </w:t>
      </w:r>
      <w:r w:rsidRPr="00E546EA">
        <w:rPr>
          <w:rFonts w:ascii="Helvetica" w:hAnsi="Helvetica" w:cs="Helvetica" w:hint="eastAsia"/>
          <w:b/>
          <w:bCs/>
          <w:color w:val="222222"/>
          <w:sz w:val="21"/>
          <w:szCs w:val="21"/>
        </w:rPr>
        <w:t>Понятие</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характеристика</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наркомании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ее</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социальные</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последствия</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в</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современных</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условиях</w:t>
      </w:r>
      <w:r w:rsidRPr="00E546EA">
        <w:rPr>
          <w:rFonts w:ascii="Helvetica" w:hAnsi="Helvetica" w:cs="Helvetica"/>
          <w:b/>
          <w:bCs/>
          <w:color w:val="222222"/>
          <w:sz w:val="21"/>
          <w:szCs w:val="21"/>
        </w:rPr>
        <w:t>.</w:t>
      </w:r>
    </w:p>
    <w:p w14:paraId="6DE3E548" w14:textId="77777777" w:rsidR="00E546EA" w:rsidRPr="00E546EA" w:rsidRDefault="00E546EA" w:rsidP="00E546EA">
      <w:pPr>
        <w:rPr>
          <w:rFonts w:ascii="Helvetica" w:hAnsi="Helvetica" w:cs="Helvetica"/>
          <w:b/>
          <w:bCs/>
          <w:color w:val="222222"/>
          <w:sz w:val="21"/>
          <w:szCs w:val="21"/>
        </w:rPr>
      </w:pPr>
    </w:p>
    <w:p w14:paraId="5ADFED6C" w14:textId="77777777" w:rsidR="00E546EA" w:rsidRPr="00E546EA" w:rsidRDefault="00E546EA" w:rsidP="00E546EA">
      <w:pPr>
        <w:rPr>
          <w:rFonts w:ascii="Helvetica" w:hAnsi="Helvetica" w:cs="Helvetica"/>
          <w:b/>
          <w:bCs/>
          <w:color w:val="222222"/>
          <w:sz w:val="21"/>
          <w:szCs w:val="21"/>
        </w:rPr>
      </w:pPr>
      <w:r w:rsidRPr="00E546EA">
        <w:rPr>
          <w:rFonts w:ascii="Helvetica" w:hAnsi="Helvetica" w:cs="Helvetica"/>
          <w:b/>
          <w:bCs/>
          <w:color w:val="222222"/>
          <w:sz w:val="21"/>
          <w:szCs w:val="21"/>
        </w:rPr>
        <w:t xml:space="preserve">1.2. </w:t>
      </w:r>
      <w:r w:rsidRPr="00E546EA">
        <w:rPr>
          <w:rFonts w:ascii="Helvetica" w:hAnsi="Helvetica" w:cs="Helvetica" w:hint="eastAsia"/>
          <w:b/>
          <w:bCs/>
          <w:color w:val="222222"/>
          <w:sz w:val="21"/>
          <w:szCs w:val="21"/>
        </w:rPr>
        <w:t>Субъективные</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предпосылки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формирования</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типология</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личности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наркоманов</w:t>
      </w:r>
      <w:r w:rsidRPr="00E546EA">
        <w:rPr>
          <w:rFonts w:ascii="Helvetica" w:hAnsi="Helvetica" w:cs="Helvetica"/>
          <w:b/>
          <w:bCs/>
          <w:color w:val="222222"/>
          <w:sz w:val="21"/>
          <w:szCs w:val="21"/>
        </w:rPr>
        <w:t>.</w:t>
      </w:r>
    </w:p>
    <w:p w14:paraId="5BA42239" w14:textId="77777777" w:rsidR="00E546EA" w:rsidRPr="00E546EA" w:rsidRDefault="00E546EA" w:rsidP="00E546EA">
      <w:pPr>
        <w:rPr>
          <w:rFonts w:ascii="Helvetica" w:hAnsi="Helvetica" w:cs="Helvetica"/>
          <w:b/>
          <w:bCs/>
          <w:color w:val="222222"/>
          <w:sz w:val="21"/>
          <w:szCs w:val="21"/>
        </w:rPr>
      </w:pPr>
    </w:p>
    <w:p w14:paraId="42C1C451" w14:textId="77777777" w:rsidR="00E546EA" w:rsidRPr="00E546EA" w:rsidRDefault="00E546EA" w:rsidP="00E546EA">
      <w:pPr>
        <w:rPr>
          <w:rFonts w:ascii="Helvetica" w:hAnsi="Helvetica" w:cs="Helvetica"/>
          <w:b/>
          <w:bCs/>
          <w:color w:val="222222"/>
          <w:sz w:val="21"/>
          <w:szCs w:val="21"/>
        </w:rPr>
      </w:pPr>
      <w:r w:rsidRPr="00E546EA">
        <w:rPr>
          <w:rFonts w:ascii="Helvetica" w:hAnsi="Helvetica" w:cs="Helvetica"/>
          <w:b/>
          <w:bCs/>
          <w:color w:val="222222"/>
          <w:sz w:val="21"/>
          <w:szCs w:val="21"/>
        </w:rPr>
        <w:t xml:space="preserve">1.3. </w:t>
      </w:r>
      <w:r w:rsidRPr="00E546EA">
        <w:rPr>
          <w:rFonts w:ascii="Helvetica" w:hAnsi="Helvetica" w:cs="Helvetica" w:hint="eastAsia"/>
          <w:b/>
          <w:bCs/>
          <w:color w:val="222222"/>
          <w:sz w:val="21"/>
          <w:szCs w:val="21"/>
        </w:rPr>
        <w:t>Социально</w:t>
      </w:r>
      <w:r w:rsidRPr="00E546EA">
        <w:rPr>
          <w:rFonts w:ascii="Helvetica" w:hAnsi="Helvetica" w:cs="Helvetica"/>
          <w:b/>
          <w:bCs/>
          <w:color w:val="222222"/>
          <w:sz w:val="21"/>
          <w:szCs w:val="21"/>
        </w:rPr>
        <w:t>-</w:t>
      </w:r>
      <w:r w:rsidRPr="00E546EA">
        <w:rPr>
          <w:rFonts w:ascii="Helvetica" w:hAnsi="Helvetica" w:cs="Helvetica" w:hint="eastAsia"/>
          <w:b/>
          <w:bCs/>
          <w:color w:val="222222"/>
          <w:sz w:val="21"/>
          <w:szCs w:val="21"/>
        </w:rPr>
        <w:t>культурные</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условия</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возникновения</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развития</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наркомании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связанной</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ней</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преступности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среди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молодежи</w:t>
      </w:r>
      <w:r w:rsidRPr="00E546EA">
        <w:rPr>
          <w:rFonts w:ascii="Helvetica" w:hAnsi="Helvetica" w:cs="Helvetica"/>
          <w:b/>
          <w:bCs/>
          <w:color w:val="222222"/>
          <w:sz w:val="21"/>
          <w:szCs w:val="21"/>
        </w:rPr>
        <w:t>.</w:t>
      </w:r>
    </w:p>
    <w:p w14:paraId="1E952893" w14:textId="77777777" w:rsidR="00E546EA" w:rsidRPr="00E546EA" w:rsidRDefault="00E546EA" w:rsidP="00E546EA">
      <w:pPr>
        <w:rPr>
          <w:rFonts w:ascii="Helvetica" w:hAnsi="Helvetica" w:cs="Helvetica"/>
          <w:b/>
          <w:bCs/>
          <w:color w:val="222222"/>
          <w:sz w:val="21"/>
          <w:szCs w:val="21"/>
        </w:rPr>
      </w:pPr>
    </w:p>
    <w:p w14:paraId="5B425E60" w14:textId="77777777" w:rsidR="00E546EA" w:rsidRPr="00E546EA" w:rsidRDefault="00E546EA" w:rsidP="00E546EA">
      <w:pPr>
        <w:rPr>
          <w:rFonts w:ascii="Helvetica" w:hAnsi="Helvetica" w:cs="Helvetica"/>
          <w:b/>
          <w:bCs/>
          <w:color w:val="222222"/>
          <w:sz w:val="21"/>
          <w:szCs w:val="21"/>
        </w:rPr>
      </w:pPr>
      <w:r w:rsidRPr="00E546EA">
        <w:rPr>
          <w:rFonts w:ascii="Helvetica" w:hAnsi="Helvetica" w:cs="Helvetica" w:hint="eastAsia"/>
          <w:b/>
          <w:bCs/>
          <w:color w:val="222222"/>
          <w:sz w:val="21"/>
          <w:szCs w:val="21"/>
        </w:rPr>
        <w:t>Глава</w:t>
      </w:r>
      <w:r w:rsidRPr="00E546EA">
        <w:rPr>
          <w:rFonts w:ascii="Helvetica" w:hAnsi="Helvetica" w:cs="Helvetica"/>
          <w:b/>
          <w:bCs/>
          <w:color w:val="222222"/>
          <w:sz w:val="21"/>
          <w:szCs w:val="21"/>
        </w:rPr>
        <w:t xml:space="preserve"> 2. </w:t>
      </w:r>
      <w:r w:rsidRPr="00E546EA">
        <w:rPr>
          <w:rFonts w:ascii="Helvetica" w:hAnsi="Helvetica" w:cs="Helvetica" w:hint="eastAsia"/>
          <w:b/>
          <w:bCs/>
          <w:color w:val="222222"/>
          <w:sz w:val="21"/>
          <w:szCs w:val="21"/>
        </w:rPr>
        <w:t>ОСОБЕННОСТИ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НАРКОМАНИИ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СРЕДИ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МОЛОДЕЖИ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САХАЛИНА</w:t>
      </w:r>
      <w:r w:rsidRPr="00E546EA">
        <w:rPr>
          <w:rFonts w:ascii="Helvetica" w:hAnsi="Helvetica" w:cs="Helvetica"/>
          <w:b/>
          <w:bCs/>
          <w:color w:val="222222"/>
          <w:sz w:val="21"/>
          <w:szCs w:val="21"/>
        </w:rPr>
        <w:t>.</w:t>
      </w:r>
    </w:p>
    <w:p w14:paraId="1C2B73F3" w14:textId="77777777" w:rsidR="00E546EA" w:rsidRPr="00E546EA" w:rsidRDefault="00E546EA" w:rsidP="00E546EA">
      <w:pPr>
        <w:rPr>
          <w:rFonts w:ascii="Helvetica" w:hAnsi="Helvetica" w:cs="Helvetica"/>
          <w:b/>
          <w:bCs/>
          <w:color w:val="222222"/>
          <w:sz w:val="21"/>
          <w:szCs w:val="21"/>
        </w:rPr>
      </w:pPr>
    </w:p>
    <w:p w14:paraId="4A0BFA68" w14:textId="77777777" w:rsidR="00E546EA" w:rsidRPr="00E546EA" w:rsidRDefault="00E546EA" w:rsidP="00E546EA">
      <w:pPr>
        <w:rPr>
          <w:rFonts w:ascii="Helvetica" w:hAnsi="Helvetica" w:cs="Helvetica"/>
          <w:b/>
          <w:bCs/>
          <w:color w:val="222222"/>
          <w:sz w:val="21"/>
          <w:szCs w:val="21"/>
        </w:rPr>
      </w:pPr>
      <w:r w:rsidRPr="00E546EA">
        <w:rPr>
          <w:rFonts w:ascii="Helvetica" w:hAnsi="Helvetica" w:cs="Helvetica"/>
          <w:b/>
          <w:bCs/>
          <w:color w:val="222222"/>
          <w:sz w:val="21"/>
          <w:szCs w:val="21"/>
        </w:rPr>
        <w:t xml:space="preserve">2.1. </w:t>
      </w:r>
      <w:r w:rsidRPr="00E546EA">
        <w:rPr>
          <w:rFonts w:ascii="Helvetica" w:hAnsi="Helvetica" w:cs="Helvetica" w:hint="eastAsia"/>
          <w:b/>
          <w:bCs/>
          <w:color w:val="222222"/>
          <w:sz w:val="21"/>
          <w:szCs w:val="21"/>
        </w:rPr>
        <w:t>Особенности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распространения</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специфика</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проявления</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наркомании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среди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молодежи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Сахалинской</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области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Приморского</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края</w:t>
      </w:r>
      <w:r w:rsidRPr="00E546EA">
        <w:rPr>
          <w:rFonts w:ascii="Helvetica" w:hAnsi="Helvetica" w:cs="Helvetica"/>
          <w:b/>
          <w:bCs/>
          <w:color w:val="222222"/>
          <w:sz w:val="21"/>
          <w:szCs w:val="21"/>
        </w:rPr>
        <w:t>.</w:t>
      </w:r>
    </w:p>
    <w:p w14:paraId="48924C69" w14:textId="77777777" w:rsidR="00E546EA" w:rsidRPr="00E546EA" w:rsidRDefault="00E546EA" w:rsidP="00E546EA">
      <w:pPr>
        <w:rPr>
          <w:rFonts w:ascii="Helvetica" w:hAnsi="Helvetica" w:cs="Helvetica"/>
          <w:b/>
          <w:bCs/>
          <w:color w:val="222222"/>
          <w:sz w:val="21"/>
          <w:szCs w:val="21"/>
        </w:rPr>
      </w:pPr>
    </w:p>
    <w:p w14:paraId="2F8A2FD0" w14:textId="77777777" w:rsidR="00E546EA" w:rsidRPr="00E546EA" w:rsidRDefault="00E546EA" w:rsidP="00E546EA">
      <w:pPr>
        <w:rPr>
          <w:rFonts w:ascii="Helvetica" w:hAnsi="Helvetica" w:cs="Helvetica"/>
          <w:b/>
          <w:bCs/>
          <w:color w:val="222222"/>
          <w:sz w:val="21"/>
          <w:szCs w:val="21"/>
        </w:rPr>
      </w:pPr>
      <w:r w:rsidRPr="00E546EA">
        <w:rPr>
          <w:rFonts w:ascii="Helvetica" w:hAnsi="Helvetica" w:cs="Helvetica"/>
          <w:b/>
          <w:bCs/>
          <w:color w:val="222222"/>
          <w:sz w:val="21"/>
          <w:szCs w:val="21"/>
        </w:rPr>
        <w:t xml:space="preserve">2.2. </w:t>
      </w:r>
      <w:r w:rsidRPr="00E546EA">
        <w:rPr>
          <w:rFonts w:ascii="Helvetica" w:hAnsi="Helvetica" w:cs="Helvetica" w:hint="eastAsia"/>
          <w:b/>
          <w:bCs/>
          <w:color w:val="222222"/>
          <w:sz w:val="21"/>
          <w:szCs w:val="21"/>
        </w:rPr>
        <w:t>Специфика</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проявления</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наркомании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среди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различных</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социальных</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групп</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сахалинской</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молодежи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в</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современных</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условиях</w:t>
      </w:r>
      <w:r w:rsidRPr="00E546EA">
        <w:rPr>
          <w:rFonts w:ascii="Helvetica" w:hAnsi="Helvetica" w:cs="Helvetica"/>
          <w:b/>
          <w:bCs/>
          <w:color w:val="222222"/>
          <w:sz w:val="21"/>
          <w:szCs w:val="21"/>
        </w:rPr>
        <w:t>.</w:t>
      </w:r>
    </w:p>
    <w:p w14:paraId="635905F8" w14:textId="77777777" w:rsidR="00E546EA" w:rsidRPr="00E546EA" w:rsidRDefault="00E546EA" w:rsidP="00E546EA">
      <w:pPr>
        <w:rPr>
          <w:rFonts w:ascii="Helvetica" w:hAnsi="Helvetica" w:cs="Helvetica"/>
          <w:b/>
          <w:bCs/>
          <w:color w:val="222222"/>
          <w:sz w:val="21"/>
          <w:szCs w:val="21"/>
        </w:rPr>
      </w:pPr>
    </w:p>
    <w:p w14:paraId="4A7ADEAA" w14:textId="6946D8E7" w:rsidR="00967B66" w:rsidRPr="00E546EA" w:rsidRDefault="00E546EA" w:rsidP="00E546EA">
      <w:r w:rsidRPr="00E546EA">
        <w:rPr>
          <w:rFonts w:ascii="Helvetica" w:hAnsi="Helvetica" w:cs="Helvetica"/>
          <w:b/>
          <w:bCs/>
          <w:color w:val="222222"/>
          <w:sz w:val="21"/>
          <w:szCs w:val="21"/>
        </w:rPr>
        <w:t xml:space="preserve">2.3. </w:t>
      </w:r>
      <w:r w:rsidRPr="00E546EA">
        <w:rPr>
          <w:rFonts w:ascii="Helvetica" w:hAnsi="Helvetica" w:cs="Helvetica" w:hint="eastAsia"/>
          <w:b/>
          <w:bCs/>
          <w:color w:val="222222"/>
          <w:sz w:val="21"/>
          <w:szCs w:val="21"/>
        </w:rPr>
        <w:t>Формы</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методы</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профилактики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борьбы</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наркоманией</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среди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молодежи</w:t>
      </w:r>
      <w:r w:rsidRPr="00E546EA">
        <w:rPr>
          <w:rFonts w:ascii="Helvetica" w:hAnsi="Helvetica" w:cs="Helvetica"/>
          <w:b/>
          <w:bCs/>
          <w:color w:val="222222"/>
          <w:sz w:val="21"/>
          <w:szCs w:val="21"/>
        </w:rPr>
        <w:t xml:space="preserve"> </w:t>
      </w:r>
      <w:r w:rsidRPr="00E546EA">
        <w:rPr>
          <w:rFonts w:ascii="Helvetica" w:hAnsi="Helvetica" w:cs="Helvetica" w:hint="eastAsia"/>
          <w:b/>
          <w:bCs/>
          <w:color w:val="222222"/>
          <w:sz w:val="21"/>
          <w:szCs w:val="21"/>
        </w:rPr>
        <w:t>Сахалина</w:t>
      </w:r>
      <w:r w:rsidRPr="00E546EA">
        <w:rPr>
          <w:rFonts w:ascii="Helvetica" w:hAnsi="Helvetica" w:cs="Helvetica"/>
          <w:b/>
          <w:bCs/>
          <w:color w:val="222222"/>
          <w:sz w:val="21"/>
          <w:szCs w:val="21"/>
        </w:rPr>
        <w:t>.</w:t>
      </w:r>
    </w:p>
    <w:sectPr w:rsidR="00967B66" w:rsidRPr="00E546E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7CEDC" w14:textId="77777777" w:rsidR="002A280E" w:rsidRDefault="002A280E">
      <w:pPr>
        <w:spacing w:after="0" w:line="240" w:lineRule="auto"/>
      </w:pPr>
      <w:r>
        <w:separator/>
      </w:r>
    </w:p>
  </w:endnote>
  <w:endnote w:type="continuationSeparator" w:id="0">
    <w:p w14:paraId="2A149571" w14:textId="77777777" w:rsidR="002A280E" w:rsidRDefault="002A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0DFA4" w14:textId="77777777" w:rsidR="002A280E" w:rsidRDefault="002A280E"/>
    <w:p w14:paraId="61804196" w14:textId="77777777" w:rsidR="002A280E" w:rsidRDefault="002A280E"/>
    <w:p w14:paraId="1060FB60" w14:textId="77777777" w:rsidR="002A280E" w:rsidRDefault="002A280E"/>
    <w:p w14:paraId="73984A38" w14:textId="77777777" w:rsidR="002A280E" w:rsidRDefault="002A280E"/>
    <w:p w14:paraId="346436F6" w14:textId="77777777" w:rsidR="002A280E" w:rsidRDefault="002A280E"/>
    <w:p w14:paraId="039D5583" w14:textId="77777777" w:rsidR="002A280E" w:rsidRDefault="002A280E"/>
    <w:p w14:paraId="45E62369" w14:textId="77777777" w:rsidR="002A280E" w:rsidRDefault="002A28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FE9988" wp14:editId="4754D0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7850D" w14:textId="77777777" w:rsidR="002A280E" w:rsidRDefault="002A28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FE99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07850D" w14:textId="77777777" w:rsidR="002A280E" w:rsidRDefault="002A28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E93C0D" w14:textId="77777777" w:rsidR="002A280E" w:rsidRDefault="002A280E"/>
    <w:p w14:paraId="16B18E73" w14:textId="77777777" w:rsidR="002A280E" w:rsidRDefault="002A280E"/>
    <w:p w14:paraId="34B28F72" w14:textId="77777777" w:rsidR="002A280E" w:rsidRDefault="002A28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CE722C" wp14:editId="59FECF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DE189" w14:textId="77777777" w:rsidR="002A280E" w:rsidRDefault="002A280E"/>
                          <w:p w14:paraId="1C921791" w14:textId="77777777" w:rsidR="002A280E" w:rsidRDefault="002A28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CE72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0DE189" w14:textId="77777777" w:rsidR="002A280E" w:rsidRDefault="002A280E"/>
                    <w:p w14:paraId="1C921791" w14:textId="77777777" w:rsidR="002A280E" w:rsidRDefault="002A28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35CEB2" w14:textId="77777777" w:rsidR="002A280E" w:rsidRDefault="002A280E"/>
    <w:p w14:paraId="48476B0A" w14:textId="77777777" w:rsidR="002A280E" w:rsidRDefault="002A280E">
      <w:pPr>
        <w:rPr>
          <w:sz w:val="2"/>
          <w:szCs w:val="2"/>
        </w:rPr>
      </w:pPr>
    </w:p>
    <w:p w14:paraId="76E23971" w14:textId="77777777" w:rsidR="002A280E" w:rsidRDefault="002A280E"/>
    <w:p w14:paraId="5FC2A9F2" w14:textId="77777777" w:rsidR="002A280E" w:rsidRDefault="002A280E">
      <w:pPr>
        <w:spacing w:after="0" w:line="240" w:lineRule="auto"/>
      </w:pPr>
    </w:p>
  </w:footnote>
  <w:footnote w:type="continuationSeparator" w:id="0">
    <w:p w14:paraId="1F9E313E" w14:textId="77777777" w:rsidR="002A280E" w:rsidRDefault="002A2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0E"/>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56000</TotalTime>
  <Pages>2</Pages>
  <Words>276</Words>
  <Characters>1574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2440</cp:revision>
  <cp:lastPrinted>2009-02-06T05:36:00Z</cp:lastPrinted>
  <dcterms:created xsi:type="dcterms:W3CDTF">2025-11-25T20:19:00Z</dcterms:created>
  <dcterms:modified xsi:type="dcterms:W3CDTF">2026-01-29T15:33:00Z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