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6FA6" w14:textId="000BF952" w:rsidR="00243A20" w:rsidRDefault="001D797E" w:rsidP="001D797E">
      <w:r w:rsidRPr="001D797E">
        <w:rPr>
          <w:rFonts w:hint="eastAsia"/>
        </w:rPr>
        <w:t>Этнические</w:t>
      </w:r>
      <w:r w:rsidRPr="001D797E">
        <w:t xml:space="preserve"> </w:t>
      </w:r>
      <w:r w:rsidRPr="001D797E">
        <w:rPr>
          <w:rFonts w:hint="eastAsia"/>
        </w:rPr>
        <w:t>аспекты</w:t>
      </w:r>
      <w:r w:rsidRPr="001D797E">
        <w:t xml:space="preserve"> </w:t>
      </w:r>
      <w:r w:rsidRPr="001D797E">
        <w:rPr>
          <w:rFonts w:hint="eastAsia"/>
        </w:rPr>
        <w:t>риносептопластики</w:t>
      </w:r>
      <w:r w:rsidRPr="001D797E">
        <w:t xml:space="preserve"> </w:t>
      </w:r>
      <w:r w:rsidRPr="001D797E">
        <w:rPr>
          <w:rFonts w:hint="eastAsia"/>
        </w:rPr>
        <w:t>в</w:t>
      </w:r>
      <w:r w:rsidRPr="001D797E">
        <w:t xml:space="preserve"> </w:t>
      </w:r>
      <w:r w:rsidRPr="001D797E">
        <w:rPr>
          <w:rFonts w:hint="eastAsia"/>
        </w:rPr>
        <w:t>казахской</w:t>
      </w:r>
      <w:r w:rsidRPr="001D797E">
        <w:t xml:space="preserve"> </w:t>
      </w:r>
      <w:r w:rsidRPr="001D797E">
        <w:rPr>
          <w:rFonts w:hint="eastAsia"/>
        </w:rPr>
        <w:t>популяции</w:t>
      </w:r>
      <w:r>
        <w:t xml:space="preserve"> </w:t>
      </w:r>
      <w:r w:rsidRPr="001D797E">
        <w:rPr>
          <w:rFonts w:hint="eastAsia"/>
        </w:rPr>
        <w:t>Махамбетова</w:t>
      </w:r>
      <w:r w:rsidRPr="001D797E">
        <w:t xml:space="preserve"> </w:t>
      </w:r>
      <w:r w:rsidRPr="001D797E">
        <w:rPr>
          <w:rFonts w:hint="eastAsia"/>
        </w:rPr>
        <w:t>Эльза</w:t>
      </w:r>
      <w:r w:rsidRPr="001D797E">
        <w:t xml:space="preserve"> </w:t>
      </w:r>
      <w:r w:rsidRPr="001D797E">
        <w:rPr>
          <w:rFonts w:hint="eastAsia"/>
        </w:rPr>
        <w:t>Алихановна</w:t>
      </w:r>
    </w:p>
    <w:p w14:paraId="33386299" w14:textId="77777777" w:rsidR="001D797E" w:rsidRDefault="001D797E" w:rsidP="001D797E">
      <w:r>
        <w:rPr>
          <w:rFonts w:hint="eastAsia"/>
        </w:rPr>
        <w:t>ОГЛАВЛЕНИЕ</w:t>
      </w:r>
      <w:r>
        <w:t xml:space="preserve"> </w:t>
      </w:r>
      <w:r>
        <w:rPr>
          <w:rFonts w:hint="eastAsia"/>
        </w:rPr>
        <w:t>ДИССЕРТАЦИИ</w:t>
      </w:r>
    </w:p>
    <w:p w14:paraId="152B59B5" w14:textId="77777777" w:rsidR="001D797E" w:rsidRDefault="001D797E" w:rsidP="001D797E">
      <w:r>
        <w:rPr>
          <w:rFonts w:hint="eastAsia"/>
        </w:rPr>
        <w:t>доктор</w:t>
      </w:r>
      <w:r>
        <w:t xml:space="preserve"> </w:t>
      </w:r>
      <w:r>
        <w:rPr>
          <w:rFonts w:hint="eastAsia"/>
        </w:rPr>
        <w:t>наук</w:t>
      </w:r>
      <w:r>
        <w:t xml:space="preserve"> </w:t>
      </w:r>
      <w:r>
        <w:rPr>
          <w:rFonts w:hint="eastAsia"/>
        </w:rPr>
        <w:t>Махамбетова</w:t>
      </w:r>
      <w:r>
        <w:t xml:space="preserve"> </w:t>
      </w:r>
      <w:r>
        <w:rPr>
          <w:rFonts w:hint="eastAsia"/>
        </w:rPr>
        <w:t>Эльза</w:t>
      </w:r>
      <w:r>
        <w:t xml:space="preserve"> </w:t>
      </w:r>
      <w:r>
        <w:rPr>
          <w:rFonts w:hint="eastAsia"/>
        </w:rPr>
        <w:t>Алихановна</w:t>
      </w:r>
    </w:p>
    <w:p w14:paraId="3B1D2B3A" w14:textId="77777777" w:rsidR="001D797E" w:rsidRDefault="001D797E" w:rsidP="001D797E">
      <w:r>
        <w:rPr>
          <w:rFonts w:hint="eastAsia"/>
        </w:rPr>
        <w:t>ВВЕДЕНИЕ</w:t>
      </w:r>
    </w:p>
    <w:p w14:paraId="69102BEE" w14:textId="77777777" w:rsidR="001D797E" w:rsidRDefault="001D797E" w:rsidP="001D797E"/>
    <w:p w14:paraId="2C723DD3" w14:textId="77777777" w:rsidR="001D797E" w:rsidRDefault="001D797E" w:rsidP="001D797E">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ОБ</w:t>
      </w:r>
      <w:r>
        <w:t xml:space="preserve"> </w:t>
      </w:r>
      <w:r>
        <w:rPr>
          <w:rFonts w:hint="eastAsia"/>
        </w:rPr>
        <w:t>ЭТНИЧЕСКОЙ</w:t>
      </w:r>
      <w:r>
        <w:t xml:space="preserve"> </w:t>
      </w:r>
      <w:r>
        <w:rPr>
          <w:rFonts w:hint="eastAsia"/>
        </w:rPr>
        <w:t>МОРФОЛОГИИ</w:t>
      </w:r>
      <w:r>
        <w:t xml:space="preserve"> </w:t>
      </w:r>
      <w:r>
        <w:rPr>
          <w:rFonts w:hint="eastAsia"/>
        </w:rPr>
        <w:t>НАРУЖНОГО</w:t>
      </w:r>
      <w:r>
        <w:t xml:space="preserve"> </w:t>
      </w:r>
      <w:r>
        <w:rPr>
          <w:rFonts w:hint="eastAsia"/>
        </w:rPr>
        <w:t>НОСА</w:t>
      </w:r>
      <w:r>
        <w:t xml:space="preserve"> </w:t>
      </w:r>
      <w:r>
        <w:rPr>
          <w:rFonts w:hint="eastAsia"/>
        </w:rPr>
        <w:t>И</w:t>
      </w:r>
      <w:r>
        <w:t xml:space="preserve"> </w:t>
      </w:r>
      <w:r>
        <w:rPr>
          <w:rFonts w:hint="eastAsia"/>
        </w:rPr>
        <w:t>ВЛИЯНИИ</w:t>
      </w:r>
      <w:r>
        <w:t xml:space="preserve"> </w:t>
      </w:r>
      <w:r>
        <w:rPr>
          <w:rFonts w:hint="eastAsia"/>
        </w:rPr>
        <w:t>ЕГО</w:t>
      </w:r>
      <w:r>
        <w:t xml:space="preserve"> </w:t>
      </w:r>
      <w:r>
        <w:rPr>
          <w:rFonts w:hint="eastAsia"/>
        </w:rPr>
        <w:t>ТОПОГРАФИЧЕСКОЙ</w:t>
      </w:r>
      <w:r>
        <w:t xml:space="preserve"> </w:t>
      </w:r>
      <w:r>
        <w:rPr>
          <w:rFonts w:hint="eastAsia"/>
        </w:rPr>
        <w:t>АНАТОМИИ</w:t>
      </w:r>
      <w:r>
        <w:t xml:space="preserve"> </w:t>
      </w:r>
      <w:r>
        <w:rPr>
          <w:rFonts w:hint="eastAsia"/>
        </w:rPr>
        <w:t>НА</w:t>
      </w:r>
      <w:r>
        <w:t xml:space="preserve"> </w:t>
      </w:r>
      <w:r>
        <w:rPr>
          <w:rFonts w:hint="eastAsia"/>
        </w:rPr>
        <w:t>ТЕХНИКУ</w:t>
      </w:r>
      <w:r>
        <w:t xml:space="preserve"> </w:t>
      </w:r>
      <w:r>
        <w:rPr>
          <w:rFonts w:hint="eastAsia"/>
        </w:rPr>
        <w:t>ХИРУРГИЧЕСКИХ</w:t>
      </w:r>
      <w:r>
        <w:t xml:space="preserve"> </w:t>
      </w:r>
      <w:r>
        <w:rPr>
          <w:rFonts w:hint="eastAsia"/>
        </w:rPr>
        <w:t>ВМЕШАТЕЛЬСТВ</w:t>
      </w:r>
      <w:r>
        <w:t xml:space="preserve"> (</w:t>
      </w:r>
      <w:r>
        <w:rPr>
          <w:rFonts w:hint="eastAsia"/>
        </w:rPr>
        <w:t>ОБЗОР</w:t>
      </w:r>
      <w:r>
        <w:t xml:space="preserve"> </w:t>
      </w:r>
      <w:r>
        <w:rPr>
          <w:rFonts w:hint="eastAsia"/>
        </w:rPr>
        <w:t>ЛИТЕРАТУРЫ</w:t>
      </w:r>
      <w:r>
        <w:t>)</w:t>
      </w:r>
    </w:p>
    <w:p w14:paraId="35BAA4DD" w14:textId="77777777" w:rsidR="001D797E" w:rsidRDefault="001D797E" w:rsidP="001D797E"/>
    <w:p w14:paraId="54538AA0" w14:textId="77777777" w:rsidR="001D797E" w:rsidRDefault="001D797E" w:rsidP="001D797E">
      <w:r>
        <w:t xml:space="preserve">1.1 </w:t>
      </w:r>
      <w:r>
        <w:rPr>
          <w:rFonts w:hint="eastAsia"/>
        </w:rPr>
        <w:t>Основные</w:t>
      </w:r>
      <w:r>
        <w:t xml:space="preserve"> </w:t>
      </w:r>
      <w:r>
        <w:rPr>
          <w:rFonts w:hint="eastAsia"/>
        </w:rPr>
        <w:t>понятия</w:t>
      </w:r>
      <w:r>
        <w:t xml:space="preserve"> </w:t>
      </w:r>
      <w:r>
        <w:rPr>
          <w:rFonts w:hint="eastAsia"/>
        </w:rPr>
        <w:t>этнической</w:t>
      </w:r>
      <w:r>
        <w:t xml:space="preserve"> </w:t>
      </w:r>
      <w:r>
        <w:rPr>
          <w:rFonts w:hint="eastAsia"/>
        </w:rPr>
        <w:t>антропологии</w:t>
      </w:r>
      <w:r>
        <w:t xml:space="preserve"> </w:t>
      </w:r>
      <w:r>
        <w:rPr>
          <w:rFonts w:hint="eastAsia"/>
        </w:rPr>
        <w:t>и</w:t>
      </w:r>
      <w:r>
        <w:t xml:space="preserve"> </w:t>
      </w:r>
      <w:r>
        <w:rPr>
          <w:rFonts w:hint="eastAsia"/>
        </w:rPr>
        <w:t>морфологии</w:t>
      </w:r>
    </w:p>
    <w:p w14:paraId="23F9FBE3" w14:textId="77777777" w:rsidR="001D797E" w:rsidRDefault="001D797E" w:rsidP="001D797E"/>
    <w:p w14:paraId="4840EC2F" w14:textId="77777777" w:rsidR="001D797E" w:rsidRDefault="001D797E" w:rsidP="001D797E">
      <w:r>
        <w:t xml:space="preserve">1.2 </w:t>
      </w:r>
      <w:r>
        <w:rPr>
          <w:rFonts w:hint="eastAsia"/>
        </w:rPr>
        <w:t>Особенности</w:t>
      </w:r>
      <w:r>
        <w:t xml:space="preserve"> </w:t>
      </w:r>
      <w:r>
        <w:rPr>
          <w:rFonts w:hint="eastAsia"/>
        </w:rPr>
        <w:t>морфологии</w:t>
      </w:r>
      <w:r>
        <w:t xml:space="preserve"> </w:t>
      </w:r>
      <w:r>
        <w:rPr>
          <w:rFonts w:hint="eastAsia"/>
        </w:rPr>
        <w:t>и</w:t>
      </w:r>
      <w:r>
        <w:t xml:space="preserve"> </w:t>
      </w:r>
      <w:r>
        <w:rPr>
          <w:rFonts w:hint="eastAsia"/>
        </w:rPr>
        <w:t>топографии</w:t>
      </w:r>
      <w:r>
        <w:t xml:space="preserve"> </w:t>
      </w:r>
      <w:r>
        <w:rPr>
          <w:rFonts w:hint="eastAsia"/>
        </w:rPr>
        <w:t>наружного</w:t>
      </w:r>
      <w:r>
        <w:t xml:space="preserve"> </w:t>
      </w:r>
      <w:r>
        <w:rPr>
          <w:rFonts w:hint="eastAsia"/>
        </w:rPr>
        <w:t>носа</w:t>
      </w:r>
      <w:r>
        <w:t xml:space="preserve"> </w:t>
      </w:r>
      <w:r>
        <w:rPr>
          <w:rFonts w:hint="eastAsia"/>
        </w:rPr>
        <w:t>и</w:t>
      </w:r>
      <w:r>
        <w:t xml:space="preserve"> </w:t>
      </w:r>
      <w:r>
        <w:rPr>
          <w:rFonts w:hint="eastAsia"/>
        </w:rPr>
        <w:t>полости</w:t>
      </w:r>
      <w:r>
        <w:t xml:space="preserve"> </w:t>
      </w:r>
      <w:r>
        <w:rPr>
          <w:rFonts w:hint="eastAsia"/>
        </w:rPr>
        <w:t>носа</w:t>
      </w:r>
      <w:r>
        <w:t xml:space="preserve"> </w:t>
      </w:r>
      <w:r>
        <w:rPr>
          <w:rFonts w:hint="eastAsia"/>
        </w:rPr>
        <w:t>у</w:t>
      </w:r>
      <w:r>
        <w:t xml:space="preserve"> </w:t>
      </w:r>
      <w:r>
        <w:rPr>
          <w:rFonts w:hint="eastAsia"/>
        </w:rPr>
        <w:t>представителей</w:t>
      </w:r>
      <w:r>
        <w:t xml:space="preserve"> </w:t>
      </w:r>
      <w:r>
        <w:rPr>
          <w:rFonts w:hint="eastAsia"/>
        </w:rPr>
        <w:t>различных</w:t>
      </w:r>
      <w:r>
        <w:t xml:space="preserve"> </w:t>
      </w:r>
      <w:r>
        <w:rPr>
          <w:rFonts w:hint="eastAsia"/>
        </w:rPr>
        <w:t>рас</w:t>
      </w:r>
      <w:r>
        <w:t xml:space="preserve"> </w:t>
      </w:r>
      <w:r>
        <w:rPr>
          <w:rFonts w:hint="eastAsia"/>
        </w:rPr>
        <w:t>и</w:t>
      </w:r>
      <w:r>
        <w:t xml:space="preserve"> </w:t>
      </w:r>
      <w:r>
        <w:rPr>
          <w:rFonts w:hint="eastAsia"/>
        </w:rPr>
        <w:t>этнических</w:t>
      </w:r>
      <w:r>
        <w:t xml:space="preserve"> </w:t>
      </w:r>
      <w:r>
        <w:rPr>
          <w:rFonts w:hint="eastAsia"/>
        </w:rPr>
        <w:t>групп</w:t>
      </w:r>
    </w:p>
    <w:p w14:paraId="7DB1B42B" w14:textId="77777777" w:rsidR="001D797E" w:rsidRDefault="001D797E" w:rsidP="001D797E"/>
    <w:p w14:paraId="2559C172" w14:textId="77777777" w:rsidR="001D797E" w:rsidRDefault="001D797E" w:rsidP="001D797E">
      <w:r>
        <w:t xml:space="preserve">1.2.1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хирургической</w:t>
      </w:r>
      <w:r>
        <w:t xml:space="preserve"> </w:t>
      </w:r>
      <w:r>
        <w:rPr>
          <w:rFonts w:hint="eastAsia"/>
        </w:rPr>
        <w:t>анатомии</w:t>
      </w:r>
      <w:r>
        <w:t xml:space="preserve"> </w:t>
      </w:r>
      <w:r>
        <w:rPr>
          <w:rFonts w:hint="eastAsia"/>
        </w:rPr>
        <w:t>наружного</w:t>
      </w:r>
      <w:r>
        <w:t xml:space="preserve"> </w:t>
      </w:r>
      <w:r>
        <w:rPr>
          <w:rFonts w:hint="eastAsia"/>
        </w:rPr>
        <w:t>носа</w:t>
      </w:r>
    </w:p>
    <w:p w14:paraId="7F5EF492" w14:textId="77777777" w:rsidR="001D797E" w:rsidRDefault="001D797E" w:rsidP="001D797E"/>
    <w:p w14:paraId="78D99426" w14:textId="77777777" w:rsidR="001D797E" w:rsidRDefault="001D797E" w:rsidP="001D797E">
      <w:r>
        <w:t xml:space="preserve">1.2.2 </w:t>
      </w:r>
      <w:r>
        <w:rPr>
          <w:rFonts w:hint="eastAsia"/>
        </w:rPr>
        <w:t>Особенности</w:t>
      </w:r>
      <w:r>
        <w:t xml:space="preserve"> </w:t>
      </w:r>
      <w:r>
        <w:rPr>
          <w:rFonts w:hint="eastAsia"/>
        </w:rPr>
        <w:t>морфологии</w:t>
      </w:r>
      <w:r>
        <w:t xml:space="preserve"> </w:t>
      </w:r>
      <w:r>
        <w:rPr>
          <w:rFonts w:hint="eastAsia"/>
        </w:rPr>
        <w:t>и</w:t>
      </w:r>
      <w:r>
        <w:t xml:space="preserve"> </w:t>
      </w:r>
      <w:r>
        <w:rPr>
          <w:rFonts w:hint="eastAsia"/>
        </w:rPr>
        <w:t>топографической</w:t>
      </w:r>
      <w:r>
        <w:t xml:space="preserve"> </w:t>
      </w:r>
      <w:r>
        <w:rPr>
          <w:rFonts w:hint="eastAsia"/>
        </w:rPr>
        <w:t>анатомии</w:t>
      </w:r>
      <w:r>
        <w:t xml:space="preserve"> </w:t>
      </w:r>
      <w:r>
        <w:rPr>
          <w:rFonts w:hint="eastAsia"/>
        </w:rPr>
        <w:t>наружного</w:t>
      </w:r>
      <w:r>
        <w:t xml:space="preserve"> </w:t>
      </w:r>
      <w:r>
        <w:rPr>
          <w:rFonts w:hint="eastAsia"/>
        </w:rPr>
        <w:t>носа</w:t>
      </w:r>
      <w:r>
        <w:t xml:space="preserve"> </w:t>
      </w:r>
      <w:r>
        <w:rPr>
          <w:rFonts w:hint="eastAsia"/>
        </w:rPr>
        <w:t>у</w:t>
      </w:r>
      <w:r>
        <w:t xml:space="preserve"> </w:t>
      </w:r>
      <w:r>
        <w:rPr>
          <w:rFonts w:hint="eastAsia"/>
        </w:rPr>
        <w:t>европейских</w:t>
      </w:r>
      <w:r>
        <w:t xml:space="preserve"> </w:t>
      </w:r>
      <w:r>
        <w:rPr>
          <w:rFonts w:hint="eastAsia"/>
        </w:rPr>
        <w:t>народов</w:t>
      </w:r>
    </w:p>
    <w:p w14:paraId="4E15739C" w14:textId="77777777" w:rsidR="001D797E" w:rsidRDefault="001D797E" w:rsidP="001D797E"/>
    <w:p w14:paraId="2801009D" w14:textId="77777777" w:rsidR="001D797E" w:rsidRDefault="001D797E" w:rsidP="001D797E">
      <w:r>
        <w:t xml:space="preserve">1.2.3 </w:t>
      </w:r>
      <w:r>
        <w:rPr>
          <w:rFonts w:hint="eastAsia"/>
        </w:rPr>
        <w:t>Особенности</w:t>
      </w:r>
      <w:r>
        <w:t xml:space="preserve"> </w:t>
      </w:r>
      <w:r>
        <w:rPr>
          <w:rFonts w:hint="eastAsia"/>
        </w:rPr>
        <w:t>морфологии</w:t>
      </w:r>
      <w:r>
        <w:t xml:space="preserve"> </w:t>
      </w:r>
      <w:r>
        <w:rPr>
          <w:rFonts w:hint="eastAsia"/>
        </w:rPr>
        <w:t>и</w:t>
      </w:r>
      <w:r>
        <w:t xml:space="preserve"> </w:t>
      </w:r>
      <w:r>
        <w:rPr>
          <w:rFonts w:hint="eastAsia"/>
        </w:rPr>
        <w:t>топографической</w:t>
      </w:r>
      <w:r>
        <w:t xml:space="preserve"> </w:t>
      </w:r>
      <w:r>
        <w:rPr>
          <w:rFonts w:hint="eastAsia"/>
        </w:rPr>
        <w:t>анатомии</w:t>
      </w:r>
      <w:r>
        <w:t xml:space="preserve"> </w:t>
      </w:r>
      <w:r>
        <w:rPr>
          <w:rFonts w:hint="eastAsia"/>
        </w:rPr>
        <w:t>наружного</w:t>
      </w:r>
      <w:r>
        <w:t xml:space="preserve"> </w:t>
      </w:r>
      <w:r>
        <w:rPr>
          <w:rFonts w:hint="eastAsia"/>
        </w:rPr>
        <w:t>носа</w:t>
      </w:r>
      <w:r>
        <w:t xml:space="preserve"> </w:t>
      </w:r>
      <w:r>
        <w:rPr>
          <w:rFonts w:hint="eastAsia"/>
        </w:rPr>
        <w:t>у</w:t>
      </w:r>
      <w:r>
        <w:t xml:space="preserve"> </w:t>
      </w:r>
      <w:r>
        <w:rPr>
          <w:rFonts w:hint="eastAsia"/>
        </w:rPr>
        <w:t>азиатских</w:t>
      </w:r>
      <w:r>
        <w:t xml:space="preserve"> </w:t>
      </w:r>
      <w:r>
        <w:rPr>
          <w:rFonts w:hint="eastAsia"/>
        </w:rPr>
        <w:t>народов</w:t>
      </w:r>
    </w:p>
    <w:p w14:paraId="498151D0" w14:textId="77777777" w:rsidR="001D797E" w:rsidRDefault="001D797E" w:rsidP="001D797E"/>
    <w:p w14:paraId="012C7D0C" w14:textId="77777777" w:rsidR="001D797E" w:rsidRDefault="001D797E" w:rsidP="001D797E">
      <w:r>
        <w:t xml:space="preserve">1.2.4 </w:t>
      </w:r>
      <w:r>
        <w:rPr>
          <w:rFonts w:hint="eastAsia"/>
        </w:rPr>
        <w:t>Эстетические</w:t>
      </w:r>
      <w:r>
        <w:t xml:space="preserve"> </w:t>
      </w:r>
      <w:r>
        <w:rPr>
          <w:rFonts w:hint="eastAsia"/>
        </w:rPr>
        <w:t>аспекты</w:t>
      </w:r>
      <w:r>
        <w:t xml:space="preserve"> </w:t>
      </w:r>
      <w:r>
        <w:rPr>
          <w:rFonts w:hint="eastAsia"/>
        </w:rPr>
        <w:t>пропорций</w:t>
      </w:r>
      <w:r>
        <w:t xml:space="preserve"> </w:t>
      </w:r>
      <w:r>
        <w:rPr>
          <w:rFonts w:hint="eastAsia"/>
        </w:rPr>
        <w:t>и</w:t>
      </w:r>
      <w:r>
        <w:t xml:space="preserve"> </w:t>
      </w:r>
      <w:r>
        <w:rPr>
          <w:rFonts w:hint="eastAsia"/>
        </w:rPr>
        <w:t>размеров</w:t>
      </w:r>
      <w:r>
        <w:t xml:space="preserve"> </w:t>
      </w:r>
      <w:r>
        <w:rPr>
          <w:rFonts w:hint="eastAsia"/>
        </w:rPr>
        <w:t>наружного</w:t>
      </w:r>
      <w:r>
        <w:t xml:space="preserve"> </w:t>
      </w:r>
      <w:r>
        <w:rPr>
          <w:rFonts w:hint="eastAsia"/>
        </w:rPr>
        <w:t>носа</w:t>
      </w:r>
    </w:p>
    <w:p w14:paraId="22C5D8BA" w14:textId="77777777" w:rsidR="001D797E" w:rsidRDefault="001D797E" w:rsidP="001D797E"/>
    <w:p w14:paraId="1B182739" w14:textId="77777777" w:rsidR="001D797E" w:rsidRDefault="001D797E" w:rsidP="001D797E">
      <w:r>
        <w:t xml:space="preserve">1.2.5 </w:t>
      </w:r>
      <w:r>
        <w:rPr>
          <w:rFonts w:hint="eastAsia"/>
        </w:rPr>
        <w:t>Функциональные</w:t>
      </w:r>
      <w:r>
        <w:t xml:space="preserve"> </w:t>
      </w:r>
      <w:r>
        <w:rPr>
          <w:rFonts w:hint="eastAsia"/>
        </w:rPr>
        <w:t>аспекты</w:t>
      </w:r>
      <w:r>
        <w:t xml:space="preserve"> </w:t>
      </w:r>
      <w:r>
        <w:rPr>
          <w:rFonts w:hint="eastAsia"/>
        </w:rPr>
        <w:t>пропорций</w:t>
      </w:r>
      <w:r>
        <w:t xml:space="preserve"> </w:t>
      </w:r>
      <w:r>
        <w:rPr>
          <w:rFonts w:hint="eastAsia"/>
        </w:rPr>
        <w:t>и</w:t>
      </w:r>
      <w:r>
        <w:t xml:space="preserve"> </w:t>
      </w:r>
      <w:r>
        <w:rPr>
          <w:rFonts w:hint="eastAsia"/>
        </w:rPr>
        <w:t>размеров</w:t>
      </w:r>
      <w:r>
        <w:t xml:space="preserve"> </w:t>
      </w:r>
      <w:r>
        <w:rPr>
          <w:rFonts w:hint="eastAsia"/>
        </w:rPr>
        <w:t>наружного</w:t>
      </w:r>
      <w:r>
        <w:t xml:space="preserve"> </w:t>
      </w:r>
      <w:r>
        <w:rPr>
          <w:rFonts w:hint="eastAsia"/>
        </w:rPr>
        <w:t>носа</w:t>
      </w:r>
    </w:p>
    <w:p w14:paraId="08A577E9" w14:textId="77777777" w:rsidR="001D797E" w:rsidRDefault="001D797E" w:rsidP="001D797E"/>
    <w:p w14:paraId="4EF5D855" w14:textId="77777777" w:rsidR="001D797E" w:rsidRDefault="001D797E" w:rsidP="001D797E">
      <w:r>
        <w:t xml:space="preserve">1.3 </w:t>
      </w:r>
      <w:r>
        <w:rPr>
          <w:rFonts w:hint="eastAsia"/>
        </w:rPr>
        <w:t>Основы</w:t>
      </w:r>
      <w:r>
        <w:t xml:space="preserve"> </w:t>
      </w:r>
      <w:r>
        <w:rPr>
          <w:rFonts w:hint="eastAsia"/>
        </w:rPr>
        <w:t>хирургических</w:t>
      </w:r>
      <w:r>
        <w:t xml:space="preserve"> </w:t>
      </w:r>
      <w:r>
        <w:rPr>
          <w:rFonts w:hint="eastAsia"/>
        </w:rPr>
        <w:t>вмешательств</w:t>
      </w:r>
      <w:r>
        <w:t xml:space="preserve"> </w:t>
      </w:r>
      <w:r>
        <w:rPr>
          <w:rFonts w:hint="eastAsia"/>
        </w:rPr>
        <w:t>при</w:t>
      </w:r>
      <w:r>
        <w:t xml:space="preserve"> </w:t>
      </w:r>
      <w:r>
        <w:rPr>
          <w:rFonts w:hint="eastAsia"/>
        </w:rPr>
        <w:t>деформациях</w:t>
      </w:r>
      <w:r>
        <w:t xml:space="preserve"> </w:t>
      </w:r>
      <w:r>
        <w:rPr>
          <w:rFonts w:hint="eastAsia"/>
        </w:rPr>
        <w:t>и</w:t>
      </w:r>
      <w:r>
        <w:t xml:space="preserve"> </w:t>
      </w:r>
      <w:r>
        <w:rPr>
          <w:rFonts w:hint="eastAsia"/>
        </w:rPr>
        <w:t>функциональных</w:t>
      </w:r>
      <w:r>
        <w:t xml:space="preserve"> </w:t>
      </w:r>
      <w:r>
        <w:rPr>
          <w:rFonts w:hint="eastAsia"/>
        </w:rPr>
        <w:t>нарушениях</w:t>
      </w:r>
      <w:r>
        <w:t xml:space="preserve"> </w:t>
      </w:r>
      <w:r>
        <w:rPr>
          <w:rFonts w:hint="eastAsia"/>
        </w:rPr>
        <w:t>носа</w:t>
      </w:r>
    </w:p>
    <w:p w14:paraId="48791D4B" w14:textId="77777777" w:rsidR="001D797E" w:rsidRDefault="001D797E" w:rsidP="001D797E"/>
    <w:p w14:paraId="69659152" w14:textId="77777777" w:rsidR="001D797E" w:rsidRDefault="001D797E" w:rsidP="001D797E">
      <w:r>
        <w:t xml:space="preserve">1.3.1 </w:t>
      </w:r>
      <w:r>
        <w:rPr>
          <w:rFonts w:hint="eastAsia"/>
        </w:rPr>
        <w:t>Общие</w:t>
      </w:r>
      <w:r>
        <w:t xml:space="preserve"> </w:t>
      </w:r>
      <w:r>
        <w:rPr>
          <w:rFonts w:hint="eastAsia"/>
        </w:rPr>
        <w:t>представления</w:t>
      </w:r>
      <w:r>
        <w:t xml:space="preserve"> </w:t>
      </w:r>
      <w:r>
        <w:rPr>
          <w:rFonts w:hint="eastAsia"/>
        </w:rPr>
        <w:t>о</w:t>
      </w:r>
      <w:r>
        <w:t xml:space="preserve"> </w:t>
      </w:r>
      <w:r>
        <w:rPr>
          <w:rFonts w:hint="eastAsia"/>
        </w:rPr>
        <w:t>ринопластике</w:t>
      </w:r>
    </w:p>
    <w:p w14:paraId="7884F723" w14:textId="77777777" w:rsidR="001D797E" w:rsidRDefault="001D797E" w:rsidP="001D797E"/>
    <w:p w14:paraId="2009FFB0" w14:textId="77777777" w:rsidR="001D797E" w:rsidRDefault="001D797E" w:rsidP="001D797E">
      <w:r>
        <w:t xml:space="preserve">1.3.2 </w:t>
      </w:r>
      <w:r>
        <w:rPr>
          <w:rFonts w:hint="eastAsia"/>
        </w:rPr>
        <w:t>Эстетическая</w:t>
      </w:r>
      <w:r>
        <w:t xml:space="preserve"> </w:t>
      </w:r>
      <w:r>
        <w:rPr>
          <w:rFonts w:hint="eastAsia"/>
        </w:rPr>
        <w:t>ринопластика</w:t>
      </w:r>
    </w:p>
    <w:p w14:paraId="3AA2D416" w14:textId="77777777" w:rsidR="001D797E" w:rsidRDefault="001D797E" w:rsidP="001D797E"/>
    <w:p w14:paraId="13AF1EF8" w14:textId="77777777" w:rsidR="001D797E" w:rsidRDefault="001D797E" w:rsidP="001D797E">
      <w:r>
        <w:t xml:space="preserve">1.3.3 </w:t>
      </w:r>
      <w:r>
        <w:rPr>
          <w:rFonts w:hint="eastAsia"/>
        </w:rPr>
        <w:t>Хирургическая</w:t>
      </w:r>
      <w:r>
        <w:t xml:space="preserve"> </w:t>
      </w:r>
      <w:r>
        <w:rPr>
          <w:rFonts w:hint="eastAsia"/>
        </w:rPr>
        <w:t>коррекция</w:t>
      </w:r>
      <w:r>
        <w:t xml:space="preserve"> </w:t>
      </w:r>
      <w:r>
        <w:rPr>
          <w:rFonts w:hint="eastAsia"/>
        </w:rPr>
        <w:t>носового</w:t>
      </w:r>
      <w:r>
        <w:t xml:space="preserve"> </w:t>
      </w:r>
      <w:r>
        <w:rPr>
          <w:rFonts w:hint="eastAsia"/>
        </w:rPr>
        <w:t>клапана</w:t>
      </w:r>
      <w:r>
        <w:t xml:space="preserve"> </w:t>
      </w:r>
      <w:r>
        <w:rPr>
          <w:rFonts w:hint="eastAsia"/>
        </w:rPr>
        <w:t>и</w:t>
      </w:r>
      <w:r>
        <w:t xml:space="preserve"> </w:t>
      </w:r>
      <w:r>
        <w:rPr>
          <w:rFonts w:hint="eastAsia"/>
        </w:rPr>
        <w:t>функциональная</w:t>
      </w:r>
      <w:r>
        <w:t xml:space="preserve"> </w:t>
      </w:r>
      <w:r>
        <w:rPr>
          <w:rFonts w:hint="eastAsia"/>
        </w:rPr>
        <w:t>ринопластика</w:t>
      </w:r>
    </w:p>
    <w:p w14:paraId="4043D4CE" w14:textId="77777777" w:rsidR="001D797E" w:rsidRDefault="001D797E" w:rsidP="001D797E"/>
    <w:p w14:paraId="0547ABF8" w14:textId="77777777" w:rsidR="001D797E" w:rsidRDefault="001D797E" w:rsidP="001D797E">
      <w:r>
        <w:t xml:space="preserve">1.3.4 </w:t>
      </w:r>
      <w:r>
        <w:rPr>
          <w:rFonts w:hint="eastAsia"/>
        </w:rPr>
        <w:t>Общие</w:t>
      </w:r>
      <w:r>
        <w:t xml:space="preserve"> </w:t>
      </w:r>
      <w:r>
        <w:rPr>
          <w:rFonts w:hint="eastAsia"/>
        </w:rPr>
        <w:t>представления</w:t>
      </w:r>
      <w:r>
        <w:t xml:space="preserve"> </w:t>
      </w:r>
      <w:r>
        <w:rPr>
          <w:rFonts w:hint="eastAsia"/>
        </w:rPr>
        <w:t>о</w:t>
      </w:r>
      <w:r>
        <w:t xml:space="preserve"> </w:t>
      </w:r>
      <w:r>
        <w:rPr>
          <w:rFonts w:hint="eastAsia"/>
        </w:rPr>
        <w:t>септопластике</w:t>
      </w:r>
    </w:p>
    <w:p w14:paraId="299D075C" w14:textId="77777777" w:rsidR="001D797E" w:rsidRDefault="001D797E" w:rsidP="001D797E"/>
    <w:p w14:paraId="08302C17" w14:textId="77777777" w:rsidR="001D797E" w:rsidRDefault="001D797E" w:rsidP="001D797E">
      <w:r>
        <w:t xml:space="preserve">1.3.5 </w:t>
      </w:r>
      <w:r>
        <w:rPr>
          <w:rFonts w:hint="eastAsia"/>
        </w:rPr>
        <w:t>Особенности</w:t>
      </w:r>
      <w:r>
        <w:t xml:space="preserve"> </w:t>
      </w:r>
      <w:r>
        <w:rPr>
          <w:rFonts w:hint="eastAsia"/>
        </w:rPr>
        <w:t>ринопластики</w:t>
      </w:r>
      <w:r>
        <w:t xml:space="preserve"> </w:t>
      </w:r>
      <w:r>
        <w:rPr>
          <w:rFonts w:hint="eastAsia"/>
        </w:rPr>
        <w:t>у</w:t>
      </w:r>
      <w:r>
        <w:t xml:space="preserve"> </w:t>
      </w:r>
      <w:r>
        <w:rPr>
          <w:rFonts w:hint="eastAsia"/>
        </w:rPr>
        <w:t>различных</w:t>
      </w:r>
      <w:r>
        <w:t xml:space="preserve"> </w:t>
      </w:r>
      <w:r>
        <w:rPr>
          <w:rFonts w:hint="eastAsia"/>
        </w:rPr>
        <w:t>этнических</w:t>
      </w:r>
      <w:r>
        <w:t xml:space="preserve"> </w:t>
      </w:r>
      <w:r>
        <w:rPr>
          <w:rFonts w:hint="eastAsia"/>
        </w:rPr>
        <w:t>и</w:t>
      </w:r>
      <w:r>
        <w:t xml:space="preserve"> </w:t>
      </w:r>
      <w:r>
        <w:rPr>
          <w:rFonts w:hint="eastAsia"/>
        </w:rPr>
        <w:t>расовых</w:t>
      </w:r>
      <w:r>
        <w:t xml:space="preserve"> </w:t>
      </w:r>
      <w:r>
        <w:rPr>
          <w:rFonts w:hint="eastAsia"/>
        </w:rPr>
        <w:t>групп</w:t>
      </w:r>
    </w:p>
    <w:p w14:paraId="3B1835C3" w14:textId="77777777" w:rsidR="001D797E" w:rsidRDefault="001D797E" w:rsidP="001D797E"/>
    <w:p w14:paraId="2AD357A7" w14:textId="77777777" w:rsidR="001D797E" w:rsidRDefault="001D797E" w:rsidP="001D797E">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СТРУКТУРЫ</w:t>
      </w:r>
      <w:r>
        <w:t xml:space="preserve"> </w:t>
      </w:r>
      <w:r>
        <w:rPr>
          <w:rFonts w:hint="eastAsia"/>
        </w:rPr>
        <w:t>ИССЛЕДОВАНИЯ</w:t>
      </w:r>
      <w:r>
        <w:t xml:space="preserve">, </w:t>
      </w:r>
      <w:r>
        <w:rPr>
          <w:rFonts w:hint="eastAsia"/>
        </w:rPr>
        <w:t>ИСПОЛЬЗОВАННЫХ</w:t>
      </w:r>
      <w:r>
        <w:t xml:space="preserve"> </w:t>
      </w:r>
      <w:r>
        <w:rPr>
          <w:rFonts w:hint="eastAsia"/>
        </w:rPr>
        <w:t>ДИАГНОСТИЧЕСКИХ</w:t>
      </w:r>
      <w:r>
        <w:t xml:space="preserve"> </w:t>
      </w:r>
      <w:r>
        <w:rPr>
          <w:rFonts w:hint="eastAsia"/>
        </w:rPr>
        <w:t>И</w:t>
      </w:r>
      <w:r>
        <w:t xml:space="preserve"> </w:t>
      </w:r>
      <w:r>
        <w:rPr>
          <w:rFonts w:hint="eastAsia"/>
        </w:rPr>
        <w:t>ЛЕЧЕБНЫХ</w:t>
      </w:r>
      <w:r>
        <w:t xml:space="preserve"> </w:t>
      </w:r>
      <w:r>
        <w:rPr>
          <w:rFonts w:hint="eastAsia"/>
        </w:rPr>
        <w:t>МЕТОДОВ</w:t>
      </w:r>
    </w:p>
    <w:p w14:paraId="08D66508" w14:textId="77777777" w:rsidR="001D797E" w:rsidRDefault="001D797E" w:rsidP="001D797E"/>
    <w:p w14:paraId="23EEA2B3" w14:textId="77777777" w:rsidR="001D797E" w:rsidRDefault="001D797E" w:rsidP="001D797E">
      <w:r>
        <w:t xml:space="preserve">2.1 </w:t>
      </w:r>
      <w:r>
        <w:rPr>
          <w:rFonts w:hint="eastAsia"/>
        </w:rPr>
        <w:t>Сведения</w:t>
      </w:r>
      <w:r>
        <w:t xml:space="preserve"> </w:t>
      </w:r>
      <w:r>
        <w:rPr>
          <w:rFonts w:hint="eastAsia"/>
        </w:rPr>
        <w:t>о</w:t>
      </w:r>
      <w:r>
        <w:t xml:space="preserve"> </w:t>
      </w:r>
      <w:r>
        <w:rPr>
          <w:rFonts w:hint="eastAsia"/>
        </w:rPr>
        <w:t>клиническом</w:t>
      </w:r>
      <w:r>
        <w:t xml:space="preserve"> </w:t>
      </w:r>
      <w:r>
        <w:rPr>
          <w:rFonts w:hint="eastAsia"/>
        </w:rPr>
        <w:t>материале</w:t>
      </w:r>
      <w:r>
        <w:t xml:space="preserve"> </w:t>
      </w:r>
      <w:r>
        <w:rPr>
          <w:rFonts w:hint="eastAsia"/>
        </w:rPr>
        <w:t>и</w:t>
      </w:r>
      <w:r>
        <w:t xml:space="preserve"> </w:t>
      </w:r>
      <w:r>
        <w:rPr>
          <w:rFonts w:hint="eastAsia"/>
        </w:rPr>
        <w:t>дизайне</w:t>
      </w:r>
      <w:r>
        <w:t xml:space="preserve"> </w:t>
      </w:r>
      <w:r>
        <w:rPr>
          <w:rFonts w:hint="eastAsia"/>
        </w:rPr>
        <w:t>исследования</w:t>
      </w:r>
    </w:p>
    <w:p w14:paraId="14E468C0" w14:textId="77777777" w:rsidR="001D797E" w:rsidRDefault="001D797E" w:rsidP="001D797E"/>
    <w:p w14:paraId="19933850" w14:textId="77777777" w:rsidR="001D797E" w:rsidRDefault="001D797E" w:rsidP="001D797E">
      <w:r>
        <w:t xml:space="preserve">2.2 </w:t>
      </w:r>
      <w:r>
        <w:rPr>
          <w:rFonts w:hint="eastAsia"/>
        </w:rPr>
        <w:t>Характеристика</w:t>
      </w:r>
      <w:r>
        <w:t xml:space="preserve"> </w:t>
      </w:r>
      <w:r>
        <w:rPr>
          <w:rFonts w:hint="eastAsia"/>
        </w:rPr>
        <w:t>использованных</w:t>
      </w:r>
      <w:r>
        <w:t xml:space="preserve"> </w:t>
      </w:r>
      <w:r>
        <w:rPr>
          <w:rFonts w:hint="eastAsia"/>
        </w:rPr>
        <w:t>в</w:t>
      </w:r>
      <w:r>
        <w:t xml:space="preserve"> </w:t>
      </w:r>
      <w:r>
        <w:rPr>
          <w:rFonts w:hint="eastAsia"/>
        </w:rPr>
        <w:t>работе</w:t>
      </w:r>
      <w:r>
        <w:t xml:space="preserve"> </w:t>
      </w:r>
      <w:r>
        <w:rPr>
          <w:rFonts w:hint="eastAsia"/>
        </w:rPr>
        <w:t>методов</w:t>
      </w:r>
      <w:r>
        <w:t xml:space="preserve"> </w:t>
      </w:r>
      <w:r>
        <w:rPr>
          <w:rFonts w:hint="eastAsia"/>
        </w:rPr>
        <w:t>обследования</w:t>
      </w:r>
    </w:p>
    <w:p w14:paraId="3FE40F22" w14:textId="77777777" w:rsidR="001D797E" w:rsidRDefault="001D797E" w:rsidP="001D797E"/>
    <w:p w14:paraId="2B255C6D" w14:textId="77777777" w:rsidR="001D797E" w:rsidRDefault="001D797E" w:rsidP="001D797E">
      <w:r>
        <w:t xml:space="preserve">2.2.1 </w:t>
      </w:r>
      <w:r>
        <w:rPr>
          <w:rFonts w:hint="eastAsia"/>
        </w:rPr>
        <w:t>Стандартное</w:t>
      </w:r>
      <w:r>
        <w:t xml:space="preserve"> </w:t>
      </w:r>
      <w:r>
        <w:rPr>
          <w:rFonts w:hint="eastAsia"/>
        </w:rPr>
        <w:t>ЛОР</w:t>
      </w:r>
      <w:r>
        <w:t xml:space="preserve"> </w:t>
      </w:r>
      <w:r>
        <w:rPr>
          <w:rFonts w:hint="eastAsia"/>
        </w:rPr>
        <w:t>обследование</w:t>
      </w:r>
    </w:p>
    <w:p w14:paraId="5357899A" w14:textId="77777777" w:rsidR="001D797E" w:rsidRDefault="001D797E" w:rsidP="001D797E"/>
    <w:p w14:paraId="6046C823" w14:textId="77777777" w:rsidR="001D797E" w:rsidRDefault="001D797E" w:rsidP="001D797E">
      <w:r>
        <w:t xml:space="preserve">2.2.2 </w:t>
      </w:r>
      <w:r>
        <w:rPr>
          <w:rFonts w:hint="eastAsia"/>
        </w:rPr>
        <w:t>Специфические</w:t>
      </w:r>
      <w:r>
        <w:t xml:space="preserve"> </w:t>
      </w:r>
      <w:r>
        <w:rPr>
          <w:rFonts w:hint="eastAsia"/>
        </w:rPr>
        <w:t>пробы</w:t>
      </w:r>
      <w:r>
        <w:t xml:space="preserve"> </w:t>
      </w:r>
      <w:r>
        <w:rPr>
          <w:rFonts w:hint="eastAsia"/>
        </w:rPr>
        <w:t>с</w:t>
      </w:r>
      <w:r>
        <w:t xml:space="preserve"> </w:t>
      </w:r>
      <w:r>
        <w:rPr>
          <w:rFonts w:hint="eastAsia"/>
        </w:rPr>
        <w:t>механическим</w:t>
      </w:r>
      <w:r>
        <w:t xml:space="preserve"> </w:t>
      </w:r>
      <w:r>
        <w:rPr>
          <w:rFonts w:hint="eastAsia"/>
        </w:rPr>
        <w:t>расширением</w:t>
      </w:r>
      <w:r>
        <w:t xml:space="preserve"> </w:t>
      </w:r>
      <w:r>
        <w:rPr>
          <w:rFonts w:hint="eastAsia"/>
        </w:rPr>
        <w:t>носового</w:t>
      </w:r>
      <w:r>
        <w:t xml:space="preserve"> </w:t>
      </w:r>
      <w:r>
        <w:rPr>
          <w:rFonts w:hint="eastAsia"/>
        </w:rPr>
        <w:t>клапана</w:t>
      </w:r>
    </w:p>
    <w:p w14:paraId="1678D5D6" w14:textId="77777777" w:rsidR="001D797E" w:rsidRDefault="001D797E" w:rsidP="001D797E"/>
    <w:p w14:paraId="34B03488" w14:textId="77777777" w:rsidR="001D797E" w:rsidRDefault="001D797E" w:rsidP="001D797E">
      <w:r>
        <w:t xml:space="preserve">2.2.3 </w:t>
      </w:r>
      <w:r>
        <w:rPr>
          <w:rFonts w:hint="eastAsia"/>
        </w:rPr>
        <w:t>Оптическая</w:t>
      </w:r>
      <w:r>
        <w:t xml:space="preserve"> </w:t>
      </w:r>
      <w:r>
        <w:rPr>
          <w:rFonts w:hint="eastAsia"/>
        </w:rPr>
        <w:t>эндоскопия</w:t>
      </w:r>
      <w:r>
        <w:t xml:space="preserve"> </w:t>
      </w:r>
      <w:r>
        <w:rPr>
          <w:rFonts w:hint="eastAsia"/>
        </w:rPr>
        <w:t>преддверия</w:t>
      </w:r>
      <w:r>
        <w:t xml:space="preserve"> </w:t>
      </w:r>
      <w:r>
        <w:rPr>
          <w:rFonts w:hint="eastAsia"/>
        </w:rPr>
        <w:t>и</w:t>
      </w:r>
      <w:r>
        <w:t xml:space="preserve"> </w:t>
      </w:r>
      <w:r>
        <w:rPr>
          <w:rFonts w:hint="eastAsia"/>
        </w:rPr>
        <w:t>полости</w:t>
      </w:r>
      <w:r>
        <w:t xml:space="preserve"> </w:t>
      </w:r>
      <w:r>
        <w:rPr>
          <w:rFonts w:hint="eastAsia"/>
        </w:rPr>
        <w:t>носа</w:t>
      </w:r>
    </w:p>
    <w:p w14:paraId="66DC0B50" w14:textId="77777777" w:rsidR="001D797E" w:rsidRDefault="001D797E" w:rsidP="001D797E"/>
    <w:p w14:paraId="22AAE7F6" w14:textId="77777777" w:rsidR="001D797E" w:rsidRDefault="001D797E" w:rsidP="001D797E">
      <w:r>
        <w:t xml:space="preserve">2.2.4 </w:t>
      </w:r>
      <w:r>
        <w:rPr>
          <w:rFonts w:hint="eastAsia"/>
        </w:rPr>
        <w:t>Анкетирование</w:t>
      </w:r>
      <w:r>
        <w:t xml:space="preserve"> </w:t>
      </w:r>
      <w:r>
        <w:rPr>
          <w:rFonts w:hint="eastAsia"/>
        </w:rPr>
        <w:t>пациентов</w:t>
      </w:r>
    </w:p>
    <w:p w14:paraId="1191916D" w14:textId="77777777" w:rsidR="001D797E" w:rsidRDefault="001D797E" w:rsidP="001D797E"/>
    <w:p w14:paraId="1884B9E6" w14:textId="77777777" w:rsidR="001D797E" w:rsidRDefault="001D797E" w:rsidP="001D797E">
      <w:r>
        <w:t xml:space="preserve">2.2.5 </w:t>
      </w:r>
      <w:r>
        <w:rPr>
          <w:rFonts w:hint="eastAsia"/>
        </w:rPr>
        <w:t>Фотографирование</w:t>
      </w:r>
      <w:r>
        <w:t xml:space="preserve"> </w:t>
      </w:r>
      <w:r>
        <w:rPr>
          <w:rFonts w:hint="eastAsia"/>
        </w:rPr>
        <w:t>и</w:t>
      </w:r>
      <w:r>
        <w:t xml:space="preserve"> </w:t>
      </w:r>
      <w:r>
        <w:rPr>
          <w:rFonts w:hint="eastAsia"/>
        </w:rPr>
        <w:t>документирование</w:t>
      </w:r>
    </w:p>
    <w:p w14:paraId="36DC61FB" w14:textId="77777777" w:rsidR="001D797E" w:rsidRDefault="001D797E" w:rsidP="001D797E"/>
    <w:p w14:paraId="3FA7A137" w14:textId="77777777" w:rsidR="001D797E" w:rsidRDefault="001D797E" w:rsidP="001D797E">
      <w:r>
        <w:t xml:space="preserve">2.2.6 </w:t>
      </w:r>
      <w:r>
        <w:rPr>
          <w:rFonts w:hint="eastAsia"/>
        </w:rPr>
        <w:t>Антропометрия</w:t>
      </w:r>
      <w:r>
        <w:t xml:space="preserve"> </w:t>
      </w:r>
      <w:r>
        <w:rPr>
          <w:rFonts w:hint="eastAsia"/>
        </w:rPr>
        <w:t>наружного</w:t>
      </w:r>
      <w:r>
        <w:t xml:space="preserve"> </w:t>
      </w:r>
      <w:r>
        <w:rPr>
          <w:rFonts w:hint="eastAsia"/>
        </w:rPr>
        <w:t>носа</w:t>
      </w:r>
    </w:p>
    <w:p w14:paraId="1CE09C51" w14:textId="77777777" w:rsidR="001D797E" w:rsidRDefault="001D797E" w:rsidP="001D797E"/>
    <w:p w14:paraId="6FD98107" w14:textId="77777777" w:rsidR="001D797E" w:rsidRDefault="001D797E" w:rsidP="001D797E">
      <w:r>
        <w:lastRenderedPageBreak/>
        <w:t xml:space="preserve">2.2.7 </w:t>
      </w:r>
      <w:r>
        <w:rPr>
          <w:rFonts w:hint="eastAsia"/>
        </w:rPr>
        <w:t>Объективное</w:t>
      </w:r>
      <w:r>
        <w:t xml:space="preserve"> </w:t>
      </w:r>
      <w:r>
        <w:rPr>
          <w:rFonts w:hint="eastAsia"/>
        </w:rPr>
        <w:t>исследование</w:t>
      </w:r>
      <w:r>
        <w:t xml:space="preserve"> </w:t>
      </w:r>
      <w:r>
        <w:rPr>
          <w:rFonts w:hint="eastAsia"/>
        </w:rPr>
        <w:t>функций</w:t>
      </w:r>
      <w:r>
        <w:t xml:space="preserve"> </w:t>
      </w:r>
      <w:r>
        <w:rPr>
          <w:rFonts w:hint="eastAsia"/>
        </w:rPr>
        <w:t>носа</w:t>
      </w:r>
    </w:p>
    <w:p w14:paraId="0637CCD4" w14:textId="77777777" w:rsidR="001D797E" w:rsidRDefault="001D797E" w:rsidP="001D797E"/>
    <w:p w14:paraId="25B9880E" w14:textId="77777777" w:rsidR="001D797E" w:rsidRDefault="001D797E" w:rsidP="001D797E">
      <w:r>
        <w:t xml:space="preserve">2.2.8 </w:t>
      </w:r>
      <w:r>
        <w:rPr>
          <w:rFonts w:hint="eastAsia"/>
        </w:rPr>
        <w:t>Компьютерная</w:t>
      </w:r>
      <w:r>
        <w:t xml:space="preserve"> </w:t>
      </w:r>
      <w:r>
        <w:rPr>
          <w:rFonts w:hint="eastAsia"/>
        </w:rPr>
        <w:t>томография</w:t>
      </w:r>
    </w:p>
    <w:p w14:paraId="59A54CEA" w14:textId="77777777" w:rsidR="001D797E" w:rsidRDefault="001D797E" w:rsidP="001D797E"/>
    <w:p w14:paraId="35847FF4" w14:textId="77777777" w:rsidR="001D797E" w:rsidRDefault="001D797E" w:rsidP="001D797E">
      <w:r>
        <w:t xml:space="preserve">2.2.9 </w:t>
      </w:r>
      <w:r>
        <w:rPr>
          <w:rFonts w:hint="eastAsia"/>
        </w:rPr>
        <w:t>Индивидуальная</w:t>
      </w:r>
      <w:r>
        <w:t xml:space="preserve"> </w:t>
      </w:r>
      <w:r>
        <w:rPr>
          <w:rFonts w:hint="eastAsia"/>
        </w:rPr>
        <w:t>регистрационная</w:t>
      </w:r>
      <w:r>
        <w:t xml:space="preserve"> </w:t>
      </w:r>
      <w:r>
        <w:rPr>
          <w:rFonts w:hint="eastAsia"/>
        </w:rPr>
        <w:t>карта</w:t>
      </w:r>
      <w:r>
        <w:t xml:space="preserve"> </w:t>
      </w:r>
      <w:r>
        <w:rPr>
          <w:rFonts w:hint="eastAsia"/>
        </w:rPr>
        <w:t>пациента</w:t>
      </w:r>
    </w:p>
    <w:p w14:paraId="372D9067" w14:textId="77777777" w:rsidR="001D797E" w:rsidRDefault="001D797E" w:rsidP="001D797E"/>
    <w:p w14:paraId="6A09944F" w14:textId="77777777" w:rsidR="001D797E" w:rsidRDefault="001D797E" w:rsidP="001D797E">
      <w:r>
        <w:t xml:space="preserve">2.2.10 </w:t>
      </w:r>
      <w:r>
        <w:rPr>
          <w:rFonts w:hint="eastAsia"/>
        </w:rPr>
        <w:t>Статистический</w:t>
      </w:r>
      <w:r>
        <w:t xml:space="preserve"> </w:t>
      </w:r>
      <w:r>
        <w:rPr>
          <w:rFonts w:hint="eastAsia"/>
        </w:rPr>
        <w:t>анализ</w:t>
      </w:r>
      <w:r>
        <w:t xml:space="preserve"> </w:t>
      </w:r>
      <w:r>
        <w:rPr>
          <w:rFonts w:hint="eastAsia"/>
        </w:rPr>
        <w:t>и</w:t>
      </w:r>
      <w:r>
        <w:t xml:space="preserve"> </w:t>
      </w:r>
      <w:r>
        <w:rPr>
          <w:rFonts w:hint="eastAsia"/>
        </w:rPr>
        <w:t>представление</w:t>
      </w:r>
      <w:r>
        <w:t xml:space="preserve"> </w:t>
      </w:r>
      <w:r>
        <w:rPr>
          <w:rFonts w:hint="eastAsia"/>
        </w:rPr>
        <w:t>результатов</w:t>
      </w:r>
      <w:r>
        <w:t xml:space="preserve"> </w:t>
      </w:r>
      <w:r>
        <w:rPr>
          <w:rFonts w:hint="eastAsia"/>
        </w:rPr>
        <w:t>исследований</w:t>
      </w:r>
    </w:p>
    <w:p w14:paraId="0C8B9330" w14:textId="77777777" w:rsidR="001D797E" w:rsidRDefault="001D797E" w:rsidP="001D797E"/>
    <w:p w14:paraId="619A4EE9" w14:textId="77777777" w:rsidR="001D797E" w:rsidRDefault="001D797E" w:rsidP="001D797E">
      <w:r>
        <w:t xml:space="preserve">2.3 </w:t>
      </w:r>
      <w:r>
        <w:rPr>
          <w:rFonts w:hint="eastAsia"/>
        </w:rPr>
        <w:t>Характеристика</w:t>
      </w:r>
      <w:r>
        <w:t xml:space="preserve"> </w:t>
      </w:r>
      <w:r>
        <w:rPr>
          <w:rFonts w:hint="eastAsia"/>
        </w:rPr>
        <w:t>использованных</w:t>
      </w:r>
      <w:r>
        <w:t xml:space="preserve"> </w:t>
      </w:r>
      <w:r>
        <w:rPr>
          <w:rFonts w:hint="eastAsia"/>
        </w:rPr>
        <w:t>в</w:t>
      </w:r>
      <w:r>
        <w:t xml:space="preserve"> </w:t>
      </w:r>
      <w:r>
        <w:rPr>
          <w:rFonts w:hint="eastAsia"/>
        </w:rPr>
        <w:t>работе</w:t>
      </w:r>
      <w:r>
        <w:t xml:space="preserve"> </w:t>
      </w:r>
      <w:r>
        <w:rPr>
          <w:rFonts w:hint="eastAsia"/>
        </w:rPr>
        <w:t>хирургических</w:t>
      </w:r>
      <w:r>
        <w:t xml:space="preserve"> </w:t>
      </w:r>
      <w:r>
        <w:rPr>
          <w:rFonts w:hint="eastAsia"/>
        </w:rPr>
        <w:t>методов</w:t>
      </w:r>
    </w:p>
    <w:p w14:paraId="77D21C81" w14:textId="77777777" w:rsidR="001D797E" w:rsidRDefault="001D797E" w:rsidP="001D797E"/>
    <w:p w14:paraId="529C753A" w14:textId="77777777" w:rsidR="001D797E" w:rsidRDefault="001D797E" w:rsidP="001D797E">
      <w:r>
        <w:t xml:space="preserve">2.3.1 </w:t>
      </w:r>
      <w:r>
        <w:rPr>
          <w:rFonts w:hint="eastAsia"/>
        </w:rPr>
        <w:t>Предоперационная</w:t>
      </w:r>
      <w:r>
        <w:t xml:space="preserve"> </w:t>
      </w:r>
      <w:r>
        <w:rPr>
          <w:rFonts w:hint="eastAsia"/>
        </w:rPr>
        <w:t>подготовка</w:t>
      </w:r>
      <w:r>
        <w:t xml:space="preserve"> </w:t>
      </w:r>
      <w:r>
        <w:rPr>
          <w:rFonts w:hint="eastAsia"/>
        </w:rPr>
        <w:t>и</w:t>
      </w:r>
      <w:r>
        <w:t xml:space="preserve"> </w:t>
      </w:r>
      <w:r>
        <w:rPr>
          <w:rFonts w:hint="eastAsia"/>
        </w:rPr>
        <w:t>обезболивание</w:t>
      </w:r>
    </w:p>
    <w:p w14:paraId="574A0F5B" w14:textId="77777777" w:rsidR="001D797E" w:rsidRDefault="001D797E" w:rsidP="001D797E"/>
    <w:p w14:paraId="4F3BF55E" w14:textId="77777777" w:rsidR="001D797E" w:rsidRDefault="001D797E" w:rsidP="001D797E">
      <w:r>
        <w:t xml:space="preserve">2.3.2 </w:t>
      </w:r>
      <w:r>
        <w:rPr>
          <w:rFonts w:hint="eastAsia"/>
        </w:rPr>
        <w:t>Техника</w:t>
      </w:r>
      <w:r>
        <w:t xml:space="preserve"> </w:t>
      </w:r>
      <w:r>
        <w:rPr>
          <w:rFonts w:hint="eastAsia"/>
        </w:rPr>
        <w:t>септопластики</w:t>
      </w:r>
    </w:p>
    <w:p w14:paraId="4A40F2C9" w14:textId="77777777" w:rsidR="001D797E" w:rsidRDefault="001D797E" w:rsidP="001D797E"/>
    <w:p w14:paraId="38AEE87B" w14:textId="77777777" w:rsidR="001D797E" w:rsidRDefault="001D797E" w:rsidP="001D797E">
      <w:r>
        <w:t xml:space="preserve">2.3.3 </w:t>
      </w:r>
      <w:r>
        <w:rPr>
          <w:rFonts w:hint="eastAsia"/>
        </w:rPr>
        <w:t>Септопластика</w:t>
      </w:r>
      <w:r>
        <w:t xml:space="preserve"> </w:t>
      </w:r>
      <w:r>
        <w:rPr>
          <w:rFonts w:hint="eastAsia"/>
        </w:rPr>
        <w:t>с</w:t>
      </w:r>
      <w:r>
        <w:t xml:space="preserve"> </w:t>
      </w:r>
      <w:r>
        <w:rPr>
          <w:rFonts w:hint="eastAsia"/>
        </w:rPr>
        <w:t>учетом</w:t>
      </w:r>
      <w:r>
        <w:t xml:space="preserve"> </w:t>
      </w:r>
      <w:r>
        <w:rPr>
          <w:rFonts w:hint="eastAsia"/>
        </w:rPr>
        <w:t>этнических</w:t>
      </w:r>
      <w:r>
        <w:t xml:space="preserve"> </w:t>
      </w:r>
      <w:r>
        <w:rPr>
          <w:rFonts w:hint="eastAsia"/>
        </w:rPr>
        <w:t>особенностей</w:t>
      </w:r>
    </w:p>
    <w:p w14:paraId="291979E5" w14:textId="77777777" w:rsidR="001D797E" w:rsidRDefault="001D797E" w:rsidP="001D797E"/>
    <w:p w14:paraId="51661D68" w14:textId="77777777" w:rsidR="001D797E" w:rsidRDefault="001D797E" w:rsidP="001D797E">
      <w:r>
        <w:t xml:space="preserve">2.3.4 </w:t>
      </w:r>
      <w:r>
        <w:rPr>
          <w:rFonts w:hint="eastAsia"/>
        </w:rPr>
        <w:t>Эндоскопическая</w:t>
      </w:r>
      <w:r>
        <w:t xml:space="preserve"> </w:t>
      </w:r>
      <w:r>
        <w:rPr>
          <w:rFonts w:hint="eastAsia"/>
        </w:rPr>
        <w:t>септопластика</w:t>
      </w:r>
    </w:p>
    <w:p w14:paraId="5583091A" w14:textId="77777777" w:rsidR="001D797E" w:rsidRDefault="001D797E" w:rsidP="001D797E"/>
    <w:p w14:paraId="1F0120FC" w14:textId="77777777" w:rsidR="001D797E" w:rsidRDefault="001D797E" w:rsidP="001D797E">
      <w:r>
        <w:t xml:space="preserve">2.3.5 </w:t>
      </w:r>
      <w:r>
        <w:rPr>
          <w:rFonts w:hint="eastAsia"/>
        </w:rPr>
        <w:t>Закрытие</w:t>
      </w:r>
      <w:r>
        <w:t xml:space="preserve"> </w:t>
      </w:r>
      <w:r>
        <w:rPr>
          <w:rFonts w:hint="eastAsia"/>
        </w:rPr>
        <w:t>перфорации</w:t>
      </w:r>
      <w:r>
        <w:t xml:space="preserve"> </w:t>
      </w:r>
      <w:r>
        <w:rPr>
          <w:rFonts w:hint="eastAsia"/>
        </w:rPr>
        <w:t>перегородки</w:t>
      </w:r>
      <w:r>
        <w:t xml:space="preserve"> </w:t>
      </w:r>
      <w:r>
        <w:rPr>
          <w:rFonts w:hint="eastAsia"/>
        </w:rPr>
        <w:t>носа</w:t>
      </w:r>
    </w:p>
    <w:p w14:paraId="095B24AA" w14:textId="77777777" w:rsidR="001D797E" w:rsidRDefault="001D797E" w:rsidP="001D797E"/>
    <w:p w14:paraId="089A3B51" w14:textId="77777777" w:rsidR="001D797E" w:rsidRDefault="001D797E" w:rsidP="001D797E">
      <w:r>
        <w:t xml:space="preserve">2.3.6 </w:t>
      </w:r>
      <w:r>
        <w:rPr>
          <w:rFonts w:hint="eastAsia"/>
        </w:rPr>
        <w:t>Ревизионная</w:t>
      </w:r>
      <w:r>
        <w:t xml:space="preserve"> </w:t>
      </w:r>
      <w:r>
        <w:rPr>
          <w:rFonts w:hint="eastAsia"/>
        </w:rPr>
        <w:t>септопластика</w:t>
      </w:r>
    </w:p>
    <w:p w14:paraId="1FE256B0" w14:textId="77777777" w:rsidR="001D797E" w:rsidRDefault="001D797E" w:rsidP="001D797E"/>
    <w:p w14:paraId="4924639F" w14:textId="77777777" w:rsidR="001D797E" w:rsidRDefault="001D797E" w:rsidP="001D797E">
      <w:r>
        <w:t xml:space="preserve">2.3.7 </w:t>
      </w:r>
      <w:r>
        <w:rPr>
          <w:rFonts w:hint="eastAsia"/>
        </w:rPr>
        <w:t>Техника</w:t>
      </w:r>
      <w:r>
        <w:t xml:space="preserve"> </w:t>
      </w:r>
      <w:r>
        <w:rPr>
          <w:rFonts w:hint="eastAsia"/>
        </w:rPr>
        <w:t>конхопластики</w:t>
      </w:r>
    </w:p>
    <w:p w14:paraId="140EA1C2" w14:textId="77777777" w:rsidR="001D797E" w:rsidRDefault="001D797E" w:rsidP="001D797E"/>
    <w:p w14:paraId="10603E89" w14:textId="77777777" w:rsidR="001D797E" w:rsidRDefault="001D797E" w:rsidP="001D797E">
      <w:r>
        <w:t xml:space="preserve">2.3.8 </w:t>
      </w:r>
      <w:r>
        <w:rPr>
          <w:rFonts w:hint="eastAsia"/>
        </w:rPr>
        <w:t>Конхопластика</w:t>
      </w:r>
      <w:r>
        <w:t xml:space="preserve"> </w:t>
      </w:r>
      <w:r>
        <w:rPr>
          <w:rFonts w:hint="eastAsia"/>
        </w:rPr>
        <w:t>с</w:t>
      </w:r>
      <w:r>
        <w:t xml:space="preserve"> </w:t>
      </w:r>
      <w:r>
        <w:rPr>
          <w:rFonts w:hint="eastAsia"/>
        </w:rPr>
        <w:t>учетом</w:t>
      </w:r>
      <w:r>
        <w:t xml:space="preserve"> </w:t>
      </w:r>
      <w:r>
        <w:rPr>
          <w:rFonts w:hint="eastAsia"/>
        </w:rPr>
        <w:t>этнических</w:t>
      </w:r>
      <w:r>
        <w:t xml:space="preserve"> </w:t>
      </w:r>
      <w:r>
        <w:rPr>
          <w:rFonts w:hint="eastAsia"/>
        </w:rPr>
        <w:t>особенностей</w:t>
      </w:r>
    </w:p>
    <w:p w14:paraId="574BC3F1" w14:textId="77777777" w:rsidR="001D797E" w:rsidRDefault="001D797E" w:rsidP="001D797E"/>
    <w:p w14:paraId="10A8DAE8" w14:textId="77777777" w:rsidR="001D797E" w:rsidRDefault="001D797E" w:rsidP="001D797E">
      <w:r>
        <w:t xml:space="preserve">2.3.9 </w:t>
      </w:r>
      <w:r>
        <w:rPr>
          <w:rFonts w:hint="eastAsia"/>
        </w:rPr>
        <w:t>Риносептопластика</w:t>
      </w:r>
      <w:r>
        <w:t xml:space="preserve"> </w:t>
      </w:r>
      <w:r>
        <w:rPr>
          <w:rFonts w:hint="eastAsia"/>
        </w:rPr>
        <w:t>наружным</w:t>
      </w:r>
      <w:r>
        <w:t xml:space="preserve"> </w:t>
      </w:r>
      <w:r>
        <w:rPr>
          <w:rFonts w:hint="eastAsia"/>
        </w:rPr>
        <w:t>доступом</w:t>
      </w:r>
    </w:p>
    <w:p w14:paraId="38E2AE67" w14:textId="77777777" w:rsidR="001D797E" w:rsidRDefault="001D797E" w:rsidP="001D797E"/>
    <w:p w14:paraId="6B498121" w14:textId="77777777" w:rsidR="001D797E" w:rsidRDefault="001D797E" w:rsidP="001D797E">
      <w:r>
        <w:t xml:space="preserve">2.3.10 </w:t>
      </w:r>
      <w:r>
        <w:rPr>
          <w:rFonts w:hint="eastAsia"/>
        </w:rPr>
        <w:t>Риносептопластика</w:t>
      </w:r>
      <w:r>
        <w:t xml:space="preserve"> </w:t>
      </w:r>
      <w:r>
        <w:rPr>
          <w:rFonts w:hint="eastAsia"/>
        </w:rPr>
        <w:t>эндоназальным</w:t>
      </w:r>
      <w:r>
        <w:t xml:space="preserve"> </w:t>
      </w:r>
      <w:r>
        <w:rPr>
          <w:rFonts w:hint="eastAsia"/>
        </w:rPr>
        <w:t>доступом</w:t>
      </w:r>
    </w:p>
    <w:p w14:paraId="7DEBB569" w14:textId="77777777" w:rsidR="001D797E" w:rsidRDefault="001D797E" w:rsidP="001D797E"/>
    <w:p w14:paraId="569B8909" w14:textId="77777777" w:rsidR="001D797E" w:rsidRDefault="001D797E" w:rsidP="001D797E">
      <w:r>
        <w:t xml:space="preserve">2.3.11 </w:t>
      </w:r>
      <w:r>
        <w:rPr>
          <w:rFonts w:hint="eastAsia"/>
        </w:rPr>
        <w:t>Забор</w:t>
      </w:r>
      <w:r>
        <w:t xml:space="preserve"> </w:t>
      </w:r>
      <w:r>
        <w:rPr>
          <w:rFonts w:hint="eastAsia"/>
        </w:rPr>
        <w:t>аутотканей</w:t>
      </w:r>
      <w:r>
        <w:t xml:space="preserve"> </w:t>
      </w:r>
      <w:r>
        <w:rPr>
          <w:rFonts w:hint="eastAsia"/>
        </w:rPr>
        <w:t>для</w:t>
      </w:r>
      <w:r>
        <w:t xml:space="preserve"> </w:t>
      </w:r>
      <w:r>
        <w:rPr>
          <w:rFonts w:hint="eastAsia"/>
        </w:rPr>
        <w:t>трансплантации</w:t>
      </w:r>
    </w:p>
    <w:p w14:paraId="27E4FCE8" w14:textId="77777777" w:rsidR="001D797E" w:rsidRDefault="001D797E" w:rsidP="001D797E"/>
    <w:p w14:paraId="16C71392" w14:textId="77777777" w:rsidR="001D797E" w:rsidRDefault="001D797E" w:rsidP="001D797E">
      <w:r>
        <w:t xml:space="preserve">2.3.12 </w:t>
      </w:r>
      <w:r>
        <w:rPr>
          <w:rFonts w:hint="eastAsia"/>
        </w:rPr>
        <w:t>Ринопластика</w:t>
      </w:r>
      <w:r>
        <w:t xml:space="preserve"> </w:t>
      </w:r>
      <w:r>
        <w:rPr>
          <w:rFonts w:hint="eastAsia"/>
        </w:rPr>
        <w:t>наружным</w:t>
      </w:r>
      <w:r>
        <w:t xml:space="preserve"> </w:t>
      </w:r>
      <w:r>
        <w:rPr>
          <w:rFonts w:hint="eastAsia"/>
        </w:rPr>
        <w:t>доступом</w:t>
      </w:r>
      <w:r>
        <w:t xml:space="preserve"> </w:t>
      </w:r>
      <w:r>
        <w:rPr>
          <w:rFonts w:hint="eastAsia"/>
        </w:rPr>
        <w:t>с</w:t>
      </w:r>
      <w:r>
        <w:t xml:space="preserve"> </w:t>
      </w:r>
      <w:r>
        <w:rPr>
          <w:rFonts w:hint="eastAsia"/>
        </w:rPr>
        <w:t>учетом</w:t>
      </w:r>
      <w:r>
        <w:t xml:space="preserve"> </w:t>
      </w:r>
      <w:r>
        <w:rPr>
          <w:rFonts w:hint="eastAsia"/>
        </w:rPr>
        <w:t>этнических</w:t>
      </w:r>
      <w:r>
        <w:t xml:space="preserve"> </w:t>
      </w:r>
      <w:r>
        <w:rPr>
          <w:rFonts w:hint="eastAsia"/>
        </w:rPr>
        <w:t>особенностей</w:t>
      </w:r>
      <w:r>
        <w:t xml:space="preserve"> </w:t>
      </w:r>
      <w:r>
        <w:rPr>
          <w:rFonts w:hint="eastAsia"/>
        </w:rPr>
        <w:t>казахского</w:t>
      </w:r>
      <w:r>
        <w:t xml:space="preserve"> </w:t>
      </w:r>
      <w:r>
        <w:rPr>
          <w:rFonts w:hint="eastAsia"/>
        </w:rPr>
        <w:t>носа</w:t>
      </w:r>
    </w:p>
    <w:p w14:paraId="6E467FDC" w14:textId="77777777" w:rsidR="001D797E" w:rsidRDefault="001D797E" w:rsidP="001D797E"/>
    <w:p w14:paraId="21A40120" w14:textId="77777777" w:rsidR="001D797E" w:rsidRDefault="001D797E" w:rsidP="001D797E">
      <w:r>
        <w:t xml:space="preserve">2.3.13 </w:t>
      </w:r>
      <w:r>
        <w:rPr>
          <w:rFonts w:hint="eastAsia"/>
        </w:rPr>
        <w:t>Иммобилизация</w:t>
      </w:r>
      <w:r>
        <w:t xml:space="preserve"> </w:t>
      </w:r>
      <w:r>
        <w:rPr>
          <w:rFonts w:hint="eastAsia"/>
        </w:rPr>
        <w:t>оперированных</w:t>
      </w:r>
      <w:r>
        <w:t xml:space="preserve"> </w:t>
      </w:r>
      <w:r>
        <w:rPr>
          <w:rFonts w:hint="eastAsia"/>
        </w:rPr>
        <w:t>структур</w:t>
      </w:r>
      <w:r>
        <w:t xml:space="preserve"> </w:t>
      </w:r>
      <w:r>
        <w:rPr>
          <w:rFonts w:hint="eastAsia"/>
        </w:rPr>
        <w:t>носа</w:t>
      </w:r>
      <w:r>
        <w:t xml:space="preserve"> </w:t>
      </w:r>
      <w:r>
        <w:rPr>
          <w:rFonts w:hint="eastAsia"/>
        </w:rPr>
        <w:t>и</w:t>
      </w:r>
      <w:r>
        <w:t xml:space="preserve"> </w:t>
      </w:r>
      <w:r>
        <w:rPr>
          <w:rFonts w:hint="eastAsia"/>
        </w:rPr>
        <w:t>послеоперационное</w:t>
      </w:r>
      <w:r>
        <w:t xml:space="preserve"> </w:t>
      </w:r>
      <w:r>
        <w:rPr>
          <w:rFonts w:hint="eastAsia"/>
        </w:rPr>
        <w:t>ведение</w:t>
      </w:r>
      <w:r>
        <w:t xml:space="preserve"> </w:t>
      </w:r>
      <w:r>
        <w:rPr>
          <w:rFonts w:hint="eastAsia"/>
        </w:rPr>
        <w:t>пациентов</w:t>
      </w:r>
    </w:p>
    <w:p w14:paraId="2BCBF92D" w14:textId="77777777" w:rsidR="001D797E" w:rsidRDefault="001D797E" w:rsidP="001D797E"/>
    <w:p w14:paraId="4B22F0F0" w14:textId="77777777" w:rsidR="001D797E" w:rsidRDefault="001D797E" w:rsidP="001D797E">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ОСОБЕННОСТЕЙ</w:t>
      </w:r>
      <w:r>
        <w:t xml:space="preserve"> </w:t>
      </w:r>
      <w:r>
        <w:rPr>
          <w:rFonts w:hint="eastAsia"/>
        </w:rPr>
        <w:t>НАРУЖНОГО</w:t>
      </w:r>
      <w:r>
        <w:t xml:space="preserve"> </w:t>
      </w:r>
      <w:r>
        <w:rPr>
          <w:rFonts w:hint="eastAsia"/>
        </w:rPr>
        <w:t>НОСА</w:t>
      </w:r>
      <w:r>
        <w:t xml:space="preserve"> </w:t>
      </w:r>
      <w:r>
        <w:rPr>
          <w:rFonts w:hint="eastAsia"/>
        </w:rPr>
        <w:t>В</w:t>
      </w:r>
      <w:r>
        <w:t xml:space="preserve"> </w:t>
      </w:r>
      <w:r>
        <w:rPr>
          <w:rFonts w:hint="eastAsia"/>
        </w:rPr>
        <w:t>КАЗАХСКОЙ</w:t>
      </w:r>
      <w:r>
        <w:t xml:space="preserve"> </w:t>
      </w:r>
      <w:r>
        <w:rPr>
          <w:rFonts w:hint="eastAsia"/>
        </w:rPr>
        <w:t>ПОПУЛЯЦИИ</w:t>
      </w:r>
      <w:r>
        <w:t xml:space="preserve"> </w:t>
      </w:r>
      <w:r>
        <w:rPr>
          <w:rFonts w:hint="eastAsia"/>
        </w:rPr>
        <w:t>И</w:t>
      </w:r>
      <w:r>
        <w:t xml:space="preserve"> </w:t>
      </w:r>
      <w:r>
        <w:rPr>
          <w:rFonts w:hint="eastAsia"/>
        </w:rPr>
        <w:t>ОБОСНОВАНИЕ</w:t>
      </w:r>
      <w:r>
        <w:t xml:space="preserve"> </w:t>
      </w:r>
      <w:r>
        <w:rPr>
          <w:rFonts w:hint="eastAsia"/>
        </w:rPr>
        <w:t>АЛГОРИТМА</w:t>
      </w:r>
      <w:r>
        <w:t xml:space="preserve"> </w:t>
      </w:r>
      <w:r>
        <w:rPr>
          <w:rFonts w:hint="eastAsia"/>
        </w:rPr>
        <w:t>ЭТНИЧЕСКОЙ</w:t>
      </w:r>
      <w:r>
        <w:t xml:space="preserve"> </w:t>
      </w:r>
      <w:r>
        <w:rPr>
          <w:rFonts w:hint="eastAsia"/>
        </w:rPr>
        <w:t>РИНОПЛАСТИКИ</w:t>
      </w:r>
    </w:p>
    <w:p w14:paraId="16820CDE" w14:textId="77777777" w:rsidR="001D797E" w:rsidRDefault="001D797E" w:rsidP="001D797E"/>
    <w:p w14:paraId="163466C9" w14:textId="77777777" w:rsidR="001D797E" w:rsidRDefault="001D797E" w:rsidP="001D797E">
      <w:r>
        <w:t xml:space="preserve">3.1 </w:t>
      </w:r>
      <w:r>
        <w:rPr>
          <w:rFonts w:hint="eastAsia"/>
        </w:rPr>
        <w:t>Анализ</w:t>
      </w:r>
      <w:r>
        <w:t xml:space="preserve"> </w:t>
      </w:r>
      <w:r>
        <w:rPr>
          <w:rFonts w:hint="eastAsia"/>
        </w:rPr>
        <w:t>антропометрических</w:t>
      </w:r>
      <w:r>
        <w:t xml:space="preserve"> </w:t>
      </w:r>
      <w:r>
        <w:rPr>
          <w:rFonts w:hint="eastAsia"/>
        </w:rPr>
        <w:t>параметров</w:t>
      </w:r>
      <w:r>
        <w:t xml:space="preserve"> </w:t>
      </w:r>
      <w:r>
        <w:rPr>
          <w:rFonts w:hint="eastAsia"/>
        </w:rPr>
        <w:t>наружного</w:t>
      </w:r>
      <w:r>
        <w:t xml:space="preserve"> </w:t>
      </w:r>
      <w:r>
        <w:rPr>
          <w:rFonts w:hint="eastAsia"/>
        </w:rPr>
        <w:t>носа</w:t>
      </w:r>
      <w:r>
        <w:t xml:space="preserve"> 500 </w:t>
      </w:r>
      <w:r>
        <w:rPr>
          <w:rFonts w:hint="eastAsia"/>
        </w:rPr>
        <w:t>добровольцев</w:t>
      </w:r>
      <w:r>
        <w:t xml:space="preserve"> </w:t>
      </w:r>
      <w:r>
        <w:rPr>
          <w:rFonts w:hint="eastAsia"/>
        </w:rPr>
        <w:t>казахской</w:t>
      </w:r>
      <w:r>
        <w:t xml:space="preserve"> </w:t>
      </w:r>
      <w:r>
        <w:rPr>
          <w:rFonts w:hint="eastAsia"/>
        </w:rPr>
        <w:t>национальности</w:t>
      </w:r>
    </w:p>
    <w:p w14:paraId="7357E118" w14:textId="77777777" w:rsidR="001D797E" w:rsidRDefault="001D797E" w:rsidP="001D797E"/>
    <w:p w14:paraId="0D6338C7" w14:textId="77777777" w:rsidR="001D797E" w:rsidRDefault="001D797E" w:rsidP="001D797E">
      <w:r>
        <w:t xml:space="preserve">3.2 </w:t>
      </w:r>
      <w:r>
        <w:rPr>
          <w:rFonts w:hint="eastAsia"/>
        </w:rPr>
        <w:t>Результаты</w:t>
      </w:r>
      <w:r>
        <w:t xml:space="preserve"> </w:t>
      </w:r>
      <w:r>
        <w:rPr>
          <w:rFonts w:hint="eastAsia"/>
        </w:rPr>
        <w:t>анализа</w:t>
      </w:r>
      <w:r>
        <w:t xml:space="preserve"> </w:t>
      </w:r>
      <w:r>
        <w:rPr>
          <w:rFonts w:hint="eastAsia"/>
        </w:rPr>
        <w:t>антропометрических</w:t>
      </w:r>
      <w:r>
        <w:t xml:space="preserve"> </w:t>
      </w:r>
      <w:r>
        <w:rPr>
          <w:rFonts w:hint="eastAsia"/>
        </w:rPr>
        <w:t>параметров</w:t>
      </w:r>
      <w:r>
        <w:t xml:space="preserve"> </w:t>
      </w:r>
      <w:r>
        <w:rPr>
          <w:rFonts w:hint="eastAsia"/>
        </w:rPr>
        <w:t>носа</w:t>
      </w:r>
      <w:r>
        <w:t xml:space="preserve"> </w:t>
      </w:r>
      <w:r>
        <w:rPr>
          <w:rFonts w:hint="eastAsia"/>
        </w:rPr>
        <w:t>пациентов</w:t>
      </w:r>
    </w:p>
    <w:p w14:paraId="3285E2DD" w14:textId="77777777" w:rsidR="001D797E" w:rsidRDefault="001D797E" w:rsidP="001D797E"/>
    <w:p w14:paraId="555D1771" w14:textId="77777777" w:rsidR="001D797E" w:rsidRDefault="001D797E" w:rsidP="001D797E">
      <w:r>
        <w:t xml:space="preserve">3.3 </w:t>
      </w:r>
      <w:r>
        <w:rPr>
          <w:rFonts w:hint="eastAsia"/>
        </w:rPr>
        <w:t>Алгоритм</w:t>
      </w:r>
      <w:r>
        <w:t xml:space="preserve"> </w:t>
      </w:r>
      <w:r>
        <w:rPr>
          <w:rFonts w:hint="eastAsia"/>
        </w:rPr>
        <w:t>хирургической</w:t>
      </w:r>
      <w:r>
        <w:t xml:space="preserve"> </w:t>
      </w:r>
      <w:r>
        <w:rPr>
          <w:rFonts w:hint="eastAsia"/>
        </w:rPr>
        <w:t>коррекции</w:t>
      </w:r>
    </w:p>
    <w:p w14:paraId="6F593E1D" w14:textId="77777777" w:rsidR="001D797E" w:rsidRDefault="001D797E" w:rsidP="001D797E"/>
    <w:p w14:paraId="4DB0C63C" w14:textId="77777777" w:rsidR="001D797E" w:rsidRDefault="001D797E" w:rsidP="001D797E">
      <w:r>
        <w:rPr>
          <w:rFonts w:hint="eastAsia"/>
        </w:rPr>
        <w:t>Глава</w:t>
      </w:r>
      <w:r>
        <w:t xml:space="preserve"> 4 </w:t>
      </w:r>
      <w:r>
        <w:rPr>
          <w:rFonts w:hint="eastAsia"/>
        </w:rPr>
        <w:t>РЕЗУЛЬТАТЫ</w:t>
      </w:r>
      <w:r>
        <w:t xml:space="preserve"> </w:t>
      </w:r>
      <w:r>
        <w:rPr>
          <w:rFonts w:hint="eastAsia"/>
        </w:rPr>
        <w:t>ИССЛЕДОВАНИЯ</w:t>
      </w:r>
      <w:r>
        <w:t xml:space="preserve"> </w:t>
      </w:r>
      <w:r>
        <w:rPr>
          <w:rFonts w:hint="eastAsia"/>
        </w:rPr>
        <w:t>ОСОБЕННОСТЕЙ</w:t>
      </w:r>
      <w:r>
        <w:t xml:space="preserve"> </w:t>
      </w:r>
      <w:r>
        <w:rPr>
          <w:rFonts w:hint="eastAsia"/>
        </w:rPr>
        <w:t>СТРОЕНИЯ</w:t>
      </w:r>
      <w:r>
        <w:t xml:space="preserve"> </w:t>
      </w:r>
      <w:r>
        <w:rPr>
          <w:rFonts w:hint="eastAsia"/>
        </w:rPr>
        <w:t>ПОЛОСТИ</w:t>
      </w:r>
      <w:r>
        <w:t xml:space="preserve"> </w:t>
      </w:r>
      <w:r>
        <w:rPr>
          <w:rFonts w:hint="eastAsia"/>
        </w:rPr>
        <w:t>НОСА</w:t>
      </w:r>
      <w:r>
        <w:t xml:space="preserve"> </w:t>
      </w:r>
      <w:r>
        <w:rPr>
          <w:rFonts w:hint="eastAsia"/>
        </w:rPr>
        <w:t>У</w:t>
      </w:r>
      <w:r>
        <w:t xml:space="preserve"> </w:t>
      </w:r>
      <w:r>
        <w:rPr>
          <w:rFonts w:hint="eastAsia"/>
        </w:rPr>
        <w:t>ПРЕДСТАВИТЕЛЕЙ</w:t>
      </w:r>
      <w:r>
        <w:t xml:space="preserve"> </w:t>
      </w:r>
      <w:r>
        <w:rPr>
          <w:rFonts w:hint="eastAsia"/>
        </w:rPr>
        <w:t>РАЗЛИЧНЫХ</w:t>
      </w:r>
      <w:r>
        <w:t xml:space="preserve"> </w:t>
      </w:r>
      <w:r>
        <w:rPr>
          <w:rFonts w:hint="eastAsia"/>
        </w:rPr>
        <w:t>ГРУПП</w:t>
      </w:r>
      <w:r>
        <w:t xml:space="preserve"> </w:t>
      </w:r>
      <w:r>
        <w:rPr>
          <w:rFonts w:hint="eastAsia"/>
        </w:rPr>
        <w:t>И</w:t>
      </w:r>
      <w:r>
        <w:t xml:space="preserve"> </w:t>
      </w:r>
      <w:r>
        <w:rPr>
          <w:rFonts w:hint="eastAsia"/>
        </w:rPr>
        <w:t>ОБОСНОВАНИЕ</w:t>
      </w:r>
      <w:r>
        <w:t xml:space="preserve"> </w:t>
      </w:r>
      <w:r>
        <w:rPr>
          <w:rFonts w:hint="eastAsia"/>
        </w:rPr>
        <w:t>МЕТОДОВ</w:t>
      </w:r>
      <w:r>
        <w:t xml:space="preserve"> </w:t>
      </w:r>
      <w:r>
        <w:rPr>
          <w:rFonts w:hint="eastAsia"/>
        </w:rPr>
        <w:t>ХИРУРГИЧЕСКОЙ</w:t>
      </w:r>
      <w:r>
        <w:t xml:space="preserve"> </w:t>
      </w:r>
      <w:r>
        <w:rPr>
          <w:rFonts w:hint="eastAsia"/>
        </w:rPr>
        <w:t>КОРРЕКЦИИ</w:t>
      </w:r>
      <w:r>
        <w:t xml:space="preserve"> </w:t>
      </w:r>
      <w:r>
        <w:rPr>
          <w:rFonts w:hint="eastAsia"/>
        </w:rPr>
        <w:t>ВНУТРИНОСОВЫХ</w:t>
      </w:r>
      <w:r>
        <w:t xml:space="preserve"> </w:t>
      </w:r>
      <w:r>
        <w:rPr>
          <w:rFonts w:hint="eastAsia"/>
        </w:rPr>
        <w:t>СТРУКТУР</w:t>
      </w:r>
    </w:p>
    <w:p w14:paraId="11B1D4A0" w14:textId="77777777" w:rsidR="001D797E" w:rsidRDefault="001D797E" w:rsidP="001D797E"/>
    <w:p w14:paraId="6E36B605" w14:textId="77777777" w:rsidR="001D797E" w:rsidRDefault="001D797E" w:rsidP="001D797E">
      <w:r>
        <w:rPr>
          <w:rFonts w:hint="eastAsia"/>
        </w:rPr>
        <w:t>Глава</w:t>
      </w:r>
      <w:r>
        <w:t xml:space="preserve"> 5 </w:t>
      </w:r>
      <w:r>
        <w:rPr>
          <w:rFonts w:hint="eastAsia"/>
        </w:rPr>
        <w:t>РЕЗУЛЬТАТЫ</w:t>
      </w:r>
      <w:r>
        <w:t xml:space="preserve"> </w:t>
      </w:r>
      <w:r>
        <w:rPr>
          <w:rFonts w:hint="eastAsia"/>
        </w:rPr>
        <w:t>СРАВНИТЕЛЬНОГО</w:t>
      </w:r>
      <w:r>
        <w:t xml:space="preserve"> </w:t>
      </w:r>
      <w:r>
        <w:rPr>
          <w:rFonts w:hint="eastAsia"/>
        </w:rPr>
        <w:t>ИССЛЕДОВАНИЯ</w:t>
      </w:r>
      <w:r>
        <w:t xml:space="preserve"> </w:t>
      </w:r>
      <w:r>
        <w:rPr>
          <w:rFonts w:hint="eastAsia"/>
        </w:rPr>
        <w:t>ЭФФЕКТИВНОСТИ</w:t>
      </w:r>
      <w:r>
        <w:t xml:space="preserve"> </w:t>
      </w:r>
      <w:r>
        <w:rPr>
          <w:rFonts w:hint="eastAsia"/>
        </w:rPr>
        <w:t>РАЗЛИЧНЫХ</w:t>
      </w:r>
      <w:r>
        <w:t xml:space="preserve"> </w:t>
      </w:r>
      <w:r>
        <w:rPr>
          <w:rFonts w:hint="eastAsia"/>
        </w:rPr>
        <w:t>ТЕХНИК</w:t>
      </w:r>
      <w:r>
        <w:t xml:space="preserve"> </w:t>
      </w:r>
      <w:r>
        <w:rPr>
          <w:rFonts w:hint="eastAsia"/>
        </w:rPr>
        <w:t>РИНОСЕПТОПЛАСТИКИ</w:t>
      </w:r>
      <w:r>
        <w:t xml:space="preserve"> </w:t>
      </w:r>
      <w:r>
        <w:rPr>
          <w:rFonts w:hint="eastAsia"/>
        </w:rPr>
        <w:t>У</w:t>
      </w:r>
      <w:r>
        <w:t xml:space="preserve"> </w:t>
      </w:r>
      <w:r>
        <w:rPr>
          <w:rFonts w:hint="eastAsia"/>
        </w:rPr>
        <w:t>ПРЕДСТАВИТЕЛЕЙ</w:t>
      </w:r>
      <w:r>
        <w:t xml:space="preserve"> </w:t>
      </w:r>
      <w:r>
        <w:rPr>
          <w:rFonts w:hint="eastAsia"/>
        </w:rPr>
        <w:t>КОРЕННОГО</w:t>
      </w:r>
      <w:r>
        <w:t xml:space="preserve"> </w:t>
      </w:r>
      <w:r>
        <w:rPr>
          <w:rFonts w:hint="eastAsia"/>
        </w:rPr>
        <w:t>НАСЕЛЕНИЯ</w:t>
      </w:r>
      <w:r>
        <w:t xml:space="preserve"> </w:t>
      </w:r>
      <w:r>
        <w:rPr>
          <w:rFonts w:hint="eastAsia"/>
        </w:rPr>
        <w:t>КАЗАХСТАНА</w:t>
      </w:r>
    </w:p>
    <w:p w14:paraId="43F1CAFD" w14:textId="77777777" w:rsidR="001D797E" w:rsidRDefault="001D797E" w:rsidP="001D797E"/>
    <w:p w14:paraId="2E05186A" w14:textId="77777777" w:rsidR="001D797E" w:rsidRDefault="001D797E" w:rsidP="001D797E">
      <w:r>
        <w:t xml:space="preserve">5.1 </w:t>
      </w:r>
      <w:r>
        <w:rPr>
          <w:rFonts w:hint="eastAsia"/>
        </w:rPr>
        <w:t>Бальная</w:t>
      </w:r>
      <w:r>
        <w:t xml:space="preserve"> </w:t>
      </w:r>
      <w:r>
        <w:rPr>
          <w:rFonts w:hint="eastAsia"/>
        </w:rPr>
        <w:t>оценка</w:t>
      </w:r>
      <w:r>
        <w:t xml:space="preserve"> </w:t>
      </w:r>
      <w:r>
        <w:rPr>
          <w:rFonts w:hint="eastAsia"/>
        </w:rPr>
        <w:t>эффективности</w:t>
      </w:r>
      <w:r>
        <w:t xml:space="preserve"> </w:t>
      </w:r>
      <w:r>
        <w:rPr>
          <w:rFonts w:hint="eastAsia"/>
        </w:rPr>
        <w:t>этнической</w:t>
      </w:r>
      <w:r>
        <w:t xml:space="preserve"> </w:t>
      </w:r>
      <w:r>
        <w:rPr>
          <w:rFonts w:hint="eastAsia"/>
        </w:rPr>
        <w:t>ринопластики</w:t>
      </w:r>
      <w:r>
        <w:t xml:space="preserve"> </w:t>
      </w:r>
      <w:r>
        <w:rPr>
          <w:rFonts w:hint="eastAsia"/>
        </w:rPr>
        <w:t>согласно</w:t>
      </w:r>
    </w:p>
    <w:p w14:paraId="14865F72" w14:textId="77777777" w:rsidR="001D797E" w:rsidRDefault="001D797E" w:rsidP="001D797E"/>
    <w:p w14:paraId="02085017" w14:textId="77777777" w:rsidR="001D797E" w:rsidRDefault="001D797E" w:rsidP="001D797E">
      <w:r>
        <w:rPr>
          <w:rFonts w:hint="eastAsia"/>
        </w:rPr>
        <w:t>результатам</w:t>
      </w:r>
      <w:r>
        <w:t xml:space="preserve"> </w:t>
      </w:r>
      <w:r>
        <w:rPr>
          <w:rFonts w:hint="eastAsia"/>
        </w:rPr>
        <w:t>анкетирования</w:t>
      </w:r>
    </w:p>
    <w:p w14:paraId="13F53443" w14:textId="77777777" w:rsidR="001D797E" w:rsidRDefault="001D797E" w:rsidP="001D797E"/>
    <w:p w14:paraId="40E2A0C5" w14:textId="77777777" w:rsidR="001D797E" w:rsidRDefault="001D797E" w:rsidP="001D797E">
      <w:r>
        <w:t xml:space="preserve">5.2 </w:t>
      </w:r>
      <w:r>
        <w:rPr>
          <w:rFonts w:hint="eastAsia"/>
        </w:rPr>
        <w:t>Оценка</w:t>
      </w:r>
      <w:r>
        <w:t xml:space="preserve"> </w:t>
      </w:r>
      <w:r>
        <w:rPr>
          <w:rFonts w:hint="eastAsia"/>
        </w:rPr>
        <w:t>эффективности</w:t>
      </w:r>
      <w:r>
        <w:t xml:space="preserve"> </w:t>
      </w:r>
      <w:r>
        <w:rPr>
          <w:rFonts w:hint="eastAsia"/>
        </w:rPr>
        <w:t>этнической</w:t>
      </w:r>
      <w:r>
        <w:t xml:space="preserve"> </w:t>
      </w:r>
      <w:r>
        <w:rPr>
          <w:rFonts w:hint="eastAsia"/>
        </w:rPr>
        <w:t>риносептопластики</w:t>
      </w:r>
      <w:r>
        <w:t xml:space="preserve"> </w:t>
      </w:r>
      <w:r>
        <w:rPr>
          <w:rFonts w:hint="eastAsia"/>
        </w:rPr>
        <w:t>согласно</w:t>
      </w:r>
      <w:r>
        <w:t xml:space="preserve"> </w:t>
      </w:r>
      <w:r>
        <w:rPr>
          <w:rFonts w:hint="eastAsia"/>
        </w:rPr>
        <w:t>количеству</w:t>
      </w:r>
    </w:p>
    <w:p w14:paraId="513E7969" w14:textId="77777777" w:rsidR="001D797E" w:rsidRDefault="001D797E" w:rsidP="001D797E"/>
    <w:p w14:paraId="64C494CC" w14:textId="77777777" w:rsidR="001D797E" w:rsidRDefault="001D797E" w:rsidP="001D797E">
      <w:r>
        <w:rPr>
          <w:rFonts w:hint="eastAsia"/>
        </w:rPr>
        <w:t>неблагоприятных</w:t>
      </w:r>
      <w:r>
        <w:t xml:space="preserve"> </w:t>
      </w:r>
      <w:r>
        <w:rPr>
          <w:rFonts w:hint="eastAsia"/>
        </w:rPr>
        <w:t>исходов</w:t>
      </w:r>
    </w:p>
    <w:p w14:paraId="648D4646" w14:textId="77777777" w:rsidR="001D797E" w:rsidRDefault="001D797E" w:rsidP="001D797E"/>
    <w:p w14:paraId="1ACDE86A" w14:textId="77777777" w:rsidR="001D797E" w:rsidRDefault="001D797E" w:rsidP="001D797E">
      <w:r>
        <w:t xml:space="preserve">5.3 </w:t>
      </w:r>
      <w:r>
        <w:rPr>
          <w:rFonts w:hint="eastAsia"/>
        </w:rPr>
        <w:t>Оценка</w:t>
      </w:r>
      <w:r>
        <w:t xml:space="preserve"> </w:t>
      </w:r>
      <w:r>
        <w:rPr>
          <w:rFonts w:hint="eastAsia"/>
        </w:rPr>
        <w:t>функциональной</w:t>
      </w:r>
      <w:r>
        <w:t xml:space="preserve"> </w:t>
      </w:r>
      <w:r>
        <w:rPr>
          <w:rFonts w:hint="eastAsia"/>
        </w:rPr>
        <w:t>эффективности</w:t>
      </w:r>
      <w:r>
        <w:t xml:space="preserve"> </w:t>
      </w:r>
      <w:r>
        <w:rPr>
          <w:rFonts w:hint="eastAsia"/>
        </w:rPr>
        <w:t>этнической</w:t>
      </w:r>
      <w:r>
        <w:t xml:space="preserve"> </w:t>
      </w:r>
      <w:r>
        <w:rPr>
          <w:rFonts w:hint="eastAsia"/>
        </w:rPr>
        <w:t>риносептопластики</w:t>
      </w:r>
      <w:r>
        <w:t xml:space="preserve"> </w:t>
      </w:r>
      <w:r>
        <w:rPr>
          <w:rFonts w:hint="eastAsia"/>
        </w:rPr>
        <w:t>согласно</w:t>
      </w:r>
      <w:r>
        <w:t xml:space="preserve"> </w:t>
      </w:r>
      <w:r>
        <w:rPr>
          <w:rFonts w:hint="eastAsia"/>
        </w:rPr>
        <w:t>данным</w:t>
      </w:r>
      <w:r>
        <w:t xml:space="preserve"> </w:t>
      </w:r>
      <w:r>
        <w:rPr>
          <w:rFonts w:hint="eastAsia"/>
        </w:rPr>
        <w:t>риноманоманометрии</w:t>
      </w:r>
      <w:r>
        <w:t xml:space="preserve"> </w:t>
      </w:r>
      <w:r>
        <w:rPr>
          <w:rFonts w:hint="eastAsia"/>
        </w:rPr>
        <w:t>и</w:t>
      </w:r>
      <w:r>
        <w:t xml:space="preserve"> </w:t>
      </w:r>
      <w:r>
        <w:rPr>
          <w:rFonts w:hint="eastAsia"/>
        </w:rPr>
        <w:t>акустической</w:t>
      </w:r>
      <w:r>
        <w:t xml:space="preserve"> </w:t>
      </w:r>
      <w:r>
        <w:rPr>
          <w:rFonts w:hint="eastAsia"/>
        </w:rPr>
        <w:t>ринометрии</w:t>
      </w:r>
    </w:p>
    <w:p w14:paraId="6859DD15" w14:textId="77777777" w:rsidR="001D797E" w:rsidRDefault="001D797E" w:rsidP="001D797E"/>
    <w:p w14:paraId="5A835FC5" w14:textId="77777777" w:rsidR="001D797E" w:rsidRDefault="001D797E" w:rsidP="001D797E">
      <w:r>
        <w:rPr>
          <w:rFonts w:hint="eastAsia"/>
        </w:rPr>
        <w:t>Глава</w:t>
      </w:r>
      <w:r>
        <w:t xml:space="preserve"> 6 </w:t>
      </w:r>
      <w:r>
        <w:rPr>
          <w:rFonts w:hint="eastAsia"/>
        </w:rPr>
        <w:t>РЕЗУЛЬТАТЫ</w:t>
      </w:r>
      <w:r>
        <w:t xml:space="preserve"> </w:t>
      </w:r>
      <w:r>
        <w:rPr>
          <w:rFonts w:hint="eastAsia"/>
        </w:rPr>
        <w:t>СРАВНИТЕЛЬНОГО</w:t>
      </w:r>
      <w:r>
        <w:t xml:space="preserve"> </w:t>
      </w:r>
      <w:r>
        <w:rPr>
          <w:rFonts w:hint="eastAsia"/>
        </w:rPr>
        <w:t>ИССЛЕДОВАНИЯ</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У</w:t>
      </w:r>
      <w:r>
        <w:t xml:space="preserve"> </w:t>
      </w:r>
      <w:r>
        <w:rPr>
          <w:rFonts w:hint="eastAsia"/>
        </w:rPr>
        <w:t>ПРЕДСТАВИТЕЛЕЙ</w:t>
      </w:r>
      <w:r>
        <w:t xml:space="preserve"> </w:t>
      </w:r>
      <w:r>
        <w:rPr>
          <w:rFonts w:hint="eastAsia"/>
        </w:rPr>
        <w:t>КОРЕННОГО</w:t>
      </w:r>
      <w:r>
        <w:t xml:space="preserve"> </w:t>
      </w:r>
      <w:r>
        <w:rPr>
          <w:rFonts w:hint="eastAsia"/>
        </w:rPr>
        <w:t>НАСЕЛЕНИЯ</w:t>
      </w:r>
      <w:r>
        <w:t xml:space="preserve"> </w:t>
      </w:r>
      <w:r>
        <w:rPr>
          <w:rFonts w:hint="eastAsia"/>
        </w:rPr>
        <w:t>КАЗАХСТАНА</w:t>
      </w:r>
      <w:r>
        <w:t xml:space="preserve"> </w:t>
      </w:r>
      <w:r>
        <w:rPr>
          <w:rFonts w:hint="eastAsia"/>
        </w:rPr>
        <w:t>С</w:t>
      </w:r>
      <w:r>
        <w:t xml:space="preserve"> </w:t>
      </w:r>
      <w:r>
        <w:rPr>
          <w:rFonts w:hint="eastAsia"/>
        </w:rPr>
        <w:t>ЗАТРУДНЕНИЕМ</w:t>
      </w:r>
      <w:r>
        <w:t xml:space="preserve"> </w:t>
      </w:r>
      <w:r>
        <w:rPr>
          <w:rFonts w:hint="eastAsia"/>
        </w:rPr>
        <w:t>НОСОВОГО</w:t>
      </w:r>
      <w:r>
        <w:t xml:space="preserve"> </w:t>
      </w:r>
      <w:r>
        <w:rPr>
          <w:rFonts w:hint="eastAsia"/>
        </w:rPr>
        <w:t>ДЫХАНИЯ</w:t>
      </w:r>
    </w:p>
    <w:p w14:paraId="7CFDED0B" w14:textId="77777777" w:rsidR="001D797E" w:rsidRDefault="001D797E" w:rsidP="001D797E"/>
    <w:p w14:paraId="347BAF17" w14:textId="77777777" w:rsidR="001D797E" w:rsidRDefault="001D797E" w:rsidP="001D797E">
      <w:r>
        <w:t xml:space="preserve">6.1 </w:t>
      </w:r>
      <w:r>
        <w:rPr>
          <w:rFonts w:hint="eastAsia"/>
        </w:rPr>
        <w:t>Бальная</w:t>
      </w:r>
      <w:r>
        <w:t xml:space="preserve"> </w:t>
      </w:r>
      <w:r>
        <w:rPr>
          <w:rFonts w:hint="eastAsia"/>
        </w:rPr>
        <w:t>оценка</w:t>
      </w:r>
      <w:r>
        <w:t xml:space="preserve"> </w:t>
      </w:r>
      <w:r>
        <w:rPr>
          <w:rFonts w:hint="eastAsia"/>
        </w:rPr>
        <w:t>эффективности</w:t>
      </w:r>
      <w:r>
        <w:t xml:space="preserve"> </w:t>
      </w:r>
      <w:r>
        <w:rPr>
          <w:rFonts w:hint="eastAsia"/>
        </w:rPr>
        <w:t>этнической</w:t>
      </w:r>
      <w:r>
        <w:t xml:space="preserve"> </w:t>
      </w:r>
      <w:r>
        <w:rPr>
          <w:rFonts w:hint="eastAsia"/>
        </w:rPr>
        <w:t>септопластики</w:t>
      </w:r>
      <w:r>
        <w:t xml:space="preserve"> </w:t>
      </w:r>
      <w:r>
        <w:rPr>
          <w:rFonts w:hint="eastAsia"/>
        </w:rPr>
        <w:t>согласно</w:t>
      </w:r>
      <w:r>
        <w:t xml:space="preserve"> </w:t>
      </w:r>
      <w:r>
        <w:rPr>
          <w:rFonts w:hint="eastAsia"/>
        </w:rPr>
        <w:t>результатам</w:t>
      </w:r>
      <w:r>
        <w:t xml:space="preserve"> </w:t>
      </w:r>
      <w:r>
        <w:rPr>
          <w:rFonts w:hint="eastAsia"/>
        </w:rPr>
        <w:t>анкетирования</w:t>
      </w:r>
    </w:p>
    <w:p w14:paraId="07F8D502" w14:textId="77777777" w:rsidR="001D797E" w:rsidRDefault="001D797E" w:rsidP="001D797E"/>
    <w:p w14:paraId="7010646C" w14:textId="77777777" w:rsidR="001D797E" w:rsidRDefault="001D797E" w:rsidP="001D797E">
      <w:r>
        <w:t xml:space="preserve">6.2 </w:t>
      </w:r>
      <w:r>
        <w:rPr>
          <w:rFonts w:hint="eastAsia"/>
        </w:rPr>
        <w:t>Оценка</w:t>
      </w:r>
      <w:r>
        <w:t xml:space="preserve"> </w:t>
      </w:r>
      <w:r>
        <w:rPr>
          <w:rFonts w:hint="eastAsia"/>
        </w:rPr>
        <w:t>эффективности</w:t>
      </w:r>
      <w:r>
        <w:t xml:space="preserve"> </w:t>
      </w:r>
      <w:r>
        <w:rPr>
          <w:rFonts w:hint="eastAsia"/>
        </w:rPr>
        <w:t>этнической</w:t>
      </w:r>
      <w:r>
        <w:t xml:space="preserve"> </w:t>
      </w:r>
      <w:r>
        <w:rPr>
          <w:rFonts w:hint="eastAsia"/>
        </w:rPr>
        <w:t>септпластики</w:t>
      </w:r>
      <w:r>
        <w:t xml:space="preserve"> </w:t>
      </w:r>
      <w:r>
        <w:rPr>
          <w:rFonts w:hint="eastAsia"/>
        </w:rPr>
        <w:t>согласно</w:t>
      </w:r>
      <w:r>
        <w:t xml:space="preserve"> </w:t>
      </w:r>
      <w:r>
        <w:rPr>
          <w:rFonts w:hint="eastAsia"/>
        </w:rPr>
        <w:t>количеству</w:t>
      </w:r>
      <w:r>
        <w:t xml:space="preserve"> </w:t>
      </w:r>
      <w:r>
        <w:rPr>
          <w:rFonts w:hint="eastAsia"/>
        </w:rPr>
        <w:t>неблагоприятных</w:t>
      </w:r>
      <w:r>
        <w:t xml:space="preserve"> </w:t>
      </w:r>
      <w:r>
        <w:rPr>
          <w:rFonts w:hint="eastAsia"/>
        </w:rPr>
        <w:t>исходов</w:t>
      </w:r>
    </w:p>
    <w:p w14:paraId="3FE97400" w14:textId="77777777" w:rsidR="001D797E" w:rsidRDefault="001D797E" w:rsidP="001D797E"/>
    <w:p w14:paraId="7A140C12" w14:textId="77777777" w:rsidR="001D797E" w:rsidRDefault="001D797E" w:rsidP="001D797E">
      <w:r>
        <w:t xml:space="preserve">6.3 </w:t>
      </w:r>
      <w:r>
        <w:rPr>
          <w:rFonts w:hint="eastAsia"/>
        </w:rPr>
        <w:t>Оценка</w:t>
      </w:r>
      <w:r>
        <w:t xml:space="preserve"> </w:t>
      </w:r>
      <w:r>
        <w:rPr>
          <w:rFonts w:hint="eastAsia"/>
        </w:rPr>
        <w:t>функциональной</w:t>
      </w:r>
      <w:r>
        <w:t xml:space="preserve"> </w:t>
      </w:r>
      <w:r>
        <w:rPr>
          <w:rFonts w:hint="eastAsia"/>
        </w:rPr>
        <w:t>эффективности</w:t>
      </w:r>
      <w:r>
        <w:t xml:space="preserve"> </w:t>
      </w:r>
      <w:r>
        <w:rPr>
          <w:rFonts w:hint="eastAsia"/>
        </w:rPr>
        <w:t>этнической</w:t>
      </w:r>
      <w:r>
        <w:t xml:space="preserve"> </w:t>
      </w:r>
      <w:r>
        <w:rPr>
          <w:rFonts w:hint="eastAsia"/>
        </w:rPr>
        <w:t>септопластики</w:t>
      </w:r>
      <w:r>
        <w:t xml:space="preserve"> </w:t>
      </w:r>
      <w:r>
        <w:rPr>
          <w:rFonts w:hint="eastAsia"/>
        </w:rPr>
        <w:t>согласно</w:t>
      </w:r>
      <w:r>
        <w:t xml:space="preserve"> </w:t>
      </w:r>
      <w:r>
        <w:rPr>
          <w:rFonts w:hint="eastAsia"/>
        </w:rPr>
        <w:t>данным</w:t>
      </w:r>
      <w:r>
        <w:t xml:space="preserve"> </w:t>
      </w:r>
      <w:r>
        <w:rPr>
          <w:rFonts w:hint="eastAsia"/>
        </w:rPr>
        <w:t>риноманоманометрии</w:t>
      </w:r>
    </w:p>
    <w:p w14:paraId="6E201A34" w14:textId="77777777" w:rsidR="001D797E" w:rsidRDefault="001D797E" w:rsidP="001D797E"/>
    <w:p w14:paraId="609A2CE8" w14:textId="77777777" w:rsidR="001D797E" w:rsidRDefault="001D797E" w:rsidP="001D797E">
      <w:r>
        <w:rPr>
          <w:rFonts w:hint="eastAsia"/>
        </w:rPr>
        <w:t>ЗАКЛЮЧЕНИЕ</w:t>
      </w:r>
    </w:p>
    <w:p w14:paraId="15B9AF67" w14:textId="77777777" w:rsidR="001D797E" w:rsidRDefault="001D797E" w:rsidP="001D797E"/>
    <w:p w14:paraId="0F8AC435" w14:textId="77777777" w:rsidR="001D797E" w:rsidRDefault="001D797E" w:rsidP="001D797E">
      <w:r>
        <w:rPr>
          <w:rFonts w:hint="eastAsia"/>
        </w:rPr>
        <w:t>ВЫВОДЫ</w:t>
      </w:r>
    </w:p>
    <w:p w14:paraId="5995EB29" w14:textId="77777777" w:rsidR="001D797E" w:rsidRDefault="001D797E" w:rsidP="001D797E"/>
    <w:p w14:paraId="676B6FCA" w14:textId="77777777" w:rsidR="001D797E" w:rsidRDefault="001D797E" w:rsidP="001D797E">
      <w:r>
        <w:rPr>
          <w:rFonts w:hint="eastAsia"/>
        </w:rPr>
        <w:t>ПРАКТИЧЕСКИЕ</w:t>
      </w:r>
      <w:r>
        <w:t xml:space="preserve"> </w:t>
      </w:r>
      <w:r>
        <w:rPr>
          <w:rFonts w:hint="eastAsia"/>
        </w:rPr>
        <w:t>РЕКОМЕНДАЦИИ</w:t>
      </w:r>
    </w:p>
    <w:p w14:paraId="1FAC87CE" w14:textId="77777777" w:rsidR="001D797E" w:rsidRDefault="001D797E" w:rsidP="001D797E"/>
    <w:p w14:paraId="38E2A122" w14:textId="77777777" w:rsidR="001D797E" w:rsidRDefault="001D797E" w:rsidP="001D797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94C7123" w14:textId="77777777" w:rsidR="001D797E" w:rsidRDefault="001D797E" w:rsidP="001D797E"/>
    <w:p w14:paraId="349D391C" w14:textId="77777777" w:rsidR="001D797E" w:rsidRDefault="001D797E" w:rsidP="001D797E">
      <w:r>
        <w:rPr>
          <w:rFonts w:hint="eastAsia"/>
        </w:rPr>
        <w:t>СПИСОК</w:t>
      </w:r>
      <w:r>
        <w:t xml:space="preserve"> </w:t>
      </w:r>
      <w:r>
        <w:rPr>
          <w:rFonts w:hint="eastAsia"/>
        </w:rPr>
        <w:t>ЛИТЕРАТУРЫ</w:t>
      </w:r>
    </w:p>
    <w:p w14:paraId="0EA4C882" w14:textId="77777777" w:rsidR="001D797E" w:rsidRDefault="001D797E" w:rsidP="001D797E"/>
    <w:p w14:paraId="62ACD4D4" w14:textId="77777777" w:rsidR="001D797E" w:rsidRDefault="001D797E" w:rsidP="001D797E">
      <w:r>
        <w:rPr>
          <w:rFonts w:hint="eastAsia"/>
        </w:rPr>
        <w:t>Приложение</w:t>
      </w:r>
      <w:r>
        <w:t xml:space="preserve"> </w:t>
      </w:r>
      <w:r>
        <w:rPr>
          <w:rFonts w:hint="eastAsia"/>
        </w:rPr>
        <w:t>А</w:t>
      </w:r>
      <w:r>
        <w:t xml:space="preserve">. </w:t>
      </w:r>
      <w:r>
        <w:rPr>
          <w:rFonts w:hint="eastAsia"/>
        </w:rPr>
        <w:t>Анкета</w:t>
      </w:r>
      <w:r>
        <w:t xml:space="preserve"> </w:t>
      </w:r>
      <w:r>
        <w:rPr>
          <w:rFonts w:hint="eastAsia"/>
        </w:rPr>
        <w:t>оценки</w:t>
      </w:r>
      <w:r>
        <w:t xml:space="preserve"> </w:t>
      </w:r>
      <w:r>
        <w:rPr>
          <w:rFonts w:hint="eastAsia"/>
        </w:rPr>
        <w:t>носовой</w:t>
      </w:r>
      <w:r>
        <w:t xml:space="preserve"> </w:t>
      </w:r>
      <w:r>
        <w:rPr>
          <w:rFonts w:hint="eastAsia"/>
        </w:rPr>
        <w:t>обструкции</w:t>
      </w:r>
      <w:r>
        <w:t xml:space="preserve"> </w:t>
      </w:r>
      <w:r>
        <w:rPr>
          <w:rFonts w:hint="eastAsia"/>
        </w:rPr>
        <w:t>и</w:t>
      </w:r>
      <w:r>
        <w:t xml:space="preserve"> </w:t>
      </w:r>
      <w:r>
        <w:rPr>
          <w:rFonts w:hint="eastAsia"/>
        </w:rPr>
        <w:t>эффективности</w:t>
      </w:r>
      <w:r>
        <w:t xml:space="preserve"> </w:t>
      </w:r>
      <w:r>
        <w:rPr>
          <w:rFonts w:hint="eastAsia"/>
        </w:rPr>
        <w:t>септопластики</w:t>
      </w:r>
    </w:p>
    <w:p w14:paraId="1B6DAC4C" w14:textId="77777777" w:rsidR="001D797E" w:rsidRDefault="001D797E" w:rsidP="001D797E"/>
    <w:p w14:paraId="5977ACEF" w14:textId="77777777" w:rsidR="001D797E" w:rsidRDefault="001D797E" w:rsidP="001D797E">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оценки</w:t>
      </w:r>
      <w:r>
        <w:t xml:space="preserve"> </w:t>
      </w:r>
      <w:r>
        <w:rPr>
          <w:rFonts w:hint="eastAsia"/>
        </w:rPr>
        <w:t>эффективности</w:t>
      </w:r>
      <w:r>
        <w:t xml:space="preserve"> </w:t>
      </w:r>
      <w:r>
        <w:rPr>
          <w:rFonts w:hint="eastAsia"/>
        </w:rPr>
        <w:t>ринопластики</w:t>
      </w:r>
    </w:p>
    <w:p w14:paraId="5F32380C" w14:textId="77777777" w:rsidR="001D797E" w:rsidRDefault="001D797E" w:rsidP="001D797E"/>
    <w:p w14:paraId="5102ABB8" w14:textId="249CFB6E" w:rsidR="001D797E" w:rsidRPr="001D797E" w:rsidRDefault="001D797E" w:rsidP="001D797E">
      <w:r>
        <w:rPr>
          <w:rFonts w:hint="eastAsia"/>
        </w:rPr>
        <w:t>Приложение</w:t>
      </w:r>
      <w:r>
        <w:t xml:space="preserve"> </w:t>
      </w:r>
      <w:r>
        <w:rPr>
          <w:rFonts w:hint="eastAsia"/>
        </w:rPr>
        <w:t>В</w:t>
      </w:r>
      <w:r>
        <w:t xml:space="preserve">. </w:t>
      </w:r>
      <w:r>
        <w:rPr>
          <w:rFonts w:hint="eastAsia"/>
        </w:rPr>
        <w:t>Индивидуальная</w:t>
      </w:r>
      <w:r>
        <w:t xml:space="preserve"> </w:t>
      </w:r>
      <w:r>
        <w:rPr>
          <w:rFonts w:hint="eastAsia"/>
        </w:rPr>
        <w:t>регистрационная</w:t>
      </w:r>
      <w:r>
        <w:t xml:space="preserve"> </w:t>
      </w:r>
      <w:r>
        <w:rPr>
          <w:rFonts w:hint="eastAsia"/>
        </w:rPr>
        <w:t>карта</w:t>
      </w:r>
    </w:p>
    <w:sectPr w:rsidR="001D797E" w:rsidRPr="001D797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7DE8" w14:textId="77777777" w:rsidR="004C56BC" w:rsidRPr="008D1934" w:rsidRDefault="004C56BC">
      <w:pPr>
        <w:spacing w:after="0" w:line="240" w:lineRule="auto"/>
      </w:pPr>
      <w:r w:rsidRPr="008D1934">
        <w:separator/>
      </w:r>
    </w:p>
  </w:endnote>
  <w:endnote w:type="continuationSeparator" w:id="0">
    <w:p w14:paraId="0D0FC4BA" w14:textId="77777777" w:rsidR="004C56BC" w:rsidRPr="008D1934" w:rsidRDefault="004C56B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1D275" w14:textId="77777777" w:rsidR="004C56BC" w:rsidRPr="008D1934" w:rsidRDefault="004C56BC"/>
    <w:p w14:paraId="22439EDC" w14:textId="77777777" w:rsidR="004C56BC" w:rsidRPr="008D1934" w:rsidRDefault="004C56BC"/>
    <w:p w14:paraId="173214EC" w14:textId="77777777" w:rsidR="004C56BC" w:rsidRPr="008D1934" w:rsidRDefault="004C56BC"/>
    <w:p w14:paraId="775961A5" w14:textId="77777777" w:rsidR="004C56BC" w:rsidRPr="008D1934" w:rsidRDefault="004C56BC"/>
    <w:p w14:paraId="3B03F4D2" w14:textId="77777777" w:rsidR="004C56BC" w:rsidRPr="008D1934" w:rsidRDefault="004C56BC"/>
    <w:p w14:paraId="21D3FC20" w14:textId="77777777" w:rsidR="004C56BC" w:rsidRPr="008D1934" w:rsidRDefault="004C56BC"/>
    <w:p w14:paraId="5C7C1750" w14:textId="77777777" w:rsidR="004C56BC" w:rsidRPr="008D1934" w:rsidRDefault="004C56BC">
      <w:pPr>
        <w:rPr>
          <w:sz w:val="2"/>
          <w:szCs w:val="2"/>
        </w:rPr>
      </w:pPr>
      <w:r>
        <w:rPr>
          <w:noProof/>
        </w:rPr>
        <mc:AlternateContent>
          <mc:Choice Requires="wps">
            <w:drawing>
              <wp:anchor distT="0" distB="0" distL="63500" distR="63500" simplePos="0" relativeHeight="251660288" behindDoc="1" locked="0" layoutInCell="1" allowOverlap="1" wp14:anchorId="469C00D2" wp14:editId="69D861D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63E1F1C" w14:textId="77777777" w:rsidR="004C56BC" w:rsidRPr="008D1934" w:rsidRDefault="004C56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C00D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3E1F1C" w14:textId="77777777" w:rsidR="004C56BC" w:rsidRPr="008D1934" w:rsidRDefault="004C56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F97410A" w14:textId="77777777" w:rsidR="004C56BC" w:rsidRPr="008D1934" w:rsidRDefault="004C56BC"/>
    <w:p w14:paraId="08A6E278" w14:textId="77777777" w:rsidR="004C56BC" w:rsidRPr="008D1934" w:rsidRDefault="004C56BC"/>
    <w:p w14:paraId="054AD42A" w14:textId="77777777" w:rsidR="004C56BC" w:rsidRPr="008D1934" w:rsidRDefault="004C56BC">
      <w:pPr>
        <w:rPr>
          <w:sz w:val="2"/>
          <w:szCs w:val="2"/>
        </w:rPr>
      </w:pPr>
      <w:r>
        <w:rPr>
          <w:noProof/>
        </w:rPr>
        <mc:AlternateContent>
          <mc:Choice Requires="wps">
            <w:drawing>
              <wp:anchor distT="0" distB="0" distL="63500" distR="63500" simplePos="0" relativeHeight="251659264" behindDoc="1" locked="0" layoutInCell="1" allowOverlap="1" wp14:anchorId="2D2F3281" wp14:editId="06B142D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3D53F5" w14:textId="77777777" w:rsidR="004C56BC" w:rsidRPr="008D1934" w:rsidRDefault="004C56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F328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3D53F5" w14:textId="77777777" w:rsidR="004C56BC" w:rsidRPr="008D1934" w:rsidRDefault="004C56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2B9F613" w14:textId="77777777" w:rsidR="004C56BC" w:rsidRPr="008D1934" w:rsidRDefault="004C56BC"/>
    <w:p w14:paraId="5321EDD3" w14:textId="77777777" w:rsidR="004C56BC" w:rsidRPr="008D1934" w:rsidRDefault="004C56BC">
      <w:pPr>
        <w:rPr>
          <w:sz w:val="2"/>
          <w:szCs w:val="2"/>
        </w:rPr>
      </w:pPr>
    </w:p>
    <w:p w14:paraId="57AD96F6" w14:textId="77777777" w:rsidR="004C56BC" w:rsidRPr="008D1934" w:rsidRDefault="004C56BC"/>
    <w:p w14:paraId="39853701" w14:textId="77777777" w:rsidR="004C56BC" w:rsidRPr="008D1934" w:rsidRDefault="004C56BC">
      <w:pPr>
        <w:spacing w:after="0" w:line="240" w:lineRule="auto"/>
      </w:pPr>
    </w:p>
  </w:footnote>
  <w:footnote w:type="continuationSeparator" w:id="0">
    <w:p w14:paraId="6F8B4E20" w14:textId="77777777" w:rsidR="004C56BC" w:rsidRPr="008D1934" w:rsidRDefault="004C56B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BC"/>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5</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947</cp:revision>
  <cp:lastPrinted>2024-05-12T14:21:00Z</cp:lastPrinted>
  <dcterms:created xsi:type="dcterms:W3CDTF">2024-05-12T14:37:00Z</dcterms:created>
  <dcterms:modified xsi:type="dcterms:W3CDTF">2024-05-19T15:12:00Z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