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6F659" w14:textId="77777777" w:rsidR="00262742" w:rsidRPr="00262742" w:rsidRDefault="00262742" w:rsidP="00262742">
      <w:pPr>
        <w:rPr>
          <w:rFonts w:ascii="TimesNewRomanPSMT" w:eastAsia="Times New Roman" w:hAnsi="TimesNewRomanPSMT" w:cs="Times New Roman"/>
          <w:b/>
          <w:bCs/>
          <w:color w:val="000000"/>
          <w:kern w:val="0"/>
          <w:sz w:val="26"/>
          <w:szCs w:val="26"/>
          <w:lang w:eastAsia="ru-RU"/>
        </w:rPr>
      </w:pPr>
      <w:r w:rsidRPr="00262742">
        <w:rPr>
          <w:rFonts w:ascii="TimesNewRomanPSMT" w:eastAsia="Times New Roman" w:hAnsi="TimesNewRomanPSMT" w:cs="Times New Roman"/>
          <w:b/>
          <w:bCs/>
          <w:color w:val="000000"/>
          <w:kern w:val="0"/>
          <w:sz w:val="26"/>
          <w:szCs w:val="26"/>
          <w:lang w:eastAsia="ru-RU"/>
        </w:rPr>
        <w:t>Павлов, Сергей Васильевич.</w:t>
      </w:r>
      <w:r w:rsidRPr="00262742">
        <w:rPr>
          <w:rFonts w:ascii="TimesNewRomanPSMT" w:eastAsia="Times New Roman" w:hAnsi="TimesNewRomanPSMT" w:cs="Times New Roman"/>
          <w:b/>
          <w:bCs/>
          <w:color w:val="000000"/>
          <w:kern w:val="0"/>
          <w:sz w:val="26"/>
          <w:szCs w:val="26"/>
          <w:lang w:eastAsia="ru-RU"/>
        </w:rPr>
        <w:br/>
        <w:t>Исследование поглощения и скорости ультразвука частотой 120 МГц в ТГС и сегнетовой соли вблизи точек фазовых переходов импедансным методом : диссертация ... кандидата физико-математических наук : 01.04.18. - Москва, 1984. - 119 с. : ил.больше</w:t>
      </w:r>
    </w:p>
    <w:p w14:paraId="1B458E8C" w14:textId="77777777" w:rsidR="00262742" w:rsidRPr="00262742" w:rsidRDefault="00262742" w:rsidP="00262742">
      <w:pPr>
        <w:rPr>
          <w:rFonts w:ascii="TimesNewRomanPSMT" w:eastAsia="Times New Roman" w:hAnsi="TimesNewRomanPSMT" w:cs="Times New Roman"/>
          <w:b/>
          <w:bCs/>
          <w:color w:val="000000"/>
          <w:kern w:val="0"/>
          <w:sz w:val="26"/>
          <w:szCs w:val="26"/>
          <w:lang w:eastAsia="ru-RU"/>
        </w:rPr>
      </w:pPr>
      <w:hyperlink r:id="rId8" w:history="1">
        <w:r w:rsidRPr="00262742">
          <w:rPr>
            <w:rStyle w:val="a8"/>
            <w:rFonts w:ascii="TimesNewRomanPSMT" w:eastAsia="Times New Roman" w:hAnsi="TimesNewRomanPSMT" w:cs="Times New Roman"/>
            <w:b/>
            <w:bCs/>
            <w:kern w:val="0"/>
            <w:sz w:val="26"/>
            <w:szCs w:val="26"/>
            <w:lang w:eastAsia="ru-RU"/>
          </w:rPr>
          <w:t>Цитаты из текста:</w:t>
        </w:r>
      </w:hyperlink>
    </w:p>
    <w:p w14:paraId="567A5F02" w14:textId="77777777" w:rsidR="00262742" w:rsidRPr="00262742" w:rsidRDefault="00262742" w:rsidP="009A5E2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262742">
        <w:rPr>
          <w:rFonts w:ascii="TimesNewRomanPSMT" w:eastAsia="Times New Roman" w:hAnsi="TimesNewRomanPSMT" w:cs="Times New Roman"/>
          <w:b/>
          <w:bCs/>
          <w:color w:val="000000"/>
          <w:kern w:val="0"/>
          <w:sz w:val="26"/>
          <w:szCs w:val="26"/>
          <w:lang w:eastAsia="ru-RU"/>
        </w:rPr>
        <w:t>стр. 1</w:t>
      </w:r>
    </w:p>
    <w:p w14:paraId="2F9BBAE0" w14:textId="77777777" w:rsidR="00262742" w:rsidRPr="00262742" w:rsidRDefault="00262742" w:rsidP="00262742">
      <w:pPr>
        <w:rPr>
          <w:rFonts w:ascii="TimesNewRomanPSMT" w:eastAsia="Times New Roman" w:hAnsi="TimesNewRomanPSMT" w:cs="Times New Roman"/>
          <w:b/>
          <w:bCs/>
          <w:color w:val="000000"/>
          <w:kern w:val="0"/>
          <w:sz w:val="26"/>
          <w:szCs w:val="26"/>
          <w:lang w:eastAsia="ru-RU"/>
        </w:rPr>
      </w:pPr>
      <w:r w:rsidRPr="00262742">
        <w:rPr>
          <w:rFonts w:ascii="TimesNewRomanPSMT" w:eastAsia="Times New Roman" w:hAnsi="TimesNewRomanPSMT" w:cs="Times New Roman"/>
          <w:b/>
          <w:bCs/>
          <w:color w:val="000000"/>
          <w:kern w:val="0"/>
          <w:sz w:val="26"/>
          <w:szCs w:val="26"/>
          <w:lang w:eastAsia="ru-RU"/>
        </w:rPr>
        <w:t>М.В.Ломоносова ФИЗШЕСКИЙ ФАКУЛЬТЕТ Кафедра физики кристаллов На правах рукописи ПАВЛОВ СЕРГЕЙ ВАСИЛЬЕВИЧ УДК 537.226.33:534.13 ИССЛЕДОВАНИЕ ПОГЛОЩЕНИЯ И СКОРОСТИ УЛЬТРАЗВУКА ЧАСТОТОЙ 120 МГц в ТГС и СЕГНЕТОВОЙ СОЛИ ВБЛИЗИ ТОЧЕК ФАЗОВЫХ ПЕРЕХОДОВ ИМПЕДАНСНЫМ МЕТОДОМ 01.04.18 - кристаллография и кристаллофизика Диссертация</w:t>
      </w:r>
    </w:p>
    <w:p w14:paraId="045CF37A" w14:textId="77777777" w:rsidR="00262742" w:rsidRPr="00262742" w:rsidRDefault="00262742" w:rsidP="009A5E2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262742">
        <w:rPr>
          <w:rFonts w:ascii="TimesNewRomanPSMT" w:eastAsia="Times New Roman" w:hAnsi="TimesNewRomanPSMT" w:cs="Times New Roman"/>
          <w:b/>
          <w:bCs/>
          <w:color w:val="000000"/>
          <w:kern w:val="0"/>
          <w:sz w:val="26"/>
          <w:szCs w:val="26"/>
          <w:lang w:eastAsia="ru-RU"/>
        </w:rPr>
        <w:t>стр. 1</w:t>
      </w:r>
    </w:p>
    <w:p w14:paraId="7CF54976" w14:textId="77777777" w:rsidR="00262742" w:rsidRPr="00262742" w:rsidRDefault="00262742" w:rsidP="00262742">
      <w:pPr>
        <w:rPr>
          <w:rFonts w:ascii="TimesNewRomanPSMT" w:eastAsia="Times New Roman" w:hAnsi="TimesNewRomanPSMT" w:cs="Times New Roman"/>
          <w:b/>
          <w:bCs/>
          <w:color w:val="000000"/>
          <w:kern w:val="0"/>
          <w:sz w:val="26"/>
          <w:szCs w:val="26"/>
          <w:lang w:eastAsia="ru-RU"/>
        </w:rPr>
      </w:pPr>
      <w:r w:rsidRPr="00262742">
        <w:rPr>
          <w:rFonts w:ascii="TimesNewRomanPSMT" w:eastAsia="Times New Roman" w:hAnsi="TimesNewRomanPSMT" w:cs="Times New Roman"/>
          <w:b/>
          <w:bCs/>
          <w:color w:val="000000"/>
          <w:kern w:val="0"/>
          <w:sz w:val="26"/>
          <w:szCs w:val="26"/>
          <w:lang w:eastAsia="ru-RU"/>
        </w:rPr>
        <w:t>И.А.ЯКОВЛЕВ -Москва - 1984. .^'^AsSf^ ОГЛАВЛЕНИЕ Стр. Введение -5" Глава I . Ультразвуковые исследования сегнегоэлектриков триглицинсульфата и сегнетовой соли вблизи фазового перехода (обзор). . . 12: I . I . Обзор теоретических и эксперименталь</w:t>
      </w:r>
      <w:r w:rsidRPr="00262742">
        <w:rPr>
          <w:rFonts w:ascii="TimesNewRomanPSMT" w:eastAsia="Times New Roman" w:hAnsi="TimesNewRomanPSMT" w:cs="Times New Roman"/>
          <w:b/>
          <w:bCs/>
          <w:color w:val="000000"/>
          <w:kern w:val="0"/>
          <w:sz w:val="26"/>
          <w:szCs w:val="26"/>
          <w:lang w:eastAsia="ru-RU"/>
        </w:rPr>
        <w:softHyphen/>
        <w:t xml:space="preserve"> ных работ по аномальному поглощению и скорости звука в сегнетовой соли . . . 12. Х.2. Обзор работ по исследованию скорости и поглощения...</w:t>
      </w:r>
    </w:p>
    <w:p w14:paraId="69103245" w14:textId="77777777" w:rsidR="00262742" w:rsidRPr="00262742" w:rsidRDefault="00262742" w:rsidP="009A5E2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262742">
        <w:rPr>
          <w:rFonts w:ascii="TimesNewRomanPSMT" w:eastAsia="Times New Roman" w:hAnsi="TimesNewRomanPSMT" w:cs="Times New Roman"/>
          <w:b/>
          <w:bCs/>
          <w:color w:val="000000"/>
          <w:kern w:val="0"/>
          <w:sz w:val="26"/>
          <w:szCs w:val="26"/>
          <w:lang w:eastAsia="ru-RU"/>
        </w:rPr>
        <w:t>стр. 21</w:t>
      </w:r>
    </w:p>
    <w:p w14:paraId="2D656B64" w14:textId="77777777" w:rsidR="00262742" w:rsidRPr="00262742" w:rsidRDefault="00262742" w:rsidP="00262742">
      <w:pPr>
        <w:rPr>
          <w:rFonts w:ascii="TimesNewRomanPSMT" w:eastAsia="Times New Roman" w:hAnsi="TimesNewRomanPSMT" w:cs="Times New Roman"/>
          <w:b/>
          <w:bCs/>
          <w:color w:val="000000"/>
          <w:kern w:val="0"/>
          <w:sz w:val="26"/>
          <w:szCs w:val="26"/>
          <w:lang w:eastAsia="ru-RU"/>
        </w:rPr>
      </w:pPr>
      <w:r w:rsidRPr="00262742">
        <w:rPr>
          <w:rFonts w:ascii="TimesNewRomanPSMT" w:eastAsia="Times New Roman" w:hAnsi="TimesNewRomanPSMT" w:cs="Times New Roman"/>
          <w:b/>
          <w:bCs/>
          <w:color w:val="000000"/>
          <w:kern w:val="0"/>
          <w:sz w:val="26"/>
          <w:szCs w:val="26"/>
          <w:lang w:eastAsia="ru-RU"/>
        </w:rPr>
        <w:t>Кттшшш и Татсу</w:t>
      </w:r>
      <w:r w:rsidRPr="00262742">
        <w:rPr>
          <w:rFonts w:ascii="TimesNewRomanPSMT" w:eastAsia="Times New Roman" w:hAnsi="TimesNewRomanPSMT" w:cs="Times New Roman"/>
          <w:b/>
          <w:bCs/>
          <w:color w:val="000000"/>
          <w:kern w:val="0"/>
          <w:sz w:val="26"/>
          <w:szCs w:val="26"/>
          <w:lang w:eastAsia="ru-RU"/>
        </w:rPr>
        <w:softHyphen/>
        <w:t xml:space="preserve"> заки в 1^ оС растет с частотой. Отсюда следует, что, по-видимому, в эксперименте точка фазового перехода была определена неточно. 1.2. Обзор работ по исследованию скорости и поглощения ультразвука в триглицинсульфате (ТГС) вблизи точки фазового перехода Первая работа по исследованию поглощения и скорости ультра</w:t>
      </w:r>
      <w:r w:rsidRPr="00262742">
        <w:rPr>
          <w:rFonts w:ascii="TimesNewRomanPSMT" w:eastAsia="Times New Roman" w:hAnsi="TimesNewRomanPSMT" w:cs="Times New Roman"/>
          <w:b/>
          <w:bCs/>
          <w:color w:val="000000"/>
          <w:kern w:val="0"/>
          <w:sz w:val="26"/>
          <w:szCs w:val="26"/>
          <w:lang w:eastAsia="ru-RU"/>
        </w:rPr>
        <w:softHyphen/>
        <w:t xml:space="preserve"> звука при фазовом переходе в...</w:t>
      </w:r>
    </w:p>
    <w:p w14:paraId="26D5AB81" w14:textId="77777777" w:rsidR="00262742" w:rsidRPr="00262742" w:rsidRDefault="00262742" w:rsidP="009A5E2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6E2134F9" w14:textId="77777777" w:rsidR="00262742" w:rsidRPr="00262742" w:rsidRDefault="00262742" w:rsidP="00262742">
      <w:pPr>
        <w:rPr>
          <w:rFonts w:ascii="TimesNewRomanPSMT" w:eastAsia="Times New Roman" w:hAnsi="TimesNewRomanPSMT" w:cs="Times New Roman"/>
          <w:b/>
          <w:bCs/>
          <w:color w:val="000000"/>
          <w:kern w:val="0"/>
          <w:sz w:val="26"/>
          <w:szCs w:val="26"/>
          <w:lang w:eastAsia="ru-RU"/>
        </w:rPr>
      </w:pPr>
      <w:r w:rsidRPr="00262742">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Павлов, Сергей Васильевич</w:t>
      </w:r>
    </w:p>
    <w:p w14:paraId="0AFA2EBE" w14:textId="77777777" w:rsidR="00262742" w:rsidRPr="00262742" w:rsidRDefault="00262742" w:rsidP="00262742">
      <w:pPr>
        <w:rPr>
          <w:rFonts w:ascii="TimesNewRomanPSMT" w:eastAsia="Times New Roman" w:hAnsi="TimesNewRomanPSMT" w:cs="Times New Roman"/>
          <w:b/>
          <w:bCs/>
          <w:color w:val="000000"/>
          <w:kern w:val="0"/>
          <w:sz w:val="26"/>
          <w:szCs w:val="26"/>
          <w:lang w:eastAsia="ru-RU"/>
        </w:rPr>
      </w:pPr>
      <w:r w:rsidRPr="00262742">
        <w:rPr>
          <w:rFonts w:ascii="TimesNewRomanPSMT" w:eastAsia="Times New Roman" w:hAnsi="TimesNewRomanPSMT" w:cs="Times New Roman"/>
          <w:b/>
          <w:bCs/>
          <w:color w:val="000000"/>
          <w:kern w:val="0"/>
          <w:sz w:val="26"/>
          <w:szCs w:val="26"/>
          <w:lang w:eastAsia="ru-RU"/>
        </w:rPr>
        <w:t>Введение.</w:t>
      </w:r>
    </w:p>
    <w:p w14:paraId="3ADFF349" w14:textId="77777777" w:rsidR="00262742" w:rsidRPr="00262742" w:rsidRDefault="00262742" w:rsidP="00262742">
      <w:pPr>
        <w:rPr>
          <w:rFonts w:ascii="TimesNewRomanPSMT" w:eastAsia="Times New Roman" w:hAnsi="TimesNewRomanPSMT" w:cs="Times New Roman"/>
          <w:b/>
          <w:bCs/>
          <w:color w:val="000000"/>
          <w:kern w:val="0"/>
          <w:sz w:val="26"/>
          <w:szCs w:val="26"/>
          <w:lang w:eastAsia="ru-RU"/>
        </w:rPr>
      </w:pPr>
      <w:r w:rsidRPr="00262742">
        <w:rPr>
          <w:rFonts w:ascii="TimesNewRomanPSMT" w:eastAsia="Times New Roman" w:hAnsi="TimesNewRomanPSMT" w:cs="Times New Roman"/>
          <w:b/>
          <w:bCs/>
          <w:color w:val="000000"/>
          <w:kern w:val="0"/>
          <w:sz w:val="26"/>
          <w:szCs w:val="26"/>
          <w:lang w:eastAsia="ru-RU"/>
        </w:rPr>
        <w:t>Глава I. Ультразвуковые исследования сегнегоэлектриков триглицинсульфата и сегнетовой соли вблизи фазового перехода (обзор). . . 12:</w:t>
      </w:r>
    </w:p>
    <w:p w14:paraId="3C84FD34" w14:textId="77777777" w:rsidR="00262742" w:rsidRPr="00262742" w:rsidRDefault="00262742" w:rsidP="00262742">
      <w:pPr>
        <w:rPr>
          <w:rFonts w:ascii="TimesNewRomanPSMT" w:eastAsia="Times New Roman" w:hAnsi="TimesNewRomanPSMT" w:cs="Times New Roman"/>
          <w:b/>
          <w:bCs/>
          <w:color w:val="000000"/>
          <w:kern w:val="0"/>
          <w:sz w:val="26"/>
          <w:szCs w:val="26"/>
          <w:lang w:eastAsia="ru-RU"/>
        </w:rPr>
      </w:pPr>
      <w:r w:rsidRPr="00262742">
        <w:rPr>
          <w:rFonts w:ascii="TimesNewRomanPSMT" w:eastAsia="Times New Roman" w:hAnsi="TimesNewRomanPSMT" w:cs="Times New Roman"/>
          <w:b/>
          <w:bCs/>
          <w:color w:val="000000"/>
          <w:kern w:val="0"/>
          <w:sz w:val="26"/>
          <w:szCs w:val="26"/>
          <w:lang w:eastAsia="ru-RU"/>
        </w:rPr>
        <w:t>1.1. Обзор теоретических и экспериментальных работ по аномальному поглощению и скорости звука в сегнетовой соли . 12.</w:t>
      </w:r>
    </w:p>
    <w:p w14:paraId="54F28AE2" w14:textId="77777777" w:rsidR="00262742" w:rsidRPr="00262742" w:rsidRDefault="00262742" w:rsidP="00262742">
      <w:pPr>
        <w:rPr>
          <w:rFonts w:ascii="TimesNewRomanPSMT" w:eastAsia="Times New Roman" w:hAnsi="TimesNewRomanPSMT" w:cs="Times New Roman"/>
          <w:b/>
          <w:bCs/>
          <w:color w:val="000000"/>
          <w:kern w:val="0"/>
          <w:sz w:val="26"/>
          <w:szCs w:val="26"/>
          <w:lang w:eastAsia="ru-RU"/>
        </w:rPr>
      </w:pPr>
      <w:r w:rsidRPr="00262742">
        <w:rPr>
          <w:rFonts w:ascii="TimesNewRomanPSMT" w:eastAsia="Times New Roman" w:hAnsi="TimesNewRomanPSMT" w:cs="Times New Roman"/>
          <w:b/>
          <w:bCs/>
          <w:color w:val="000000"/>
          <w:kern w:val="0"/>
          <w:sz w:val="26"/>
          <w:szCs w:val="26"/>
          <w:lang w:eastAsia="ru-RU"/>
        </w:rPr>
        <w:t>1.2. Обзор работ по исследованию скорости и поглощения ультразвука в триглицин-сульфате (ТГС) вблизи точки фазового перехода.</w:t>
      </w:r>
    </w:p>
    <w:p w14:paraId="77C6D584" w14:textId="77777777" w:rsidR="00262742" w:rsidRPr="00262742" w:rsidRDefault="00262742" w:rsidP="00262742">
      <w:pPr>
        <w:rPr>
          <w:rFonts w:ascii="TimesNewRomanPSMT" w:eastAsia="Times New Roman" w:hAnsi="TimesNewRomanPSMT" w:cs="Times New Roman"/>
          <w:b/>
          <w:bCs/>
          <w:color w:val="000000"/>
          <w:kern w:val="0"/>
          <w:sz w:val="26"/>
          <w:szCs w:val="26"/>
          <w:lang w:eastAsia="ru-RU"/>
        </w:rPr>
      </w:pPr>
      <w:r w:rsidRPr="00262742">
        <w:rPr>
          <w:rFonts w:ascii="TimesNewRomanPSMT" w:eastAsia="Times New Roman" w:hAnsi="TimesNewRomanPSMT" w:cs="Times New Roman"/>
          <w:b/>
          <w:bCs/>
          <w:color w:val="000000"/>
          <w:kern w:val="0"/>
          <w:sz w:val="26"/>
          <w:szCs w:val="26"/>
          <w:lang w:eastAsia="ru-RU"/>
        </w:rPr>
        <w:t>Глава 2. Теория импедансного метода измерения скорости и поглощения звука в веществе . .32;</w:t>
      </w:r>
    </w:p>
    <w:p w14:paraId="21FA2BDB" w14:textId="77777777" w:rsidR="00262742" w:rsidRPr="00262742" w:rsidRDefault="00262742" w:rsidP="00262742">
      <w:pPr>
        <w:rPr>
          <w:rFonts w:ascii="TimesNewRomanPSMT" w:eastAsia="Times New Roman" w:hAnsi="TimesNewRomanPSMT" w:cs="Times New Roman"/>
          <w:b/>
          <w:bCs/>
          <w:color w:val="000000"/>
          <w:kern w:val="0"/>
          <w:sz w:val="26"/>
          <w:szCs w:val="26"/>
          <w:lang w:eastAsia="ru-RU"/>
        </w:rPr>
      </w:pPr>
      <w:r w:rsidRPr="00262742">
        <w:rPr>
          <w:rFonts w:ascii="TimesNewRomanPSMT" w:eastAsia="Times New Roman" w:hAnsi="TimesNewRomanPSMT" w:cs="Times New Roman"/>
          <w:b/>
          <w:bCs/>
          <w:color w:val="000000"/>
          <w:kern w:val="0"/>
          <w:sz w:val="26"/>
          <w:szCs w:val="26"/>
          <w:lang w:eastAsia="ru-RU"/>
        </w:rPr>
        <w:t>2.1. Отражение звуковой волны от полубесконечного слоя. ?</w:t>
      </w:r>
    </w:p>
    <w:p w14:paraId="157130A0" w14:textId="77777777" w:rsidR="00262742" w:rsidRPr="00262742" w:rsidRDefault="00262742" w:rsidP="00262742">
      <w:pPr>
        <w:rPr>
          <w:rFonts w:ascii="TimesNewRomanPSMT" w:eastAsia="Times New Roman" w:hAnsi="TimesNewRomanPSMT" w:cs="Times New Roman"/>
          <w:b/>
          <w:bCs/>
          <w:color w:val="000000"/>
          <w:kern w:val="0"/>
          <w:sz w:val="26"/>
          <w:szCs w:val="26"/>
          <w:lang w:eastAsia="ru-RU"/>
        </w:rPr>
      </w:pPr>
      <w:r w:rsidRPr="00262742">
        <w:rPr>
          <w:rFonts w:ascii="TimesNewRomanPSMT" w:eastAsia="Times New Roman" w:hAnsi="TimesNewRomanPSMT" w:cs="Times New Roman"/>
          <w:b/>
          <w:bCs/>
          <w:color w:val="000000"/>
          <w:kern w:val="0"/>
          <w:sz w:val="26"/>
          <w:szCs w:val="26"/>
          <w:lang w:eastAsia="ru-RU"/>
        </w:rPr>
        <w:t>2.2. Применение импедансного метода для исследования тонких пленок . Ьк</w:t>
      </w:r>
    </w:p>
    <w:p w14:paraId="32632937" w14:textId="77777777" w:rsidR="00262742" w:rsidRPr="00262742" w:rsidRDefault="00262742" w:rsidP="00262742">
      <w:pPr>
        <w:rPr>
          <w:rFonts w:ascii="TimesNewRomanPSMT" w:eastAsia="Times New Roman" w:hAnsi="TimesNewRomanPSMT" w:cs="Times New Roman"/>
          <w:b/>
          <w:bCs/>
          <w:color w:val="000000"/>
          <w:kern w:val="0"/>
          <w:sz w:val="26"/>
          <w:szCs w:val="26"/>
          <w:lang w:eastAsia="ru-RU"/>
        </w:rPr>
      </w:pPr>
      <w:r w:rsidRPr="00262742">
        <w:rPr>
          <w:rFonts w:ascii="TimesNewRomanPSMT" w:eastAsia="Times New Roman" w:hAnsi="TimesNewRomanPSMT" w:cs="Times New Roman"/>
          <w:b/>
          <w:bCs/>
          <w:color w:val="000000"/>
          <w:kern w:val="0"/>
          <w:sz w:val="26"/>
          <w:szCs w:val="26"/>
          <w:lang w:eastAsia="ru-RU"/>
        </w:rPr>
        <w:lastRenderedPageBreak/>
        <w:t>2.3. Применение импедансного метода для исследования монокристаллов. Отражение звука от двухслойной системы . . . 36 2Л. Алгоритм предварительного расчета скорости и поглощения звука для двухслойной системы.Ъ</w:t>
      </w:r>
    </w:p>
    <w:p w14:paraId="2130FA93" w14:textId="77777777" w:rsidR="00262742" w:rsidRPr="00262742" w:rsidRDefault="00262742" w:rsidP="00262742">
      <w:pPr>
        <w:rPr>
          <w:rFonts w:ascii="TimesNewRomanPSMT" w:eastAsia="Times New Roman" w:hAnsi="TimesNewRomanPSMT" w:cs="Times New Roman"/>
          <w:b/>
          <w:bCs/>
          <w:color w:val="000000"/>
          <w:kern w:val="0"/>
          <w:sz w:val="26"/>
          <w:szCs w:val="26"/>
          <w:lang w:eastAsia="ru-RU"/>
        </w:rPr>
      </w:pPr>
      <w:r w:rsidRPr="00262742">
        <w:rPr>
          <w:rFonts w:ascii="TimesNewRomanPSMT" w:eastAsia="Times New Roman" w:hAnsi="TimesNewRomanPSMT" w:cs="Times New Roman"/>
          <w:b/>
          <w:bCs/>
          <w:color w:val="000000"/>
          <w:kern w:val="0"/>
          <w:sz w:val="26"/>
          <w:szCs w:val="26"/>
          <w:lang w:eastAsia="ru-RU"/>
        </w:rPr>
        <w:t>Глава 3. Методика измерений модуля и фазы коэффициента . отражения и описание экспериментальной установки . .М</w:t>
      </w:r>
    </w:p>
    <w:p w14:paraId="6F0999D7" w14:textId="77777777" w:rsidR="00262742" w:rsidRPr="00262742" w:rsidRDefault="00262742" w:rsidP="00262742">
      <w:pPr>
        <w:rPr>
          <w:rFonts w:ascii="TimesNewRomanPSMT" w:eastAsia="Times New Roman" w:hAnsi="TimesNewRomanPSMT" w:cs="Times New Roman"/>
          <w:b/>
          <w:bCs/>
          <w:color w:val="000000"/>
          <w:kern w:val="0"/>
          <w:sz w:val="26"/>
          <w:szCs w:val="26"/>
          <w:lang w:eastAsia="ru-RU"/>
        </w:rPr>
      </w:pPr>
      <w:r w:rsidRPr="00262742">
        <w:rPr>
          <w:rFonts w:ascii="TimesNewRomanPSMT" w:eastAsia="Times New Roman" w:hAnsi="TimesNewRomanPSMT" w:cs="Times New Roman"/>
          <w:b/>
          <w:bCs/>
          <w:color w:val="000000"/>
          <w:kern w:val="0"/>
          <w:sz w:val="26"/>
          <w:szCs w:val="26"/>
          <w:lang w:eastAsia="ru-RU"/>
        </w:rPr>
        <w:t>3.1. Описание экспериментальной установки.^</w:t>
      </w:r>
    </w:p>
    <w:p w14:paraId="5E5FAF09" w14:textId="77777777" w:rsidR="00262742" w:rsidRPr="00262742" w:rsidRDefault="00262742" w:rsidP="00262742">
      <w:pPr>
        <w:rPr>
          <w:rFonts w:ascii="TimesNewRomanPSMT" w:eastAsia="Times New Roman" w:hAnsi="TimesNewRomanPSMT" w:cs="Times New Roman"/>
          <w:b/>
          <w:bCs/>
          <w:color w:val="000000"/>
          <w:kern w:val="0"/>
          <w:sz w:val="26"/>
          <w:szCs w:val="26"/>
          <w:lang w:eastAsia="ru-RU"/>
        </w:rPr>
      </w:pPr>
      <w:r w:rsidRPr="00262742">
        <w:rPr>
          <w:rFonts w:ascii="TimesNewRomanPSMT" w:eastAsia="Times New Roman" w:hAnsi="TimesNewRomanPSMT" w:cs="Times New Roman"/>
          <w:b/>
          <w:bCs/>
          <w:color w:val="000000"/>
          <w:kern w:val="0"/>
          <w:sz w:val="26"/>
          <w:szCs w:val="26"/>
          <w:lang w:eastAsia="ru-RU"/>
        </w:rPr>
        <w:t>3.2. Методика измерения модуля коэффициента отражения . SO</w:t>
      </w:r>
    </w:p>
    <w:p w14:paraId="17CAD5B2" w14:textId="77777777" w:rsidR="00262742" w:rsidRPr="00262742" w:rsidRDefault="00262742" w:rsidP="00262742">
      <w:pPr>
        <w:rPr>
          <w:rFonts w:ascii="TimesNewRomanPSMT" w:eastAsia="Times New Roman" w:hAnsi="TimesNewRomanPSMT" w:cs="Times New Roman"/>
          <w:b/>
          <w:bCs/>
          <w:color w:val="000000"/>
          <w:kern w:val="0"/>
          <w:sz w:val="26"/>
          <w:szCs w:val="26"/>
          <w:lang w:eastAsia="ru-RU"/>
        </w:rPr>
      </w:pPr>
      <w:r w:rsidRPr="00262742">
        <w:rPr>
          <w:rFonts w:ascii="TimesNewRomanPSMT" w:eastAsia="Times New Roman" w:hAnsi="TimesNewRomanPSMT" w:cs="Times New Roman"/>
          <w:b/>
          <w:bCs/>
          <w:color w:val="000000"/>
          <w:kern w:val="0"/>
          <w:sz w:val="26"/>
          <w:szCs w:val="26"/>
          <w:lang w:eastAsia="ru-RU"/>
        </w:rPr>
        <w:t>3.3. Методика измерения фазы коэффициента отражения.5"</w:t>
      </w:r>
    </w:p>
    <w:p w14:paraId="5B74D6F1" w14:textId="77777777" w:rsidR="00262742" w:rsidRPr="00262742" w:rsidRDefault="00262742" w:rsidP="00262742">
      <w:pPr>
        <w:rPr>
          <w:rFonts w:ascii="TimesNewRomanPSMT" w:eastAsia="Times New Roman" w:hAnsi="TimesNewRomanPSMT" w:cs="Times New Roman"/>
          <w:b/>
          <w:bCs/>
          <w:color w:val="000000"/>
          <w:kern w:val="0"/>
          <w:sz w:val="26"/>
          <w:szCs w:val="26"/>
          <w:lang w:eastAsia="ru-RU"/>
        </w:rPr>
      </w:pPr>
      <w:r w:rsidRPr="00262742">
        <w:rPr>
          <w:rFonts w:ascii="TimesNewRomanPSMT" w:eastAsia="Times New Roman" w:hAnsi="TimesNewRomanPSMT" w:cs="Times New Roman"/>
          <w:b/>
          <w:bCs/>
          <w:color w:val="000000"/>
          <w:kern w:val="0"/>
          <w:sz w:val="26"/>
          <w:szCs w:val="26"/>
          <w:lang w:eastAsia="ru-RU"/>
        </w:rPr>
        <w:t>3.4. Апробация экспериментальной установки 5*</w:t>
      </w:r>
    </w:p>
    <w:p w14:paraId="2C66CE1E" w14:textId="77777777" w:rsidR="00262742" w:rsidRPr="00262742" w:rsidRDefault="00262742" w:rsidP="00262742">
      <w:pPr>
        <w:rPr>
          <w:rFonts w:ascii="TimesNewRomanPSMT" w:eastAsia="Times New Roman" w:hAnsi="TimesNewRomanPSMT" w:cs="Times New Roman"/>
          <w:b/>
          <w:bCs/>
          <w:color w:val="000000"/>
          <w:kern w:val="0"/>
          <w:sz w:val="26"/>
          <w:szCs w:val="26"/>
          <w:lang w:eastAsia="ru-RU"/>
        </w:rPr>
      </w:pPr>
      <w:r w:rsidRPr="00262742">
        <w:rPr>
          <w:rFonts w:ascii="TimesNewRomanPSMT" w:eastAsia="Times New Roman" w:hAnsi="TimesNewRomanPSMT" w:cs="Times New Roman"/>
          <w:b/>
          <w:bCs/>
          <w:color w:val="000000"/>
          <w:kern w:val="0"/>
          <w:sz w:val="26"/>
          <w:szCs w:val="26"/>
          <w:lang w:eastAsia="ru-RU"/>
        </w:rPr>
        <w:t>Глава Условия распространения квазипродольных волн по направлению [00l] в триглицинсульфате и по направлению [Oil] в сегнетовой соли при фазовых переходах.</w:t>
      </w:r>
    </w:p>
    <w:p w14:paraId="7EFE2452" w14:textId="77777777" w:rsidR="00262742" w:rsidRPr="00262742" w:rsidRDefault="00262742" w:rsidP="00262742">
      <w:pPr>
        <w:rPr>
          <w:rFonts w:ascii="TimesNewRomanPSMT" w:eastAsia="Times New Roman" w:hAnsi="TimesNewRomanPSMT" w:cs="Times New Roman"/>
          <w:b/>
          <w:bCs/>
          <w:color w:val="000000"/>
          <w:kern w:val="0"/>
          <w:sz w:val="26"/>
          <w:szCs w:val="26"/>
          <w:lang w:eastAsia="ru-RU"/>
        </w:rPr>
      </w:pPr>
      <w:r w:rsidRPr="00262742">
        <w:rPr>
          <w:rFonts w:ascii="TimesNewRomanPSMT" w:eastAsia="Times New Roman" w:hAnsi="TimesNewRomanPSMT" w:cs="Times New Roman"/>
          <w:b/>
          <w:bCs/>
          <w:color w:val="000000"/>
          <w:kern w:val="0"/>
          <w:sz w:val="26"/>
          <w:szCs w:val="26"/>
          <w:lang w:eastAsia="ru-RU"/>
        </w:rPr>
        <w:t>4.1. Условия распространения квазипродольных волн в ТГС и сегнетовой соли вдали от точки фазового перехода.6/</w:t>
      </w:r>
    </w:p>
    <w:p w14:paraId="76C44C4E" w14:textId="77777777" w:rsidR="00262742" w:rsidRPr="00262742" w:rsidRDefault="00262742" w:rsidP="00262742">
      <w:pPr>
        <w:rPr>
          <w:rFonts w:ascii="TimesNewRomanPSMT" w:eastAsia="Times New Roman" w:hAnsi="TimesNewRomanPSMT" w:cs="Times New Roman"/>
          <w:b/>
          <w:bCs/>
          <w:color w:val="000000"/>
          <w:kern w:val="0"/>
          <w:sz w:val="26"/>
          <w:szCs w:val="26"/>
          <w:lang w:eastAsia="ru-RU"/>
        </w:rPr>
      </w:pPr>
      <w:r w:rsidRPr="00262742">
        <w:rPr>
          <w:rFonts w:ascii="TimesNewRomanPSMT" w:eastAsia="Times New Roman" w:hAnsi="TimesNewRomanPSMT" w:cs="Times New Roman"/>
          <w:b/>
          <w:bCs/>
          <w:color w:val="000000"/>
          <w:kern w:val="0"/>
          <w:sz w:val="26"/>
          <w:szCs w:val="26"/>
          <w:lang w:eastAsia="ru-RU"/>
        </w:rPr>
        <w:t>4.2. Условия распространения квазипродольной волны в ТГС по направлению [001] вблизи точки фазового перехода</w:t>
      </w:r>
    </w:p>
    <w:p w14:paraId="63B0498A" w14:textId="77777777" w:rsidR="00262742" w:rsidRPr="00262742" w:rsidRDefault="00262742" w:rsidP="00262742">
      <w:pPr>
        <w:rPr>
          <w:rFonts w:ascii="TimesNewRomanPSMT" w:eastAsia="Times New Roman" w:hAnsi="TimesNewRomanPSMT" w:cs="Times New Roman"/>
          <w:b/>
          <w:bCs/>
          <w:color w:val="000000"/>
          <w:kern w:val="0"/>
          <w:sz w:val="26"/>
          <w:szCs w:val="26"/>
          <w:lang w:eastAsia="ru-RU"/>
        </w:rPr>
      </w:pPr>
      <w:r w:rsidRPr="00262742">
        <w:rPr>
          <w:rFonts w:ascii="TimesNewRomanPSMT" w:eastAsia="Times New Roman" w:hAnsi="TimesNewRomanPSMT" w:cs="Times New Roman"/>
          <w:b/>
          <w:bCs/>
          <w:color w:val="000000"/>
          <w:kern w:val="0"/>
          <w:sz w:val="26"/>
          <w:szCs w:val="26"/>
          <w:lang w:eastAsia="ru-RU"/>
        </w:rPr>
        <w:t>4.3. Условия распространения квааипродольных волн в сегнетовой соли по направлению [ОII] вблизи точки фазового перехода . В</w:t>
      </w:r>
    </w:p>
    <w:p w14:paraId="7D02210D" w14:textId="77777777" w:rsidR="00262742" w:rsidRPr="00262742" w:rsidRDefault="00262742" w:rsidP="00262742">
      <w:pPr>
        <w:rPr>
          <w:rFonts w:ascii="TimesNewRomanPSMT" w:eastAsia="Times New Roman" w:hAnsi="TimesNewRomanPSMT" w:cs="Times New Roman"/>
          <w:b/>
          <w:bCs/>
          <w:color w:val="000000"/>
          <w:kern w:val="0"/>
          <w:sz w:val="26"/>
          <w:szCs w:val="26"/>
          <w:lang w:eastAsia="ru-RU"/>
        </w:rPr>
      </w:pPr>
      <w:r w:rsidRPr="00262742">
        <w:rPr>
          <w:rFonts w:ascii="TimesNewRomanPSMT" w:eastAsia="Times New Roman" w:hAnsi="TimesNewRomanPSMT" w:cs="Times New Roman"/>
          <w:b/>
          <w:bCs/>
          <w:color w:val="000000"/>
          <w:kern w:val="0"/>
          <w:sz w:val="26"/>
          <w:szCs w:val="26"/>
          <w:lang w:eastAsia="ru-RU"/>
        </w:rPr>
        <w:t>Глава 5. Экспериментальные исследования поглощения и скорости ультразвука частотой 120 МГц в триглицинсульфате и сегнетовой соли в окрестности фазового перехода.</w:t>
      </w:r>
    </w:p>
    <w:p w14:paraId="55BADB78" w14:textId="77777777" w:rsidR="00262742" w:rsidRPr="00262742" w:rsidRDefault="00262742" w:rsidP="00262742">
      <w:pPr>
        <w:rPr>
          <w:rFonts w:ascii="TimesNewRomanPSMT" w:eastAsia="Times New Roman" w:hAnsi="TimesNewRomanPSMT" w:cs="Times New Roman"/>
          <w:b/>
          <w:bCs/>
          <w:color w:val="000000"/>
          <w:kern w:val="0"/>
          <w:sz w:val="26"/>
          <w:szCs w:val="26"/>
          <w:lang w:eastAsia="ru-RU"/>
        </w:rPr>
      </w:pPr>
      <w:r w:rsidRPr="00262742">
        <w:rPr>
          <w:rFonts w:ascii="TimesNewRomanPSMT" w:eastAsia="Times New Roman" w:hAnsi="TimesNewRomanPSMT" w:cs="Times New Roman"/>
          <w:b/>
          <w:bCs/>
          <w:color w:val="000000"/>
          <w:kern w:val="0"/>
          <w:sz w:val="26"/>
          <w:szCs w:val="26"/>
          <w:lang w:eastAsia="ru-RU"/>
        </w:rPr>
        <w:t>5.1. Экспериментальные результаты измерений модуля и фазы коэффициента отражения и определение поглощения и скорости звука в кристаллах ТГС.1-S</w:t>
      </w:r>
    </w:p>
    <w:p w14:paraId="7C826C39" w14:textId="77777777" w:rsidR="00262742" w:rsidRPr="00262742" w:rsidRDefault="00262742" w:rsidP="00262742">
      <w:pPr>
        <w:rPr>
          <w:rFonts w:ascii="TimesNewRomanPSMT" w:eastAsia="Times New Roman" w:hAnsi="TimesNewRomanPSMT" w:cs="Times New Roman"/>
          <w:b/>
          <w:bCs/>
          <w:color w:val="000000"/>
          <w:kern w:val="0"/>
          <w:sz w:val="26"/>
          <w:szCs w:val="26"/>
          <w:lang w:eastAsia="ru-RU"/>
        </w:rPr>
      </w:pPr>
      <w:r w:rsidRPr="00262742">
        <w:rPr>
          <w:rFonts w:ascii="TimesNewRomanPSMT" w:eastAsia="Times New Roman" w:hAnsi="TimesNewRomanPSMT" w:cs="Times New Roman"/>
          <w:b/>
          <w:bCs/>
          <w:color w:val="000000"/>
          <w:kern w:val="0"/>
          <w:sz w:val="26"/>
          <w:szCs w:val="26"/>
          <w:lang w:eastAsia="ru-RU"/>
        </w:rPr>
        <w:t>5.2. Сопоставление экспериментальных температурных зависимостей коэффициента поглощения и скорости квазипродольных волн частотой 120 МГц в ТГС с результатами низкочастотных ультразвуковых измерений</w:t>
      </w:r>
    </w:p>
    <w:p w14:paraId="327EBA8C" w14:textId="77777777" w:rsidR="00262742" w:rsidRPr="00262742" w:rsidRDefault="00262742" w:rsidP="00262742">
      <w:pPr>
        <w:rPr>
          <w:rFonts w:ascii="TimesNewRomanPSMT" w:eastAsia="Times New Roman" w:hAnsi="TimesNewRomanPSMT" w:cs="Times New Roman"/>
          <w:b/>
          <w:bCs/>
          <w:color w:val="000000"/>
          <w:kern w:val="0"/>
          <w:sz w:val="26"/>
          <w:szCs w:val="26"/>
          <w:lang w:eastAsia="ru-RU"/>
        </w:rPr>
      </w:pPr>
      <w:r w:rsidRPr="00262742">
        <w:rPr>
          <w:rFonts w:ascii="TimesNewRomanPSMT" w:eastAsia="Times New Roman" w:hAnsi="TimesNewRomanPSMT" w:cs="Times New Roman"/>
          <w:b/>
          <w:bCs/>
          <w:color w:val="000000"/>
          <w:kern w:val="0"/>
          <w:sz w:val="26"/>
          <w:szCs w:val="26"/>
          <w:lang w:eastAsia="ru-RU"/>
        </w:rPr>
        <w:t>5.3. Экспериментальные результаты измерений модуля и фазы коэффициента отражения и температурные зависимости поглощения и скорости в кристаллах сегнетовой соли вблизи верхней точки фазового перехода *э</w:t>
      </w:r>
    </w:p>
    <w:p w14:paraId="42C75FCE" w14:textId="77777777" w:rsidR="00262742" w:rsidRPr="00262742" w:rsidRDefault="00262742" w:rsidP="00262742">
      <w:pPr>
        <w:rPr>
          <w:rFonts w:ascii="TimesNewRomanPSMT" w:eastAsia="Times New Roman" w:hAnsi="TimesNewRomanPSMT" w:cs="Times New Roman"/>
          <w:b/>
          <w:bCs/>
          <w:color w:val="000000"/>
          <w:kern w:val="0"/>
          <w:sz w:val="26"/>
          <w:szCs w:val="26"/>
          <w:lang w:eastAsia="ru-RU"/>
        </w:rPr>
      </w:pPr>
      <w:r w:rsidRPr="00262742">
        <w:rPr>
          <w:rFonts w:ascii="TimesNewRomanPSMT" w:eastAsia="Times New Roman" w:hAnsi="TimesNewRomanPSMT" w:cs="Times New Roman"/>
          <w:b/>
          <w:bCs/>
          <w:color w:val="000000"/>
          <w:kern w:val="0"/>
          <w:sz w:val="26"/>
          <w:szCs w:val="26"/>
          <w:lang w:eastAsia="ru-RU"/>
        </w:rPr>
        <w:t>5Л. Сопоставление экспериментальных температурных зависимостей коэффициента поглощения и скорости квазипродольных волн частотой 120 МГц в сегнетовой соли с результатами низкочастотных ультразвуковых измерений</w:t>
      </w:r>
    </w:p>
    <w:p w14:paraId="75B33E98" w14:textId="77777777" w:rsidR="00262742" w:rsidRPr="00262742" w:rsidRDefault="00262742" w:rsidP="00262742">
      <w:pPr>
        <w:rPr>
          <w:rFonts w:ascii="TimesNewRomanPSMT" w:eastAsia="Times New Roman" w:hAnsi="TimesNewRomanPSMT" w:cs="Times New Roman"/>
          <w:b/>
          <w:bCs/>
          <w:color w:val="000000"/>
          <w:kern w:val="0"/>
          <w:sz w:val="26"/>
          <w:szCs w:val="26"/>
          <w:lang w:eastAsia="ru-RU"/>
        </w:rPr>
      </w:pPr>
      <w:r w:rsidRPr="00262742">
        <w:rPr>
          <w:rFonts w:ascii="TimesNewRomanPSMT" w:eastAsia="Times New Roman" w:hAnsi="TimesNewRomanPSMT" w:cs="Times New Roman"/>
          <w:b/>
          <w:bCs/>
          <w:color w:val="000000"/>
          <w:kern w:val="0"/>
          <w:sz w:val="26"/>
          <w:szCs w:val="26"/>
          <w:lang w:eastAsia="ru-RU"/>
        </w:rPr>
        <w:t>Выводы . юг</w:t>
      </w:r>
    </w:p>
    <w:p w14:paraId="4CCADE6E" w14:textId="70FF8550" w:rsidR="004F7911" w:rsidRPr="00262742" w:rsidRDefault="004F7911" w:rsidP="00262742"/>
    <w:sectPr w:rsidR="004F7911" w:rsidRPr="00262742"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C537C" w14:textId="77777777" w:rsidR="009A5E25" w:rsidRDefault="009A5E25">
      <w:pPr>
        <w:spacing w:after="0" w:line="240" w:lineRule="auto"/>
      </w:pPr>
      <w:r>
        <w:separator/>
      </w:r>
    </w:p>
  </w:endnote>
  <w:endnote w:type="continuationSeparator" w:id="0">
    <w:p w14:paraId="27EE1E83" w14:textId="77777777" w:rsidR="009A5E25" w:rsidRDefault="009A5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FE669" w14:textId="77777777" w:rsidR="009A5E25" w:rsidRDefault="009A5E25"/>
    <w:p w14:paraId="330722C9" w14:textId="77777777" w:rsidR="009A5E25" w:rsidRDefault="009A5E25"/>
    <w:p w14:paraId="33CE4E4A" w14:textId="77777777" w:rsidR="009A5E25" w:rsidRDefault="009A5E25"/>
    <w:p w14:paraId="0C9E3B7C" w14:textId="77777777" w:rsidR="009A5E25" w:rsidRDefault="009A5E25"/>
    <w:p w14:paraId="2D5CCC47" w14:textId="77777777" w:rsidR="009A5E25" w:rsidRDefault="009A5E25"/>
    <w:p w14:paraId="5C159D87" w14:textId="77777777" w:rsidR="009A5E25" w:rsidRDefault="009A5E25"/>
    <w:p w14:paraId="444926CC" w14:textId="77777777" w:rsidR="009A5E25" w:rsidRDefault="009A5E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FE1180" wp14:editId="1EF228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0AED6" w14:textId="77777777" w:rsidR="009A5E25" w:rsidRDefault="009A5E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FE11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D20AED6" w14:textId="77777777" w:rsidR="009A5E25" w:rsidRDefault="009A5E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624962" w14:textId="77777777" w:rsidR="009A5E25" w:rsidRDefault="009A5E25"/>
    <w:p w14:paraId="66A6164E" w14:textId="77777777" w:rsidR="009A5E25" w:rsidRDefault="009A5E25"/>
    <w:p w14:paraId="0CB2A926" w14:textId="77777777" w:rsidR="009A5E25" w:rsidRDefault="009A5E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0C7243" wp14:editId="378857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65BE0" w14:textId="77777777" w:rsidR="009A5E25" w:rsidRDefault="009A5E25"/>
                          <w:p w14:paraId="3F8F6CF4" w14:textId="77777777" w:rsidR="009A5E25" w:rsidRDefault="009A5E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0C72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D65BE0" w14:textId="77777777" w:rsidR="009A5E25" w:rsidRDefault="009A5E25"/>
                    <w:p w14:paraId="3F8F6CF4" w14:textId="77777777" w:rsidR="009A5E25" w:rsidRDefault="009A5E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0FBF1E" w14:textId="77777777" w:rsidR="009A5E25" w:rsidRDefault="009A5E25"/>
    <w:p w14:paraId="2023B11A" w14:textId="77777777" w:rsidR="009A5E25" w:rsidRDefault="009A5E25">
      <w:pPr>
        <w:rPr>
          <w:sz w:val="2"/>
          <w:szCs w:val="2"/>
        </w:rPr>
      </w:pPr>
    </w:p>
    <w:p w14:paraId="144DE5B3" w14:textId="77777777" w:rsidR="009A5E25" w:rsidRDefault="009A5E25"/>
    <w:p w14:paraId="0B71C0CC" w14:textId="77777777" w:rsidR="009A5E25" w:rsidRDefault="009A5E25">
      <w:pPr>
        <w:spacing w:after="0" w:line="240" w:lineRule="auto"/>
      </w:pPr>
    </w:p>
  </w:footnote>
  <w:footnote w:type="continuationSeparator" w:id="0">
    <w:p w14:paraId="6F18D6FE" w14:textId="77777777" w:rsidR="009A5E25" w:rsidRDefault="009A5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3D0231F3"/>
    <w:multiLevelType w:val="multilevel"/>
    <w:tmpl w:val="EAF8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25"/>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178078</TotalTime>
  <Pages>2</Pages>
  <Words>608</Words>
  <Characters>3466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5833</cp:revision>
  <cp:lastPrinted>2009-02-06T05:36:00Z</cp:lastPrinted>
  <dcterms:created xsi:type="dcterms:W3CDTF">2024-01-07T13:43:00Z</dcterms:created>
  <dcterms:modified xsi:type="dcterms:W3CDTF">2025-10-07T07:58:00Z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