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Бойко</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Сергій</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Юлійович</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директор</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ТОВ</w:t>
      </w:r>
      <w:r w:rsidRPr="004A2E5E">
        <w:rPr>
          <w:rFonts w:ascii="Verdana" w:eastAsia="Times New Roman" w:hAnsi="Verdana" w:cs="Times New Roman"/>
          <w:color w:val="000000"/>
          <w:kern w:val="0"/>
          <w:sz w:val="24"/>
          <w:szCs w:val="24"/>
          <w:lang w:eastAsia="ru-RU"/>
        </w:rPr>
        <w:t xml:space="preserve"> &amp;laquo;</w:t>
      </w:r>
      <w:r w:rsidRPr="004A2E5E">
        <w:rPr>
          <w:rFonts w:ascii="Verdana" w:eastAsia="Times New Roman" w:hAnsi="Verdana" w:cs="Times New Roman" w:hint="eastAsia"/>
          <w:color w:val="000000"/>
          <w:kern w:val="0"/>
          <w:sz w:val="24"/>
          <w:szCs w:val="24"/>
          <w:lang w:eastAsia="ru-RU"/>
        </w:rPr>
        <w:t>Незалежна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рейтингова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агенція</w:t>
      </w:r>
      <w:r w:rsidRPr="004A2E5E">
        <w:rPr>
          <w:rFonts w:ascii="Verdana" w:eastAsia="Times New Roman" w:hAnsi="Verdana" w:cs="Times New Roman"/>
          <w:color w:val="000000"/>
          <w:kern w:val="0"/>
          <w:sz w:val="24"/>
          <w:szCs w:val="24"/>
          <w:lang w:eastAsia="ru-RU"/>
        </w:rPr>
        <w:t xml:space="preserve"> &amp;laquo;</w:t>
      </w:r>
      <w:r w:rsidRPr="004A2E5E">
        <w:rPr>
          <w:rFonts w:ascii="Verdana" w:eastAsia="Times New Roman" w:hAnsi="Verdana" w:cs="Times New Roman" w:hint="eastAsia"/>
          <w:color w:val="000000"/>
          <w:kern w:val="0"/>
          <w:sz w:val="24"/>
          <w:szCs w:val="24"/>
          <w:lang w:eastAsia="ru-RU"/>
        </w:rPr>
        <w:t>БігДатаЮЕЙ</w:t>
      </w:r>
      <w:r w:rsidRPr="004A2E5E">
        <w:rPr>
          <w:rFonts w:ascii="Verdana" w:eastAsia="Times New Roman" w:hAnsi="Verdana" w:cs="Times New Roman"/>
          <w:color w:val="000000"/>
          <w:kern w:val="0"/>
          <w:sz w:val="24"/>
          <w:szCs w:val="24"/>
          <w:lang w:eastAsia="ru-RU"/>
        </w:rPr>
        <w:t xml:space="preserve">&amp;raquo;&amp;raquo;. </w:t>
      </w:r>
      <w:r w:rsidRPr="004A2E5E">
        <w:rPr>
          <w:rFonts w:ascii="Verdana" w:eastAsia="Times New Roman" w:hAnsi="Verdana" w:cs="Times New Roman" w:hint="eastAsia"/>
          <w:color w:val="000000"/>
          <w:kern w:val="0"/>
          <w:sz w:val="24"/>
          <w:szCs w:val="24"/>
          <w:lang w:eastAsia="ru-RU"/>
        </w:rPr>
        <w:t>Назва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дисертації</w:t>
      </w:r>
      <w:r w:rsidRPr="004A2E5E">
        <w:rPr>
          <w:rFonts w:ascii="Verdana" w:eastAsia="Times New Roman" w:hAnsi="Verdana" w:cs="Times New Roman"/>
          <w:color w:val="000000"/>
          <w:kern w:val="0"/>
          <w:sz w:val="24"/>
          <w:szCs w:val="24"/>
          <w:lang w:eastAsia="ru-RU"/>
        </w:rPr>
        <w:t xml:space="preserve">  &amp;laquo;</w:t>
      </w:r>
      <w:r w:rsidRPr="004A2E5E">
        <w:rPr>
          <w:rFonts w:ascii="Verdana" w:eastAsia="Times New Roman" w:hAnsi="Verdana" w:cs="Times New Roman" w:hint="eastAsia"/>
          <w:color w:val="000000"/>
          <w:kern w:val="0"/>
          <w:sz w:val="24"/>
          <w:szCs w:val="24"/>
          <w:lang w:eastAsia="ru-RU"/>
        </w:rPr>
        <w:t>Переведення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на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іншу</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посаду</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та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звільнення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як</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заходи</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запобігання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корупції</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врегулювання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конфлікту</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інтересів</w:t>
      </w:r>
      <w:r w:rsidRPr="004A2E5E">
        <w:rPr>
          <w:rFonts w:ascii="Verdana" w:eastAsia="Times New Roman" w:hAnsi="Verdana" w:cs="Times New Roman"/>
          <w:color w:val="000000"/>
          <w:kern w:val="0"/>
          <w:sz w:val="24"/>
          <w:szCs w:val="24"/>
          <w:lang w:eastAsia="ru-RU"/>
        </w:rPr>
        <w:t xml:space="preserve">&amp;raquo; </w:t>
      </w:r>
      <w:r w:rsidRPr="004A2E5E">
        <w:rPr>
          <w:rFonts w:ascii="Verdana" w:eastAsia="Times New Roman" w:hAnsi="Verdana" w:cs="Times New Roman" w:hint="eastAsia"/>
          <w:color w:val="000000"/>
          <w:kern w:val="0"/>
          <w:sz w:val="24"/>
          <w:szCs w:val="24"/>
          <w:lang w:eastAsia="ru-RU"/>
        </w:rPr>
        <w:t>Шифр</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та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назва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спеціальності</w:t>
      </w:r>
      <w:r w:rsidRPr="004A2E5E">
        <w:rPr>
          <w:rFonts w:ascii="Verdana" w:eastAsia="Times New Roman" w:hAnsi="Verdana" w:cs="Times New Roman"/>
          <w:color w:val="000000"/>
          <w:kern w:val="0"/>
          <w:sz w:val="24"/>
          <w:szCs w:val="24"/>
          <w:lang w:eastAsia="ru-RU"/>
        </w:rPr>
        <w:t xml:space="preserve">  12.00.05  </w:t>
      </w:r>
      <w:r w:rsidRPr="004A2E5E">
        <w:rPr>
          <w:rFonts w:ascii="Verdana" w:eastAsia="Times New Roman" w:hAnsi="Verdana" w:cs="Times New Roman" w:hint="eastAsia"/>
          <w:color w:val="000000"/>
          <w:kern w:val="0"/>
          <w:sz w:val="24"/>
          <w:szCs w:val="24"/>
          <w:lang w:eastAsia="ru-RU"/>
        </w:rPr>
        <w:t>трудове</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право</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право</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соціального</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забезпечення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Шифр</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спеціалізованої</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ради</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Д</w:t>
      </w:r>
      <w:r w:rsidRPr="004A2E5E">
        <w:rPr>
          <w:rFonts w:ascii="Verdana" w:eastAsia="Times New Roman" w:hAnsi="Verdana" w:cs="Times New Roman"/>
          <w:color w:val="000000"/>
          <w:kern w:val="0"/>
          <w:sz w:val="24"/>
          <w:szCs w:val="24"/>
          <w:lang w:eastAsia="ru-RU"/>
        </w:rPr>
        <w:t xml:space="preserve"> 26.001.46 </w:t>
      </w:r>
      <w:r w:rsidRPr="004A2E5E">
        <w:rPr>
          <w:rFonts w:ascii="Verdana" w:eastAsia="Times New Roman" w:hAnsi="Verdana" w:cs="Times New Roman" w:hint="eastAsia"/>
          <w:color w:val="000000"/>
          <w:kern w:val="0"/>
          <w:sz w:val="24"/>
          <w:szCs w:val="24"/>
          <w:lang w:eastAsia="ru-RU"/>
        </w:rPr>
        <w:t>Київський</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національний</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університет</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імені</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Тараса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Шевченка</w:t>
      </w:r>
    </w:p>
    <w:p w:rsidR="004A2E5E" w:rsidRPr="004A2E5E" w:rsidRDefault="004A2E5E" w:rsidP="004A2E5E">
      <w:pPr>
        <w:rPr>
          <w:rFonts w:ascii="Verdana" w:eastAsia="Times New Roman" w:hAnsi="Verdana" w:cs="Times New Roman"/>
          <w:color w:val="000000"/>
          <w:kern w:val="0"/>
          <w:sz w:val="24"/>
          <w:szCs w:val="24"/>
          <w:lang w:eastAsia="ru-RU"/>
        </w:rPr>
      </w:pPr>
    </w:p>
    <w:p w:rsidR="004A2E5E" w:rsidRPr="004A2E5E" w:rsidRDefault="004A2E5E" w:rsidP="004A2E5E">
      <w:pPr>
        <w:rPr>
          <w:rFonts w:ascii="Verdana" w:eastAsia="Times New Roman" w:hAnsi="Verdana" w:cs="Times New Roman"/>
          <w:color w:val="000000"/>
          <w:kern w:val="0"/>
          <w:sz w:val="24"/>
          <w:szCs w:val="24"/>
          <w:lang w:eastAsia="ru-RU"/>
        </w:rPr>
      </w:pPr>
    </w:p>
    <w:p w:rsidR="004A2E5E" w:rsidRPr="004A2E5E" w:rsidRDefault="004A2E5E" w:rsidP="004A2E5E">
      <w:pPr>
        <w:rPr>
          <w:rFonts w:ascii="Verdana" w:eastAsia="Times New Roman" w:hAnsi="Verdana" w:cs="Times New Roman"/>
          <w:color w:val="000000"/>
          <w:kern w:val="0"/>
          <w:sz w:val="24"/>
          <w:szCs w:val="24"/>
          <w:lang w:eastAsia="ru-RU"/>
        </w:rPr>
      </w:pPr>
    </w:p>
    <w:p w:rsidR="004A2E5E" w:rsidRPr="004A2E5E" w:rsidRDefault="004A2E5E" w:rsidP="004A2E5E">
      <w:pPr>
        <w:rPr>
          <w:rFonts w:ascii="Verdana" w:eastAsia="Times New Roman" w:hAnsi="Verdana" w:cs="Times New Roman"/>
          <w:color w:val="000000"/>
          <w:kern w:val="0"/>
          <w:sz w:val="24"/>
          <w:szCs w:val="24"/>
          <w:lang w:eastAsia="ru-RU"/>
        </w:rPr>
      </w:pP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МІНІСТЕРСТВО</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ОСВІТИ</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НАУКИ</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УКРАЇНИ</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КИЇВСЬКИЙ</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НАЦІОНАЛЬНИЙ</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УНІВЕРСИТЕТ</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ІМЕНІ</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ТАРАСА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ШЕВЧЕНКА</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Кваліфікаційна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наукова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праця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на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правах</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рукопису</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БОЙКО</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СЕРГІЙ</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ЮЛІЙОВИЧ</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Прим</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w:t>
      </w:r>
      <w:r w:rsidRPr="004A2E5E">
        <w:rPr>
          <w:rFonts w:ascii="Verdana" w:eastAsia="Times New Roman" w:hAnsi="Verdana" w:cs="Times New Roman"/>
          <w:color w:val="000000"/>
          <w:kern w:val="0"/>
          <w:sz w:val="24"/>
          <w:szCs w:val="24"/>
          <w:lang w:eastAsia="ru-RU"/>
        </w:rPr>
        <w:t xml:space="preserve"> ____</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УДК</w:t>
      </w:r>
      <w:r w:rsidRPr="004A2E5E">
        <w:rPr>
          <w:rFonts w:ascii="Verdana" w:eastAsia="Times New Roman" w:hAnsi="Verdana" w:cs="Times New Roman"/>
          <w:color w:val="000000"/>
          <w:kern w:val="0"/>
          <w:sz w:val="24"/>
          <w:szCs w:val="24"/>
          <w:lang w:eastAsia="ru-RU"/>
        </w:rPr>
        <w:t xml:space="preserve"> 349.2</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ДИСЕРТАЦІЯ</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ПЕРЕВЕДЕННЯ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НА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ІНШУ</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ПОСАДУ</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ТА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ЗВІЛЬНЕННЯ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ЯК</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ЗАХОДИ</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ЗАПОБІГАННЯ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КОРУПЦІЇ</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ВРЕГУЛЮВАННЯ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КОНФЛІКТУ</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ІНТЕРЕСІВ</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Спеціальність</w:t>
      </w:r>
      <w:r w:rsidRPr="004A2E5E">
        <w:rPr>
          <w:rFonts w:ascii="Verdana" w:eastAsia="Times New Roman" w:hAnsi="Verdana" w:cs="Times New Roman"/>
          <w:color w:val="000000"/>
          <w:kern w:val="0"/>
          <w:sz w:val="24"/>
          <w:szCs w:val="24"/>
          <w:lang w:eastAsia="ru-RU"/>
        </w:rPr>
        <w:t xml:space="preserve"> 12.00.05 </w:t>
      </w:r>
      <w:r w:rsidRPr="004A2E5E">
        <w:rPr>
          <w:rFonts w:ascii="Verdana" w:eastAsia="Times New Roman" w:hAnsi="Verdana" w:cs="Times New Roman" w:hint="eastAsia"/>
          <w:color w:val="000000"/>
          <w:kern w:val="0"/>
          <w:sz w:val="24"/>
          <w:szCs w:val="24"/>
          <w:lang w:eastAsia="ru-RU"/>
        </w:rPr>
        <w:t>–</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трудове</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право</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право</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соціального</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забезпечення</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Подається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на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здобуття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наукового</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ступеня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кандидата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юридичних</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наук</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Дисертація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містить</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результати</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власних</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досліджень</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Використання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ідей</w:t>
      </w:r>
      <w:r w:rsidRPr="004A2E5E">
        <w:rPr>
          <w:rFonts w:ascii="Verdana" w:eastAsia="Times New Roman" w:hAnsi="Verdana" w:cs="Times New Roman"/>
          <w:color w:val="000000"/>
          <w:kern w:val="0"/>
          <w:sz w:val="24"/>
          <w:szCs w:val="24"/>
          <w:lang w:eastAsia="ru-RU"/>
        </w:rPr>
        <w:t>,</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результатів</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текстів</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інших</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авторів</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мають</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посилання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на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відповідне</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джерело</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color w:val="000000"/>
          <w:kern w:val="0"/>
          <w:sz w:val="24"/>
          <w:szCs w:val="24"/>
          <w:lang w:eastAsia="ru-RU"/>
        </w:rPr>
        <w:t xml:space="preserve"> _____________________</w:t>
      </w:r>
      <w:r w:rsidRPr="004A2E5E">
        <w:rPr>
          <w:rFonts w:ascii="Verdana" w:eastAsia="Times New Roman" w:hAnsi="Verdana" w:cs="Times New Roman" w:hint="eastAsia"/>
          <w:color w:val="000000"/>
          <w:kern w:val="0"/>
          <w:sz w:val="24"/>
          <w:szCs w:val="24"/>
          <w:lang w:eastAsia="ru-RU"/>
        </w:rPr>
        <w:t>Бойко</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С</w:t>
      </w:r>
      <w:r w:rsidRPr="004A2E5E">
        <w:rPr>
          <w:rFonts w:ascii="Verdana" w:eastAsia="Times New Roman" w:hAnsi="Verdana" w:cs="Times New Roman"/>
          <w:color w:val="000000"/>
          <w:kern w:val="0"/>
          <w:sz w:val="24"/>
          <w:szCs w:val="24"/>
          <w:lang w:eastAsia="ru-RU"/>
        </w:rPr>
        <w:t>.</w:t>
      </w:r>
      <w:r w:rsidRPr="004A2E5E">
        <w:rPr>
          <w:rFonts w:ascii="Verdana" w:eastAsia="Times New Roman" w:hAnsi="Verdana" w:cs="Times New Roman" w:hint="eastAsia"/>
          <w:color w:val="000000"/>
          <w:kern w:val="0"/>
          <w:sz w:val="24"/>
          <w:szCs w:val="24"/>
          <w:lang w:eastAsia="ru-RU"/>
        </w:rPr>
        <w:t>Ю</w:t>
      </w:r>
      <w:r w:rsidRPr="004A2E5E">
        <w:rPr>
          <w:rFonts w:ascii="Verdana" w:eastAsia="Times New Roman" w:hAnsi="Verdana" w:cs="Times New Roman"/>
          <w:color w:val="000000"/>
          <w:kern w:val="0"/>
          <w:sz w:val="24"/>
          <w:szCs w:val="24"/>
          <w:lang w:eastAsia="ru-RU"/>
        </w:rPr>
        <w:t>.</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Науковий</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керівник</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доктор</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юридичних</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наук</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професор</w:t>
      </w:r>
      <w:r w:rsidRPr="004A2E5E">
        <w:rPr>
          <w:rFonts w:ascii="Verdana" w:eastAsia="Times New Roman" w:hAnsi="Verdana" w:cs="Times New Roman"/>
          <w:color w:val="000000"/>
          <w:kern w:val="0"/>
          <w:sz w:val="24"/>
          <w:szCs w:val="24"/>
          <w:lang w:eastAsia="ru-RU"/>
        </w:rPr>
        <w:t>,</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член</w:t>
      </w:r>
      <w:r w:rsidRPr="004A2E5E">
        <w:rPr>
          <w:rFonts w:ascii="Verdana" w:eastAsia="Times New Roman" w:hAnsi="Verdana" w:cs="Times New Roman"/>
          <w:color w:val="000000"/>
          <w:kern w:val="0"/>
          <w:sz w:val="24"/>
          <w:szCs w:val="24"/>
          <w:lang w:eastAsia="ru-RU"/>
        </w:rPr>
        <w:t>-</w:t>
      </w:r>
      <w:r w:rsidRPr="004A2E5E">
        <w:rPr>
          <w:rFonts w:ascii="Verdana" w:eastAsia="Times New Roman" w:hAnsi="Verdana" w:cs="Times New Roman" w:hint="eastAsia"/>
          <w:color w:val="000000"/>
          <w:kern w:val="0"/>
          <w:sz w:val="24"/>
          <w:szCs w:val="24"/>
          <w:lang w:eastAsia="ru-RU"/>
        </w:rPr>
        <w:t>кореспондент</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НАПрН</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України</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ЯРОШЕНКО</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Олег</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Миколайович</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Київ</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w:t>
      </w:r>
      <w:r w:rsidRPr="004A2E5E">
        <w:rPr>
          <w:rFonts w:ascii="Verdana" w:eastAsia="Times New Roman" w:hAnsi="Verdana" w:cs="Times New Roman"/>
          <w:color w:val="000000"/>
          <w:kern w:val="0"/>
          <w:sz w:val="24"/>
          <w:szCs w:val="24"/>
          <w:lang w:eastAsia="ru-RU"/>
        </w:rPr>
        <w:t xml:space="preserve"> 2019</w:t>
      </w:r>
    </w:p>
    <w:p w:rsidR="004A2E5E" w:rsidRPr="004A2E5E" w:rsidRDefault="004A2E5E" w:rsidP="004A2E5E">
      <w:pPr>
        <w:rPr>
          <w:rFonts w:ascii="Verdana" w:eastAsia="Times New Roman" w:hAnsi="Verdana" w:cs="Times New Roman"/>
          <w:color w:val="000000"/>
          <w:kern w:val="0"/>
          <w:sz w:val="24"/>
          <w:szCs w:val="24"/>
          <w:lang w:eastAsia="ru-RU"/>
        </w:rPr>
      </w:pPr>
    </w:p>
    <w:p w:rsidR="004A2E5E" w:rsidRPr="004A2E5E" w:rsidRDefault="004A2E5E" w:rsidP="004A2E5E">
      <w:pPr>
        <w:rPr>
          <w:rFonts w:ascii="Verdana" w:eastAsia="Times New Roman" w:hAnsi="Verdana" w:cs="Times New Roman"/>
          <w:color w:val="000000"/>
          <w:kern w:val="0"/>
          <w:sz w:val="24"/>
          <w:szCs w:val="24"/>
          <w:lang w:eastAsia="ru-RU"/>
        </w:rPr>
      </w:pPr>
    </w:p>
    <w:p w:rsidR="004A2E5E" w:rsidRPr="004A2E5E" w:rsidRDefault="004A2E5E" w:rsidP="004A2E5E">
      <w:pPr>
        <w:rPr>
          <w:rFonts w:ascii="Verdana" w:eastAsia="Times New Roman" w:hAnsi="Verdana" w:cs="Times New Roman"/>
          <w:color w:val="000000"/>
          <w:kern w:val="0"/>
          <w:sz w:val="24"/>
          <w:szCs w:val="24"/>
          <w:lang w:eastAsia="ru-RU"/>
        </w:rPr>
      </w:pP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ЗМІСТ</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ВСТУП…………………………………………………………………</w:t>
      </w:r>
      <w:r w:rsidRPr="004A2E5E">
        <w:rPr>
          <w:rFonts w:ascii="Verdana" w:eastAsia="Times New Roman" w:hAnsi="Verdana" w:cs="Times New Roman"/>
          <w:color w:val="000000"/>
          <w:kern w:val="0"/>
          <w:sz w:val="24"/>
          <w:szCs w:val="24"/>
          <w:lang w:eastAsia="ru-RU"/>
        </w:rPr>
        <w:t>13</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РОЗДІЛ</w:t>
      </w:r>
      <w:r w:rsidRPr="004A2E5E">
        <w:rPr>
          <w:rFonts w:ascii="Verdana" w:eastAsia="Times New Roman" w:hAnsi="Verdana" w:cs="Times New Roman"/>
          <w:color w:val="000000"/>
          <w:kern w:val="0"/>
          <w:sz w:val="24"/>
          <w:szCs w:val="24"/>
          <w:lang w:eastAsia="ru-RU"/>
        </w:rPr>
        <w:t xml:space="preserve"> 1 </w:t>
      </w:r>
      <w:r w:rsidRPr="004A2E5E">
        <w:rPr>
          <w:rFonts w:ascii="Verdana" w:eastAsia="Times New Roman" w:hAnsi="Verdana" w:cs="Times New Roman" w:hint="eastAsia"/>
          <w:color w:val="000000"/>
          <w:kern w:val="0"/>
          <w:sz w:val="24"/>
          <w:szCs w:val="24"/>
          <w:lang w:eastAsia="ru-RU"/>
        </w:rPr>
        <w:t>ТРУДОПРАВОВІ</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ЗАХОДИ</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ЗАПОБІГАННЯ</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КОРУПЦІЇ</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ВРЕГУЛЮВАННЯ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КОНФЛІКТУ</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ІНТЕРЕСІВ………</w:t>
      </w:r>
      <w:r w:rsidRPr="004A2E5E">
        <w:rPr>
          <w:rFonts w:ascii="Verdana" w:eastAsia="Times New Roman" w:hAnsi="Verdana" w:cs="Times New Roman"/>
          <w:color w:val="000000"/>
          <w:kern w:val="0"/>
          <w:sz w:val="24"/>
          <w:szCs w:val="24"/>
          <w:lang w:eastAsia="ru-RU"/>
        </w:rPr>
        <w:t>...23</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color w:val="000000"/>
          <w:kern w:val="0"/>
          <w:sz w:val="24"/>
          <w:szCs w:val="24"/>
          <w:lang w:eastAsia="ru-RU"/>
        </w:rPr>
        <w:t xml:space="preserve">1.1 </w:t>
      </w:r>
      <w:r w:rsidRPr="004A2E5E">
        <w:rPr>
          <w:rFonts w:ascii="Verdana" w:eastAsia="Times New Roman" w:hAnsi="Verdana" w:cs="Times New Roman" w:hint="eastAsia"/>
          <w:color w:val="000000"/>
          <w:kern w:val="0"/>
          <w:sz w:val="24"/>
          <w:szCs w:val="24"/>
          <w:lang w:eastAsia="ru-RU"/>
        </w:rPr>
        <w:t>Сучасний</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стан</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наукової</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розробки</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проблем</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запобігання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корупції</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врегулювання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конфлікту</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інтересів</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у</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трудовому</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праві……………………</w:t>
      </w:r>
      <w:r w:rsidRPr="004A2E5E">
        <w:rPr>
          <w:rFonts w:ascii="Verdana" w:eastAsia="Times New Roman" w:hAnsi="Verdana" w:cs="Times New Roman"/>
          <w:color w:val="000000"/>
          <w:kern w:val="0"/>
          <w:sz w:val="24"/>
          <w:szCs w:val="24"/>
          <w:lang w:eastAsia="ru-RU"/>
        </w:rPr>
        <w:t>...23</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color w:val="000000"/>
          <w:kern w:val="0"/>
          <w:sz w:val="24"/>
          <w:szCs w:val="24"/>
          <w:lang w:eastAsia="ru-RU"/>
        </w:rPr>
        <w:t xml:space="preserve">1.2 </w:t>
      </w:r>
      <w:r w:rsidRPr="004A2E5E">
        <w:rPr>
          <w:rFonts w:ascii="Verdana" w:eastAsia="Times New Roman" w:hAnsi="Verdana" w:cs="Times New Roman" w:hint="eastAsia"/>
          <w:color w:val="000000"/>
          <w:kern w:val="0"/>
          <w:sz w:val="24"/>
          <w:szCs w:val="24"/>
          <w:lang w:eastAsia="ru-RU"/>
        </w:rPr>
        <w:t>Поняття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суттєві</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ознаки</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трудоправових</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заходів</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запобігання</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корупції</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врегулювання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конфлікту</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інтересів………………………………</w:t>
      </w:r>
      <w:r w:rsidRPr="004A2E5E">
        <w:rPr>
          <w:rFonts w:ascii="Verdana" w:eastAsia="Times New Roman" w:hAnsi="Verdana" w:cs="Times New Roman"/>
          <w:color w:val="000000"/>
          <w:kern w:val="0"/>
          <w:sz w:val="24"/>
          <w:szCs w:val="24"/>
          <w:lang w:eastAsia="ru-RU"/>
        </w:rPr>
        <w:t>.35</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color w:val="000000"/>
          <w:kern w:val="0"/>
          <w:sz w:val="24"/>
          <w:szCs w:val="24"/>
          <w:lang w:eastAsia="ru-RU"/>
        </w:rPr>
        <w:t xml:space="preserve">1.3 </w:t>
      </w:r>
      <w:r w:rsidRPr="004A2E5E">
        <w:rPr>
          <w:rFonts w:ascii="Verdana" w:eastAsia="Times New Roman" w:hAnsi="Verdana" w:cs="Times New Roman" w:hint="eastAsia"/>
          <w:color w:val="000000"/>
          <w:kern w:val="0"/>
          <w:sz w:val="24"/>
          <w:szCs w:val="24"/>
          <w:lang w:eastAsia="ru-RU"/>
        </w:rPr>
        <w:t>Види</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трудоправових</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заходів</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запобігання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корупції</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врегулювання</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конфлікту</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інтересів……………………………………………………………</w:t>
      </w:r>
      <w:r w:rsidRPr="004A2E5E">
        <w:rPr>
          <w:rFonts w:ascii="Verdana" w:eastAsia="Times New Roman" w:hAnsi="Verdana" w:cs="Times New Roman"/>
          <w:color w:val="000000"/>
          <w:kern w:val="0"/>
          <w:sz w:val="24"/>
          <w:szCs w:val="24"/>
          <w:lang w:eastAsia="ru-RU"/>
        </w:rPr>
        <w:t>.49</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Висновки</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до</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розділу</w:t>
      </w:r>
      <w:r w:rsidRPr="004A2E5E">
        <w:rPr>
          <w:rFonts w:ascii="Verdana" w:eastAsia="Times New Roman" w:hAnsi="Verdana" w:cs="Times New Roman"/>
          <w:color w:val="000000"/>
          <w:kern w:val="0"/>
          <w:sz w:val="24"/>
          <w:szCs w:val="24"/>
          <w:lang w:eastAsia="ru-RU"/>
        </w:rPr>
        <w:t xml:space="preserve"> 1</w:t>
      </w:r>
      <w:r w:rsidRPr="004A2E5E">
        <w:rPr>
          <w:rFonts w:ascii="Verdana" w:eastAsia="Times New Roman" w:hAnsi="Verdana" w:cs="Times New Roman" w:hint="eastAsia"/>
          <w:color w:val="000000"/>
          <w:kern w:val="0"/>
          <w:sz w:val="24"/>
          <w:szCs w:val="24"/>
          <w:lang w:eastAsia="ru-RU"/>
        </w:rPr>
        <w:t>…………………………………………………</w:t>
      </w:r>
      <w:r w:rsidRPr="004A2E5E">
        <w:rPr>
          <w:rFonts w:ascii="Verdana" w:eastAsia="Times New Roman" w:hAnsi="Verdana" w:cs="Times New Roman"/>
          <w:color w:val="000000"/>
          <w:kern w:val="0"/>
          <w:sz w:val="24"/>
          <w:szCs w:val="24"/>
          <w:lang w:eastAsia="ru-RU"/>
        </w:rPr>
        <w:t>..67</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РОЗДІЛ</w:t>
      </w:r>
      <w:r w:rsidRPr="004A2E5E">
        <w:rPr>
          <w:rFonts w:ascii="Verdana" w:eastAsia="Times New Roman" w:hAnsi="Verdana" w:cs="Times New Roman"/>
          <w:color w:val="000000"/>
          <w:kern w:val="0"/>
          <w:sz w:val="24"/>
          <w:szCs w:val="24"/>
          <w:lang w:eastAsia="ru-RU"/>
        </w:rPr>
        <w:t xml:space="preserve"> 2 </w:t>
      </w:r>
      <w:r w:rsidRPr="004A2E5E">
        <w:rPr>
          <w:rFonts w:ascii="Verdana" w:eastAsia="Times New Roman" w:hAnsi="Verdana" w:cs="Times New Roman" w:hint="eastAsia"/>
          <w:color w:val="000000"/>
          <w:kern w:val="0"/>
          <w:sz w:val="24"/>
          <w:szCs w:val="24"/>
          <w:lang w:eastAsia="ru-RU"/>
        </w:rPr>
        <w:t>ІСТОРИЧНА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ТА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СВІТОВА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ПРАВОВІ</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ТРАДИЦІЇ</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ЗАПОБІГАННЯ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КОРУПЦІЇ</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ВРЕГУЛЮВАННЯ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КОНФЛІКТУ</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ІНТЕРЕСІВ</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ТРУДОПРАВОВИМИ</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ЗАХОДАМИ………………………</w:t>
      </w:r>
      <w:r w:rsidRPr="004A2E5E">
        <w:rPr>
          <w:rFonts w:ascii="Verdana" w:eastAsia="Times New Roman" w:hAnsi="Verdana" w:cs="Times New Roman"/>
          <w:color w:val="000000"/>
          <w:kern w:val="0"/>
          <w:sz w:val="24"/>
          <w:szCs w:val="24"/>
          <w:lang w:eastAsia="ru-RU"/>
        </w:rPr>
        <w:t>71</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color w:val="000000"/>
          <w:kern w:val="0"/>
          <w:sz w:val="24"/>
          <w:szCs w:val="24"/>
          <w:lang w:eastAsia="ru-RU"/>
        </w:rPr>
        <w:t xml:space="preserve">2.1 </w:t>
      </w:r>
      <w:r w:rsidRPr="004A2E5E">
        <w:rPr>
          <w:rFonts w:ascii="Verdana" w:eastAsia="Times New Roman" w:hAnsi="Verdana" w:cs="Times New Roman" w:hint="eastAsia"/>
          <w:color w:val="000000"/>
          <w:kern w:val="0"/>
          <w:sz w:val="24"/>
          <w:szCs w:val="24"/>
          <w:lang w:eastAsia="ru-RU"/>
        </w:rPr>
        <w:t>Історико</w:t>
      </w:r>
      <w:r w:rsidRPr="004A2E5E">
        <w:rPr>
          <w:rFonts w:ascii="Verdana" w:eastAsia="Times New Roman" w:hAnsi="Verdana" w:cs="Times New Roman"/>
          <w:color w:val="000000"/>
          <w:kern w:val="0"/>
          <w:sz w:val="24"/>
          <w:szCs w:val="24"/>
          <w:lang w:eastAsia="ru-RU"/>
        </w:rPr>
        <w:t>-</w:t>
      </w:r>
      <w:r w:rsidRPr="004A2E5E">
        <w:rPr>
          <w:rFonts w:ascii="Verdana" w:eastAsia="Times New Roman" w:hAnsi="Verdana" w:cs="Times New Roman" w:hint="eastAsia"/>
          <w:color w:val="000000"/>
          <w:kern w:val="0"/>
          <w:sz w:val="24"/>
          <w:szCs w:val="24"/>
          <w:lang w:eastAsia="ru-RU"/>
        </w:rPr>
        <w:t>правовий</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генезис</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запобігання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корупції</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врегулювання</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конфлікту</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інтересів</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трудоправовими</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заходами……………………………</w:t>
      </w:r>
      <w:r w:rsidRPr="004A2E5E">
        <w:rPr>
          <w:rFonts w:ascii="Verdana" w:eastAsia="Times New Roman" w:hAnsi="Verdana" w:cs="Times New Roman"/>
          <w:color w:val="000000"/>
          <w:kern w:val="0"/>
          <w:sz w:val="24"/>
          <w:szCs w:val="24"/>
          <w:lang w:eastAsia="ru-RU"/>
        </w:rPr>
        <w:t>..71</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color w:val="000000"/>
          <w:kern w:val="0"/>
          <w:sz w:val="24"/>
          <w:szCs w:val="24"/>
          <w:lang w:eastAsia="ru-RU"/>
        </w:rPr>
        <w:t xml:space="preserve">2.2 </w:t>
      </w:r>
      <w:r w:rsidRPr="004A2E5E">
        <w:rPr>
          <w:rFonts w:ascii="Verdana" w:eastAsia="Times New Roman" w:hAnsi="Verdana" w:cs="Times New Roman" w:hint="eastAsia"/>
          <w:color w:val="000000"/>
          <w:kern w:val="0"/>
          <w:sz w:val="24"/>
          <w:szCs w:val="24"/>
          <w:lang w:eastAsia="ru-RU"/>
        </w:rPr>
        <w:t>Зарубіжний</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досвід</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запобігання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корупції</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врегулювання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конфлікту</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інтересів</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трудоправовими</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заходами…………………………………………</w:t>
      </w:r>
      <w:r w:rsidRPr="004A2E5E">
        <w:rPr>
          <w:rFonts w:ascii="Verdana" w:eastAsia="Times New Roman" w:hAnsi="Verdana" w:cs="Times New Roman"/>
          <w:color w:val="000000"/>
          <w:kern w:val="0"/>
          <w:sz w:val="24"/>
          <w:szCs w:val="24"/>
          <w:lang w:eastAsia="ru-RU"/>
        </w:rPr>
        <w:t>95</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Висновки</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до</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розділу</w:t>
      </w:r>
      <w:r w:rsidRPr="004A2E5E">
        <w:rPr>
          <w:rFonts w:ascii="Verdana" w:eastAsia="Times New Roman" w:hAnsi="Verdana" w:cs="Times New Roman"/>
          <w:color w:val="000000"/>
          <w:kern w:val="0"/>
          <w:sz w:val="24"/>
          <w:szCs w:val="24"/>
          <w:lang w:eastAsia="ru-RU"/>
        </w:rPr>
        <w:t xml:space="preserve"> 2</w:t>
      </w:r>
      <w:r w:rsidRPr="004A2E5E">
        <w:rPr>
          <w:rFonts w:ascii="Verdana" w:eastAsia="Times New Roman" w:hAnsi="Verdana" w:cs="Times New Roman" w:hint="eastAsia"/>
          <w:color w:val="000000"/>
          <w:kern w:val="0"/>
          <w:sz w:val="24"/>
          <w:szCs w:val="24"/>
          <w:lang w:eastAsia="ru-RU"/>
        </w:rPr>
        <w:t>…………………………………………………</w:t>
      </w:r>
      <w:r w:rsidRPr="004A2E5E">
        <w:rPr>
          <w:rFonts w:ascii="Verdana" w:eastAsia="Times New Roman" w:hAnsi="Verdana" w:cs="Times New Roman"/>
          <w:color w:val="000000"/>
          <w:kern w:val="0"/>
          <w:sz w:val="24"/>
          <w:szCs w:val="24"/>
          <w:lang w:eastAsia="ru-RU"/>
        </w:rPr>
        <w:t>109</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РОЗДІЛ</w:t>
      </w:r>
      <w:r w:rsidRPr="004A2E5E">
        <w:rPr>
          <w:rFonts w:ascii="Verdana" w:eastAsia="Times New Roman" w:hAnsi="Verdana" w:cs="Times New Roman"/>
          <w:color w:val="000000"/>
          <w:kern w:val="0"/>
          <w:sz w:val="24"/>
          <w:szCs w:val="24"/>
          <w:lang w:eastAsia="ru-RU"/>
        </w:rPr>
        <w:t xml:space="preserve"> 3 </w:t>
      </w:r>
      <w:r w:rsidRPr="004A2E5E">
        <w:rPr>
          <w:rFonts w:ascii="Verdana" w:eastAsia="Times New Roman" w:hAnsi="Verdana" w:cs="Times New Roman" w:hint="eastAsia"/>
          <w:color w:val="000000"/>
          <w:kern w:val="0"/>
          <w:sz w:val="24"/>
          <w:szCs w:val="24"/>
          <w:lang w:eastAsia="ru-RU"/>
        </w:rPr>
        <w:t>ПІДСТАВИ</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ЗМІНИ</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УМОВ</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ПРИПИНЕННЯ</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ТРУДОВОГО</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ДОГОВОРУ</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СПРЯМОВАНІ</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НА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ЗАПОБІГАННЯ</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КОРУПЦІЇ</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ВРЕГУЛЮВАННЯ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КОНФЛІКТУ</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ІНТЕРЕСІВ…………</w:t>
      </w:r>
      <w:r w:rsidRPr="004A2E5E">
        <w:rPr>
          <w:rFonts w:ascii="Verdana" w:eastAsia="Times New Roman" w:hAnsi="Verdana" w:cs="Times New Roman"/>
          <w:color w:val="000000"/>
          <w:kern w:val="0"/>
          <w:sz w:val="24"/>
          <w:szCs w:val="24"/>
          <w:lang w:eastAsia="ru-RU"/>
        </w:rPr>
        <w:t>116</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color w:val="000000"/>
          <w:kern w:val="0"/>
          <w:sz w:val="24"/>
          <w:szCs w:val="24"/>
          <w:lang w:eastAsia="ru-RU"/>
        </w:rPr>
        <w:t xml:space="preserve">3.1 </w:t>
      </w:r>
      <w:r w:rsidRPr="004A2E5E">
        <w:rPr>
          <w:rFonts w:ascii="Verdana" w:eastAsia="Times New Roman" w:hAnsi="Verdana" w:cs="Times New Roman" w:hint="eastAsia"/>
          <w:color w:val="000000"/>
          <w:kern w:val="0"/>
          <w:sz w:val="24"/>
          <w:szCs w:val="24"/>
          <w:lang w:eastAsia="ru-RU"/>
        </w:rPr>
        <w:t>Звільнення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працівника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у</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випадку</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порушення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обмеження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після</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припинення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діяльності</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пов’язаної</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виконанням</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функцій</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держави</w:t>
      </w:r>
      <w:r w:rsidRPr="004A2E5E">
        <w:rPr>
          <w:rFonts w:ascii="Verdana" w:eastAsia="Times New Roman" w:hAnsi="Verdana" w:cs="Times New Roman"/>
          <w:color w:val="000000"/>
          <w:kern w:val="0"/>
          <w:sz w:val="24"/>
          <w:szCs w:val="24"/>
          <w:lang w:eastAsia="ru-RU"/>
        </w:rPr>
        <w:t>,</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місцевого</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самоврядування……………………………………………………</w:t>
      </w:r>
      <w:r w:rsidRPr="004A2E5E">
        <w:rPr>
          <w:rFonts w:ascii="Verdana" w:eastAsia="Times New Roman" w:hAnsi="Verdana" w:cs="Times New Roman"/>
          <w:color w:val="000000"/>
          <w:kern w:val="0"/>
          <w:sz w:val="24"/>
          <w:szCs w:val="24"/>
          <w:lang w:eastAsia="ru-RU"/>
        </w:rPr>
        <w:t>116</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color w:val="000000"/>
          <w:kern w:val="0"/>
          <w:sz w:val="24"/>
          <w:szCs w:val="24"/>
          <w:lang w:eastAsia="ru-RU"/>
        </w:rPr>
        <w:t xml:space="preserve">3.2 </w:t>
      </w:r>
      <w:r w:rsidRPr="004A2E5E">
        <w:rPr>
          <w:rFonts w:ascii="Verdana" w:eastAsia="Times New Roman" w:hAnsi="Verdana" w:cs="Times New Roman" w:hint="eastAsia"/>
          <w:color w:val="000000"/>
          <w:kern w:val="0"/>
          <w:sz w:val="24"/>
          <w:szCs w:val="24"/>
          <w:lang w:eastAsia="ru-RU"/>
        </w:rPr>
        <w:t>Переведення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звільнення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працівника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у</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випадку</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порушення</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обмеження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спільної</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роботи</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близьких</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осіб…………………………………</w:t>
      </w:r>
      <w:r w:rsidRPr="004A2E5E">
        <w:rPr>
          <w:rFonts w:ascii="Verdana" w:eastAsia="Times New Roman" w:hAnsi="Verdana" w:cs="Times New Roman"/>
          <w:color w:val="000000"/>
          <w:kern w:val="0"/>
          <w:sz w:val="24"/>
          <w:szCs w:val="24"/>
          <w:lang w:eastAsia="ru-RU"/>
        </w:rPr>
        <w:t>126</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color w:val="000000"/>
          <w:kern w:val="0"/>
          <w:sz w:val="24"/>
          <w:szCs w:val="24"/>
          <w:lang w:eastAsia="ru-RU"/>
        </w:rPr>
        <w:t>12</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color w:val="000000"/>
          <w:kern w:val="0"/>
          <w:sz w:val="24"/>
          <w:szCs w:val="24"/>
          <w:lang w:eastAsia="ru-RU"/>
        </w:rPr>
        <w:t xml:space="preserve">3.3 </w:t>
      </w:r>
      <w:r w:rsidRPr="004A2E5E">
        <w:rPr>
          <w:rFonts w:ascii="Verdana" w:eastAsia="Times New Roman" w:hAnsi="Verdana" w:cs="Times New Roman" w:hint="eastAsia"/>
          <w:color w:val="000000"/>
          <w:kern w:val="0"/>
          <w:sz w:val="24"/>
          <w:szCs w:val="24"/>
          <w:lang w:eastAsia="ru-RU"/>
        </w:rPr>
        <w:t>Переведення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звільнення</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працівника</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у</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зв’язку</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з</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наявністю</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конфлікту</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інтересів…………………………………………………………</w:t>
      </w:r>
      <w:r w:rsidRPr="004A2E5E">
        <w:rPr>
          <w:rFonts w:ascii="Verdana" w:eastAsia="Times New Roman" w:hAnsi="Verdana" w:cs="Times New Roman"/>
          <w:color w:val="000000"/>
          <w:kern w:val="0"/>
          <w:sz w:val="24"/>
          <w:szCs w:val="24"/>
          <w:lang w:eastAsia="ru-RU"/>
        </w:rPr>
        <w:t>..141</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Висновки</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до</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розділу</w:t>
      </w:r>
      <w:r w:rsidRPr="004A2E5E">
        <w:rPr>
          <w:rFonts w:ascii="Verdana" w:eastAsia="Times New Roman" w:hAnsi="Verdana" w:cs="Times New Roman"/>
          <w:color w:val="000000"/>
          <w:kern w:val="0"/>
          <w:sz w:val="24"/>
          <w:szCs w:val="24"/>
          <w:lang w:eastAsia="ru-RU"/>
        </w:rPr>
        <w:t xml:space="preserve"> 3</w:t>
      </w:r>
      <w:r w:rsidRPr="004A2E5E">
        <w:rPr>
          <w:rFonts w:ascii="Verdana" w:eastAsia="Times New Roman" w:hAnsi="Verdana" w:cs="Times New Roman" w:hint="eastAsia"/>
          <w:color w:val="000000"/>
          <w:kern w:val="0"/>
          <w:sz w:val="24"/>
          <w:szCs w:val="24"/>
          <w:lang w:eastAsia="ru-RU"/>
        </w:rPr>
        <w:t>…………………………………………………</w:t>
      </w:r>
      <w:r w:rsidRPr="004A2E5E">
        <w:rPr>
          <w:rFonts w:ascii="Verdana" w:eastAsia="Times New Roman" w:hAnsi="Verdana" w:cs="Times New Roman"/>
          <w:color w:val="000000"/>
          <w:kern w:val="0"/>
          <w:sz w:val="24"/>
          <w:szCs w:val="24"/>
          <w:lang w:eastAsia="ru-RU"/>
        </w:rPr>
        <w:t>157</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ВИСНОВКИ……………………………………………………</w:t>
      </w:r>
      <w:r w:rsidRPr="004A2E5E">
        <w:rPr>
          <w:rFonts w:ascii="Verdana" w:eastAsia="Times New Roman" w:hAnsi="Verdana" w:cs="Times New Roman"/>
          <w:color w:val="000000"/>
          <w:kern w:val="0"/>
          <w:sz w:val="24"/>
          <w:szCs w:val="24"/>
          <w:lang w:eastAsia="ru-RU"/>
        </w:rPr>
        <w:t>..</w:t>
      </w:r>
      <w:r w:rsidRPr="004A2E5E">
        <w:rPr>
          <w:rFonts w:ascii="Verdana" w:eastAsia="Times New Roman" w:hAnsi="Verdana" w:cs="Times New Roman" w:hint="eastAsia"/>
          <w:color w:val="000000"/>
          <w:kern w:val="0"/>
          <w:sz w:val="24"/>
          <w:szCs w:val="24"/>
          <w:lang w:eastAsia="ru-RU"/>
        </w:rPr>
        <w:t>……</w:t>
      </w:r>
      <w:r w:rsidRPr="004A2E5E">
        <w:rPr>
          <w:rFonts w:ascii="Verdana" w:eastAsia="Times New Roman" w:hAnsi="Verdana" w:cs="Times New Roman"/>
          <w:color w:val="000000"/>
          <w:kern w:val="0"/>
          <w:sz w:val="24"/>
          <w:szCs w:val="24"/>
          <w:lang w:eastAsia="ru-RU"/>
        </w:rPr>
        <w:t>.164</w:t>
      </w:r>
    </w:p>
    <w:p w:rsidR="004A2E5E" w:rsidRPr="004A2E5E" w:rsidRDefault="004A2E5E" w:rsidP="004A2E5E">
      <w:pPr>
        <w:rPr>
          <w:rFonts w:ascii="Verdana" w:eastAsia="Times New Roman" w:hAnsi="Verdana" w:cs="Times New Roman"/>
          <w:color w:val="000000"/>
          <w:kern w:val="0"/>
          <w:sz w:val="24"/>
          <w:szCs w:val="24"/>
          <w:lang w:eastAsia="ru-RU"/>
        </w:rPr>
      </w:pPr>
      <w:r w:rsidRPr="004A2E5E">
        <w:rPr>
          <w:rFonts w:ascii="Verdana" w:eastAsia="Times New Roman" w:hAnsi="Verdana" w:cs="Times New Roman" w:hint="eastAsia"/>
          <w:color w:val="000000"/>
          <w:kern w:val="0"/>
          <w:sz w:val="24"/>
          <w:szCs w:val="24"/>
          <w:lang w:eastAsia="ru-RU"/>
        </w:rPr>
        <w:t>СПИСОК</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ВИКОРИСТАНИХ</w:t>
      </w:r>
      <w:r w:rsidRPr="004A2E5E">
        <w:rPr>
          <w:rFonts w:ascii="Verdana" w:eastAsia="Times New Roman" w:hAnsi="Verdana" w:cs="Times New Roman"/>
          <w:color w:val="000000"/>
          <w:kern w:val="0"/>
          <w:sz w:val="24"/>
          <w:szCs w:val="24"/>
          <w:lang w:eastAsia="ru-RU"/>
        </w:rPr>
        <w:t xml:space="preserve"> </w:t>
      </w:r>
      <w:r w:rsidRPr="004A2E5E">
        <w:rPr>
          <w:rFonts w:ascii="Verdana" w:eastAsia="Times New Roman" w:hAnsi="Verdana" w:cs="Times New Roman" w:hint="eastAsia"/>
          <w:color w:val="000000"/>
          <w:kern w:val="0"/>
          <w:sz w:val="24"/>
          <w:szCs w:val="24"/>
          <w:lang w:eastAsia="ru-RU"/>
        </w:rPr>
        <w:t>ДЖЕРЕЛ…………………………</w:t>
      </w:r>
      <w:r w:rsidRPr="004A2E5E">
        <w:rPr>
          <w:rFonts w:ascii="Verdana" w:eastAsia="Times New Roman" w:hAnsi="Verdana" w:cs="Times New Roman"/>
          <w:color w:val="000000"/>
          <w:kern w:val="0"/>
          <w:sz w:val="24"/>
          <w:szCs w:val="24"/>
          <w:lang w:eastAsia="ru-RU"/>
        </w:rPr>
        <w:t>..172</w:t>
      </w:r>
    </w:p>
    <w:p w:rsidR="00D37BEA" w:rsidRDefault="004A2E5E" w:rsidP="004A2E5E">
      <w:pPr>
        <w:rPr>
          <w:rFonts w:ascii="Verdana" w:eastAsia="Times New Roman" w:hAnsi="Verdana" w:cs="Times New Roman"/>
          <w:color w:val="000000"/>
          <w:kern w:val="0"/>
          <w:sz w:val="24"/>
          <w:szCs w:val="24"/>
          <w:lang w:val="en-US" w:eastAsia="ru-RU"/>
        </w:rPr>
      </w:pPr>
      <w:r w:rsidRPr="004A2E5E">
        <w:rPr>
          <w:rFonts w:ascii="Verdana" w:eastAsia="Times New Roman" w:hAnsi="Verdana" w:cs="Times New Roman" w:hint="eastAsia"/>
          <w:color w:val="000000"/>
          <w:kern w:val="0"/>
          <w:sz w:val="24"/>
          <w:szCs w:val="24"/>
          <w:lang w:eastAsia="ru-RU"/>
        </w:rPr>
        <w:t>ДОДАТКИ…………………………………………………………</w:t>
      </w:r>
      <w:r w:rsidRPr="004A2E5E">
        <w:rPr>
          <w:rFonts w:ascii="Verdana" w:eastAsia="Times New Roman" w:hAnsi="Verdana" w:cs="Times New Roman"/>
          <w:color w:val="000000"/>
          <w:kern w:val="0"/>
          <w:sz w:val="24"/>
          <w:szCs w:val="24"/>
          <w:lang w:eastAsia="ru-RU"/>
        </w:rPr>
        <w:t>..</w:t>
      </w:r>
      <w:r w:rsidRPr="004A2E5E">
        <w:rPr>
          <w:rFonts w:ascii="Verdana" w:eastAsia="Times New Roman" w:hAnsi="Verdana" w:cs="Times New Roman" w:hint="eastAsia"/>
          <w:color w:val="000000"/>
          <w:kern w:val="0"/>
          <w:sz w:val="24"/>
          <w:szCs w:val="24"/>
          <w:lang w:eastAsia="ru-RU"/>
        </w:rPr>
        <w:t>…</w:t>
      </w:r>
      <w:r w:rsidRPr="004A2E5E">
        <w:rPr>
          <w:rFonts w:ascii="Verdana" w:eastAsia="Times New Roman" w:hAnsi="Verdana" w:cs="Times New Roman"/>
          <w:color w:val="000000"/>
          <w:kern w:val="0"/>
          <w:sz w:val="24"/>
          <w:szCs w:val="24"/>
          <w:lang w:eastAsia="ru-RU"/>
        </w:rPr>
        <w:t>.191</w:t>
      </w:r>
    </w:p>
    <w:p w:rsidR="004A2E5E" w:rsidRDefault="004A2E5E" w:rsidP="004A2E5E">
      <w:pPr>
        <w:rPr>
          <w:rFonts w:ascii="Verdana" w:eastAsia="Times New Roman" w:hAnsi="Verdana" w:cs="Times New Roman"/>
          <w:color w:val="000000"/>
          <w:kern w:val="0"/>
          <w:sz w:val="24"/>
          <w:szCs w:val="24"/>
          <w:lang w:val="en-US" w:eastAsia="ru-RU"/>
        </w:rPr>
      </w:pPr>
    </w:p>
    <w:p w:rsidR="004A2E5E" w:rsidRDefault="004A2E5E" w:rsidP="004A2E5E">
      <w:pPr>
        <w:rPr>
          <w:rFonts w:ascii="Verdana" w:eastAsia="Times New Roman" w:hAnsi="Verdana" w:cs="Times New Roman"/>
          <w:color w:val="000000"/>
          <w:kern w:val="0"/>
          <w:sz w:val="24"/>
          <w:szCs w:val="24"/>
          <w:lang w:val="en-US" w:eastAsia="ru-RU"/>
        </w:rPr>
      </w:pPr>
    </w:p>
    <w:p w:rsidR="004A2E5E" w:rsidRDefault="004A2E5E" w:rsidP="004A2E5E">
      <w:pPr>
        <w:rPr>
          <w:rFonts w:ascii="Verdana" w:eastAsia="Times New Roman" w:hAnsi="Verdana" w:cs="Times New Roman"/>
          <w:color w:val="000000"/>
          <w:kern w:val="0"/>
          <w:sz w:val="24"/>
          <w:szCs w:val="24"/>
          <w:lang w:val="en-US" w:eastAsia="ru-RU"/>
        </w:rPr>
      </w:pPr>
    </w:p>
    <w:p w:rsidR="004A2E5E" w:rsidRPr="004A2E5E" w:rsidRDefault="004A2E5E" w:rsidP="004A2E5E">
      <w:pPr>
        <w:rPr>
          <w:lang w:val="en-US"/>
        </w:rPr>
      </w:pPr>
    </w:p>
    <w:sectPr w:rsidR="004A2E5E" w:rsidRPr="004A2E5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4A2E5E" w:rsidRPr="004A2E5E">
                    <w:rPr>
                      <w:rStyle w:val="afffff9"/>
                      <w:noProof/>
                    </w:rPr>
                    <w:t>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673D9-113A-4556-BF52-EC97AC90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3</Pages>
  <Words>424</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2021-09-20T10:41:00Z</dcterms:created>
  <dcterms:modified xsi:type="dcterms:W3CDTF">2021-09-21T16:57:00Z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