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7ED9" w14:textId="53F96834" w:rsidR="008E1C81" w:rsidRDefault="00CD315D" w:rsidP="00CD315D">
      <w:r w:rsidRPr="00CD315D">
        <w:rPr>
          <w:rFonts w:hint="eastAsia"/>
        </w:rPr>
        <w:t>Соколовский</w:t>
      </w:r>
      <w:r w:rsidRPr="00CD315D">
        <w:t xml:space="preserve">, </w:t>
      </w:r>
      <w:r w:rsidRPr="00CD315D">
        <w:rPr>
          <w:rFonts w:hint="eastAsia"/>
        </w:rPr>
        <w:t>Андрей</w:t>
      </w:r>
      <w:r w:rsidRPr="00CD315D">
        <w:t xml:space="preserve"> </w:t>
      </w:r>
      <w:r w:rsidRPr="00CD315D">
        <w:rPr>
          <w:rFonts w:hint="eastAsia"/>
        </w:rPr>
        <w:t>Владимирович</w:t>
      </w:r>
      <w:r>
        <w:t xml:space="preserve"> </w:t>
      </w:r>
      <w:r w:rsidRPr="00CD315D">
        <w:rPr>
          <w:rFonts w:hint="eastAsia"/>
        </w:rPr>
        <w:t>Экономическое</w:t>
      </w:r>
      <w:r w:rsidRPr="00CD315D">
        <w:t xml:space="preserve"> </w:t>
      </w:r>
      <w:r w:rsidRPr="00CD315D">
        <w:rPr>
          <w:rFonts w:hint="eastAsia"/>
        </w:rPr>
        <w:t>обоснование</w:t>
      </w:r>
      <w:r w:rsidRPr="00CD315D">
        <w:t xml:space="preserve"> </w:t>
      </w:r>
      <w:r w:rsidRPr="00CD315D">
        <w:rPr>
          <w:rFonts w:hint="eastAsia"/>
        </w:rPr>
        <w:t>использования</w:t>
      </w:r>
      <w:r w:rsidRPr="00CD315D">
        <w:t xml:space="preserve"> </w:t>
      </w:r>
      <w:r w:rsidRPr="00CD315D">
        <w:rPr>
          <w:rFonts w:hint="eastAsia"/>
        </w:rPr>
        <w:t>пассажирских</w:t>
      </w:r>
      <w:r w:rsidRPr="00CD315D">
        <w:t xml:space="preserve"> </w:t>
      </w:r>
      <w:r w:rsidRPr="00CD315D">
        <w:rPr>
          <w:rFonts w:hint="eastAsia"/>
        </w:rPr>
        <w:t>поездов</w:t>
      </w:r>
      <w:r w:rsidRPr="00CD315D">
        <w:t xml:space="preserve"> </w:t>
      </w:r>
      <w:r w:rsidRPr="00CD315D">
        <w:rPr>
          <w:rFonts w:hint="eastAsia"/>
        </w:rPr>
        <w:t>дальнего</w:t>
      </w:r>
      <w:r w:rsidRPr="00CD315D">
        <w:t xml:space="preserve"> </w:t>
      </w:r>
      <w:r w:rsidRPr="00CD315D">
        <w:rPr>
          <w:rFonts w:hint="eastAsia"/>
        </w:rPr>
        <w:t>следования</w:t>
      </w:r>
      <w:r w:rsidRPr="00CD315D">
        <w:t xml:space="preserve"> </w:t>
      </w:r>
      <w:r w:rsidRPr="00CD315D">
        <w:rPr>
          <w:rFonts w:hint="eastAsia"/>
        </w:rPr>
        <w:t>с</w:t>
      </w:r>
      <w:r w:rsidRPr="00CD315D">
        <w:t xml:space="preserve"> </w:t>
      </w:r>
      <w:r w:rsidRPr="00CD315D">
        <w:rPr>
          <w:rFonts w:hint="eastAsia"/>
        </w:rPr>
        <w:t>неизменяемой</w:t>
      </w:r>
      <w:r w:rsidRPr="00CD315D">
        <w:t xml:space="preserve"> </w:t>
      </w:r>
      <w:r w:rsidRPr="00CD315D">
        <w:rPr>
          <w:rFonts w:hint="eastAsia"/>
        </w:rPr>
        <w:t>композицией</w:t>
      </w:r>
      <w:r w:rsidRPr="00CD315D">
        <w:t xml:space="preserve"> </w:t>
      </w:r>
      <w:r w:rsidRPr="00CD315D">
        <w:rPr>
          <w:rFonts w:hint="eastAsia"/>
        </w:rPr>
        <w:t>составов</w:t>
      </w:r>
    </w:p>
    <w:p w14:paraId="3C94A5AF" w14:textId="77777777" w:rsidR="00CD315D" w:rsidRDefault="00CD315D" w:rsidP="00CD315D">
      <w:r>
        <w:rPr>
          <w:rFonts w:hint="eastAsia"/>
        </w:rPr>
        <w:t>ОГЛАВЛЕНИЕ</w:t>
      </w:r>
      <w:r>
        <w:t xml:space="preserve"> </w:t>
      </w:r>
      <w:r>
        <w:rPr>
          <w:rFonts w:hint="eastAsia"/>
        </w:rPr>
        <w:t>ДИССЕРТАЦИИ</w:t>
      </w:r>
    </w:p>
    <w:p w14:paraId="2DA50CA8" w14:textId="77777777" w:rsidR="00CD315D" w:rsidRDefault="00CD315D" w:rsidP="00CD315D">
      <w:r>
        <w:rPr>
          <w:rFonts w:hint="eastAsia"/>
        </w:rPr>
        <w:t>кандидат</w:t>
      </w:r>
      <w:r>
        <w:t xml:space="preserve"> </w:t>
      </w:r>
      <w:r>
        <w:rPr>
          <w:rFonts w:hint="eastAsia"/>
        </w:rPr>
        <w:t>наук</w:t>
      </w:r>
      <w:r>
        <w:t xml:space="preserve"> </w:t>
      </w:r>
      <w:r>
        <w:rPr>
          <w:rFonts w:hint="eastAsia"/>
        </w:rPr>
        <w:t>Соколовский</w:t>
      </w:r>
      <w:r>
        <w:t xml:space="preserve">, </w:t>
      </w:r>
      <w:r>
        <w:rPr>
          <w:rFonts w:hint="eastAsia"/>
        </w:rPr>
        <w:t>Андрей</w:t>
      </w:r>
      <w:r>
        <w:t xml:space="preserve"> </w:t>
      </w:r>
      <w:r>
        <w:rPr>
          <w:rFonts w:hint="eastAsia"/>
        </w:rPr>
        <w:t>Владимирович</w:t>
      </w:r>
    </w:p>
    <w:p w14:paraId="2FE359F5" w14:textId="77777777" w:rsidR="00CD315D" w:rsidRDefault="00CD315D" w:rsidP="00CD315D">
      <w:r>
        <w:rPr>
          <w:rFonts w:hint="eastAsia"/>
        </w:rPr>
        <w:t>Оглавление</w:t>
      </w:r>
    </w:p>
    <w:p w14:paraId="3FFEC613" w14:textId="77777777" w:rsidR="00CD315D" w:rsidRDefault="00CD315D" w:rsidP="00CD315D"/>
    <w:p w14:paraId="2C0197FA" w14:textId="77777777" w:rsidR="00CD315D" w:rsidRDefault="00CD315D" w:rsidP="00CD315D">
      <w:r>
        <w:rPr>
          <w:rFonts w:hint="eastAsia"/>
        </w:rPr>
        <w:t>Введение</w:t>
      </w:r>
    </w:p>
    <w:p w14:paraId="543019D3" w14:textId="77777777" w:rsidR="00CD315D" w:rsidRDefault="00CD315D" w:rsidP="00CD315D"/>
    <w:p w14:paraId="545BA2D8" w14:textId="77777777" w:rsidR="00CD315D" w:rsidRDefault="00CD315D" w:rsidP="00CD315D">
      <w:r>
        <w:rPr>
          <w:rFonts w:hint="eastAsia"/>
        </w:rPr>
        <w:t>Актуальность</w:t>
      </w:r>
      <w:r>
        <w:t xml:space="preserve"> </w:t>
      </w:r>
      <w:r>
        <w:rPr>
          <w:rFonts w:hint="eastAsia"/>
        </w:rPr>
        <w:t>исследования</w:t>
      </w:r>
    </w:p>
    <w:p w14:paraId="5A832796" w14:textId="77777777" w:rsidR="00CD315D" w:rsidRDefault="00CD315D" w:rsidP="00CD315D"/>
    <w:p w14:paraId="74928DA4" w14:textId="77777777" w:rsidR="00CD315D" w:rsidRDefault="00CD315D" w:rsidP="00CD315D">
      <w:r>
        <w:rPr>
          <w:rFonts w:hint="eastAsia"/>
        </w:rPr>
        <w:t>Степень</w:t>
      </w:r>
      <w:r>
        <w:t xml:space="preserve"> </w:t>
      </w:r>
      <w:r>
        <w:rPr>
          <w:rFonts w:hint="eastAsia"/>
        </w:rPr>
        <w:t>научной</w:t>
      </w:r>
      <w:r>
        <w:t xml:space="preserve"> </w:t>
      </w:r>
      <w:r>
        <w:rPr>
          <w:rFonts w:hint="eastAsia"/>
        </w:rPr>
        <w:t>проработанности</w:t>
      </w:r>
      <w:r>
        <w:t xml:space="preserve"> </w:t>
      </w:r>
      <w:r>
        <w:rPr>
          <w:rFonts w:hint="eastAsia"/>
        </w:rPr>
        <w:t>проблемы</w:t>
      </w:r>
      <w:r>
        <w:t xml:space="preserve"> </w:t>
      </w:r>
      <w:r>
        <w:rPr>
          <w:rFonts w:hint="eastAsia"/>
        </w:rPr>
        <w:t>исследования</w:t>
      </w:r>
    </w:p>
    <w:p w14:paraId="3550B8DA" w14:textId="77777777" w:rsidR="00CD315D" w:rsidRDefault="00CD315D" w:rsidP="00CD315D"/>
    <w:p w14:paraId="74D048CD" w14:textId="77777777" w:rsidR="00CD315D" w:rsidRDefault="00CD315D" w:rsidP="00CD315D">
      <w:r>
        <w:rPr>
          <w:rFonts w:hint="eastAsia"/>
        </w:rPr>
        <w:t>Цель</w:t>
      </w:r>
      <w:r>
        <w:t xml:space="preserve"> </w:t>
      </w:r>
      <w:r>
        <w:rPr>
          <w:rFonts w:hint="eastAsia"/>
        </w:rPr>
        <w:t>и</w:t>
      </w:r>
      <w:r>
        <w:t xml:space="preserve"> </w:t>
      </w:r>
      <w:r>
        <w:rPr>
          <w:rFonts w:hint="eastAsia"/>
        </w:rPr>
        <w:t>задачи</w:t>
      </w:r>
      <w:r>
        <w:t xml:space="preserve"> </w:t>
      </w:r>
      <w:r>
        <w:rPr>
          <w:rFonts w:hint="eastAsia"/>
        </w:rPr>
        <w:t>диссертационного</w:t>
      </w:r>
      <w:r>
        <w:t xml:space="preserve"> </w:t>
      </w:r>
      <w:r>
        <w:rPr>
          <w:rFonts w:hint="eastAsia"/>
        </w:rPr>
        <w:t>исследования</w:t>
      </w:r>
    </w:p>
    <w:p w14:paraId="7585D6DB" w14:textId="77777777" w:rsidR="00CD315D" w:rsidRDefault="00CD315D" w:rsidP="00CD315D"/>
    <w:p w14:paraId="2A908F76" w14:textId="77777777" w:rsidR="00CD315D" w:rsidRDefault="00CD315D" w:rsidP="00CD315D">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пассажирского</w:t>
      </w:r>
      <w:r>
        <w:t xml:space="preserve"> </w:t>
      </w:r>
      <w:r>
        <w:rPr>
          <w:rFonts w:hint="eastAsia"/>
        </w:rPr>
        <w:t>комплекса</w:t>
      </w:r>
      <w:r>
        <w:t xml:space="preserve"> </w:t>
      </w:r>
      <w:r>
        <w:rPr>
          <w:rFonts w:hint="eastAsia"/>
        </w:rPr>
        <w:t>на</w:t>
      </w:r>
      <w:r>
        <w:t xml:space="preserve"> </w:t>
      </w:r>
      <w:r>
        <w:rPr>
          <w:rFonts w:hint="eastAsia"/>
        </w:rPr>
        <w:t>железнодорожном</w:t>
      </w:r>
      <w:r>
        <w:t xml:space="preserve"> </w:t>
      </w:r>
      <w:r>
        <w:rPr>
          <w:rFonts w:hint="eastAsia"/>
        </w:rPr>
        <w:t>транспорте</w:t>
      </w:r>
      <w:r>
        <w:t xml:space="preserve"> </w:t>
      </w:r>
      <w:r>
        <w:rPr>
          <w:rFonts w:hint="eastAsia"/>
        </w:rPr>
        <w:t>в</w:t>
      </w:r>
      <w:r>
        <w:t xml:space="preserve"> </w:t>
      </w:r>
      <w:r>
        <w:rPr>
          <w:rFonts w:hint="eastAsia"/>
        </w:rPr>
        <w:t>сегменте</w:t>
      </w:r>
      <w:r>
        <w:t xml:space="preserve"> </w:t>
      </w:r>
      <w:r>
        <w:rPr>
          <w:rFonts w:hint="eastAsia"/>
        </w:rPr>
        <w:t>дальнего</w:t>
      </w:r>
      <w:r>
        <w:t xml:space="preserve"> </w:t>
      </w:r>
      <w:r>
        <w:rPr>
          <w:rFonts w:hint="eastAsia"/>
        </w:rPr>
        <w:t>сообщения</w:t>
      </w:r>
    </w:p>
    <w:p w14:paraId="06DC7E1C" w14:textId="77777777" w:rsidR="00CD315D" w:rsidRDefault="00CD315D" w:rsidP="00CD315D"/>
    <w:p w14:paraId="53DE9C49" w14:textId="77777777" w:rsidR="00CD315D" w:rsidRDefault="00CD315D" w:rsidP="00CD315D">
      <w:r>
        <w:t xml:space="preserve">1.1 </w:t>
      </w:r>
      <w:r>
        <w:rPr>
          <w:rFonts w:hint="eastAsia"/>
        </w:rPr>
        <w:t>Анализ</w:t>
      </w:r>
      <w:r>
        <w:t xml:space="preserve"> </w:t>
      </w:r>
      <w:r>
        <w:rPr>
          <w:rFonts w:hint="eastAsia"/>
        </w:rPr>
        <w:t>показателей</w:t>
      </w:r>
      <w:r>
        <w:t xml:space="preserve"> </w:t>
      </w:r>
      <w:r>
        <w:rPr>
          <w:rFonts w:hint="eastAsia"/>
        </w:rPr>
        <w:t>работы</w:t>
      </w:r>
      <w:r>
        <w:t xml:space="preserve"> </w:t>
      </w:r>
      <w:r>
        <w:rPr>
          <w:rFonts w:hint="eastAsia"/>
        </w:rPr>
        <w:t>пассажирского</w:t>
      </w:r>
      <w:r>
        <w:t xml:space="preserve"> </w:t>
      </w:r>
      <w:r>
        <w:rPr>
          <w:rFonts w:hint="eastAsia"/>
        </w:rPr>
        <w:t>комплекса</w:t>
      </w:r>
    </w:p>
    <w:p w14:paraId="1E1E8B7E" w14:textId="77777777" w:rsidR="00CD315D" w:rsidRDefault="00CD315D" w:rsidP="00CD315D"/>
    <w:p w14:paraId="14DA14A0" w14:textId="77777777" w:rsidR="00CD315D" w:rsidRDefault="00CD315D" w:rsidP="00CD315D">
      <w:r>
        <w:t xml:space="preserve">1.2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по</w:t>
      </w:r>
      <w:r>
        <w:t xml:space="preserve"> </w:t>
      </w:r>
      <w:r>
        <w:rPr>
          <w:rFonts w:hint="eastAsia"/>
        </w:rPr>
        <w:t>регулированию</w:t>
      </w:r>
      <w:r>
        <w:t xml:space="preserve"> </w:t>
      </w:r>
      <w:r>
        <w:rPr>
          <w:rFonts w:hint="eastAsia"/>
        </w:rPr>
        <w:t>схем</w:t>
      </w:r>
      <w:r>
        <w:t xml:space="preserve"> </w:t>
      </w:r>
      <w:r>
        <w:rPr>
          <w:rFonts w:hint="eastAsia"/>
        </w:rPr>
        <w:t>составов</w:t>
      </w:r>
    </w:p>
    <w:p w14:paraId="0D560C47" w14:textId="77777777" w:rsidR="00CD315D" w:rsidRDefault="00CD315D" w:rsidP="00CD315D"/>
    <w:p w14:paraId="3921C494" w14:textId="77777777" w:rsidR="00CD315D" w:rsidRDefault="00CD315D" w:rsidP="00CD315D">
      <w:r>
        <w:t xml:space="preserve">1.3 </w:t>
      </w:r>
      <w:r>
        <w:rPr>
          <w:rFonts w:hint="eastAsia"/>
        </w:rPr>
        <w:t>Опыт</w:t>
      </w:r>
      <w:r>
        <w:t xml:space="preserve"> </w:t>
      </w:r>
      <w:r>
        <w:rPr>
          <w:rFonts w:hint="eastAsia"/>
        </w:rPr>
        <w:t>применения</w:t>
      </w:r>
      <w:r>
        <w:t xml:space="preserve"> </w:t>
      </w:r>
      <w:r>
        <w:rPr>
          <w:rFonts w:hint="eastAsia"/>
        </w:rPr>
        <w:t>поездов</w:t>
      </w:r>
      <w:r>
        <w:t xml:space="preserve"> </w:t>
      </w:r>
      <w:r>
        <w:rPr>
          <w:rFonts w:hint="eastAsia"/>
        </w:rPr>
        <w:t>с</w:t>
      </w:r>
      <w:r>
        <w:t xml:space="preserve"> </w:t>
      </w:r>
      <w:r>
        <w:rPr>
          <w:rFonts w:hint="eastAsia"/>
        </w:rPr>
        <w:t>неизменяемой</w:t>
      </w:r>
      <w:r>
        <w:t xml:space="preserve"> </w:t>
      </w:r>
      <w:r>
        <w:rPr>
          <w:rFonts w:hint="eastAsia"/>
        </w:rPr>
        <w:t>композицией</w:t>
      </w:r>
      <w:r>
        <w:t xml:space="preserve"> </w:t>
      </w:r>
      <w:r>
        <w:rPr>
          <w:rFonts w:hint="eastAsia"/>
        </w:rPr>
        <w:t>состава</w:t>
      </w:r>
      <w:r>
        <w:t xml:space="preserve"> </w:t>
      </w:r>
      <w:r>
        <w:rPr>
          <w:rFonts w:hint="eastAsia"/>
        </w:rPr>
        <w:t>на</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железных</w:t>
      </w:r>
      <w:r>
        <w:t xml:space="preserve"> </w:t>
      </w:r>
      <w:r>
        <w:rPr>
          <w:rFonts w:hint="eastAsia"/>
        </w:rPr>
        <w:t>дорогах</w:t>
      </w:r>
    </w:p>
    <w:p w14:paraId="5F7F31DD" w14:textId="77777777" w:rsidR="00CD315D" w:rsidRDefault="00CD315D" w:rsidP="00CD315D"/>
    <w:p w14:paraId="2DA8CBCB" w14:textId="77777777" w:rsidR="00CD315D" w:rsidRDefault="00CD315D" w:rsidP="00CD315D">
      <w:r>
        <w:t xml:space="preserve">1.4 </w:t>
      </w:r>
      <w:r>
        <w:rPr>
          <w:rFonts w:hint="eastAsia"/>
        </w:rPr>
        <w:t>Состояние</w:t>
      </w:r>
      <w:r>
        <w:t xml:space="preserve"> </w:t>
      </w:r>
      <w:r>
        <w:rPr>
          <w:rFonts w:hint="eastAsia"/>
        </w:rPr>
        <w:t>показателей</w:t>
      </w:r>
      <w:r>
        <w:t xml:space="preserve"> </w:t>
      </w:r>
      <w:r>
        <w:rPr>
          <w:rFonts w:hint="eastAsia"/>
        </w:rPr>
        <w:t>использования</w:t>
      </w:r>
      <w:r>
        <w:t xml:space="preserve"> </w:t>
      </w:r>
      <w:r>
        <w:rPr>
          <w:rFonts w:hint="eastAsia"/>
        </w:rPr>
        <w:t>парка</w:t>
      </w:r>
      <w:r>
        <w:t xml:space="preserve"> </w:t>
      </w:r>
      <w:r>
        <w:rPr>
          <w:rFonts w:hint="eastAsia"/>
        </w:rPr>
        <w:t>пассажирских</w:t>
      </w:r>
      <w:r>
        <w:t xml:space="preserve"> </w:t>
      </w:r>
      <w:r>
        <w:rPr>
          <w:rFonts w:hint="eastAsia"/>
        </w:rPr>
        <w:t>вагонов</w:t>
      </w:r>
    </w:p>
    <w:p w14:paraId="3F9F02CA" w14:textId="77777777" w:rsidR="00CD315D" w:rsidRDefault="00CD315D" w:rsidP="00CD315D"/>
    <w:p w14:paraId="523AC344" w14:textId="77777777" w:rsidR="00CD315D" w:rsidRDefault="00CD315D" w:rsidP="00CD315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w:t>
      </w:r>
    </w:p>
    <w:p w14:paraId="3361F746" w14:textId="77777777" w:rsidR="00CD315D" w:rsidRDefault="00CD315D" w:rsidP="00CD315D"/>
    <w:p w14:paraId="5057FDAA" w14:textId="77777777" w:rsidR="00CD315D" w:rsidRDefault="00CD315D" w:rsidP="00CD315D">
      <w:r>
        <w:rPr>
          <w:rFonts w:hint="eastAsia"/>
        </w:rPr>
        <w:t>Глава</w:t>
      </w:r>
      <w:r>
        <w:t xml:space="preserve"> 2. </w:t>
      </w:r>
      <w:r>
        <w:rPr>
          <w:rFonts w:hint="eastAsia"/>
        </w:rPr>
        <w:t>Методика</w:t>
      </w:r>
      <w:r>
        <w:t xml:space="preserve"> </w:t>
      </w:r>
      <w:r>
        <w:rPr>
          <w:rFonts w:hint="eastAsia"/>
        </w:rPr>
        <w:t>исследования</w:t>
      </w:r>
      <w:r>
        <w:t xml:space="preserve"> </w:t>
      </w:r>
      <w:r>
        <w:rPr>
          <w:rFonts w:hint="eastAsia"/>
        </w:rPr>
        <w:t>транспортного</w:t>
      </w:r>
      <w:r>
        <w:t xml:space="preserve"> </w:t>
      </w:r>
      <w:r>
        <w:rPr>
          <w:rFonts w:hint="eastAsia"/>
        </w:rPr>
        <w:t>рынка</w:t>
      </w:r>
      <w:r>
        <w:t xml:space="preserve"> </w:t>
      </w:r>
      <w:r>
        <w:rPr>
          <w:rFonts w:hint="eastAsia"/>
        </w:rPr>
        <w:t>на</w:t>
      </w:r>
      <w:r>
        <w:t xml:space="preserve"> </w:t>
      </w:r>
      <w:r>
        <w:rPr>
          <w:rFonts w:hint="eastAsia"/>
        </w:rPr>
        <w:t>базе</w:t>
      </w:r>
      <w:r>
        <w:t xml:space="preserve"> </w:t>
      </w:r>
      <w:r>
        <w:rPr>
          <w:rFonts w:hint="eastAsia"/>
        </w:rPr>
        <w:t>АСУ</w:t>
      </w:r>
      <w:r>
        <w:t xml:space="preserve"> </w:t>
      </w:r>
      <w:r>
        <w:rPr>
          <w:rFonts w:hint="eastAsia"/>
        </w:rPr>
        <w:t>«</w:t>
      </w:r>
      <w:r>
        <w:rPr>
          <w:rFonts w:hint="eastAsia"/>
        </w:rPr>
        <w:t>Экспресс</w:t>
      </w:r>
      <w:r>
        <w:rPr>
          <w:rFonts w:hint="eastAsia"/>
        </w:rPr>
        <w:t>»</w:t>
      </w:r>
      <w:r>
        <w:t xml:space="preserve"> </w:t>
      </w:r>
      <w:r>
        <w:rPr>
          <w:rFonts w:hint="eastAsia"/>
        </w:rPr>
        <w:t>для</w:t>
      </w:r>
      <w:r>
        <w:t xml:space="preserve"> </w:t>
      </w:r>
      <w:r>
        <w:rPr>
          <w:rFonts w:hint="eastAsia"/>
        </w:rPr>
        <w:t>обоснования</w:t>
      </w:r>
      <w:r>
        <w:t xml:space="preserve"> </w:t>
      </w:r>
      <w:r>
        <w:rPr>
          <w:rFonts w:hint="eastAsia"/>
        </w:rPr>
        <w:t>экономической</w:t>
      </w:r>
      <w:r>
        <w:t xml:space="preserve"> </w:t>
      </w:r>
      <w:r>
        <w:rPr>
          <w:rFonts w:hint="eastAsia"/>
        </w:rPr>
        <w:t>целесообразности</w:t>
      </w:r>
      <w:r>
        <w:t xml:space="preserve"> </w:t>
      </w:r>
      <w:r>
        <w:rPr>
          <w:rFonts w:hint="eastAsia"/>
        </w:rPr>
        <w:t>ввода</w:t>
      </w:r>
      <w:r>
        <w:t xml:space="preserve"> </w:t>
      </w:r>
      <w:r>
        <w:rPr>
          <w:rFonts w:hint="eastAsia"/>
        </w:rPr>
        <w:t>в</w:t>
      </w:r>
      <w:r>
        <w:t xml:space="preserve"> </w:t>
      </w:r>
      <w:r>
        <w:rPr>
          <w:rFonts w:hint="eastAsia"/>
        </w:rPr>
        <w:t>обращение</w:t>
      </w:r>
      <w:r>
        <w:t xml:space="preserve"> </w:t>
      </w:r>
      <w:r>
        <w:rPr>
          <w:rFonts w:hint="eastAsia"/>
        </w:rPr>
        <w:t>поездов</w:t>
      </w:r>
      <w:r>
        <w:t xml:space="preserve"> </w:t>
      </w:r>
      <w:r>
        <w:rPr>
          <w:rFonts w:hint="eastAsia"/>
        </w:rPr>
        <w:t>с</w:t>
      </w:r>
      <w:r>
        <w:t xml:space="preserve"> </w:t>
      </w:r>
      <w:r>
        <w:rPr>
          <w:rFonts w:hint="eastAsia"/>
        </w:rPr>
        <w:t>неизменяемой</w:t>
      </w:r>
      <w:r>
        <w:t xml:space="preserve"> </w:t>
      </w:r>
      <w:r>
        <w:rPr>
          <w:rFonts w:hint="eastAsia"/>
        </w:rPr>
        <w:t>композицией</w:t>
      </w:r>
      <w:r>
        <w:t xml:space="preserve"> </w:t>
      </w:r>
      <w:r>
        <w:rPr>
          <w:rFonts w:hint="eastAsia"/>
        </w:rPr>
        <w:t>составов</w:t>
      </w:r>
    </w:p>
    <w:p w14:paraId="5AAB364D" w14:textId="77777777" w:rsidR="00CD315D" w:rsidRDefault="00CD315D" w:rsidP="00CD315D"/>
    <w:p w14:paraId="754F161D" w14:textId="77777777" w:rsidR="00CD315D" w:rsidRDefault="00CD315D" w:rsidP="00CD315D">
      <w:r>
        <w:t xml:space="preserve">2.1 </w:t>
      </w:r>
      <w:r>
        <w:rPr>
          <w:rFonts w:hint="eastAsia"/>
        </w:rPr>
        <w:t>Этапы</w:t>
      </w:r>
      <w:r>
        <w:t xml:space="preserve"> </w:t>
      </w:r>
      <w:r>
        <w:rPr>
          <w:rFonts w:hint="eastAsia"/>
        </w:rPr>
        <w:t>исследования</w:t>
      </w:r>
      <w:r>
        <w:t xml:space="preserve"> </w:t>
      </w:r>
      <w:r>
        <w:rPr>
          <w:rFonts w:hint="eastAsia"/>
        </w:rPr>
        <w:t>транспортного</w:t>
      </w:r>
      <w:r>
        <w:t xml:space="preserve"> </w:t>
      </w:r>
      <w:r>
        <w:rPr>
          <w:rFonts w:hint="eastAsia"/>
        </w:rPr>
        <w:t>рынка</w:t>
      </w:r>
    </w:p>
    <w:p w14:paraId="7610572F" w14:textId="77777777" w:rsidR="00CD315D" w:rsidRDefault="00CD315D" w:rsidP="00CD315D"/>
    <w:p w14:paraId="6BEDA1A1" w14:textId="77777777" w:rsidR="00CD315D" w:rsidRDefault="00CD315D" w:rsidP="00CD315D">
      <w:r>
        <w:t xml:space="preserve">2.2 </w:t>
      </w:r>
      <w:r>
        <w:rPr>
          <w:rFonts w:hint="eastAsia"/>
        </w:rPr>
        <w:t>Методика</w:t>
      </w:r>
      <w:r>
        <w:t xml:space="preserve"> </w:t>
      </w:r>
      <w:r>
        <w:rPr>
          <w:rFonts w:hint="eastAsia"/>
        </w:rPr>
        <w:t>исследования</w:t>
      </w:r>
      <w:r>
        <w:t xml:space="preserve"> </w:t>
      </w:r>
      <w:r>
        <w:rPr>
          <w:rFonts w:hint="eastAsia"/>
        </w:rPr>
        <w:t>спроса</w:t>
      </w:r>
    </w:p>
    <w:p w14:paraId="165E8B90" w14:textId="77777777" w:rsidR="00CD315D" w:rsidRDefault="00CD315D" w:rsidP="00CD315D"/>
    <w:p w14:paraId="441CC058" w14:textId="77777777" w:rsidR="00CD315D" w:rsidRDefault="00CD315D" w:rsidP="00CD315D">
      <w:r>
        <w:t xml:space="preserve">2.3 </w:t>
      </w:r>
      <w:r>
        <w:rPr>
          <w:rFonts w:hint="eastAsia"/>
        </w:rPr>
        <w:t>Оценка</w:t>
      </w:r>
      <w:r>
        <w:t xml:space="preserve"> </w:t>
      </w:r>
      <w:r>
        <w:rPr>
          <w:rFonts w:hint="eastAsia"/>
        </w:rPr>
        <w:t>потенциала</w:t>
      </w:r>
      <w:r>
        <w:t xml:space="preserve"> </w:t>
      </w:r>
      <w:r>
        <w:rPr>
          <w:rFonts w:hint="eastAsia"/>
        </w:rPr>
        <w:t>вагонного</w:t>
      </w:r>
      <w:r>
        <w:t xml:space="preserve"> </w:t>
      </w:r>
      <w:r>
        <w:rPr>
          <w:rFonts w:hint="eastAsia"/>
        </w:rPr>
        <w:t>парка</w:t>
      </w:r>
      <w:r>
        <w:t xml:space="preserve"> </w:t>
      </w:r>
      <w:r>
        <w:rPr>
          <w:rFonts w:hint="eastAsia"/>
        </w:rPr>
        <w:t>перевозчика</w:t>
      </w:r>
      <w:r>
        <w:t xml:space="preserve"> </w:t>
      </w:r>
      <w:r>
        <w:rPr>
          <w:rFonts w:hint="eastAsia"/>
        </w:rPr>
        <w:t>для</w:t>
      </w:r>
      <w:r>
        <w:t xml:space="preserve"> </w:t>
      </w:r>
      <w:r>
        <w:rPr>
          <w:rFonts w:hint="eastAsia"/>
        </w:rPr>
        <w:t>формирования</w:t>
      </w:r>
      <w:r>
        <w:t xml:space="preserve"> </w:t>
      </w:r>
      <w:r>
        <w:rPr>
          <w:rFonts w:hint="eastAsia"/>
        </w:rPr>
        <w:t>поездов</w:t>
      </w:r>
      <w:r>
        <w:t xml:space="preserve"> </w:t>
      </w:r>
      <w:r>
        <w:rPr>
          <w:rFonts w:hint="eastAsia"/>
        </w:rPr>
        <w:t>с</w:t>
      </w:r>
      <w:r>
        <w:t xml:space="preserve"> </w:t>
      </w:r>
      <w:r>
        <w:rPr>
          <w:rFonts w:hint="eastAsia"/>
        </w:rPr>
        <w:t>неизменяемой</w:t>
      </w:r>
      <w:r>
        <w:t xml:space="preserve"> </w:t>
      </w:r>
      <w:r>
        <w:rPr>
          <w:rFonts w:hint="eastAsia"/>
        </w:rPr>
        <w:t>композицией</w:t>
      </w:r>
      <w:r>
        <w:t xml:space="preserve"> </w:t>
      </w:r>
      <w:r>
        <w:rPr>
          <w:rFonts w:hint="eastAsia"/>
        </w:rPr>
        <w:t>составов</w:t>
      </w:r>
    </w:p>
    <w:p w14:paraId="1E0BD02E" w14:textId="77777777" w:rsidR="00CD315D" w:rsidRDefault="00CD315D" w:rsidP="00CD315D"/>
    <w:p w14:paraId="463E30E1" w14:textId="77777777" w:rsidR="00CD315D" w:rsidRDefault="00CD315D" w:rsidP="00CD315D">
      <w:r>
        <w:t xml:space="preserve">2.4 </w:t>
      </w:r>
      <w:r>
        <w:rPr>
          <w:rFonts w:hint="eastAsia"/>
        </w:rPr>
        <w:t>Прогнозирование</w:t>
      </w:r>
      <w:r>
        <w:t xml:space="preserve"> </w:t>
      </w:r>
      <w:r>
        <w:rPr>
          <w:rFonts w:hint="eastAsia"/>
        </w:rPr>
        <w:t>спроса</w:t>
      </w:r>
      <w:r>
        <w:t xml:space="preserve"> </w:t>
      </w:r>
      <w:r>
        <w:rPr>
          <w:rFonts w:hint="eastAsia"/>
        </w:rPr>
        <w:t>для</w:t>
      </w:r>
      <w:r>
        <w:t xml:space="preserve"> </w:t>
      </w:r>
      <w:r>
        <w:rPr>
          <w:rFonts w:hint="eastAsia"/>
        </w:rPr>
        <w:t>определения</w:t>
      </w:r>
      <w:r>
        <w:t xml:space="preserve"> </w:t>
      </w:r>
      <w:r>
        <w:rPr>
          <w:rFonts w:hint="eastAsia"/>
        </w:rPr>
        <w:t>необходимости</w:t>
      </w:r>
      <w:r>
        <w:t xml:space="preserve"> </w:t>
      </w:r>
      <w:r>
        <w:rPr>
          <w:rFonts w:hint="eastAsia"/>
        </w:rPr>
        <w:t>изменения</w:t>
      </w:r>
      <w:r>
        <w:t xml:space="preserve"> </w:t>
      </w:r>
      <w:r>
        <w:rPr>
          <w:rFonts w:hint="eastAsia"/>
        </w:rPr>
        <w:t>размеров</w:t>
      </w:r>
      <w:r>
        <w:t xml:space="preserve"> </w:t>
      </w:r>
      <w:r>
        <w:rPr>
          <w:rFonts w:hint="eastAsia"/>
        </w:rPr>
        <w:t>движения</w:t>
      </w:r>
      <w:r>
        <w:t xml:space="preserve"> </w:t>
      </w:r>
      <w:r>
        <w:rPr>
          <w:rFonts w:hint="eastAsia"/>
        </w:rPr>
        <w:t>по</w:t>
      </w:r>
      <w:r>
        <w:t xml:space="preserve"> </w:t>
      </w:r>
      <w:r>
        <w:rPr>
          <w:rFonts w:hint="eastAsia"/>
        </w:rPr>
        <w:t>поездам</w:t>
      </w:r>
      <w:r>
        <w:t xml:space="preserve"> </w:t>
      </w:r>
      <w:r>
        <w:rPr>
          <w:rFonts w:hint="eastAsia"/>
        </w:rPr>
        <w:t>с</w:t>
      </w:r>
      <w:r>
        <w:t xml:space="preserve"> </w:t>
      </w:r>
      <w:r>
        <w:rPr>
          <w:rFonts w:hint="eastAsia"/>
        </w:rPr>
        <w:t>неизменяемой</w:t>
      </w:r>
      <w:r>
        <w:t xml:space="preserve"> </w:t>
      </w:r>
      <w:r>
        <w:rPr>
          <w:rFonts w:hint="eastAsia"/>
        </w:rPr>
        <w:t>композицией</w:t>
      </w:r>
      <w:r>
        <w:t xml:space="preserve"> </w:t>
      </w:r>
      <w:r>
        <w:rPr>
          <w:rFonts w:hint="eastAsia"/>
        </w:rPr>
        <w:t>составов</w:t>
      </w:r>
    </w:p>
    <w:p w14:paraId="5AE5FC1B" w14:textId="77777777" w:rsidR="00CD315D" w:rsidRDefault="00CD315D" w:rsidP="00CD315D"/>
    <w:p w14:paraId="440585E1" w14:textId="77777777" w:rsidR="00CD315D" w:rsidRDefault="00CD315D" w:rsidP="00CD315D">
      <w:r>
        <w:t xml:space="preserve">2.5 </w:t>
      </w:r>
      <w:r>
        <w:rPr>
          <w:rFonts w:hint="eastAsia"/>
        </w:rPr>
        <w:t>Анализ</w:t>
      </w:r>
      <w:r>
        <w:t xml:space="preserve"> </w:t>
      </w:r>
      <w:r>
        <w:rPr>
          <w:rFonts w:hint="eastAsia"/>
        </w:rPr>
        <w:t>информационной</w:t>
      </w:r>
      <w:r>
        <w:t xml:space="preserve"> </w:t>
      </w:r>
      <w:r>
        <w:rPr>
          <w:rFonts w:hint="eastAsia"/>
        </w:rPr>
        <w:t>базы</w:t>
      </w:r>
      <w:r>
        <w:t xml:space="preserve"> </w:t>
      </w:r>
      <w:r>
        <w:rPr>
          <w:rFonts w:hint="eastAsia"/>
        </w:rPr>
        <w:t>для</w:t>
      </w:r>
      <w:r>
        <w:t xml:space="preserve"> </w:t>
      </w:r>
      <w:r>
        <w:rPr>
          <w:rFonts w:hint="eastAsia"/>
        </w:rPr>
        <w:t>целей</w:t>
      </w:r>
      <w:r>
        <w:t xml:space="preserve"> </w:t>
      </w:r>
      <w:r>
        <w:rPr>
          <w:rFonts w:hint="eastAsia"/>
        </w:rPr>
        <w:t>формирования</w:t>
      </w:r>
      <w:r>
        <w:t xml:space="preserve"> </w:t>
      </w:r>
      <w:r>
        <w:rPr>
          <w:rFonts w:hint="eastAsia"/>
        </w:rPr>
        <w:t>схем</w:t>
      </w:r>
      <w:r>
        <w:t xml:space="preserve"> </w:t>
      </w:r>
      <w:r>
        <w:rPr>
          <w:rFonts w:hint="eastAsia"/>
        </w:rPr>
        <w:t>составов</w:t>
      </w:r>
    </w:p>
    <w:p w14:paraId="22EDDC10" w14:textId="77777777" w:rsidR="00CD315D" w:rsidRDefault="00CD315D" w:rsidP="00CD315D"/>
    <w:p w14:paraId="1A2004B1" w14:textId="77777777" w:rsidR="00CD315D" w:rsidRDefault="00CD315D" w:rsidP="00CD315D">
      <w:r>
        <w:t xml:space="preserve">2.6 </w:t>
      </w:r>
      <w:r>
        <w:rPr>
          <w:rFonts w:hint="eastAsia"/>
        </w:rPr>
        <w:t>Учёт</w:t>
      </w:r>
      <w:r>
        <w:t xml:space="preserve"> </w:t>
      </w:r>
      <w:r>
        <w:rPr>
          <w:rFonts w:hint="eastAsia"/>
        </w:rPr>
        <w:t>влияния</w:t>
      </w:r>
      <w:r>
        <w:t xml:space="preserve"> </w:t>
      </w:r>
      <w:r>
        <w:rPr>
          <w:rFonts w:hint="eastAsia"/>
        </w:rPr>
        <w:t>конкурентной</w:t>
      </w:r>
      <w:r>
        <w:t xml:space="preserve"> </w:t>
      </w:r>
      <w:r>
        <w:rPr>
          <w:rFonts w:hint="eastAsia"/>
        </w:rPr>
        <w:t>среды</w:t>
      </w:r>
      <w:r>
        <w:t xml:space="preserve"> </w:t>
      </w:r>
      <w:r>
        <w:rPr>
          <w:rFonts w:hint="eastAsia"/>
        </w:rPr>
        <w:t>на</w:t>
      </w:r>
      <w:r>
        <w:t xml:space="preserve"> </w:t>
      </w:r>
      <w:r>
        <w:rPr>
          <w:rFonts w:hint="eastAsia"/>
        </w:rPr>
        <w:t>пассажирские</w:t>
      </w:r>
      <w:r>
        <w:t xml:space="preserve"> </w:t>
      </w:r>
      <w:r>
        <w:rPr>
          <w:rFonts w:hint="eastAsia"/>
        </w:rPr>
        <w:t>перевозки</w:t>
      </w:r>
    </w:p>
    <w:p w14:paraId="5960BA97" w14:textId="77777777" w:rsidR="00CD315D" w:rsidRDefault="00CD315D" w:rsidP="00CD315D"/>
    <w:p w14:paraId="6EE306D9" w14:textId="77777777" w:rsidR="00CD315D" w:rsidRDefault="00CD315D" w:rsidP="00CD315D">
      <w:r>
        <w:rPr>
          <w:rFonts w:hint="eastAsia"/>
        </w:rPr>
        <w:t>железнодорожным</w:t>
      </w:r>
      <w:r>
        <w:t xml:space="preserve"> </w:t>
      </w:r>
      <w:r>
        <w:rPr>
          <w:rFonts w:hint="eastAsia"/>
        </w:rPr>
        <w:t>транспортом</w:t>
      </w:r>
      <w:r>
        <w:t xml:space="preserve"> </w:t>
      </w:r>
      <w:r>
        <w:rPr>
          <w:rFonts w:hint="eastAsia"/>
        </w:rPr>
        <w:t>в</w:t>
      </w:r>
      <w:r>
        <w:t xml:space="preserve"> </w:t>
      </w:r>
      <w:r>
        <w:rPr>
          <w:rFonts w:hint="eastAsia"/>
        </w:rPr>
        <w:t>сегменте</w:t>
      </w:r>
      <w:r>
        <w:t xml:space="preserve"> </w:t>
      </w:r>
      <w:r>
        <w:rPr>
          <w:rFonts w:hint="eastAsia"/>
        </w:rPr>
        <w:t>дальнего</w:t>
      </w:r>
      <w:r>
        <w:t xml:space="preserve"> </w:t>
      </w:r>
      <w:r>
        <w:rPr>
          <w:rFonts w:hint="eastAsia"/>
        </w:rPr>
        <w:t>сообщения</w:t>
      </w:r>
    </w:p>
    <w:p w14:paraId="168AA46D" w14:textId="77777777" w:rsidR="00CD315D" w:rsidRDefault="00CD315D" w:rsidP="00CD315D"/>
    <w:p w14:paraId="5FD2AB29" w14:textId="77777777" w:rsidR="00CD315D" w:rsidRDefault="00CD315D" w:rsidP="00CD315D">
      <w:r>
        <w:t>2</w:t>
      </w:r>
    </w:p>
    <w:p w14:paraId="2FFD1B43" w14:textId="77777777" w:rsidR="00CD315D" w:rsidRDefault="00CD315D" w:rsidP="00CD315D"/>
    <w:p w14:paraId="1C0BAB3D" w14:textId="77777777" w:rsidR="00CD315D" w:rsidRDefault="00CD315D" w:rsidP="00CD315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w:t>
      </w:r>
    </w:p>
    <w:p w14:paraId="06B50B18" w14:textId="77777777" w:rsidR="00CD315D" w:rsidRDefault="00CD315D" w:rsidP="00CD315D"/>
    <w:p w14:paraId="6A775994" w14:textId="77777777" w:rsidR="00CD315D" w:rsidRDefault="00CD315D" w:rsidP="00CD315D">
      <w:r>
        <w:rPr>
          <w:rFonts w:hint="eastAsia"/>
        </w:rPr>
        <w:t>Глава</w:t>
      </w:r>
      <w:r>
        <w:t xml:space="preserve"> 3. </w:t>
      </w:r>
      <w:r>
        <w:rPr>
          <w:rFonts w:hint="eastAsia"/>
        </w:rPr>
        <w:t>Методика</w:t>
      </w:r>
      <w:r>
        <w:t xml:space="preserve"> </w:t>
      </w:r>
      <w:r>
        <w:rPr>
          <w:rFonts w:hint="eastAsia"/>
        </w:rPr>
        <w:t>классификации</w:t>
      </w:r>
      <w:r>
        <w:t xml:space="preserve"> </w:t>
      </w:r>
      <w:r>
        <w:rPr>
          <w:rFonts w:hint="eastAsia"/>
        </w:rPr>
        <w:t>железнодорожных</w:t>
      </w:r>
      <w:r>
        <w:t xml:space="preserve"> </w:t>
      </w:r>
      <w:r>
        <w:rPr>
          <w:rFonts w:hint="eastAsia"/>
        </w:rPr>
        <w:t>направлений</w:t>
      </w:r>
      <w:r>
        <w:t xml:space="preserve"> </w:t>
      </w:r>
      <w:r>
        <w:rPr>
          <w:rFonts w:hint="eastAsia"/>
        </w:rPr>
        <w:t>по</w:t>
      </w:r>
      <w:r>
        <w:t xml:space="preserve"> </w:t>
      </w:r>
      <w:r>
        <w:rPr>
          <w:rFonts w:hint="eastAsia"/>
        </w:rPr>
        <w:t>объёмам</w:t>
      </w:r>
      <w:r>
        <w:t xml:space="preserve"> </w:t>
      </w:r>
      <w:r>
        <w:rPr>
          <w:rFonts w:hint="eastAsia"/>
        </w:rPr>
        <w:t>пассажирской</w:t>
      </w:r>
      <w:r>
        <w:t xml:space="preserve"> </w:t>
      </w:r>
      <w:r>
        <w:rPr>
          <w:rFonts w:hint="eastAsia"/>
        </w:rPr>
        <w:t>работы</w:t>
      </w:r>
    </w:p>
    <w:p w14:paraId="7FB47600" w14:textId="77777777" w:rsidR="00CD315D" w:rsidRDefault="00CD315D" w:rsidP="00CD315D"/>
    <w:p w14:paraId="491FEC24" w14:textId="77777777" w:rsidR="00CD315D" w:rsidRDefault="00CD315D" w:rsidP="00CD315D">
      <w:r>
        <w:t xml:space="preserve">3.1 </w:t>
      </w:r>
      <w:r>
        <w:rPr>
          <w:rFonts w:hint="eastAsia"/>
        </w:rPr>
        <w:t>Обоснование</w:t>
      </w:r>
      <w:r>
        <w:t xml:space="preserve"> </w:t>
      </w:r>
      <w:r>
        <w:rPr>
          <w:rFonts w:hint="eastAsia"/>
        </w:rPr>
        <w:t>необходимости</w:t>
      </w:r>
      <w:r>
        <w:t xml:space="preserve"> </w:t>
      </w:r>
      <w:r>
        <w:rPr>
          <w:rFonts w:hint="eastAsia"/>
        </w:rPr>
        <w:t>классификации</w:t>
      </w:r>
      <w:r>
        <w:t xml:space="preserve"> </w:t>
      </w:r>
      <w:r>
        <w:rPr>
          <w:rFonts w:hint="eastAsia"/>
        </w:rPr>
        <w:t>жел</w:t>
      </w:r>
      <w:r>
        <w:rPr>
          <w:rFonts w:hint="eastAsia"/>
        </w:rPr>
        <w:lastRenderedPageBreak/>
        <w:t>езнодорожных</w:t>
      </w:r>
      <w:r>
        <w:t xml:space="preserve"> </w:t>
      </w:r>
      <w:r>
        <w:rPr>
          <w:rFonts w:hint="eastAsia"/>
        </w:rPr>
        <w:t>направлений</w:t>
      </w:r>
    </w:p>
    <w:p w14:paraId="68B2EA95" w14:textId="77777777" w:rsidR="00CD315D" w:rsidRDefault="00CD315D" w:rsidP="00CD315D"/>
    <w:p w14:paraId="32DE373D" w14:textId="77777777" w:rsidR="00CD315D" w:rsidRDefault="00CD315D" w:rsidP="00CD315D">
      <w:r>
        <w:t xml:space="preserve">3.2 </w:t>
      </w:r>
      <w:r>
        <w:rPr>
          <w:rFonts w:hint="eastAsia"/>
        </w:rPr>
        <w:t>Принципы</w:t>
      </w:r>
      <w:r>
        <w:t xml:space="preserve"> </w:t>
      </w:r>
      <w:r>
        <w:rPr>
          <w:rFonts w:hint="eastAsia"/>
        </w:rPr>
        <w:t>классификации</w:t>
      </w:r>
      <w:r>
        <w:t xml:space="preserve"> </w:t>
      </w:r>
      <w:r>
        <w:rPr>
          <w:rFonts w:hint="eastAsia"/>
        </w:rPr>
        <w:t>железнодорожных</w:t>
      </w:r>
      <w:r>
        <w:t xml:space="preserve"> </w:t>
      </w:r>
      <w:r>
        <w:rPr>
          <w:rFonts w:hint="eastAsia"/>
        </w:rPr>
        <w:t>направлений</w:t>
      </w:r>
    </w:p>
    <w:p w14:paraId="11F9E239" w14:textId="77777777" w:rsidR="00CD315D" w:rsidRDefault="00CD315D" w:rsidP="00CD315D"/>
    <w:p w14:paraId="3A686DFD" w14:textId="77777777" w:rsidR="00CD315D" w:rsidRDefault="00CD315D" w:rsidP="00CD315D">
      <w:r>
        <w:t xml:space="preserve">3.3 </w:t>
      </w:r>
      <w:r>
        <w:rPr>
          <w:rFonts w:hint="eastAsia"/>
        </w:rPr>
        <w:t>Формирование</w:t>
      </w:r>
      <w:r>
        <w:t xml:space="preserve"> </w:t>
      </w:r>
      <w:r>
        <w:rPr>
          <w:rFonts w:hint="eastAsia"/>
        </w:rPr>
        <w:t>перечня</w:t>
      </w:r>
      <w:r>
        <w:t xml:space="preserve"> </w:t>
      </w:r>
      <w:r>
        <w:rPr>
          <w:rFonts w:hint="eastAsia"/>
        </w:rPr>
        <w:t>направлений</w:t>
      </w:r>
      <w:r>
        <w:t xml:space="preserve"> </w:t>
      </w:r>
      <w:r>
        <w:rPr>
          <w:rFonts w:hint="eastAsia"/>
        </w:rPr>
        <w:t>для</w:t>
      </w:r>
      <w:r>
        <w:t xml:space="preserve"> </w:t>
      </w:r>
      <w:r>
        <w:rPr>
          <w:rFonts w:hint="eastAsia"/>
        </w:rPr>
        <w:t>внедрения</w:t>
      </w:r>
      <w:r>
        <w:t xml:space="preserve"> </w:t>
      </w:r>
      <w:r>
        <w:rPr>
          <w:rFonts w:hint="eastAsia"/>
        </w:rPr>
        <w:t>технологии</w:t>
      </w:r>
      <w:r>
        <w:t xml:space="preserve"> </w:t>
      </w:r>
      <w:r>
        <w:rPr>
          <w:rFonts w:hint="eastAsia"/>
        </w:rPr>
        <w:t>использования</w:t>
      </w:r>
      <w:r>
        <w:t xml:space="preserve"> </w:t>
      </w:r>
      <w:r>
        <w:rPr>
          <w:rFonts w:hint="eastAsia"/>
        </w:rPr>
        <w:t>поездов</w:t>
      </w:r>
      <w:r>
        <w:t xml:space="preserve"> </w:t>
      </w:r>
      <w:r>
        <w:rPr>
          <w:rFonts w:hint="eastAsia"/>
        </w:rPr>
        <w:t>с</w:t>
      </w:r>
      <w:r>
        <w:t xml:space="preserve"> </w:t>
      </w:r>
      <w:r>
        <w:rPr>
          <w:rFonts w:hint="eastAsia"/>
        </w:rPr>
        <w:t>неизменяемой</w:t>
      </w:r>
      <w:r>
        <w:t xml:space="preserve"> </w:t>
      </w:r>
      <w:r>
        <w:rPr>
          <w:rFonts w:hint="eastAsia"/>
        </w:rPr>
        <w:t>композицией</w:t>
      </w:r>
      <w:r>
        <w:t xml:space="preserve"> </w:t>
      </w:r>
      <w:r>
        <w:rPr>
          <w:rFonts w:hint="eastAsia"/>
        </w:rPr>
        <w:t>состава</w:t>
      </w:r>
    </w:p>
    <w:p w14:paraId="53504F1D" w14:textId="77777777" w:rsidR="00CD315D" w:rsidRDefault="00CD315D" w:rsidP="00CD315D"/>
    <w:p w14:paraId="4AF7DAF5" w14:textId="77777777" w:rsidR="00CD315D" w:rsidRDefault="00CD315D" w:rsidP="00CD315D">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w:t>
      </w:r>
    </w:p>
    <w:p w14:paraId="2197D786" w14:textId="77777777" w:rsidR="00CD315D" w:rsidRDefault="00CD315D" w:rsidP="00CD315D"/>
    <w:p w14:paraId="59340672" w14:textId="77777777" w:rsidR="00CD315D" w:rsidRDefault="00CD315D" w:rsidP="00CD315D">
      <w:r>
        <w:rPr>
          <w:rFonts w:hint="eastAsia"/>
        </w:rPr>
        <w:t>Глава</w:t>
      </w:r>
      <w:r>
        <w:t xml:space="preserve"> 4. </w:t>
      </w:r>
      <w:r>
        <w:rPr>
          <w:rFonts w:hint="eastAsia"/>
        </w:rPr>
        <w:t>Методика</w:t>
      </w:r>
      <w:r>
        <w:t xml:space="preserve"> </w:t>
      </w:r>
      <w:r>
        <w:rPr>
          <w:rFonts w:hint="eastAsia"/>
        </w:rPr>
        <w:t>расчёта</w:t>
      </w:r>
      <w:r>
        <w:t xml:space="preserve"> </w:t>
      </w:r>
      <w:r>
        <w:rPr>
          <w:rFonts w:hint="eastAsia"/>
        </w:rPr>
        <w:t>экономической</w:t>
      </w:r>
      <w:r>
        <w:t xml:space="preserve"> </w:t>
      </w:r>
      <w:r>
        <w:rPr>
          <w:rFonts w:hint="eastAsia"/>
        </w:rPr>
        <w:t>эффективности</w:t>
      </w:r>
      <w:r>
        <w:t xml:space="preserve"> </w:t>
      </w:r>
      <w:r>
        <w:rPr>
          <w:rFonts w:hint="eastAsia"/>
        </w:rPr>
        <w:t>организации</w:t>
      </w:r>
      <w:r>
        <w:t xml:space="preserve"> </w:t>
      </w:r>
      <w:r>
        <w:rPr>
          <w:rFonts w:hint="eastAsia"/>
        </w:rPr>
        <w:t>пассажирских</w:t>
      </w:r>
      <w:r>
        <w:t xml:space="preserve"> </w:t>
      </w:r>
      <w:r>
        <w:rPr>
          <w:rFonts w:hint="eastAsia"/>
        </w:rPr>
        <w:t>составов</w:t>
      </w:r>
      <w:r>
        <w:t xml:space="preserve"> </w:t>
      </w:r>
      <w:r>
        <w:rPr>
          <w:rFonts w:hint="eastAsia"/>
        </w:rPr>
        <w:t>для</w:t>
      </w:r>
      <w:r>
        <w:t xml:space="preserve"> </w:t>
      </w:r>
      <w:r>
        <w:rPr>
          <w:rFonts w:hint="eastAsia"/>
        </w:rPr>
        <w:t>поездов</w:t>
      </w:r>
      <w:r>
        <w:t xml:space="preserve"> </w:t>
      </w:r>
      <w:r>
        <w:rPr>
          <w:rFonts w:hint="eastAsia"/>
        </w:rPr>
        <w:t>с</w:t>
      </w:r>
      <w:r>
        <w:t xml:space="preserve"> </w:t>
      </w:r>
      <w:r>
        <w:rPr>
          <w:rFonts w:hint="eastAsia"/>
        </w:rPr>
        <w:t>неизменяемой</w:t>
      </w:r>
      <w:r>
        <w:t xml:space="preserve"> </w:t>
      </w:r>
      <w:r>
        <w:rPr>
          <w:rFonts w:hint="eastAsia"/>
        </w:rPr>
        <w:t>композицией</w:t>
      </w:r>
    </w:p>
    <w:p w14:paraId="3BE82A4B" w14:textId="77777777" w:rsidR="00CD315D" w:rsidRDefault="00CD315D" w:rsidP="00CD315D"/>
    <w:p w14:paraId="54AB41C8" w14:textId="77777777" w:rsidR="00CD315D" w:rsidRDefault="00CD315D" w:rsidP="00CD315D">
      <w:r>
        <w:t xml:space="preserve">4.1 </w:t>
      </w:r>
      <w:r>
        <w:rPr>
          <w:rFonts w:hint="eastAsia"/>
        </w:rPr>
        <w:t>Порядок</w:t>
      </w:r>
      <w:r>
        <w:t xml:space="preserve"> </w:t>
      </w:r>
      <w:r>
        <w:rPr>
          <w:rFonts w:hint="eastAsia"/>
        </w:rPr>
        <w:t>расчёта</w:t>
      </w:r>
      <w:r>
        <w:t xml:space="preserve"> </w:t>
      </w:r>
      <w:r>
        <w:rPr>
          <w:rFonts w:hint="eastAsia"/>
        </w:rPr>
        <w:t>экономической</w:t>
      </w:r>
      <w:r>
        <w:t xml:space="preserve"> </w:t>
      </w:r>
      <w:r>
        <w:rPr>
          <w:rFonts w:hint="eastAsia"/>
        </w:rPr>
        <w:t>эффективности</w:t>
      </w:r>
    </w:p>
    <w:p w14:paraId="49077AE2" w14:textId="77777777" w:rsidR="00CD315D" w:rsidRDefault="00CD315D" w:rsidP="00CD315D"/>
    <w:p w14:paraId="3F021927" w14:textId="77777777" w:rsidR="00CD315D" w:rsidRDefault="00CD315D" w:rsidP="00CD315D">
      <w:r>
        <w:t xml:space="preserve">4.2 </w:t>
      </w:r>
      <w:r>
        <w:rPr>
          <w:rFonts w:hint="eastAsia"/>
        </w:rPr>
        <w:t>Обоснование</w:t>
      </w:r>
      <w:r>
        <w:t xml:space="preserve"> </w:t>
      </w:r>
      <w:r>
        <w:rPr>
          <w:rFonts w:hint="eastAsia"/>
        </w:rPr>
        <w:t>текущих</w:t>
      </w:r>
      <w:r>
        <w:t xml:space="preserve"> </w:t>
      </w:r>
      <w:r>
        <w:rPr>
          <w:rFonts w:hint="eastAsia"/>
        </w:rPr>
        <w:t>эксплуатационных</w:t>
      </w:r>
      <w:r>
        <w:t xml:space="preserve"> </w:t>
      </w:r>
      <w:r>
        <w:rPr>
          <w:rFonts w:hint="eastAsia"/>
        </w:rPr>
        <w:t>затрат</w:t>
      </w:r>
      <w:r>
        <w:t xml:space="preserve"> </w:t>
      </w:r>
      <w:r>
        <w:rPr>
          <w:rFonts w:hint="eastAsia"/>
        </w:rPr>
        <w:t>на</w:t>
      </w:r>
      <w:r>
        <w:t xml:space="preserve"> </w:t>
      </w:r>
      <w:r>
        <w:rPr>
          <w:rFonts w:hint="eastAsia"/>
        </w:rPr>
        <w:t>поезда</w:t>
      </w:r>
      <w:r>
        <w:t xml:space="preserve"> </w:t>
      </w:r>
      <w:r>
        <w:rPr>
          <w:rFonts w:hint="eastAsia"/>
        </w:rPr>
        <w:t>с</w:t>
      </w:r>
      <w:r>
        <w:t xml:space="preserve"> </w:t>
      </w:r>
      <w:r>
        <w:rPr>
          <w:rFonts w:hint="eastAsia"/>
        </w:rPr>
        <w:t>неизменяемой</w:t>
      </w:r>
      <w:r>
        <w:t xml:space="preserve"> </w:t>
      </w:r>
      <w:r>
        <w:rPr>
          <w:rFonts w:hint="eastAsia"/>
        </w:rPr>
        <w:t>композицией</w:t>
      </w:r>
      <w:r>
        <w:t xml:space="preserve"> </w:t>
      </w:r>
      <w:r>
        <w:rPr>
          <w:rFonts w:hint="eastAsia"/>
        </w:rPr>
        <w:t>состава</w:t>
      </w:r>
    </w:p>
    <w:p w14:paraId="4E8BB9F8" w14:textId="77777777" w:rsidR="00CD315D" w:rsidRDefault="00CD315D" w:rsidP="00CD315D"/>
    <w:p w14:paraId="616A3FE6" w14:textId="77777777" w:rsidR="00CD315D" w:rsidRDefault="00CD315D" w:rsidP="00CD315D">
      <w:r>
        <w:t xml:space="preserve">4.3 </w:t>
      </w:r>
      <w:r>
        <w:rPr>
          <w:rFonts w:hint="eastAsia"/>
        </w:rPr>
        <w:t>Расчёт</w:t>
      </w:r>
      <w:r>
        <w:t xml:space="preserve"> </w:t>
      </w:r>
      <w:r>
        <w:rPr>
          <w:rFonts w:hint="eastAsia"/>
        </w:rPr>
        <w:t>срока</w:t>
      </w:r>
      <w:r>
        <w:t xml:space="preserve"> </w:t>
      </w:r>
      <w:r>
        <w:rPr>
          <w:rFonts w:hint="eastAsia"/>
        </w:rPr>
        <w:t>окупаемости</w:t>
      </w:r>
      <w:r>
        <w:t xml:space="preserve"> </w:t>
      </w:r>
      <w:r>
        <w:rPr>
          <w:rFonts w:hint="eastAsia"/>
        </w:rPr>
        <w:t>инвестиций</w:t>
      </w:r>
      <w:r>
        <w:t xml:space="preserve"> </w:t>
      </w:r>
      <w:r>
        <w:rPr>
          <w:rFonts w:hint="eastAsia"/>
        </w:rPr>
        <w:t>для</w:t>
      </w:r>
      <w:r>
        <w:t xml:space="preserve"> </w:t>
      </w:r>
      <w:r>
        <w:rPr>
          <w:rFonts w:hint="eastAsia"/>
        </w:rPr>
        <w:t>реализации</w:t>
      </w:r>
      <w:r>
        <w:t xml:space="preserve"> </w:t>
      </w:r>
      <w:r>
        <w:rPr>
          <w:rFonts w:hint="eastAsia"/>
        </w:rPr>
        <w:t>новой</w:t>
      </w:r>
      <w:r>
        <w:t xml:space="preserve"> </w:t>
      </w:r>
      <w:r>
        <w:rPr>
          <w:rFonts w:hint="eastAsia"/>
        </w:rPr>
        <w:t>технологии</w:t>
      </w:r>
      <w:r>
        <w:t xml:space="preserve"> </w:t>
      </w:r>
      <w:r>
        <w:rPr>
          <w:rFonts w:hint="eastAsia"/>
        </w:rPr>
        <w:t>формирования</w:t>
      </w:r>
      <w:r>
        <w:t xml:space="preserve"> </w:t>
      </w:r>
      <w:r>
        <w:rPr>
          <w:rFonts w:hint="eastAsia"/>
        </w:rPr>
        <w:t>схем</w:t>
      </w:r>
      <w:r>
        <w:t xml:space="preserve"> </w:t>
      </w:r>
      <w:r>
        <w:rPr>
          <w:rFonts w:hint="eastAsia"/>
        </w:rPr>
        <w:t>составов</w:t>
      </w:r>
    </w:p>
    <w:p w14:paraId="44224E78" w14:textId="77777777" w:rsidR="00CD315D" w:rsidRDefault="00CD315D" w:rsidP="00CD315D"/>
    <w:p w14:paraId="73292B5B" w14:textId="77777777" w:rsidR="00CD315D" w:rsidRDefault="00CD315D" w:rsidP="00CD315D">
      <w:r>
        <w:t xml:space="preserve">4.4 </w:t>
      </w:r>
      <w:r>
        <w:rPr>
          <w:rFonts w:hint="eastAsia"/>
        </w:rPr>
        <w:t>Влияние</w:t>
      </w:r>
      <w:r>
        <w:t xml:space="preserve"> </w:t>
      </w:r>
      <w:r>
        <w:rPr>
          <w:rFonts w:hint="eastAsia"/>
        </w:rPr>
        <w:t>различных</w:t>
      </w:r>
      <w:r>
        <w:t xml:space="preserve"> </w:t>
      </w:r>
      <w:r>
        <w:rPr>
          <w:rFonts w:hint="eastAsia"/>
        </w:rPr>
        <w:t>вариантов</w:t>
      </w:r>
      <w:r>
        <w:t xml:space="preserve"> </w:t>
      </w:r>
      <w:r>
        <w:rPr>
          <w:rFonts w:hint="eastAsia"/>
        </w:rPr>
        <w:t>ввода</w:t>
      </w:r>
      <w:r>
        <w:t xml:space="preserve"> </w:t>
      </w:r>
      <w:r>
        <w:rPr>
          <w:rFonts w:hint="eastAsia"/>
        </w:rPr>
        <w:t>в</w:t>
      </w:r>
      <w:r>
        <w:t xml:space="preserve"> </w:t>
      </w:r>
      <w:r>
        <w:rPr>
          <w:rFonts w:hint="eastAsia"/>
        </w:rPr>
        <w:t>обращение</w:t>
      </w:r>
      <w:r>
        <w:t xml:space="preserve"> </w:t>
      </w:r>
      <w:r>
        <w:rPr>
          <w:rFonts w:hint="eastAsia"/>
        </w:rPr>
        <w:t>поездов</w:t>
      </w:r>
      <w:r>
        <w:t xml:space="preserve"> </w:t>
      </w:r>
      <w:r>
        <w:rPr>
          <w:rFonts w:hint="eastAsia"/>
        </w:rPr>
        <w:t>неизменяемой</w:t>
      </w:r>
      <w:r>
        <w:t xml:space="preserve"> </w:t>
      </w:r>
      <w:r>
        <w:rPr>
          <w:rFonts w:hint="eastAsia"/>
        </w:rPr>
        <w:t>композиции</w:t>
      </w:r>
      <w:r>
        <w:t xml:space="preserve"> </w:t>
      </w:r>
      <w:r>
        <w:rPr>
          <w:rFonts w:hint="eastAsia"/>
        </w:rPr>
        <w:t>на</w:t>
      </w:r>
      <w:r>
        <w:t xml:space="preserve"> </w:t>
      </w:r>
      <w:r>
        <w:rPr>
          <w:rFonts w:hint="eastAsia"/>
        </w:rPr>
        <w:t>экономическую</w:t>
      </w:r>
      <w:r>
        <w:t xml:space="preserve"> </w:t>
      </w:r>
      <w:r>
        <w:rPr>
          <w:rFonts w:hint="eastAsia"/>
        </w:rPr>
        <w:t>эффективность</w:t>
      </w:r>
    </w:p>
    <w:p w14:paraId="0D713321" w14:textId="77777777" w:rsidR="00CD315D" w:rsidRDefault="00CD315D" w:rsidP="00CD315D"/>
    <w:p w14:paraId="4AC33036" w14:textId="77777777" w:rsidR="00CD315D" w:rsidRDefault="00CD315D" w:rsidP="00CD315D">
      <w:r>
        <w:t xml:space="preserve">4.5 </w:t>
      </w:r>
      <w:r>
        <w:rPr>
          <w:rFonts w:hint="eastAsia"/>
        </w:rPr>
        <w:t>Исследование</w:t>
      </w:r>
      <w:r>
        <w:t xml:space="preserve"> </w:t>
      </w:r>
      <w:r>
        <w:rPr>
          <w:rFonts w:hint="eastAsia"/>
        </w:rPr>
        <w:t>области</w:t>
      </w:r>
      <w:r>
        <w:t xml:space="preserve"> </w:t>
      </w:r>
      <w:r>
        <w:rPr>
          <w:rFonts w:hint="eastAsia"/>
        </w:rPr>
        <w:t>безубыточной</w:t>
      </w:r>
      <w:r>
        <w:t xml:space="preserve"> </w:t>
      </w:r>
      <w:r>
        <w:rPr>
          <w:rFonts w:hint="eastAsia"/>
        </w:rPr>
        <w:t>эксплуатации</w:t>
      </w:r>
      <w:r>
        <w:t xml:space="preserve"> </w:t>
      </w:r>
      <w:r>
        <w:rPr>
          <w:rFonts w:hint="eastAsia"/>
        </w:rPr>
        <w:t>поездов</w:t>
      </w:r>
      <w:r>
        <w:t xml:space="preserve"> </w:t>
      </w:r>
      <w:r>
        <w:rPr>
          <w:rFonts w:hint="eastAsia"/>
        </w:rPr>
        <w:t>с</w:t>
      </w:r>
      <w:r>
        <w:t xml:space="preserve"> </w:t>
      </w:r>
      <w:r>
        <w:rPr>
          <w:rFonts w:hint="eastAsia"/>
        </w:rPr>
        <w:t>неизменяемой</w:t>
      </w:r>
      <w:r>
        <w:t xml:space="preserve"> </w:t>
      </w:r>
      <w:r>
        <w:rPr>
          <w:rFonts w:hint="eastAsia"/>
        </w:rPr>
        <w:t>композицией</w:t>
      </w:r>
      <w:r>
        <w:t xml:space="preserve"> </w:t>
      </w:r>
      <w:r>
        <w:rPr>
          <w:rFonts w:hint="eastAsia"/>
        </w:rPr>
        <w:t>состава</w:t>
      </w:r>
    </w:p>
    <w:p w14:paraId="3D1D5C70" w14:textId="77777777" w:rsidR="00CD315D" w:rsidRDefault="00CD315D" w:rsidP="00CD315D"/>
    <w:p w14:paraId="2A6FFFD8" w14:textId="77777777" w:rsidR="00CD315D" w:rsidRDefault="00CD315D" w:rsidP="00CD315D">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r>
        <w:t>:</w:t>
      </w:r>
    </w:p>
    <w:p w14:paraId="25B6BC11" w14:textId="77777777" w:rsidR="00CD315D" w:rsidRDefault="00CD315D" w:rsidP="00CD315D"/>
    <w:p w14:paraId="6E598D4C" w14:textId="77777777" w:rsidR="00CD315D" w:rsidRDefault="00CD315D" w:rsidP="00CD315D">
      <w:r>
        <w:rPr>
          <w:rFonts w:hint="eastAsia"/>
        </w:rPr>
        <w:t>Заключение</w:t>
      </w:r>
    </w:p>
    <w:p w14:paraId="7C8E947E" w14:textId="77777777" w:rsidR="00CD315D" w:rsidRDefault="00CD315D" w:rsidP="00CD315D"/>
    <w:p w14:paraId="2B44ABFA" w14:textId="04E39798" w:rsidR="00CD315D" w:rsidRPr="00CD315D" w:rsidRDefault="00CD315D" w:rsidP="00CD315D">
      <w:r>
        <w:rPr>
          <w:rFonts w:hint="eastAsia"/>
        </w:rPr>
        <w:lastRenderedPageBreak/>
        <w:t>Список</w:t>
      </w:r>
      <w:r>
        <w:t xml:space="preserve"> </w:t>
      </w:r>
      <w:r>
        <w:rPr>
          <w:rFonts w:hint="eastAsia"/>
        </w:rPr>
        <w:t>литературы</w:t>
      </w:r>
    </w:p>
    <w:sectPr w:rsidR="00CD315D" w:rsidRPr="00CD315D" w:rsidSect="007042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29D1" w14:textId="77777777" w:rsidR="007042D2" w:rsidRDefault="007042D2">
      <w:pPr>
        <w:spacing w:after="0" w:line="240" w:lineRule="auto"/>
      </w:pPr>
      <w:r>
        <w:separator/>
      </w:r>
    </w:p>
  </w:endnote>
  <w:endnote w:type="continuationSeparator" w:id="0">
    <w:p w14:paraId="598256BF" w14:textId="77777777" w:rsidR="007042D2" w:rsidRDefault="0070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A27B" w14:textId="77777777" w:rsidR="007042D2" w:rsidRDefault="007042D2"/>
    <w:p w14:paraId="1C620155" w14:textId="77777777" w:rsidR="007042D2" w:rsidRDefault="007042D2"/>
    <w:p w14:paraId="76D9D9A4" w14:textId="77777777" w:rsidR="007042D2" w:rsidRDefault="007042D2"/>
    <w:p w14:paraId="1E7F5886" w14:textId="77777777" w:rsidR="007042D2" w:rsidRDefault="007042D2"/>
    <w:p w14:paraId="1673CE8B" w14:textId="77777777" w:rsidR="007042D2" w:rsidRDefault="007042D2"/>
    <w:p w14:paraId="73C7775F" w14:textId="77777777" w:rsidR="007042D2" w:rsidRDefault="007042D2"/>
    <w:p w14:paraId="463B5F4A" w14:textId="77777777" w:rsidR="007042D2" w:rsidRDefault="007042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1BEB3C" wp14:editId="671C44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A06B2" w14:textId="77777777" w:rsidR="007042D2" w:rsidRDefault="007042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1BEB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5A06B2" w14:textId="77777777" w:rsidR="007042D2" w:rsidRDefault="007042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C36363" w14:textId="77777777" w:rsidR="007042D2" w:rsidRDefault="007042D2"/>
    <w:p w14:paraId="58C8AE12" w14:textId="77777777" w:rsidR="007042D2" w:rsidRDefault="007042D2"/>
    <w:p w14:paraId="25CAD1F7" w14:textId="77777777" w:rsidR="007042D2" w:rsidRDefault="007042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6B65BD" wp14:editId="2D2AD4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7E4A9" w14:textId="77777777" w:rsidR="007042D2" w:rsidRDefault="007042D2"/>
                          <w:p w14:paraId="534BF53F" w14:textId="77777777" w:rsidR="007042D2" w:rsidRDefault="007042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B65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37E4A9" w14:textId="77777777" w:rsidR="007042D2" w:rsidRDefault="007042D2"/>
                    <w:p w14:paraId="534BF53F" w14:textId="77777777" w:rsidR="007042D2" w:rsidRDefault="007042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E5BA02" w14:textId="77777777" w:rsidR="007042D2" w:rsidRDefault="007042D2"/>
    <w:p w14:paraId="381DD14B" w14:textId="77777777" w:rsidR="007042D2" w:rsidRDefault="007042D2">
      <w:pPr>
        <w:rPr>
          <w:sz w:val="2"/>
          <w:szCs w:val="2"/>
        </w:rPr>
      </w:pPr>
    </w:p>
    <w:p w14:paraId="6AF2F9BE" w14:textId="77777777" w:rsidR="007042D2" w:rsidRDefault="007042D2"/>
    <w:p w14:paraId="0663E384" w14:textId="77777777" w:rsidR="007042D2" w:rsidRDefault="007042D2">
      <w:pPr>
        <w:spacing w:after="0" w:line="240" w:lineRule="auto"/>
      </w:pPr>
    </w:p>
  </w:footnote>
  <w:footnote w:type="continuationSeparator" w:id="0">
    <w:p w14:paraId="38AF15D3" w14:textId="77777777" w:rsidR="007042D2" w:rsidRDefault="00704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2D2"/>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14588</TotalTime>
  <Pages>4</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2223</cp:revision>
  <cp:lastPrinted>2009-02-06T05:36:00Z</cp:lastPrinted>
  <dcterms:created xsi:type="dcterms:W3CDTF">2024-04-09T10:20:00Z</dcterms:created>
  <dcterms:modified xsi:type="dcterms:W3CDTF">2024-04-26T13:48:00Z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