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9632" w14:textId="53F7C677" w:rsidR="00541CAC" w:rsidRDefault="0032746B" w:rsidP="0032746B">
      <w:pPr>
        <w:rPr>
          <w:rFonts w:ascii="Times New Roman" w:eastAsia="Arial Unicode MS" w:hAnsi="Times New Roman" w:cs="Times New Roman"/>
          <w:b/>
          <w:bCs/>
          <w:color w:val="000000"/>
          <w:kern w:val="0"/>
          <w:sz w:val="28"/>
          <w:szCs w:val="28"/>
          <w:lang w:eastAsia="ru-RU" w:bidi="uk-UA"/>
        </w:rPr>
      </w:pPr>
      <w:r w:rsidRPr="0032746B">
        <w:rPr>
          <w:rFonts w:ascii="Times New Roman" w:eastAsia="Arial Unicode MS" w:hAnsi="Times New Roman" w:cs="Times New Roman" w:hint="eastAsia"/>
          <w:b/>
          <w:bCs/>
          <w:color w:val="000000"/>
          <w:kern w:val="0"/>
          <w:sz w:val="28"/>
          <w:szCs w:val="28"/>
          <w:lang w:eastAsia="ru-RU" w:bidi="uk-UA"/>
        </w:rPr>
        <w:t>Нелюбин</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Андрей</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Разработка</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методов</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анализа</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многокритериальных</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задач</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с</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использованием</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информации</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о</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важности</w:t>
      </w:r>
      <w:r w:rsidRPr="0032746B">
        <w:rPr>
          <w:rFonts w:ascii="Times New Roman" w:eastAsia="Arial Unicode MS" w:hAnsi="Times New Roman" w:cs="Times New Roman"/>
          <w:b/>
          <w:bCs/>
          <w:color w:val="000000"/>
          <w:kern w:val="0"/>
          <w:sz w:val="28"/>
          <w:szCs w:val="28"/>
          <w:lang w:eastAsia="ru-RU" w:bidi="uk-UA"/>
        </w:rPr>
        <w:t xml:space="preserve"> </w:t>
      </w:r>
      <w:r w:rsidRPr="0032746B">
        <w:rPr>
          <w:rFonts w:ascii="Times New Roman" w:eastAsia="Arial Unicode MS" w:hAnsi="Times New Roman" w:cs="Times New Roman" w:hint="eastAsia"/>
          <w:b/>
          <w:bCs/>
          <w:color w:val="000000"/>
          <w:kern w:val="0"/>
          <w:sz w:val="28"/>
          <w:szCs w:val="28"/>
          <w:lang w:eastAsia="ru-RU" w:bidi="uk-UA"/>
        </w:rPr>
        <w:t>критериев</w:t>
      </w:r>
    </w:p>
    <w:p w14:paraId="4633F614" w14:textId="77777777" w:rsidR="0032746B" w:rsidRDefault="0032746B" w:rsidP="0032746B">
      <w:r>
        <w:rPr>
          <w:rFonts w:hint="eastAsia"/>
        </w:rPr>
        <w:t>ОГЛАВЛЕНИЕ</w:t>
      </w:r>
      <w:r>
        <w:t xml:space="preserve"> </w:t>
      </w:r>
      <w:r>
        <w:rPr>
          <w:rFonts w:hint="eastAsia"/>
        </w:rPr>
        <w:t>ДИССЕРТАЦИИ</w:t>
      </w:r>
    </w:p>
    <w:p w14:paraId="52743DEC" w14:textId="77777777" w:rsidR="0032746B" w:rsidRDefault="0032746B" w:rsidP="0032746B">
      <w:r>
        <w:rPr>
          <w:rFonts w:hint="eastAsia"/>
        </w:rPr>
        <w:t>кандидат</w:t>
      </w:r>
      <w:r>
        <w:t xml:space="preserve"> </w:t>
      </w:r>
      <w:r>
        <w:rPr>
          <w:rFonts w:hint="eastAsia"/>
        </w:rPr>
        <w:t>наук</w:t>
      </w:r>
      <w:r>
        <w:t xml:space="preserve"> </w:t>
      </w:r>
      <w:r>
        <w:rPr>
          <w:rFonts w:hint="eastAsia"/>
        </w:rPr>
        <w:t>Нелюбин</w:t>
      </w:r>
      <w:r>
        <w:t xml:space="preserve"> </w:t>
      </w:r>
      <w:r>
        <w:rPr>
          <w:rFonts w:hint="eastAsia"/>
        </w:rPr>
        <w:t>Андрей</w:t>
      </w:r>
      <w:r>
        <w:t xml:space="preserve"> </w:t>
      </w:r>
      <w:r>
        <w:rPr>
          <w:rFonts w:hint="eastAsia"/>
        </w:rPr>
        <w:t>Павлович</w:t>
      </w:r>
    </w:p>
    <w:p w14:paraId="50786CB6" w14:textId="77777777" w:rsidR="0032746B" w:rsidRDefault="0032746B" w:rsidP="0032746B">
      <w:r>
        <w:rPr>
          <w:rFonts w:hint="eastAsia"/>
        </w:rPr>
        <w:t>Введение</w:t>
      </w:r>
    </w:p>
    <w:p w14:paraId="36EF6420" w14:textId="77777777" w:rsidR="0032746B" w:rsidRDefault="0032746B" w:rsidP="0032746B"/>
    <w:p w14:paraId="18E0E995" w14:textId="77777777" w:rsidR="0032746B" w:rsidRDefault="0032746B" w:rsidP="0032746B">
      <w:r>
        <w:rPr>
          <w:rFonts w:hint="eastAsia"/>
        </w:rPr>
        <w:t>Глава</w:t>
      </w:r>
      <w:r>
        <w:t xml:space="preserve"> 1. </w:t>
      </w:r>
      <w:r>
        <w:rPr>
          <w:rFonts w:hint="eastAsia"/>
        </w:rPr>
        <w:t>Сведения</w:t>
      </w:r>
      <w:r>
        <w:t xml:space="preserve"> </w:t>
      </w:r>
      <w:r>
        <w:rPr>
          <w:rFonts w:hint="eastAsia"/>
        </w:rPr>
        <w:t>из</w:t>
      </w:r>
      <w:r>
        <w:t xml:space="preserve"> </w:t>
      </w:r>
      <w:r>
        <w:rPr>
          <w:rFonts w:hint="eastAsia"/>
        </w:rPr>
        <w:t>теории</w:t>
      </w:r>
      <w:r>
        <w:t xml:space="preserve"> </w:t>
      </w:r>
      <w:r>
        <w:rPr>
          <w:rFonts w:hint="eastAsia"/>
        </w:rPr>
        <w:t>важности</w:t>
      </w:r>
      <w:r>
        <w:t xml:space="preserve"> </w:t>
      </w:r>
      <w:r>
        <w:rPr>
          <w:rFonts w:hint="eastAsia"/>
        </w:rPr>
        <w:t>критериев</w:t>
      </w:r>
      <w:r>
        <w:t xml:space="preserve">, </w:t>
      </w:r>
      <w:r>
        <w:rPr>
          <w:rFonts w:hint="eastAsia"/>
        </w:rPr>
        <w:t>развитию</w:t>
      </w:r>
      <w:r>
        <w:t xml:space="preserve"> </w:t>
      </w:r>
      <w:r>
        <w:rPr>
          <w:rFonts w:hint="eastAsia"/>
        </w:rPr>
        <w:t>методов</w:t>
      </w:r>
      <w:r>
        <w:t xml:space="preserve"> </w:t>
      </w:r>
      <w:r>
        <w:rPr>
          <w:rFonts w:hint="eastAsia"/>
        </w:rPr>
        <w:t>которой</w:t>
      </w:r>
      <w:r>
        <w:t xml:space="preserve"> </w:t>
      </w:r>
      <w:r>
        <w:rPr>
          <w:rFonts w:hint="eastAsia"/>
        </w:rPr>
        <w:t>посвящена</w:t>
      </w:r>
      <w:r>
        <w:t xml:space="preserve"> </w:t>
      </w:r>
      <w:r>
        <w:rPr>
          <w:rFonts w:hint="eastAsia"/>
        </w:rPr>
        <w:t>диссертационная</w:t>
      </w:r>
      <w:r>
        <w:t xml:space="preserve"> </w:t>
      </w:r>
      <w:r>
        <w:rPr>
          <w:rFonts w:hint="eastAsia"/>
        </w:rPr>
        <w:t>работа</w:t>
      </w:r>
    </w:p>
    <w:p w14:paraId="076DB753" w14:textId="77777777" w:rsidR="0032746B" w:rsidRDefault="0032746B" w:rsidP="0032746B"/>
    <w:p w14:paraId="171E957D" w14:textId="77777777" w:rsidR="0032746B" w:rsidRDefault="0032746B" w:rsidP="0032746B">
      <w:r>
        <w:t xml:space="preserve">1.1.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основные</w:t>
      </w:r>
      <w:r>
        <w:t xml:space="preserve"> </w:t>
      </w:r>
      <w:r>
        <w:rPr>
          <w:rFonts w:hint="eastAsia"/>
        </w:rPr>
        <w:t>понятия</w:t>
      </w:r>
      <w:r>
        <w:t xml:space="preserve"> </w:t>
      </w:r>
      <w:r>
        <w:rPr>
          <w:rFonts w:hint="eastAsia"/>
        </w:rPr>
        <w:t>теории</w:t>
      </w:r>
      <w:r>
        <w:t xml:space="preserve"> </w:t>
      </w:r>
      <w:r>
        <w:rPr>
          <w:rFonts w:hint="eastAsia"/>
        </w:rPr>
        <w:t>важности</w:t>
      </w:r>
      <w:r>
        <w:t xml:space="preserve"> </w:t>
      </w:r>
      <w:r>
        <w:rPr>
          <w:rFonts w:hint="eastAsia"/>
        </w:rPr>
        <w:t>критериев</w:t>
      </w:r>
    </w:p>
    <w:p w14:paraId="0B59A7F1" w14:textId="77777777" w:rsidR="0032746B" w:rsidRDefault="0032746B" w:rsidP="0032746B"/>
    <w:p w14:paraId="098C7FA0" w14:textId="77777777" w:rsidR="0032746B" w:rsidRDefault="0032746B" w:rsidP="0032746B">
      <w:r>
        <w:t xml:space="preserve">1.2. </w:t>
      </w:r>
      <w:r>
        <w:rPr>
          <w:rFonts w:hint="eastAsia"/>
        </w:rPr>
        <w:t>Решающие</w:t>
      </w:r>
      <w:r>
        <w:t xml:space="preserve"> </w:t>
      </w:r>
      <w:r>
        <w:rPr>
          <w:rFonts w:hint="eastAsia"/>
        </w:rPr>
        <w:t>правила</w:t>
      </w:r>
      <w:r>
        <w:t xml:space="preserve"> </w:t>
      </w:r>
      <w:r>
        <w:rPr>
          <w:rFonts w:hint="eastAsia"/>
        </w:rPr>
        <w:t>сравнения</w:t>
      </w:r>
      <w:r>
        <w:t xml:space="preserve"> </w:t>
      </w:r>
      <w:r>
        <w:rPr>
          <w:rFonts w:hint="eastAsia"/>
        </w:rPr>
        <w:t>альтернатив</w:t>
      </w:r>
      <w:r>
        <w:t xml:space="preserve"> </w:t>
      </w:r>
      <w:r>
        <w:rPr>
          <w:rFonts w:hint="eastAsia"/>
        </w:rPr>
        <w:t>по</w:t>
      </w:r>
      <w:r>
        <w:t xml:space="preserve"> </w:t>
      </w:r>
      <w:r>
        <w:rPr>
          <w:rFonts w:hint="eastAsia"/>
        </w:rPr>
        <w:t>предпочтительности</w:t>
      </w:r>
    </w:p>
    <w:p w14:paraId="6E08E401" w14:textId="77777777" w:rsidR="0032746B" w:rsidRDefault="0032746B" w:rsidP="0032746B"/>
    <w:p w14:paraId="661FF41F" w14:textId="77777777" w:rsidR="0032746B" w:rsidRDefault="0032746B" w:rsidP="0032746B">
      <w:r>
        <w:t xml:space="preserve">1.3. </w:t>
      </w:r>
      <w:r>
        <w:rPr>
          <w:rFonts w:hint="eastAsia"/>
        </w:rPr>
        <w:t>Постановка</w:t>
      </w:r>
      <w:r>
        <w:t xml:space="preserve"> </w:t>
      </w:r>
      <w:r>
        <w:rPr>
          <w:rFonts w:hint="eastAsia"/>
        </w:rPr>
        <w:t>задач</w:t>
      </w:r>
      <w:r>
        <w:t xml:space="preserve"> </w:t>
      </w:r>
      <w:r>
        <w:rPr>
          <w:rFonts w:hint="eastAsia"/>
        </w:rPr>
        <w:t>исследований</w:t>
      </w:r>
    </w:p>
    <w:p w14:paraId="72E5298B" w14:textId="77777777" w:rsidR="0032746B" w:rsidRDefault="0032746B" w:rsidP="0032746B"/>
    <w:p w14:paraId="5C77A2FE" w14:textId="77777777" w:rsidR="0032746B" w:rsidRDefault="0032746B" w:rsidP="0032746B">
      <w:r>
        <w:rPr>
          <w:rFonts w:hint="eastAsia"/>
        </w:rPr>
        <w:t>Глава</w:t>
      </w:r>
      <w:r>
        <w:t xml:space="preserve"> 2. </w:t>
      </w:r>
      <w:r>
        <w:rPr>
          <w:rFonts w:hint="eastAsia"/>
        </w:rPr>
        <w:t>Алгоритмические</w:t>
      </w:r>
      <w:r>
        <w:t xml:space="preserve"> </w:t>
      </w:r>
      <w:r>
        <w:rPr>
          <w:rFonts w:hint="eastAsia"/>
        </w:rPr>
        <w:t>решающие</w:t>
      </w:r>
      <w:r>
        <w:t xml:space="preserve"> </w:t>
      </w:r>
      <w:r>
        <w:rPr>
          <w:rFonts w:hint="eastAsia"/>
        </w:rPr>
        <w:t>правила</w:t>
      </w:r>
      <w:r>
        <w:t xml:space="preserve">, </w:t>
      </w:r>
      <w:r>
        <w:rPr>
          <w:rFonts w:hint="eastAsia"/>
        </w:rPr>
        <w:t>использующие</w:t>
      </w:r>
      <w:r>
        <w:t xml:space="preserve"> </w:t>
      </w:r>
      <w:r>
        <w:rPr>
          <w:rFonts w:hint="eastAsia"/>
        </w:rPr>
        <w:t>упорядочение</w:t>
      </w:r>
      <w:r>
        <w:t xml:space="preserve"> </w:t>
      </w:r>
      <w:r>
        <w:rPr>
          <w:rFonts w:hint="eastAsia"/>
        </w:rPr>
        <w:t>критериев</w:t>
      </w:r>
      <w:r>
        <w:t xml:space="preserve"> </w:t>
      </w:r>
      <w:r>
        <w:rPr>
          <w:rFonts w:hint="eastAsia"/>
        </w:rPr>
        <w:t>по</w:t>
      </w:r>
      <w:r>
        <w:t xml:space="preserve"> </w:t>
      </w:r>
      <w:r>
        <w:rPr>
          <w:rFonts w:hint="eastAsia"/>
        </w:rPr>
        <w:t>важности</w:t>
      </w:r>
    </w:p>
    <w:p w14:paraId="74B4E0E2" w14:textId="77777777" w:rsidR="0032746B" w:rsidRDefault="0032746B" w:rsidP="0032746B"/>
    <w:p w14:paraId="5A242C8B" w14:textId="77777777" w:rsidR="0032746B" w:rsidRDefault="0032746B" w:rsidP="0032746B">
      <w:r>
        <w:t xml:space="preserve">2.1. </w:t>
      </w:r>
      <w:r>
        <w:rPr>
          <w:rFonts w:hint="eastAsia"/>
        </w:rPr>
        <w:t>Решающее</w:t>
      </w:r>
      <w:r>
        <w:t xml:space="preserve"> </w:t>
      </w:r>
      <w:r>
        <w:rPr>
          <w:rFonts w:hint="eastAsia"/>
        </w:rPr>
        <w:t>правило</w:t>
      </w:r>
      <w:r>
        <w:t xml:space="preserve"> </w:t>
      </w:r>
      <w:r>
        <w:rPr>
          <w:rFonts w:hint="eastAsia"/>
        </w:rPr>
        <w:t>в</w:t>
      </w:r>
      <w:r>
        <w:t xml:space="preserve"> </w:t>
      </w:r>
      <w:r>
        <w:rPr>
          <w:rFonts w:hint="eastAsia"/>
        </w:rPr>
        <w:t>случае</w:t>
      </w:r>
      <w:r>
        <w:t xml:space="preserve"> </w:t>
      </w:r>
      <w:r>
        <w:rPr>
          <w:rFonts w:hint="eastAsia"/>
        </w:rPr>
        <w:t>порядковой</w:t>
      </w:r>
      <w:r>
        <w:t xml:space="preserve"> </w:t>
      </w:r>
      <w:r>
        <w:rPr>
          <w:rFonts w:hint="eastAsia"/>
        </w:rPr>
        <w:t>шкалы</w:t>
      </w:r>
      <w:r>
        <w:t xml:space="preserve"> </w:t>
      </w:r>
      <w:r>
        <w:rPr>
          <w:rFonts w:hint="eastAsia"/>
        </w:rPr>
        <w:t>критериев</w:t>
      </w:r>
    </w:p>
    <w:p w14:paraId="38CDC6CF" w14:textId="77777777" w:rsidR="0032746B" w:rsidRDefault="0032746B" w:rsidP="0032746B"/>
    <w:p w14:paraId="4950C5C5" w14:textId="77777777" w:rsidR="0032746B" w:rsidRDefault="0032746B" w:rsidP="0032746B">
      <w:r>
        <w:t xml:space="preserve">2.2. </w:t>
      </w:r>
      <w:r>
        <w:rPr>
          <w:rFonts w:hint="eastAsia"/>
        </w:rPr>
        <w:t>Решающее</w:t>
      </w:r>
      <w:r>
        <w:t xml:space="preserve"> </w:t>
      </w:r>
      <w:r>
        <w:rPr>
          <w:rFonts w:hint="eastAsia"/>
        </w:rPr>
        <w:t>правило</w:t>
      </w:r>
      <w:r>
        <w:t xml:space="preserve"> </w:t>
      </w:r>
      <w:r>
        <w:rPr>
          <w:rFonts w:hint="eastAsia"/>
        </w:rPr>
        <w:t>в</w:t>
      </w:r>
      <w:r>
        <w:t xml:space="preserve"> </w:t>
      </w:r>
      <w:r>
        <w:rPr>
          <w:rFonts w:hint="eastAsia"/>
        </w:rPr>
        <w:t>случае</w:t>
      </w:r>
      <w:r>
        <w:t xml:space="preserve"> </w:t>
      </w:r>
      <w:r>
        <w:rPr>
          <w:rFonts w:hint="eastAsia"/>
        </w:rPr>
        <w:t>шкалы</w:t>
      </w:r>
      <w:r>
        <w:t xml:space="preserve"> </w:t>
      </w:r>
      <w:r>
        <w:rPr>
          <w:rFonts w:hint="eastAsia"/>
        </w:rPr>
        <w:t>первой</w:t>
      </w:r>
      <w:r>
        <w:t xml:space="preserve"> </w:t>
      </w:r>
      <w:r>
        <w:rPr>
          <w:rFonts w:hint="eastAsia"/>
        </w:rPr>
        <w:t>порядковой</w:t>
      </w:r>
      <w:r>
        <w:t xml:space="preserve"> </w:t>
      </w:r>
      <w:r>
        <w:rPr>
          <w:rFonts w:hint="eastAsia"/>
        </w:rPr>
        <w:t>метрики</w:t>
      </w:r>
    </w:p>
    <w:p w14:paraId="3ABFF6DA" w14:textId="77777777" w:rsidR="0032746B" w:rsidRDefault="0032746B" w:rsidP="0032746B"/>
    <w:p w14:paraId="716DCC54" w14:textId="77777777" w:rsidR="0032746B" w:rsidRDefault="0032746B" w:rsidP="0032746B">
      <w:r>
        <w:t xml:space="preserve">2.3. </w:t>
      </w:r>
      <w:r>
        <w:rPr>
          <w:rFonts w:hint="eastAsia"/>
        </w:rPr>
        <w:t>Построение</w:t>
      </w:r>
      <w:r>
        <w:t xml:space="preserve"> </w:t>
      </w:r>
      <w:r>
        <w:rPr>
          <w:rFonts w:hint="eastAsia"/>
        </w:rPr>
        <w:t>объясняющих</w:t>
      </w:r>
      <w:r>
        <w:t xml:space="preserve"> </w:t>
      </w:r>
      <w:r>
        <w:rPr>
          <w:rFonts w:hint="eastAsia"/>
        </w:rPr>
        <w:t>цепочек</w:t>
      </w:r>
      <w:r>
        <w:t xml:space="preserve"> </w:t>
      </w:r>
      <w:r>
        <w:rPr>
          <w:rFonts w:hint="eastAsia"/>
        </w:rPr>
        <w:t>векторных</w:t>
      </w:r>
      <w:r>
        <w:t xml:space="preserve"> </w:t>
      </w:r>
      <w:r>
        <w:rPr>
          <w:rFonts w:hint="eastAsia"/>
        </w:rPr>
        <w:t>оценок</w:t>
      </w:r>
      <w:r>
        <w:t xml:space="preserve"> </w:t>
      </w:r>
      <w:r>
        <w:rPr>
          <w:rFonts w:hint="eastAsia"/>
        </w:rPr>
        <w:t>альтернатив</w:t>
      </w:r>
    </w:p>
    <w:p w14:paraId="1C44A921" w14:textId="77777777" w:rsidR="0032746B" w:rsidRDefault="0032746B" w:rsidP="0032746B"/>
    <w:p w14:paraId="11191F26" w14:textId="77777777" w:rsidR="0032746B" w:rsidRDefault="0032746B" w:rsidP="0032746B">
      <w:r>
        <w:t xml:space="preserve">2.4. </w:t>
      </w:r>
      <w:r>
        <w:rPr>
          <w:rFonts w:hint="eastAsia"/>
        </w:rPr>
        <w:t>Алгоритм</w:t>
      </w:r>
      <w:r>
        <w:t xml:space="preserve"> </w:t>
      </w:r>
      <w:r>
        <w:rPr>
          <w:rFonts w:hint="eastAsia"/>
        </w:rPr>
        <w:t>построения</w:t>
      </w:r>
      <w:r>
        <w:t xml:space="preserve"> </w:t>
      </w:r>
      <w:r>
        <w:rPr>
          <w:rFonts w:hint="eastAsia"/>
        </w:rPr>
        <w:t>объясняющих</w:t>
      </w:r>
      <w:r>
        <w:t xml:space="preserve"> </w:t>
      </w:r>
      <w:r>
        <w:rPr>
          <w:rFonts w:hint="eastAsia"/>
        </w:rPr>
        <w:t>цепочек</w:t>
      </w:r>
      <w:r>
        <w:t xml:space="preserve"> </w:t>
      </w:r>
      <w:r>
        <w:rPr>
          <w:rFonts w:hint="eastAsia"/>
        </w:rPr>
        <w:t>в</w:t>
      </w:r>
      <w:r>
        <w:t xml:space="preserve"> </w:t>
      </w:r>
      <w:r>
        <w:rPr>
          <w:rFonts w:hint="eastAsia"/>
        </w:rPr>
        <w:t>случае</w:t>
      </w:r>
      <w:r>
        <w:t xml:space="preserve"> </w:t>
      </w:r>
      <w:r>
        <w:rPr>
          <w:rFonts w:hint="eastAsia"/>
        </w:rPr>
        <w:t>порядковой</w:t>
      </w:r>
      <w:r>
        <w:t xml:space="preserve"> </w:t>
      </w:r>
      <w:r>
        <w:rPr>
          <w:rFonts w:hint="eastAsia"/>
        </w:rPr>
        <w:t>шкалы</w:t>
      </w:r>
      <w:r>
        <w:t xml:space="preserve"> </w:t>
      </w:r>
      <w:r>
        <w:rPr>
          <w:rFonts w:hint="eastAsia"/>
        </w:rPr>
        <w:t>критериев</w:t>
      </w:r>
    </w:p>
    <w:p w14:paraId="0BCCA536" w14:textId="77777777" w:rsidR="0032746B" w:rsidRDefault="0032746B" w:rsidP="0032746B"/>
    <w:p w14:paraId="44EAC921" w14:textId="77777777" w:rsidR="0032746B" w:rsidRDefault="0032746B" w:rsidP="0032746B">
      <w:r>
        <w:t xml:space="preserve">2.5. </w:t>
      </w:r>
      <w:r>
        <w:rPr>
          <w:rFonts w:hint="eastAsia"/>
        </w:rPr>
        <w:t>Алгоритм</w:t>
      </w:r>
      <w:r>
        <w:t xml:space="preserve"> </w:t>
      </w:r>
      <w:r>
        <w:rPr>
          <w:rFonts w:hint="eastAsia"/>
        </w:rPr>
        <w:t>построения</w:t>
      </w:r>
      <w:r>
        <w:t xml:space="preserve"> </w:t>
      </w:r>
      <w:r>
        <w:rPr>
          <w:rFonts w:hint="eastAsia"/>
        </w:rPr>
        <w:t>объясняющих</w:t>
      </w:r>
      <w:r>
        <w:t xml:space="preserve"> </w:t>
      </w:r>
      <w:r>
        <w:rPr>
          <w:rFonts w:hint="eastAsia"/>
        </w:rPr>
        <w:t>цепочек</w:t>
      </w:r>
      <w:r>
        <w:t xml:space="preserve"> </w:t>
      </w:r>
      <w:r>
        <w:rPr>
          <w:rFonts w:hint="eastAsia"/>
        </w:rPr>
        <w:t>в</w:t>
      </w:r>
      <w:r>
        <w:t xml:space="preserve"> </w:t>
      </w:r>
      <w:r>
        <w:rPr>
          <w:rFonts w:hint="eastAsia"/>
        </w:rPr>
        <w:t>слу</w:t>
      </w:r>
      <w:r>
        <w:rPr>
          <w:rFonts w:hint="eastAsia"/>
        </w:rPr>
        <w:lastRenderedPageBreak/>
        <w:t>чае</w:t>
      </w:r>
      <w:r>
        <w:t xml:space="preserve"> </w:t>
      </w:r>
      <w:r>
        <w:rPr>
          <w:rFonts w:hint="eastAsia"/>
        </w:rPr>
        <w:t>шкалы</w:t>
      </w:r>
      <w:r>
        <w:t xml:space="preserve"> </w:t>
      </w:r>
      <w:r>
        <w:rPr>
          <w:rFonts w:hint="eastAsia"/>
        </w:rPr>
        <w:t>первой</w:t>
      </w:r>
      <w:r>
        <w:t xml:space="preserve"> </w:t>
      </w:r>
      <w:r>
        <w:rPr>
          <w:rFonts w:hint="eastAsia"/>
        </w:rPr>
        <w:t>порядковой</w:t>
      </w:r>
      <w:r>
        <w:t xml:space="preserve"> </w:t>
      </w:r>
      <w:r>
        <w:rPr>
          <w:rFonts w:hint="eastAsia"/>
        </w:rPr>
        <w:t>метрики</w:t>
      </w:r>
    </w:p>
    <w:p w14:paraId="7E32DFE2" w14:textId="77777777" w:rsidR="0032746B" w:rsidRDefault="0032746B" w:rsidP="0032746B"/>
    <w:p w14:paraId="00C3ECB2" w14:textId="77777777" w:rsidR="0032746B" w:rsidRDefault="0032746B" w:rsidP="0032746B">
      <w:r>
        <w:rPr>
          <w:rFonts w:hint="eastAsia"/>
        </w:rPr>
        <w:t>Выводы</w:t>
      </w:r>
      <w:r>
        <w:t xml:space="preserve"> </w:t>
      </w:r>
      <w:r>
        <w:rPr>
          <w:rFonts w:hint="eastAsia"/>
        </w:rPr>
        <w:t>к</w:t>
      </w:r>
      <w:r>
        <w:t xml:space="preserve"> </w:t>
      </w:r>
      <w:r>
        <w:rPr>
          <w:rFonts w:hint="eastAsia"/>
        </w:rPr>
        <w:t>главе</w:t>
      </w:r>
    </w:p>
    <w:p w14:paraId="775C2B6C" w14:textId="77777777" w:rsidR="0032746B" w:rsidRDefault="0032746B" w:rsidP="0032746B"/>
    <w:p w14:paraId="25FAC85F" w14:textId="77777777" w:rsidR="0032746B" w:rsidRDefault="0032746B" w:rsidP="0032746B">
      <w:r>
        <w:rPr>
          <w:rFonts w:hint="eastAsia"/>
        </w:rPr>
        <w:t>Глава</w:t>
      </w:r>
      <w:r>
        <w:t xml:space="preserve"> 3. </w:t>
      </w:r>
      <w:r>
        <w:rPr>
          <w:rFonts w:hint="eastAsia"/>
        </w:rPr>
        <w:t>Аналитические</w:t>
      </w:r>
      <w:r>
        <w:t xml:space="preserve"> </w:t>
      </w:r>
      <w:r>
        <w:rPr>
          <w:rFonts w:hint="eastAsia"/>
        </w:rPr>
        <w:t>решающие</w:t>
      </w:r>
      <w:r>
        <w:t xml:space="preserve"> </w:t>
      </w:r>
      <w:r>
        <w:rPr>
          <w:rFonts w:hint="eastAsia"/>
        </w:rPr>
        <w:t>правила</w:t>
      </w:r>
      <w:r>
        <w:t xml:space="preserve">, </w:t>
      </w:r>
      <w:r>
        <w:rPr>
          <w:rFonts w:hint="eastAsia"/>
        </w:rPr>
        <w:t>использующие</w:t>
      </w:r>
      <w:r>
        <w:t xml:space="preserve"> </w:t>
      </w:r>
      <w:r>
        <w:rPr>
          <w:rFonts w:hint="eastAsia"/>
        </w:rPr>
        <w:t>упорядочение</w:t>
      </w:r>
      <w:r>
        <w:t xml:space="preserve"> </w:t>
      </w:r>
      <w:r>
        <w:rPr>
          <w:rFonts w:hint="eastAsia"/>
        </w:rPr>
        <w:t>критериев</w:t>
      </w:r>
      <w:r>
        <w:t xml:space="preserve"> </w:t>
      </w:r>
      <w:r>
        <w:rPr>
          <w:rFonts w:hint="eastAsia"/>
        </w:rPr>
        <w:t>по</w:t>
      </w:r>
      <w:r>
        <w:t xml:space="preserve"> </w:t>
      </w:r>
      <w:r>
        <w:rPr>
          <w:rFonts w:hint="eastAsia"/>
        </w:rPr>
        <w:t>важности</w:t>
      </w:r>
    </w:p>
    <w:p w14:paraId="20E5A660" w14:textId="77777777" w:rsidR="0032746B" w:rsidRDefault="0032746B" w:rsidP="0032746B"/>
    <w:p w14:paraId="252C7DC1" w14:textId="77777777" w:rsidR="0032746B" w:rsidRDefault="0032746B" w:rsidP="0032746B">
      <w:r>
        <w:t xml:space="preserve">3.1. </w:t>
      </w:r>
      <w:r>
        <w:rPr>
          <w:rFonts w:hint="eastAsia"/>
        </w:rPr>
        <w:t>Решающие</w:t>
      </w:r>
      <w:r>
        <w:t xml:space="preserve"> </w:t>
      </w:r>
      <w:r>
        <w:rPr>
          <w:rFonts w:hint="eastAsia"/>
        </w:rPr>
        <w:t>правила</w:t>
      </w:r>
      <w:r>
        <w:t xml:space="preserve"> </w:t>
      </w:r>
      <w:r>
        <w:rPr>
          <w:rFonts w:hint="eastAsia"/>
        </w:rPr>
        <w:t>с</w:t>
      </w:r>
      <w:r>
        <w:t xml:space="preserve"> </w:t>
      </w:r>
      <w:r>
        <w:rPr>
          <w:rFonts w:hint="eastAsia"/>
        </w:rPr>
        <w:t>учетом</w:t>
      </w:r>
      <w:r>
        <w:t xml:space="preserve"> </w:t>
      </w:r>
      <w:r>
        <w:rPr>
          <w:rFonts w:hint="eastAsia"/>
        </w:rPr>
        <w:t>крайних</w:t>
      </w:r>
      <w:r>
        <w:t xml:space="preserve"> </w:t>
      </w:r>
      <w:r>
        <w:rPr>
          <w:rFonts w:hint="eastAsia"/>
        </w:rPr>
        <w:t>точек</w:t>
      </w:r>
      <w:r>
        <w:t xml:space="preserve"> </w:t>
      </w:r>
      <w:r>
        <w:rPr>
          <w:rFonts w:hint="eastAsia"/>
        </w:rPr>
        <w:t>множества</w:t>
      </w:r>
      <w:r>
        <w:t xml:space="preserve"> </w:t>
      </w:r>
      <w:r>
        <w:rPr>
          <w:rFonts w:hint="eastAsia"/>
        </w:rPr>
        <w:t>возможных</w:t>
      </w:r>
      <w:r>
        <w:t xml:space="preserve"> </w:t>
      </w:r>
      <w:r>
        <w:rPr>
          <w:rFonts w:hint="eastAsia"/>
        </w:rPr>
        <w:t>значений</w:t>
      </w:r>
      <w:r>
        <w:t xml:space="preserve"> </w:t>
      </w:r>
      <w:r>
        <w:rPr>
          <w:rFonts w:hint="eastAsia"/>
        </w:rPr>
        <w:t>порядковых</w:t>
      </w:r>
      <w:r>
        <w:t xml:space="preserve"> </w:t>
      </w:r>
      <w:r>
        <w:rPr>
          <w:rFonts w:hint="eastAsia"/>
        </w:rPr>
        <w:t>коэффициентов</w:t>
      </w:r>
      <w:r>
        <w:t xml:space="preserve"> </w:t>
      </w:r>
      <w:r>
        <w:rPr>
          <w:rFonts w:hint="eastAsia"/>
        </w:rPr>
        <w:t>важности</w:t>
      </w:r>
    </w:p>
    <w:p w14:paraId="36E11687" w14:textId="77777777" w:rsidR="0032746B" w:rsidRDefault="0032746B" w:rsidP="0032746B"/>
    <w:p w14:paraId="742A0278" w14:textId="77777777" w:rsidR="0032746B" w:rsidRDefault="0032746B" w:rsidP="0032746B">
      <w:r>
        <w:t xml:space="preserve">3.2. </w:t>
      </w:r>
      <w:r>
        <w:rPr>
          <w:rFonts w:hint="eastAsia"/>
        </w:rPr>
        <w:t>Решающие</w:t>
      </w:r>
      <w:r>
        <w:t xml:space="preserve"> </w:t>
      </w:r>
      <w:r>
        <w:rPr>
          <w:rFonts w:hint="eastAsia"/>
        </w:rPr>
        <w:t>правила</w:t>
      </w:r>
      <w:r>
        <w:t xml:space="preserve"> </w:t>
      </w:r>
      <w:r>
        <w:rPr>
          <w:rFonts w:hint="eastAsia"/>
        </w:rPr>
        <w:t>в</w:t>
      </w:r>
      <w:r>
        <w:t xml:space="preserve"> </w:t>
      </w:r>
      <w:r>
        <w:rPr>
          <w:rFonts w:hint="eastAsia"/>
        </w:rPr>
        <w:t>случае</w:t>
      </w:r>
      <w:r>
        <w:t xml:space="preserve"> </w:t>
      </w:r>
      <w:r>
        <w:rPr>
          <w:rFonts w:hint="eastAsia"/>
        </w:rPr>
        <w:t>шкалы</w:t>
      </w:r>
      <w:r>
        <w:t xml:space="preserve"> </w:t>
      </w:r>
      <w:r>
        <w:rPr>
          <w:rFonts w:hint="eastAsia"/>
        </w:rPr>
        <w:t>первой</w:t>
      </w:r>
      <w:r>
        <w:t xml:space="preserve"> </w:t>
      </w:r>
      <w:r>
        <w:rPr>
          <w:rFonts w:hint="eastAsia"/>
        </w:rPr>
        <w:t>порядковой</w:t>
      </w:r>
      <w:r>
        <w:t xml:space="preserve"> </w:t>
      </w:r>
      <w:r>
        <w:rPr>
          <w:rFonts w:hint="eastAsia"/>
        </w:rPr>
        <w:t>метрики</w:t>
      </w:r>
    </w:p>
    <w:p w14:paraId="0AADB619" w14:textId="77777777" w:rsidR="0032746B" w:rsidRDefault="0032746B" w:rsidP="0032746B"/>
    <w:p w14:paraId="452FA457" w14:textId="77777777" w:rsidR="0032746B" w:rsidRDefault="0032746B" w:rsidP="0032746B">
      <w:r>
        <w:t xml:space="preserve">3.3. </w:t>
      </w:r>
      <w:r>
        <w:rPr>
          <w:rFonts w:hint="eastAsia"/>
        </w:rPr>
        <w:t>Взаимосвязь</w:t>
      </w:r>
      <w:r>
        <w:t xml:space="preserve"> </w:t>
      </w:r>
      <w:r>
        <w:rPr>
          <w:rFonts w:hint="eastAsia"/>
        </w:rPr>
        <w:t>качественной</w:t>
      </w:r>
      <w:r>
        <w:t xml:space="preserve"> </w:t>
      </w:r>
      <w:r>
        <w:rPr>
          <w:rFonts w:hint="eastAsia"/>
        </w:rPr>
        <w:t>и</w:t>
      </w:r>
      <w:r>
        <w:t xml:space="preserve"> </w:t>
      </w:r>
      <w:r>
        <w:rPr>
          <w:rFonts w:hint="eastAsia"/>
        </w:rPr>
        <w:t>количественной</w:t>
      </w:r>
      <w:r>
        <w:t xml:space="preserve"> </w:t>
      </w:r>
      <w:r>
        <w:rPr>
          <w:rFonts w:hint="eastAsia"/>
        </w:rPr>
        <w:t>важности</w:t>
      </w:r>
      <w:r>
        <w:t xml:space="preserve"> </w:t>
      </w:r>
      <w:r>
        <w:rPr>
          <w:rFonts w:hint="eastAsia"/>
        </w:rPr>
        <w:t>критериев</w:t>
      </w:r>
    </w:p>
    <w:p w14:paraId="4FC06D7A" w14:textId="77777777" w:rsidR="0032746B" w:rsidRDefault="0032746B" w:rsidP="0032746B"/>
    <w:p w14:paraId="2434D34A" w14:textId="77777777" w:rsidR="0032746B" w:rsidRDefault="0032746B" w:rsidP="0032746B">
      <w:r>
        <w:rPr>
          <w:rFonts w:hint="eastAsia"/>
        </w:rPr>
        <w:t>Выводы</w:t>
      </w:r>
      <w:r>
        <w:t xml:space="preserve"> </w:t>
      </w:r>
      <w:r>
        <w:rPr>
          <w:rFonts w:hint="eastAsia"/>
        </w:rPr>
        <w:t>к</w:t>
      </w:r>
      <w:r>
        <w:t xml:space="preserve"> </w:t>
      </w:r>
      <w:r>
        <w:rPr>
          <w:rFonts w:hint="eastAsia"/>
        </w:rPr>
        <w:t>главе</w:t>
      </w:r>
    </w:p>
    <w:p w14:paraId="199A7BED" w14:textId="77777777" w:rsidR="0032746B" w:rsidRDefault="0032746B" w:rsidP="0032746B"/>
    <w:p w14:paraId="5690F5DC" w14:textId="77777777" w:rsidR="0032746B" w:rsidRDefault="0032746B" w:rsidP="0032746B">
      <w:r>
        <w:rPr>
          <w:rFonts w:hint="eastAsia"/>
        </w:rPr>
        <w:t>Глава</w:t>
      </w:r>
      <w:r>
        <w:t xml:space="preserve"> 4. </w:t>
      </w:r>
      <w:r>
        <w:rPr>
          <w:rFonts w:hint="eastAsia"/>
        </w:rPr>
        <w:t>Решающие</w:t>
      </w:r>
      <w:r>
        <w:t xml:space="preserve"> </w:t>
      </w:r>
      <w:r>
        <w:rPr>
          <w:rFonts w:hint="eastAsia"/>
        </w:rPr>
        <w:t>правила</w:t>
      </w:r>
      <w:r>
        <w:t xml:space="preserve"> </w:t>
      </w:r>
      <w:r>
        <w:rPr>
          <w:rFonts w:hint="eastAsia"/>
        </w:rPr>
        <w:t>при</w:t>
      </w:r>
      <w:r>
        <w:t xml:space="preserve"> </w:t>
      </w:r>
      <w:r>
        <w:rPr>
          <w:rFonts w:hint="eastAsia"/>
        </w:rPr>
        <w:t>интервальной</w:t>
      </w:r>
      <w:r>
        <w:t xml:space="preserve"> </w:t>
      </w:r>
      <w:r>
        <w:rPr>
          <w:rFonts w:hint="eastAsia"/>
        </w:rPr>
        <w:t>информации</w:t>
      </w:r>
      <w:r>
        <w:t xml:space="preserve"> </w:t>
      </w:r>
      <w:r>
        <w:rPr>
          <w:rFonts w:hint="eastAsia"/>
        </w:rPr>
        <w:t>о</w:t>
      </w:r>
      <w:r>
        <w:t xml:space="preserve"> </w:t>
      </w:r>
      <w:r>
        <w:rPr>
          <w:rFonts w:hint="eastAsia"/>
        </w:rPr>
        <w:t>важности</w:t>
      </w:r>
      <w:r>
        <w:t xml:space="preserve"> </w:t>
      </w:r>
      <w:r>
        <w:rPr>
          <w:rFonts w:hint="eastAsia"/>
        </w:rPr>
        <w:t>критериев</w:t>
      </w:r>
      <w:r>
        <w:t xml:space="preserve"> </w:t>
      </w:r>
      <w:r>
        <w:rPr>
          <w:rFonts w:hint="eastAsia"/>
        </w:rPr>
        <w:t>и</w:t>
      </w:r>
      <w:r>
        <w:t xml:space="preserve"> </w:t>
      </w:r>
      <w:r>
        <w:rPr>
          <w:rFonts w:hint="eastAsia"/>
        </w:rPr>
        <w:t>шкале</w:t>
      </w:r>
      <w:r>
        <w:t xml:space="preserve"> </w:t>
      </w:r>
      <w:r>
        <w:rPr>
          <w:rFonts w:hint="eastAsia"/>
        </w:rPr>
        <w:t>критериев</w:t>
      </w:r>
    </w:p>
    <w:p w14:paraId="1234CCB2" w14:textId="77777777" w:rsidR="0032746B" w:rsidRDefault="0032746B" w:rsidP="0032746B"/>
    <w:p w14:paraId="0E9D7EFE" w14:textId="77777777" w:rsidR="0032746B" w:rsidRDefault="0032746B" w:rsidP="0032746B">
      <w:r>
        <w:t xml:space="preserve">4.1. </w:t>
      </w:r>
      <w:r>
        <w:rPr>
          <w:rFonts w:hint="eastAsia"/>
        </w:rPr>
        <w:t>Решающее</w:t>
      </w:r>
      <w:r>
        <w:t xml:space="preserve"> </w:t>
      </w:r>
      <w:r>
        <w:rPr>
          <w:rFonts w:hint="eastAsia"/>
        </w:rPr>
        <w:t>правило</w:t>
      </w:r>
      <w:r>
        <w:t xml:space="preserve"> </w:t>
      </w:r>
      <w:r>
        <w:rPr>
          <w:rFonts w:hint="eastAsia"/>
        </w:rPr>
        <w:t>при</w:t>
      </w:r>
      <w:r>
        <w:t xml:space="preserve"> </w:t>
      </w:r>
      <w:r>
        <w:rPr>
          <w:rFonts w:hint="eastAsia"/>
        </w:rPr>
        <w:t>упорядоченных</w:t>
      </w:r>
      <w:r>
        <w:t xml:space="preserve"> </w:t>
      </w:r>
      <w:r>
        <w:rPr>
          <w:rFonts w:hint="eastAsia"/>
        </w:rPr>
        <w:t>по</w:t>
      </w:r>
      <w:r>
        <w:t xml:space="preserve"> </w:t>
      </w:r>
      <w:r>
        <w:rPr>
          <w:rFonts w:hint="eastAsia"/>
        </w:rPr>
        <w:t>важности</w:t>
      </w:r>
      <w:r>
        <w:t xml:space="preserve"> </w:t>
      </w:r>
      <w:r>
        <w:rPr>
          <w:rFonts w:hint="eastAsia"/>
        </w:rPr>
        <w:t>критериях</w:t>
      </w:r>
      <w:r>
        <w:t xml:space="preserve"> </w:t>
      </w:r>
      <w:r>
        <w:rPr>
          <w:rFonts w:hint="eastAsia"/>
        </w:rPr>
        <w:t>со</w:t>
      </w:r>
      <w:r>
        <w:t xml:space="preserve"> </w:t>
      </w:r>
      <w:r>
        <w:rPr>
          <w:rFonts w:hint="eastAsia"/>
        </w:rPr>
        <w:t>шкалой</w:t>
      </w:r>
      <w:r>
        <w:t xml:space="preserve"> </w:t>
      </w:r>
      <w:r>
        <w:rPr>
          <w:rFonts w:hint="eastAsia"/>
        </w:rPr>
        <w:t>ограниченной</w:t>
      </w:r>
      <w:r>
        <w:t xml:space="preserve"> </w:t>
      </w:r>
      <w:r>
        <w:rPr>
          <w:rFonts w:hint="eastAsia"/>
        </w:rPr>
        <w:t>интервальной</w:t>
      </w:r>
      <w:r>
        <w:t xml:space="preserve"> </w:t>
      </w:r>
      <w:r>
        <w:rPr>
          <w:rFonts w:hint="eastAsia"/>
        </w:rPr>
        <w:t>метрики</w:t>
      </w:r>
    </w:p>
    <w:p w14:paraId="4B1D7DD6" w14:textId="77777777" w:rsidR="0032746B" w:rsidRDefault="0032746B" w:rsidP="0032746B"/>
    <w:p w14:paraId="457150FC" w14:textId="77777777" w:rsidR="0032746B" w:rsidRDefault="0032746B" w:rsidP="0032746B">
      <w:r>
        <w:t xml:space="preserve">4.2. </w:t>
      </w:r>
      <w:r>
        <w:rPr>
          <w:rFonts w:hint="eastAsia"/>
        </w:rPr>
        <w:t>Решающее</w:t>
      </w:r>
      <w:r>
        <w:t xml:space="preserve"> </w:t>
      </w:r>
      <w:r>
        <w:rPr>
          <w:rFonts w:hint="eastAsia"/>
        </w:rPr>
        <w:t>правило</w:t>
      </w:r>
      <w:r>
        <w:t xml:space="preserve"> </w:t>
      </w:r>
      <w:r>
        <w:rPr>
          <w:rFonts w:hint="eastAsia"/>
        </w:rPr>
        <w:t>при</w:t>
      </w:r>
      <w:r>
        <w:t xml:space="preserve"> </w:t>
      </w:r>
      <w:r>
        <w:rPr>
          <w:rFonts w:hint="eastAsia"/>
        </w:rPr>
        <w:t>заданных</w:t>
      </w:r>
      <w:r>
        <w:t xml:space="preserve"> </w:t>
      </w:r>
      <w:r>
        <w:rPr>
          <w:rFonts w:hint="eastAsia"/>
        </w:rPr>
        <w:t>коэффициентах</w:t>
      </w:r>
      <w:r>
        <w:t xml:space="preserve"> </w:t>
      </w:r>
      <w:r>
        <w:rPr>
          <w:rFonts w:hint="eastAsia"/>
        </w:rPr>
        <w:t>важности</w:t>
      </w:r>
      <w:r>
        <w:t xml:space="preserve"> </w:t>
      </w:r>
      <w:r>
        <w:rPr>
          <w:rFonts w:hint="eastAsia"/>
        </w:rPr>
        <w:t>критериев</w:t>
      </w:r>
      <w:r>
        <w:t xml:space="preserve"> </w:t>
      </w:r>
      <w:r>
        <w:rPr>
          <w:rFonts w:hint="eastAsia"/>
        </w:rPr>
        <w:t>со</w:t>
      </w:r>
      <w:r>
        <w:t xml:space="preserve"> </w:t>
      </w:r>
      <w:r>
        <w:rPr>
          <w:rFonts w:hint="eastAsia"/>
        </w:rPr>
        <w:t>шкалой</w:t>
      </w:r>
      <w:r>
        <w:t xml:space="preserve"> </w:t>
      </w:r>
      <w:r>
        <w:rPr>
          <w:rFonts w:hint="eastAsia"/>
        </w:rPr>
        <w:t>ограниченной</w:t>
      </w:r>
      <w:r>
        <w:t xml:space="preserve"> </w:t>
      </w:r>
      <w:r>
        <w:rPr>
          <w:rFonts w:hint="eastAsia"/>
        </w:rPr>
        <w:t>интервальной</w:t>
      </w:r>
      <w:r>
        <w:t xml:space="preserve"> </w:t>
      </w:r>
      <w:r>
        <w:rPr>
          <w:rFonts w:hint="eastAsia"/>
        </w:rPr>
        <w:t>метрики</w:t>
      </w:r>
    </w:p>
    <w:p w14:paraId="273CB003" w14:textId="77777777" w:rsidR="0032746B" w:rsidRDefault="0032746B" w:rsidP="0032746B"/>
    <w:p w14:paraId="5E391C1C" w14:textId="77777777" w:rsidR="0032746B" w:rsidRDefault="0032746B" w:rsidP="0032746B">
      <w:r>
        <w:t xml:space="preserve">4.3. </w:t>
      </w:r>
      <w:r>
        <w:rPr>
          <w:rFonts w:hint="eastAsia"/>
        </w:rPr>
        <w:t>Решающее</w:t>
      </w:r>
      <w:r>
        <w:t xml:space="preserve"> </w:t>
      </w:r>
      <w:r>
        <w:rPr>
          <w:rFonts w:hint="eastAsia"/>
        </w:rPr>
        <w:t>правило</w:t>
      </w:r>
      <w:r>
        <w:t xml:space="preserve"> </w:t>
      </w:r>
      <w:r>
        <w:rPr>
          <w:rFonts w:hint="eastAsia"/>
        </w:rPr>
        <w:t>при</w:t>
      </w:r>
      <w:r>
        <w:t xml:space="preserve"> </w:t>
      </w:r>
      <w:r>
        <w:rPr>
          <w:rFonts w:hint="eastAsia"/>
        </w:rPr>
        <w:t>интервальной</w:t>
      </w:r>
      <w:r>
        <w:t xml:space="preserve"> </w:t>
      </w:r>
      <w:r>
        <w:rPr>
          <w:rFonts w:hint="eastAsia"/>
        </w:rPr>
        <w:t>информации</w:t>
      </w:r>
      <w:r>
        <w:t xml:space="preserve"> </w:t>
      </w:r>
      <w:r>
        <w:rPr>
          <w:rFonts w:hint="eastAsia"/>
        </w:rPr>
        <w:t>о</w:t>
      </w:r>
      <w:r>
        <w:t xml:space="preserve"> </w:t>
      </w:r>
      <w:r>
        <w:rPr>
          <w:rFonts w:hint="eastAsia"/>
        </w:rPr>
        <w:t>важности</w:t>
      </w:r>
      <w:r>
        <w:t xml:space="preserve"> </w:t>
      </w:r>
      <w:r>
        <w:rPr>
          <w:rFonts w:hint="eastAsia"/>
        </w:rPr>
        <w:t>критериев</w:t>
      </w:r>
      <w:r>
        <w:t xml:space="preserve"> </w:t>
      </w:r>
      <w:r>
        <w:rPr>
          <w:rFonts w:hint="eastAsia"/>
        </w:rPr>
        <w:t>со</w:t>
      </w:r>
      <w:r>
        <w:t xml:space="preserve"> </w:t>
      </w:r>
      <w:r>
        <w:rPr>
          <w:rFonts w:hint="eastAsia"/>
        </w:rPr>
        <w:t>шкалой</w:t>
      </w:r>
      <w:r>
        <w:t xml:space="preserve"> </w:t>
      </w:r>
      <w:r>
        <w:rPr>
          <w:rFonts w:hint="eastAsia"/>
        </w:rPr>
        <w:t>ограниченной</w:t>
      </w:r>
      <w:r>
        <w:t xml:space="preserve"> </w:t>
      </w:r>
      <w:r>
        <w:rPr>
          <w:rFonts w:hint="eastAsia"/>
        </w:rPr>
        <w:t>интервальной</w:t>
      </w:r>
      <w:r>
        <w:t xml:space="preserve"> </w:t>
      </w:r>
      <w:r>
        <w:rPr>
          <w:rFonts w:hint="eastAsia"/>
        </w:rPr>
        <w:t>метрики</w:t>
      </w:r>
    </w:p>
    <w:p w14:paraId="4FF840C7" w14:textId="77777777" w:rsidR="0032746B" w:rsidRDefault="0032746B" w:rsidP="0032746B"/>
    <w:p w14:paraId="01D9EDA2" w14:textId="77777777" w:rsidR="0032746B" w:rsidRDefault="0032746B" w:rsidP="0032746B">
      <w:r>
        <w:rPr>
          <w:rFonts w:hint="eastAsia"/>
        </w:rPr>
        <w:t>Выводы</w:t>
      </w:r>
      <w:r>
        <w:t xml:space="preserve"> </w:t>
      </w:r>
      <w:r>
        <w:rPr>
          <w:rFonts w:hint="eastAsia"/>
        </w:rPr>
        <w:t>к</w:t>
      </w:r>
      <w:r>
        <w:t xml:space="preserve"> </w:t>
      </w:r>
      <w:r>
        <w:rPr>
          <w:rFonts w:hint="eastAsia"/>
        </w:rPr>
        <w:t>главе</w:t>
      </w:r>
    </w:p>
    <w:p w14:paraId="207E2370" w14:textId="77777777" w:rsidR="0032746B" w:rsidRDefault="0032746B" w:rsidP="0032746B"/>
    <w:p w14:paraId="22225363" w14:textId="77777777" w:rsidR="0032746B" w:rsidRDefault="0032746B" w:rsidP="0032746B">
      <w:r>
        <w:rPr>
          <w:rFonts w:hint="eastAsia"/>
        </w:rPr>
        <w:t>Глава</w:t>
      </w:r>
      <w:r>
        <w:t xml:space="preserve"> 5. </w:t>
      </w:r>
      <w:r>
        <w:rPr>
          <w:rFonts w:hint="eastAsia"/>
        </w:rPr>
        <w:t>Численный</w:t>
      </w:r>
      <w:r>
        <w:t xml:space="preserve"> </w:t>
      </w:r>
      <w:r>
        <w:rPr>
          <w:rFonts w:hint="eastAsia"/>
        </w:rPr>
        <w:t>метод</w:t>
      </w:r>
      <w:r>
        <w:t xml:space="preserve"> </w:t>
      </w:r>
      <w:r>
        <w:rPr>
          <w:rFonts w:hint="eastAsia"/>
        </w:rPr>
        <w:t>анализа</w:t>
      </w:r>
      <w:r>
        <w:t xml:space="preserve"> </w:t>
      </w:r>
      <w:r>
        <w:rPr>
          <w:rFonts w:hint="eastAsia"/>
        </w:rPr>
        <w:t>чувствительности</w:t>
      </w:r>
      <w:r>
        <w:t xml:space="preserve"> </w:t>
      </w:r>
      <w:r>
        <w:rPr>
          <w:rFonts w:hint="eastAsia"/>
        </w:rPr>
        <w:t>результата</w:t>
      </w:r>
      <w:r>
        <w:t xml:space="preserve"> </w:t>
      </w:r>
      <w:r>
        <w:rPr>
          <w:rFonts w:hint="eastAsia"/>
        </w:rPr>
        <w:t>сравнения</w:t>
      </w:r>
      <w:r>
        <w:t xml:space="preserve"> </w:t>
      </w:r>
      <w:r>
        <w:rPr>
          <w:rFonts w:hint="eastAsia"/>
        </w:rPr>
        <w:t>альтернатив</w:t>
      </w:r>
      <w:r>
        <w:t xml:space="preserve"> </w:t>
      </w:r>
      <w:r>
        <w:rPr>
          <w:rFonts w:hint="eastAsia"/>
        </w:rPr>
        <w:t>к</w:t>
      </w:r>
      <w:r>
        <w:t xml:space="preserve"> </w:t>
      </w:r>
      <w:r>
        <w:rPr>
          <w:rFonts w:hint="eastAsia"/>
        </w:rPr>
        <w:t>изменению</w:t>
      </w:r>
      <w:r>
        <w:t xml:space="preserve"> </w:t>
      </w:r>
      <w:r>
        <w:rPr>
          <w:rFonts w:hint="eastAsia"/>
        </w:rPr>
        <w:t>предпочтений</w:t>
      </w:r>
    </w:p>
    <w:p w14:paraId="19E5C353" w14:textId="77777777" w:rsidR="0032746B" w:rsidRDefault="0032746B" w:rsidP="0032746B"/>
    <w:p w14:paraId="1E831023" w14:textId="77777777" w:rsidR="0032746B" w:rsidRDefault="0032746B" w:rsidP="0032746B">
      <w:r>
        <w:t xml:space="preserve">5.1. </w:t>
      </w:r>
      <w:r>
        <w:rPr>
          <w:rFonts w:hint="eastAsia"/>
        </w:rPr>
        <w:t>Анализ</w:t>
      </w:r>
      <w:r>
        <w:t xml:space="preserve"> </w:t>
      </w:r>
      <w:r>
        <w:rPr>
          <w:rFonts w:hint="eastAsia"/>
        </w:rPr>
        <w:t>чувствительности</w:t>
      </w:r>
      <w:r>
        <w:t xml:space="preserve"> </w:t>
      </w:r>
      <w:r>
        <w:rPr>
          <w:rFonts w:hint="eastAsia"/>
        </w:rPr>
        <w:t>в</w:t>
      </w:r>
      <w:r>
        <w:t xml:space="preserve"> </w:t>
      </w:r>
      <w:r>
        <w:rPr>
          <w:rFonts w:hint="eastAsia"/>
        </w:rPr>
        <w:t>случае</w:t>
      </w:r>
      <w:r>
        <w:t xml:space="preserve"> </w:t>
      </w:r>
      <w:r>
        <w:rPr>
          <w:rFonts w:hint="eastAsia"/>
        </w:rPr>
        <w:t>порядковой</w:t>
      </w:r>
      <w:r>
        <w:t xml:space="preserve"> </w:t>
      </w:r>
      <w:r>
        <w:rPr>
          <w:rFonts w:hint="eastAsia"/>
        </w:rPr>
        <w:t>шкалы</w:t>
      </w:r>
      <w:r>
        <w:t xml:space="preserve"> </w:t>
      </w:r>
      <w:r>
        <w:rPr>
          <w:rFonts w:hint="eastAsia"/>
        </w:rPr>
        <w:t>критериев</w:t>
      </w:r>
    </w:p>
    <w:p w14:paraId="250EBF0C" w14:textId="77777777" w:rsidR="0032746B" w:rsidRDefault="0032746B" w:rsidP="0032746B"/>
    <w:p w14:paraId="41C3E8E8" w14:textId="77777777" w:rsidR="0032746B" w:rsidRDefault="0032746B" w:rsidP="0032746B">
      <w:r>
        <w:t xml:space="preserve">5.2. </w:t>
      </w:r>
      <w:r>
        <w:rPr>
          <w:rFonts w:hint="eastAsia"/>
        </w:rPr>
        <w:t>Анализ</w:t>
      </w:r>
      <w:r>
        <w:t xml:space="preserve"> </w:t>
      </w:r>
      <w:r>
        <w:rPr>
          <w:rFonts w:hint="eastAsia"/>
        </w:rPr>
        <w:t>чувствительности</w:t>
      </w:r>
      <w:r>
        <w:t xml:space="preserve"> </w:t>
      </w:r>
      <w:r>
        <w:rPr>
          <w:rFonts w:hint="eastAsia"/>
        </w:rPr>
        <w:t>в</w:t>
      </w:r>
      <w:r>
        <w:t xml:space="preserve"> </w:t>
      </w:r>
      <w:r>
        <w:rPr>
          <w:rFonts w:hint="eastAsia"/>
        </w:rPr>
        <w:t>случае</w:t>
      </w:r>
      <w:r>
        <w:t xml:space="preserve"> </w:t>
      </w:r>
      <w:r>
        <w:rPr>
          <w:rFonts w:hint="eastAsia"/>
        </w:rPr>
        <w:t>других</w:t>
      </w:r>
      <w:r>
        <w:t xml:space="preserve"> </w:t>
      </w:r>
      <w:r>
        <w:rPr>
          <w:rFonts w:hint="eastAsia"/>
        </w:rPr>
        <w:t>типов</w:t>
      </w:r>
      <w:r>
        <w:t xml:space="preserve"> </w:t>
      </w:r>
      <w:r>
        <w:rPr>
          <w:rFonts w:hint="eastAsia"/>
        </w:rPr>
        <w:t>шкалы</w:t>
      </w:r>
      <w:r>
        <w:t xml:space="preserve"> </w:t>
      </w:r>
      <w:r>
        <w:rPr>
          <w:rFonts w:hint="eastAsia"/>
        </w:rPr>
        <w:t>критериев</w:t>
      </w:r>
    </w:p>
    <w:p w14:paraId="13CAD2F1" w14:textId="77777777" w:rsidR="0032746B" w:rsidRDefault="0032746B" w:rsidP="0032746B"/>
    <w:p w14:paraId="670B260A" w14:textId="77777777" w:rsidR="0032746B" w:rsidRDefault="0032746B" w:rsidP="0032746B">
      <w:r>
        <w:rPr>
          <w:rFonts w:hint="eastAsia"/>
        </w:rPr>
        <w:t>Выводы</w:t>
      </w:r>
      <w:r>
        <w:t xml:space="preserve"> </w:t>
      </w:r>
      <w:r>
        <w:rPr>
          <w:rFonts w:hint="eastAsia"/>
        </w:rPr>
        <w:t>к</w:t>
      </w:r>
      <w:r>
        <w:t xml:space="preserve"> </w:t>
      </w:r>
      <w:r>
        <w:rPr>
          <w:rFonts w:hint="eastAsia"/>
        </w:rPr>
        <w:t>главе</w:t>
      </w:r>
    </w:p>
    <w:p w14:paraId="31BF3A35" w14:textId="77777777" w:rsidR="0032746B" w:rsidRDefault="0032746B" w:rsidP="0032746B"/>
    <w:p w14:paraId="1028BE4D" w14:textId="77777777" w:rsidR="0032746B" w:rsidRDefault="0032746B" w:rsidP="0032746B">
      <w:r>
        <w:rPr>
          <w:rFonts w:hint="eastAsia"/>
        </w:rPr>
        <w:t>Глава</w:t>
      </w:r>
      <w:r>
        <w:t xml:space="preserve"> 6. </w:t>
      </w:r>
      <w:r>
        <w:rPr>
          <w:rFonts w:hint="eastAsia"/>
        </w:rPr>
        <w:t>Решение</w:t>
      </w:r>
      <w:r>
        <w:t xml:space="preserve"> </w:t>
      </w:r>
      <w:r>
        <w:rPr>
          <w:rFonts w:hint="eastAsia"/>
        </w:rPr>
        <w:t>задачи</w:t>
      </w:r>
      <w:r>
        <w:t xml:space="preserve"> </w:t>
      </w:r>
      <w:r>
        <w:rPr>
          <w:rFonts w:hint="eastAsia"/>
        </w:rPr>
        <w:t>выбора</w:t>
      </w:r>
      <w:r>
        <w:t xml:space="preserve"> </w:t>
      </w:r>
      <w:r>
        <w:rPr>
          <w:rFonts w:hint="eastAsia"/>
        </w:rPr>
        <w:t>параметров</w:t>
      </w:r>
      <w:r>
        <w:t xml:space="preserve"> </w:t>
      </w:r>
      <w:r>
        <w:rPr>
          <w:rFonts w:hint="eastAsia"/>
        </w:rPr>
        <w:t>механической</w:t>
      </w:r>
      <w:r>
        <w:t xml:space="preserve"> </w:t>
      </w:r>
      <w:r>
        <w:rPr>
          <w:rFonts w:hint="eastAsia"/>
        </w:rPr>
        <w:t>системы</w:t>
      </w:r>
    </w:p>
    <w:p w14:paraId="0619488C" w14:textId="77777777" w:rsidR="0032746B" w:rsidRDefault="0032746B" w:rsidP="0032746B"/>
    <w:p w14:paraId="1300DBA8" w14:textId="77777777" w:rsidR="0032746B" w:rsidRDefault="0032746B" w:rsidP="0032746B">
      <w:r>
        <w:t xml:space="preserve">6.1. </w:t>
      </w:r>
      <w:r>
        <w:rPr>
          <w:rFonts w:hint="eastAsia"/>
        </w:rPr>
        <w:t>Описание</w:t>
      </w:r>
      <w:r>
        <w:t xml:space="preserve"> </w:t>
      </w:r>
      <w:r>
        <w:rPr>
          <w:rFonts w:hint="eastAsia"/>
        </w:rPr>
        <w:t>модели</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оптимизации</w:t>
      </w:r>
      <w:r>
        <w:t xml:space="preserve"> </w:t>
      </w:r>
      <w:r>
        <w:rPr>
          <w:rFonts w:hint="eastAsia"/>
        </w:rPr>
        <w:t>механизма</w:t>
      </w:r>
    </w:p>
    <w:p w14:paraId="22F789BC" w14:textId="77777777" w:rsidR="0032746B" w:rsidRDefault="0032746B" w:rsidP="0032746B"/>
    <w:p w14:paraId="0D6BB2A3" w14:textId="77777777" w:rsidR="0032746B" w:rsidRDefault="0032746B" w:rsidP="0032746B">
      <w:r>
        <w:t xml:space="preserve">6.2. </w:t>
      </w:r>
      <w:r>
        <w:rPr>
          <w:rFonts w:hint="eastAsia"/>
        </w:rPr>
        <w:t>Численное</w:t>
      </w:r>
      <w:r>
        <w:t xml:space="preserve"> </w:t>
      </w:r>
      <w:r>
        <w:rPr>
          <w:rFonts w:hint="eastAsia"/>
        </w:rPr>
        <w:t>моделирование</w:t>
      </w:r>
      <w:r>
        <w:t xml:space="preserve"> </w:t>
      </w:r>
      <w:r>
        <w:rPr>
          <w:rFonts w:hint="eastAsia"/>
        </w:rPr>
        <w:t>кинематики</w:t>
      </w:r>
      <w:r>
        <w:t xml:space="preserve"> </w:t>
      </w:r>
      <w:r>
        <w:rPr>
          <w:rFonts w:hint="eastAsia"/>
        </w:rPr>
        <w:t>механизма</w:t>
      </w:r>
    </w:p>
    <w:p w14:paraId="77B0D9AC" w14:textId="77777777" w:rsidR="0032746B" w:rsidRDefault="0032746B" w:rsidP="0032746B"/>
    <w:p w14:paraId="569BA01B" w14:textId="77777777" w:rsidR="0032746B" w:rsidRDefault="0032746B" w:rsidP="0032746B">
      <w:r>
        <w:t xml:space="preserve">6.3. </w:t>
      </w:r>
      <w:r>
        <w:rPr>
          <w:rFonts w:hint="eastAsia"/>
        </w:rPr>
        <w:t>Процедура</w:t>
      </w:r>
      <w:r>
        <w:t xml:space="preserve"> </w:t>
      </w:r>
      <w:r>
        <w:rPr>
          <w:rFonts w:hint="eastAsia"/>
        </w:rPr>
        <w:t>решения</w:t>
      </w:r>
      <w:r>
        <w:t xml:space="preserve"> </w:t>
      </w:r>
      <w:r>
        <w:rPr>
          <w:rFonts w:hint="eastAsia"/>
        </w:rPr>
        <w:t>задачи</w:t>
      </w:r>
      <w:r>
        <w:t xml:space="preserve"> </w:t>
      </w:r>
      <w:r>
        <w:rPr>
          <w:rFonts w:hint="eastAsia"/>
        </w:rPr>
        <w:t>с</w:t>
      </w:r>
      <w:r>
        <w:t xml:space="preserve"> </w:t>
      </w:r>
      <w:r>
        <w:rPr>
          <w:rFonts w:hint="eastAsia"/>
        </w:rPr>
        <w:t>применением</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реализованного</w:t>
      </w:r>
      <w:r>
        <w:t xml:space="preserve"> </w:t>
      </w:r>
      <w:r>
        <w:rPr>
          <w:rFonts w:hint="eastAsia"/>
        </w:rPr>
        <w:t>комплекса</w:t>
      </w:r>
      <w:r>
        <w:t xml:space="preserve"> </w:t>
      </w:r>
      <w:r>
        <w:rPr>
          <w:rFonts w:hint="eastAsia"/>
        </w:rPr>
        <w:t>программ</w:t>
      </w:r>
    </w:p>
    <w:p w14:paraId="2B5A1921" w14:textId="77777777" w:rsidR="0032746B" w:rsidRDefault="0032746B" w:rsidP="0032746B"/>
    <w:p w14:paraId="3A82E15A" w14:textId="77777777" w:rsidR="0032746B" w:rsidRDefault="0032746B" w:rsidP="0032746B">
      <w:r>
        <w:rPr>
          <w:rFonts w:hint="eastAsia"/>
        </w:rPr>
        <w:t>Выводы</w:t>
      </w:r>
      <w:r>
        <w:t xml:space="preserve"> </w:t>
      </w:r>
      <w:r>
        <w:rPr>
          <w:rFonts w:hint="eastAsia"/>
        </w:rPr>
        <w:t>к</w:t>
      </w:r>
      <w:r>
        <w:t xml:space="preserve"> </w:t>
      </w:r>
      <w:r>
        <w:rPr>
          <w:rFonts w:hint="eastAsia"/>
        </w:rPr>
        <w:t>главе</w:t>
      </w:r>
    </w:p>
    <w:p w14:paraId="4A0C15C8" w14:textId="77777777" w:rsidR="0032746B" w:rsidRDefault="0032746B" w:rsidP="0032746B"/>
    <w:p w14:paraId="4CAC7C90" w14:textId="77777777" w:rsidR="0032746B" w:rsidRDefault="0032746B" w:rsidP="0032746B">
      <w:r>
        <w:rPr>
          <w:rFonts w:hint="eastAsia"/>
        </w:rPr>
        <w:t>Заключение</w:t>
      </w:r>
    </w:p>
    <w:p w14:paraId="1033712A" w14:textId="77777777" w:rsidR="0032746B" w:rsidRDefault="0032746B" w:rsidP="0032746B"/>
    <w:p w14:paraId="20890B5C" w14:textId="77777777" w:rsidR="0032746B" w:rsidRDefault="0032746B" w:rsidP="0032746B">
      <w:r>
        <w:rPr>
          <w:rFonts w:hint="eastAsia"/>
        </w:rPr>
        <w:t>Список</w:t>
      </w:r>
      <w:r>
        <w:t xml:space="preserve"> </w:t>
      </w:r>
      <w:r>
        <w:rPr>
          <w:rFonts w:hint="eastAsia"/>
        </w:rPr>
        <w:t>литературы</w:t>
      </w:r>
    </w:p>
    <w:p w14:paraId="44859D9E" w14:textId="77777777" w:rsidR="0032746B" w:rsidRDefault="0032746B" w:rsidP="0032746B"/>
    <w:p w14:paraId="54FC7E07" w14:textId="77777777" w:rsidR="0032746B" w:rsidRDefault="0032746B" w:rsidP="0032746B">
      <w:r>
        <w:rPr>
          <w:rFonts w:hint="eastAsia"/>
        </w:rPr>
        <w:t>Приложение</w:t>
      </w:r>
      <w:r>
        <w:t xml:space="preserve"> 1: </w:t>
      </w:r>
      <w:r>
        <w:rPr>
          <w:rFonts w:hint="eastAsia"/>
        </w:rPr>
        <w:t>описание</w:t>
      </w:r>
      <w:r>
        <w:t xml:space="preserve"> </w:t>
      </w:r>
      <w:r>
        <w:rPr>
          <w:rFonts w:hint="eastAsia"/>
        </w:rPr>
        <w:t>компьютерной</w:t>
      </w:r>
      <w:r>
        <w:t xml:space="preserve"> </w:t>
      </w:r>
      <w:r>
        <w:rPr>
          <w:rFonts w:hint="eastAsia"/>
        </w:rPr>
        <w:t>системы</w:t>
      </w:r>
      <w:r>
        <w:t xml:space="preserve"> DASS</w:t>
      </w:r>
    </w:p>
    <w:p w14:paraId="757BC541" w14:textId="77777777" w:rsidR="0032746B" w:rsidRDefault="0032746B" w:rsidP="0032746B"/>
    <w:p w14:paraId="284B5257" w14:textId="77777777" w:rsidR="0032746B" w:rsidRDefault="0032746B" w:rsidP="0032746B">
      <w:r>
        <w:rPr>
          <w:rFonts w:hint="eastAsia"/>
        </w:rPr>
        <w:lastRenderedPageBreak/>
        <w:t>Приложение</w:t>
      </w:r>
      <w:r>
        <w:t xml:space="preserve"> 2: </w:t>
      </w:r>
      <w:r>
        <w:rPr>
          <w:rFonts w:hint="eastAsia"/>
        </w:rPr>
        <w:t>программный</w:t>
      </w:r>
      <w:r>
        <w:t xml:space="preserve"> </w:t>
      </w:r>
      <w:r>
        <w:rPr>
          <w:rFonts w:hint="eastAsia"/>
        </w:rPr>
        <w:t>код</w:t>
      </w:r>
      <w:r>
        <w:t xml:space="preserve"> </w:t>
      </w:r>
      <w:r>
        <w:rPr>
          <w:rFonts w:hint="eastAsia"/>
        </w:rPr>
        <w:t>для</w:t>
      </w:r>
      <w:r>
        <w:t xml:space="preserve"> </w:t>
      </w:r>
      <w:r>
        <w:rPr>
          <w:rFonts w:hint="eastAsia"/>
        </w:rPr>
        <w:t>численного</w:t>
      </w:r>
      <w:r>
        <w:t xml:space="preserve"> </w:t>
      </w:r>
      <w:r>
        <w:rPr>
          <w:rFonts w:hint="eastAsia"/>
        </w:rPr>
        <w:t>моделирования</w:t>
      </w:r>
      <w:r>
        <w:t xml:space="preserve"> </w:t>
      </w:r>
      <w:r>
        <w:rPr>
          <w:rFonts w:hint="eastAsia"/>
        </w:rPr>
        <w:t>и</w:t>
      </w:r>
      <w:r>
        <w:t xml:space="preserve"> </w:t>
      </w:r>
      <w:r>
        <w:rPr>
          <w:rFonts w:hint="eastAsia"/>
        </w:rPr>
        <w:t>визуализации</w:t>
      </w:r>
    </w:p>
    <w:p w14:paraId="6CA293AB" w14:textId="77777777" w:rsidR="0032746B" w:rsidRDefault="0032746B" w:rsidP="0032746B"/>
    <w:p w14:paraId="3407EC93" w14:textId="77777777" w:rsidR="0032746B" w:rsidRDefault="0032746B" w:rsidP="0032746B">
      <w:r>
        <w:rPr>
          <w:rFonts w:hint="eastAsia"/>
        </w:rPr>
        <w:t>механической</w:t>
      </w:r>
      <w:r>
        <w:t xml:space="preserve"> </w:t>
      </w:r>
      <w:r>
        <w:rPr>
          <w:rFonts w:hint="eastAsia"/>
        </w:rPr>
        <w:t>системы</w:t>
      </w:r>
      <w:r>
        <w:t xml:space="preserve"> </w:t>
      </w:r>
      <w:r>
        <w:rPr>
          <w:rFonts w:hint="eastAsia"/>
        </w:rPr>
        <w:t>подвески</w:t>
      </w:r>
    </w:p>
    <w:p w14:paraId="2F0B9B25" w14:textId="77777777" w:rsidR="0032746B" w:rsidRDefault="0032746B" w:rsidP="0032746B"/>
    <w:p w14:paraId="18660786" w14:textId="6B4BA8D0" w:rsidR="0032746B" w:rsidRPr="0032746B" w:rsidRDefault="0032746B" w:rsidP="0032746B">
      <w:r>
        <w:rPr>
          <w:rFonts w:hint="eastAsia"/>
        </w:rPr>
        <w:t>Введение</w:t>
      </w:r>
    </w:p>
    <w:sectPr w:rsidR="0032746B" w:rsidRPr="0032746B" w:rsidSect="007A48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39B3" w14:textId="77777777" w:rsidR="007A485E" w:rsidRDefault="007A485E">
      <w:pPr>
        <w:spacing w:after="0" w:line="240" w:lineRule="auto"/>
      </w:pPr>
      <w:r>
        <w:separator/>
      </w:r>
    </w:p>
  </w:endnote>
  <w:endnote w:type="continuationSeparator" w:id="0">
    <w:p w14:paraId="3651C858" w14:textId="77777777" w:rsidR="007A485E" w:rsidRDefault="007A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F229" w14:textId="77777777" w:rsidR="007A485E" w:rsidRDefault="007A485E"/>
    <w:p w14:paraId="6C41EAD4" w14:textId="77777777" w:rsidR="007A485E" w:rsidRDefault="007A485E"/>
    <w:p w14:paraId="37DAC259" w14:textId="77777777" w:rsidR="007A485E" w:rsidRDefault="007A485E"/>
    <w:p w14:paraId="5E5EA992" w14:textId="77777777" w:rsidR="007A485E" w:rsidRDefault="007A485E"/>
    <w:p w14:paraId="709C2CB0" w14:textId="77777777" w:rsidR="007A485E" w:rsidRDefault="007A485E"/>
    <w:p w14:paraId="326B564C" w14:textId="77777777" w:rsidR="007A485E" w:rsidRDefault="007A485E"/>
    <w:p w14:paraId="5ADA6CE9" w14:textId="77777777" w:rsidR="007A485E" w:rsidRDefault="007A48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7C9B2C" wp14:editId="1D59C7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7FAB" w14:textId="77777777" w:rsidR="007A485E" w:rsidRDefault="007A4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C9B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E27FAB" w14:textId="77777777" w:rsidR="007A485E" w:rsidRDefault="007A48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91158B" w14:textId="77777777" w:rsidR="007A485E" w:rsidRDefault="007A485E"/>
    <w:p w14:paraId="40F42261" w14:textId="77777777" w:rsidR="007A485E" w:rsidRDefault="007A485E"/>
    <w:p w14:paraId="70D7B582" w14:textId="77777777" w:rsidR="007A485E" w:rsidRDefault="007A48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38A577" wp14:editId="503078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46B8A" w14:textId="77777777" w:rsidR="007A485E" w:rsidRDefault="007A485E"/>
                          <w:p w14:paraId="381E4B06" w14:textId="77777777" w:rsidR="007A485E" w:rsidRDefault="007A4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8A5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846B8A" w14:textId="77777777" w:rsidR="007A485E" w:rsidRDefault="007A485E"/>
                    <w:p w14:paraId="381E4B06" w14:textId="77777777" w:rsidR="007A485E" w:rsidRDefault="007A48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B2700" w14:textId="77777777" w:rsidR="007A485E" w:rsidRDefault="007A485E"/>
    <w:p w14:paraId="29F3FEB2" w14:textId="77777777" w:rsidR="007A485E" w:rsidRDefault="007A485E">
      <w:pPr>
        <w:rPr>
          <w:sz w:val="2"/>
          <w:szCs w:val="2"/>
        </w:rPr>
      </w:pPr>
    </w:p>
    <w:p w14:paraId="107EC863" w14:textId="77777777" w:rsidR="007A485E" w:rsidRDefault="007A485E"/>
    <w:p w14:paraId="6ADA29A5" w14:textId="77777777" w:rsidR="007A485E" w:rsidRDefault="007A485E">
      <w:pPr>
        <w:spacing w:after="0" w:line="240" w:lineRule="auto"/>
      </w:pPr>
    </w:p>
  </w:footnote>
  <w:footnote w:type="continuationSeparator" w:id="0">
    <w:p w14:paraId="2BD64AF5" w14:textId="77777777" w:rsidR="007A485E" w:rsidRDefault="007A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5E"/>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12131</TotalTime>
  <Pages>4</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1199</cp:revision>
  <cp:lastPrinted>2009-02-06T05:36:00Z</cp:lastPrinted>
  <dcterms:created xsi:type="dcterms:W3CDTF">2024-01-07T13:43:00Z</dcterms:created>
  <dcterms:modified xsi:type="dcterms:W3CDTF">2024-01-25T22:39:00Z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