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873" w:rsidRPr="00D81873" w:rsidRDefault="00D81873" w:rsidP="00D81873">
      <w:pPr>
        <w:rPr>
          <w:rFonts w:ascii="Times New Roman" w:eastAsia="Times New Roman" w:hAnsi="Times New Roman" w:cs="Times New Roman"/>
          <w:kern w:val="0"/>
          <w:sz w:val="28"/>
          <w:szCs w:val="28"/>
          <w:lang w:eastAsia="ru-RU"/>
        </w:rPr>
      </w:pPr>
      <w:bookmarkStart w:id="0" w:name="_GoBack"/>
      <w:r w:rsidRPr="00D81873">
        <w:rPr>
          <w:rFonts w:ascii="Times New Roman" w:eastAsia="Times New Roman" w:hAnsi="Times New Roman" w:cs="Times New Roman" w:hint="eastAsia"/>
          <w:kern w:val="0"/>
          <w:sz w:val="28"/>
          <w:szCs w:val="28"/>
          <w:lang w:eastAsia="ru-RU"/>
        </w:rPr>
        <w:t>Філатова</w:t>
      </w:r>
      <w:r w:rsidRPr="00D81873">
        <w:rPr>
          <w:rFonts w:ascii="Times New Roman" w:eastAsia="Times New Roman" w:hAnsi="Times New Roman" w:cs="Times New Roman"/>
          <w:kern w:val="0"/>
          <w:sz w:val="28"/>
          <w:szCs w:val="28"/>
          <w:lang w:eastAsia="ru-RU"/>
        </w:rPr>
        <w:t xml:space="preserve"> </w:t>
      </w:r>
      <w:r w:rsidRPr="00D81873">
        <w:rPr>
          <w:rFonts w:ascii="Times New Roman" w:eastAsia="Times New Roman" w:hAnsi="Times New Roman" w:cs="Times New Roman" w:hint="eastAsia"/>
          <w:kern w:val="0"/>
          <w:sz w:val="28"/>
          <w:szCs w:val="28"/>
          <w:lang w:eastAsia="ru-RU"/>
        </w:rPr>
        <w:t>Вікторія</w:t>
      </w:r>
      <w:r w:rsidRPr="00D81873">
        <w:rPr>
          <w:rFonts w:ascii="Times New Roman" w:eastAsia="Times New Roman" w:hAnsi="Times New Roman" w:cs="Times New Roman"/>
          <w:kern w:val="0"/>
          <w:sz w:val="28"/>
          <w:szCs w:val="28"/>
          <w:lang w:eastAsia="ru-RU"/>
        </w:rPr>
        <w:t xml:space="preserve"> </w:t>
      </w:r>
      <w:r w:rsidRPr="00D81873">
        <w:rPr>
          <w:rFonts w:ascii="Times New Roman" w:eastAsia="Times New Roman" w:hAnsi="Times New Roman" w:cs="Times New Roman" w:hint="eastAsia"/>
          <w:kern w:val="0"/>
          <w:sz w:val="28"/>
          <w:szCs w:val="28"/>
          <w:lang w:eastAsia="ru-RU"/>
        </w:rPr>
        <w:t>Костянтинівна</w:t>
      </w:r>
      <w:r w:rsidRPr="00D81873">
        <w:rPr>
          <w:rFonts w:ascii="Times New Roman" w:eastAsia="Times New Roman" w:hAnsi="Times New Roman" w:cs="Times New Roman"/>
          <w:kern w:val="0"/>
          <w:sz w:val="28"/>
          <w:szCs w:val="28"/>
          <w:lang w:eastAsia="ru-RU"/>
        </w:rPr>
        <w:t xml:space="preserve">. </w:t>
      </w:r>
      <w:r w:rsidRPr="00D81873">
        <w:rPr>
          <w:rFonts w:ascii="Times New Roman" w:eastAsia="Times New Roman" w:hAnsi="Times New Roman" w:cs="Times New Roman" w:hint="eastAsia"/>
          <w:kern w:val="0"/>
          <w:sz w:val="28"/>
          <w:szCs w:val="28"/>
          <w:lang w:eastAsia="ru-RU"/>
        </w:rPr>
        <w:t>Правове</w:t>
      </w:r>
      <w:r w:rsidRPr="00D81873">
        <w:rPr>
          <w:rFonts w:ascii="Times New Roman" w:eastAsia="Times New Roman" w:hAnsi="Times New Roman" w:cs="Times New Roman"/>
          <w:kern w:val="0"/>
          <w:sz w:val="28"/>
          <w:szCs w:val="28"/>
          <w:lang w:eastAsia="ru-RU"/>
        </w:rPr>
        <w:t xml:space="preserve"> </w:t>
      </w:r>
      <w:r w:rsidRPr="00D81873">
        <w:rPr>
          <w:rFonts w:ascii="Times New Roman" w:eastAsia="Times New Roman" w:hAnsi="Times New Roman" w:cs="Times New Roman" w:hint="eastAsia"/>
          <w:kern w:val="0"/>
          <w:sz w:val="28"/>
          <w:szCs w:val="28"/>
          <w:lang w:eastAsia="ru-RU"/>
        </w:rPr>
        <w:t>регулювання</w:t>
      </w:r>
      <w:r w:rsidRPr="00D81873">
        <w:rPr>
          <w:rFonts w:ascii="Times New Roman" w:eastAsia="Times New Roman" w:hAnsi="Times New Roman" w:cs="Times New Roman"/>
          <w:kern w:val="0"/>
          <w:sz w:val="28"/>
          <w:szCs w:val="28"/>
          <w:lang w:eastAsia="ru-RU"/>
        </w:rPr>
        <w:t xml:space="preserve"> </w:t>
      </w:r>
      <w:r w:rsidRPr="00D81873">
        <w:rPr>
          <w:rFonts w:ascii="Times New Roman" w:eastAsia="Times New Roman" w:hAnsi="Times New Roman" w:cs="Times New Roman" w:hint="eastAsia"/>
          <w:kern w:val="0"/>
          <w:sz w:val="28"/>
          <w:szCs w:val="28"/>
          <w:lang w:eastAsia="ru-RU"/>
        </w:rPr>
        <w:t>геологічного</w:t>
      </w:r>
      <w:r w:rsidRPr="00D81873">
        <w:rPr>
          <w:rFonts w:ascii="Times New Roman" w:eastAsia="Times New Roman" w:hAnsi="Times New Roman" w:cs="Times New Roman"/>
          <w:kern w:val="0"/>
          <w:sz w:val="28"/>
          <w:szCs w:val="28"/>
          <w:lang w:eastAsia="ru-RU"/>
        </w:rPr>
        <w:t xml:space="preserve"> </w:t>
      </w:r>
      <w:r w:rsidRPr="00D81873">
        <w:rPr>
          <w:rFonts w:ascii="Times New Roman" w:eastAsia="Times New Roman" w:hAnsi="Times New Roman" w:cs="Times New Roman" w:hint="eastAsia"/>
          <w:kern w:val="0"/>
          <w:sz w:val="28"/>
          <w:szCs w:val="28"/>
          <w:lang w:eastAsia="ru-RU"/>
        </w:rPr>
        <w:t>вивчення</w:t>
      </w:r>
      <w:r w:rsidRPr="00D81873">
        <w:rPr>
          <w:rFonts w:ascii="Times New Roman" w:eastAsia="Times New Roman" w:hAnsi="Times New Roman" w:cs="Times New Roman"/>
          <w:kern w:val="0"/>
          <w:sz w:val="28"/>
          <w:szCs w:val="28"/>
          <w:lang w:eastAsia="ru-RU"/>
        </w:rPr>
        <w:t xml:space="preserve"> </w:t>
      </w:r>
      <w:r w:rsidRPr="00D81873">
        <w:rPr>
          <w:rFonts w:ascii="Times New Roman" w:eastAsia="Times New Roman" w:hAnsi="Times New Roman" w:cs="Times New Roman" w:hint="eastAsia"/>
          <w:kern w:val="0"/>
          <w:sz w:val="28"/>
          <w:szCs w:val="28"/>
          <w:lang w:eastAsia="ru-RU"/>
        </w:rPr>
        <w:t>надр</w:t>
      </w:r>
      <w:proofErr w:type="gramStart"/>
      <w:r w:rsidRPr="00D81873">
        <w:rPr>
          <w:rFonts w:ascii="Times New Roman" w:eastAsia="Times New Roman" w:hAnsi="Times New Roman" w:cs="Times New Roman"/>
          <w:kern w:val="0"/>
          <w:sz w:val="28"/>
          <w:szCs w:val="28"/>
          <w:lang w:eastAsia="ru-RU"/>
        </w:rPr>
        <w:t>. :</w:t>
      </w:r>
      <w:proofErr w:type="gramEnd"/>
      <w:r w:rsidRPr="00D81873">
        <w:rPr>
          <w:rFonts w:ascii="Times New Roman" w:eastAsia="Times New Roman" w:hAnsi="Times New Roman" w:cs="Times New Roman"/>
          <w:kern w:val="0"/>
          <w:sz w:val="28"/>
          <w:szCs w:val="28"/>
          <w:lang w:eastAsia="ru-RU"/>
        </w:rPr>
        <w:t xml:space="preserve"> </w:t>
      </w:r>
      <w:r w:rsidRPr="00D81873">
        <w:rPr>
          <w:rFonts w:ascii="Times New Roman" w:eastAsia="Times New Roman" w:hAnsi="Times New Roman" w:cs="Times New Roman" w:hint="eastAsia"/>
          <w:kern w:val="0"/>
          <w:sz w:val="28"/>
          <w:szCs w:val="28"/>
          <w:lang w:eastAsia="ru-RU"/>
        </w:rPr>
        <w:t>Дис</w:t>
      </w:r>
      <w:r w:rsidRPr="00D81873">
        <w:rPr>
          <w:rFonts w:ascii="Times New Roman" w:eastAsia="Times New Roman" w:hAnsi="Times New Roman" w:cs="Times New Roman"/>
          <w:kern w:val="0"/>
          <w:sz w:val="28"/>
          <w:szCs w:val="28"/>
          <w:lang w:eastAsia="ru-RU"/>
        </w:rPr>
        <w:t xml:space="preserve">... </w:t>
      </w:r>
      <w:r w:rsidRPr="00D81873">
        <w:rPr>
          <w:rFonts w:ascii="Times New Roman" w:eastAsia="Times New Roman" w:hAnsi="Times New Roman" w:cs="Times New Roman" w:hint="eastAsia"/>
          <w:kern w:val="0"/>
          <w:sz w:val="28"/>
          <w:szCs w:val="28"/>
          <w:lang w:eastAsia="ru-RU"/>
        </w:rPr>
        <w:t>канд</w:t>
      </w:r>
      <w:r w:rsidRPr="00D81873">
        <w:rPr>
          <w:rFonts w:ascii="Times New Roman" w:eastAsia="Times New Roman" w:hAnsi="Times New Roman" w:cs="Times New Roman"/>
          <w:kern w:val="0"/>
          <w:sz w:val="28"/>
          <w:szCs w:val="28"/>
          <w:lang w:eastAsia="ru-RU"/>
        </w:rPr>
        <w:t xml:space="preserve">. </w:t>
      </w:r>
      <w:r w:rsidRPr="00D81873">
        <w:rPr>
          <w:rFonts w:ascii="Times New Roman" w:eastAsia="Times New Roman" w:hAnsi="Times New Roman" w:cs="Times New Roman" w:hint="eastAsia"/>
          <w:kern w:val="0"/>
          <w:sz w:val="28"/>
          <w:szCs w:val="28"/>
          <w:lang w:eastAsia="ru-RU"/>
        </w:rPr>
        <w:t>наук</w:t>
      </w:r>
      <w:r w:rsidRPr="00D81873">
        <w:rPr>
          <w:rFonts w:ascii="Times New Roman" w:eastAsia="Times New Roman" w:hAnsi="Times New Roman" w:cs="Times New Roman"/>
          <w:kern w:val="0"/>
          <w:sz w:val="28"/>
          <w:szCs w:val="28"/>
          <w:lang w:eastAsia="ru-RU"/>
        </w:rPr>
        <w:t>: 12.00.06 - 2009.</w:t>
      </w:r>
    </w:p>
    <w:p w:rsidR="00D81873" w:rsidRPr="00D81873" w:rsidRDefault="00D81873" w:rsidP="00D81873">
      <w:pPr>
        <w:rPr>
          <w:rFonts w:ascii="Times New Roman" w:eastAsia="Times New Roman" w:hAnsi="Times New Roman" w:cs="Times New Roman"/>
          <w:kern w:val="0"/>
          <w:sz w:val="28"/>
          <w:szCs w:val="28"/>
          <w:lang w:eastAsia="ru-RU"/>
        </w:rPr>
      </w:pPr>
      <w:r w:rsidRPr="00D81873">
        <w:rPr>
          <w:rFonts w:ascii="Times New Roman" w:eastAsia="Times New Roman" w:hAnsi="Times New Roman" w:cs="Times New Roman" w:hint="eastAsia"/>
          <w:kern w:val="0"/>
          <w:sz w:val="28"/>
          <w:szCs w:val="28"/>
          <w:lang w:eastAsia="ru-RU"/>
        </w:rPr>
        <w:t>Філатова</w:t>
      </w:r>
      <w:r w:rsidRPr="00D81873">
        <w:rPr>
          <w:rFonts w:ascii="Times New Roman" w:eastAsia="Times New Roman" w:hAnsi="Times New Roman" w:cs="Times New Roman"/>
          <w:kern w:val="0"/>
          <w:sz w:val="28"/>
          <w:szCs w:val="28"/>
          <w:lang w:eastAsia="ru-RU"/>
        </w:rPr>
        <w:t xml:space="preserve"> </w:t>
      </w:r>
      <w:r w:rsidRPr="00D81873">
        <w:rPr>
          <w:rFonts w:ascii="Times New Roman" w:eastAsia="Times New Roman" w:hAnsi="Times New Roman" w:cs="Times New Roman" w:hint="eastAsia"/>
          <w:kern w:val="0"/>
          <w:sz w:val="28"/>
          <w:szCs w:val="28"/>
          <w:lang w:eastAsia="ru-RU"/>
        </w:rPr>
        <w:t>В</w:t>
      </w:r>
      <w:r w:rsidRPr="00D81873">
        <w:rPr>
          <w:rFonts w:ascii="Times New Roman" w:eastAsia="Times New Roman" w:hAnsi="Times New Roman" w:cs="Times New Roman"/>
          <w:kern w:val="0"/>
          <w:sz w:val="28"/>
          <w:szCs w:val="28"/>
          <w:lang w:eastAsia="ru-RU"/>
        </w:rPr>
        <w:t>.</w:t>
      </w:r>
      <w:r w:rsidRPr="00D81873">
        <w:rPr>
          <w:rFonts w:ascii="Times New Roman" w:eastAsia="Times New Roman" w:hAnsi="Times New Roman" w:cs="Times New Roman" w:hint="eastAsia"/>
          <w:kern w:val="0"/>
          <w:sz w:val="28"/>
          <w:szCs w:val="28"/>
          <w:lang w:eastAsia="ru-RU"/>
        </w:rPr>
        <w:t>К</w:t>
      </w:r>
      <w:r w:rsidRPr="00D81873">
        <w:rPr>
          <w:rFonts w:ascii="Times New Roman" w:eastAsia="Times New Roman" w:hAnsi="Times New Roman" w:cs="Times New Roman"/>
          <w:kern w:val="0"/>
          <w:sz w:val="28"/>
          <w:szCs w:val="28"/>
          <w:lang w:eastAsia="ru-RU"/>
        </w:rPr>
        <w:t xml:space="preserve">. </w:t>
      </w:r>
      <w:r w:rsidRPr="00D81873">
        <w:rPr>
          <w:rFonts w:ascii="Times New Roman" w:eastAsia="Times New Roman" w:hAnsi="Times New Roman" w:cs="Times New Roman" w:hint="eastAsia"/>
          <w:kern w:val="0"/>
          <w:sz w:val="28"/>
          <w:szCs w:val="28"/>
          <w:lang w:eastAsia="ru-RU"/>
        </w:rPr>
        <w:t>Правове</w:t>
      </w:r>
      <w:r w:rsidRPr="00D81873">
        <w:rPr>
          <w:rFonts w:ascii="Times New Roman" w:eastAsia="Times New Roman" w:hAnsi="Times New Roman" w:cs="Times New Roman"/>
          <w:kern w:val="0"/>
          <w:sz w:val="28"/>
          <w:szCs w:val="28"/>
          <w:lang w:eastAsia="ru-RU"/>
        </w:rPr>
        <w:t xml:space="preserve"> </w:t>
      </w:r>
      <w:r w:rsidRPr="00D81873">
        <w:rPr>
          <w:rFonts w:ascii="Times New Roman" w:eastAsia="Times New Roman" w:hAnsi="Times New Roman" w:cs="Times New Roman" w:hint="eastAsia"/>
          <w:kern w:val="0"/>
          <w:sz w:val="28"/>
          <w:szCs w:val="28"/>
          <w:lang w:eastAsia="ru-RU"/>
        </w:rPr>
        <w:t>регулювання</w:t>
      </w:r>
      <w:r w:rsidRPr="00D81873">
        <w:rPr>
          <w:rFonts w:ascii="Times New Roman" w:eastAsia="Times New Roman" w:hAnsi="Times New Roman" w:cs="Times New Roman"/>
          <w:kern w:val="0"/>
          <w:sz w:val="28"/>
          <w:szCs w:val="28"/>
          <w:lang w:eastAsia="ru-RU"/>
        </w:rPr>
        <w:t xml:space="preserve"> </w:t>
      </w:r>
      <w:r w:rsidRPr="00D81873">
        <w:rPr>
          <w:rFonts w:ascii="Times New Roman" w:eastAsia="Times New Roman" w:hAnsi="Times New Roman" w:cs="Times New Roman" w:hint="eastAsia"/>
          <w:kern w:val="0"/>
          <w:sz w:val="28"/>
          <w:szCs w:val="28"/>
          <w:lang w:eastAsia="ru-RU"/>
        </w:rPr>
        <w:t>геологічного</w:t>
      </w:r>
      <w:r w:rsidRPr="00D81873">
        <w:rPr>
          <w:rFonts w:ascii="Times New Roman" w:eastAsia="Times New Roman" w:hAnsi="Times New Roman" w:cs="Times New Roman"/>
          <w:kern w:val="0"/>
          <w:sz w:val="28"/>
          <w:szCs w:val="28"/>
          <w:lang w:eastAsia="ru-RU"/>
        </w:rPr>
        <w:t xml:space="preserve"> </w:t>
      </w:r>
      <w:r w:rsidRPr="00D81873">
        <w:rPr>
          <w:rFonts w:ascii="Times New Roman" w:eastAsia="Times New Roman" w:hAnsi="Times New Roman" w:cs="Times New Roman" w:hint="eastAsia"/>
          <w:kern w:val="0"/>
          <w:sz w:val="28"/>
          <w:szCs w:val="28"/>
          <w:lang w:eastAsia="ru-RU"/>
        </w:rPr>
        <w:t>вивчення</w:t>
      </w:r>
      <w:r w:rsidRPr="00D81873">
        <w:rPr>
          <w:rFonts w:ascii="Times New Roman" w:eastAsia="Times New Roman" w:hAnsi="Times New Roman" w:cs="Times New Roman"/>
          <w:kern w:val="0"/>
          <w:sz w:val="28"/>
          <w:szCs w:val="28"/>
          <w:lang w:eastAsia="ru-RU"/>
        </w:rPr>
        <w:t xml:space="preserve"> </w:t>
      </w:r>
      <w:r w:rsidRPr="00D81873">
        <w:rPr>
          <w:rFonts w:ascii="Times New Roman" w:eastAsia="Times New Roman" w:hAnsi="Times New Roman" w:cs="Times New Roman" w:hint="eastAsia"/>
          <w:kern w:val="0"/>
          <w:sz w:val="28"/>
          <w:szCs w:val="28"/>
          <w:lang w:eastAsia="ru-RU"/>
        </w:rPr>
        <w:t>надр</w:t>
      </w:r>
      <w:r w:rsidRPr="00D81873">
        <w:rPr>
          <w:rFonts w:ascii="Times New Roman" w:eastAsia="Times New Roman" w:hAnsi="Times New Roman" w:cs="Times New Roman"/>
          <w:kern w:val="0"/>
          <w:sz w:val="28"/>
          <w:szCs w:val="28"/>
          <w:lang w:eastAsia="ru-RU"/>
        </w:rPr>
        <w:t xml:space="preserve">. </w:t>
      </w:r>
      <w:r w:rsidRPr="00D81873">
        <w:rPr>
          <w:rFonts w:ascii="Times New Roman" w:eastAsia="Times New Roman" w:hAnsi="Times New Roman" w:cs="Times New Roman" w:hint="eastAsia"/>
          <w:kern w:val="0"/>
          <w:sz w:val="28"/>
          <w:szCs w:val="28"/>
          <w:lang w:eastAsia="ru-RU"/>
        </w:rPr>
        <w:t>–</w:t>
      </w:r>
      <w:r w:rsidRPr="00D81873">
        <w:rPr>
          <w:rFonts w:ascii="Times New Roman" w:eastAsia="Times New Roman" w:hAnsi="Times New Roman" w:cs="Times New Roman"/>
          <w:kern w:val="0"/>
          <w:sz w:val="28"/>
          <w:szCs w:val="28"/>
          <w:lang w:eastAsia="ru-RU"/>
        </w:rPr>
        <w:t xml:space="preserve"> </w:t>
      </w:r>
      <w:r w:rsidRPr="00D81873">
        <w:rPr>
          <w:rFonts w:ascii="Times New Roman" w:eastAsia="Times New Roman" w:hAnsi="Times New Roman" w:cs="Times New Roman" w:hint="eastAsia"/>
          <w:kern w:val="0"/>
          <w:sz w:val="28"/>
          <w:szCs w:val="28"/>
          <w:lang w:eastAsia="ru-RU"/>
        </w:rPr>
        <w:t>Рукопис</w:t>
      </w:r>
      <w:r w:rsidRPr="00D81873">
        <w:rPr>
          <w:rFonts w:ascii="Times New Roman" w:eastAsia="Times New Roman" w:hAnsi="Times New Roman" w:cs="Times New Roman"/>
          <w:kern w:val="0"/>
          <w:sz w:val="28"/>
          <w:szCs w:val="28"/>
          <w:lang w:eastAsia="ru-RU"/>
        </w:rPr>
        <w:t>.</w:t>
      </w:r>
    </w:p>
    <w:p w:rsidR="00D81873" w:rsidRPr="00D81873" w:rsidRDefault="00D81873" w:rsidP="00D81873">
      <w:pPr>
        <w:rPr>
          <w:rFonts w:ascii="Times New Roman" w:eastAsia="Times New Roman" w:hAnsi="Times New Roman" w:cs="Times New Roman"/>
          <w:kern w:val="0"/>
          <w:sz w:val="28"/>
          <w:szCs w:val="28"/>
          <w:lang w:eastAsia="ru-RU"/>
        </w:rPr>
      </w:pPr>
    </w:p>
    <w:p w:rsidR="008F7FA7" w:rsidRPr="00D81873" w:rsidRDefault="00D81873" w:rsidP="00D81873">
      <w:r w:rsidRPr="00D81873">
        <w:rPr>
          <w:rFonts w:ascii="Times New Roman" w:eastAsia="Times New Roman" w:hAnsi="Times New Roman" w:cs="Times New Roman" w:hint="eastAsia"/>
          <w:kern w:val="0"/>
          <w:sz w:val="28"/>
          <w:szCs w:val="28"/>
          <w:lang w:eastAsia="ru-RU"/>
        </w:rPr>
        <w:t>Дисертація</w:t>
      </w:r>
      <w:r w:rsidRPr="00D81873">
        <w:rPr>
          <w:rFonts w:ascii="Times New Roman" w:eastAsia="Times New Roman" w:hAnsi="Times New Roman" w:cs="Times New Roman"/>
          <w:kern w:val="0"/>
          <w:sz w:val="28"/>
          <w:szCs w:val="28"/>
          <w:lang w:eastAsia="ru-RU"/>
        </w:rPr>
        <w:t xml:space="preserve"> </w:t>
      </w:r>
      <w:r w:rsidRPr="00D81873">
        <w:rPr>
          <w:rFonts w:ascii="Times New Roman" w:eastAsia="Times New Roman" w:hAnsi="Times New Roman" w:cs="Times New Roman" w:hint="eastAsia"/>
          <w:kern w:val="0"/>
          <w:sz w:val="28"/>
          <w:szCs w:val="28"/>
          <w:lang w:eastAsia="ru-RU"/>
        </w:rPr>
        <w:t>на</w:t>
      </w:r>
      <w:r w:rsidRPr="00D81873">
        <w:rPr>
          <w:rFonts w:ascii="Times New Roman" w:eastAsia="Times New Roman" w:hAnsi="Times New Roman" w:cs="Times New Roman"/>
          <w:kern w:val="0"/>
          <w:sz w:val="28"/>
          <w:szCs w:val="28"/>
          <w:lang w:eastAsia="ru-RU"/>
        </w:rPr>
        <w:t xml:space="preserve"> </w:t>
      </w:r>
      <w:r w:rsidRPr="00D81873">
        <w:rPr>
          <w:rFonts w:ascii="Times New Roman" w:eastAsia="Times New Roman" w:hAnsi="Times New Roman" w:cs="Times New Roman" w:hint="eastAsia"/>
          <w:kern w:val="0"/>
          <w:sz w:val="28"/>
          <w:szCs w:val="28"/>
          <w:lang w:eastAsia="ru-RU"/>
        </w:rPr>
        <w:t>здобуття</w:t>
      </w:r>
      <w:r w:rsidRPr="00D81873">
        <w:rPr>
          <w:rFonts w:ascii="Times New Roman" w:eastAsia="Times New Roman" w:hAnsi="Times New Roman" w:cs="Times New Roman"/>
          <w:kern w:val="0"/>
          <w:sz w:val="28"/>
          <w:szCs w:val="28"/>
          <w:lang w:eastAsia="ru-RU"/>
        </w:rPr>
        <w:t xml:space="preserve"> </w:t>
      </w:r>
      <w:r w:rsidRPr="00D81873">
        <w:rPr>
          <w:rFonts w:ascii="Times New Roman" w:eastAsia="Times New Roman" w:hAnsi="Times New Roman" w:cs="Times New Roman" w:hint="eastAsia"/>
          <w:kern w:val="0"/>
          <w:sz w:val="28"/>
          <w:szCs w:val="28"/>
          <w:lang w:eastAsia="ru-RU"/>
        </w:rPr>
        <w:t>наукового</w:t>
      </w:r>
      <w:r w:rsidRPr="00D81873">
        <w:rPr>
          <w:rFonts w:ascii="Times New Roman" w:eastAsia="Times New Roman" w:hAnsi="Times New Roman" w:cs="Times New Roman"/>
          <w:kern w:val="0"/>
          <w:sz w:val="28"/>
          <w:szCs w:val="28"/>
          <w:lang w:eastAsia="ru-RU"/>
        </w:rPr>
        <w:t xml:space="preserve"> </w:t>
      </w:r>
      <w:r w:rsidRPr="00D81873">
        <w:rPr>
          <w:rFonts w:ascii="Times New Roman" w:eastAsia="Times New Roman" w:hAnsi="Times New Roman" w:cs="Times New Roman" w:hint="eastAsia"/>
          <w:kern w:val="0"/>
          <w:sz w:val="28"/>
          <w:szCs w:val="28"/>
          <w:lang w:eastAsia="ru-RU"/>
        </w:rPr>
        <w:t>ступеня</w:t>
      </w:r>
      <w:r w:rsidRPr="00D81873">
        <w:rPr>
          <w:rFonts w:ascii="Times New Roman" w:eastAsia="Times New Roman" w:hAnsi="Times New Roman" w:cs="Times New Roman"/>
          <w:kern w:val="0"/>
          <w:sz w:val="28"/>
          <w:szCs w:val="28"/>
          <w:lang w:eastAsia="ru-RU"/>
        </w:rPr>
        <w:t xml:space="preserve"> </w:t>
      </w:r>
      <w:r w:rsidRPr="00D81873">
        <w:rPr>
          <w:rFonts w:ascii="Times New Roman" w:eastAsia="Times New Roman" w:hAnsi="Times New Roman" w:cs="Times New Roman" w:hint="eastAsia"/>
          <w:kern w:val="0"/>
          <w:sz w:val="28"/>
          <w:szCs w:val="28"/>
          <w:lang w:eastAsia="ru-RU"/>
        </w:rPr>
        <w:t>кандидата</w:t>
      </w:r>
      <w:r w:rsidRPr="00D81873">
        <w:rPr>
          <w:rFonts w:ascii="Times New Roman" w:eastAsia="Times New Roman" w:hAnsi="Times New Roman" w:cs="Times New Roman"/>
          <w:kern w:val="0"/>
          <w:sz w:val="28"/>
          <w:szCs w:val="28"/>
          <w:lang w:eastAsia="ru-RU"/>
        </w:rPr>
        <w:t xml:space="preserve"> </w:t>
      </w:r>
      <w:r w:rsidRPr="00D81873">
        <w:rPr>
          <w:rFonts w:ascii="Times New Roman" w:eastAsia="Times New Roman" w:hAnsi="Times New Roman" w:cs="Times New Roman" w:hint="eastAsia"/>
          <w:kern w:val="0"/>
          <w:sz w:val="28"/>
          <w:szCs w:val="28"/>
          <w:lang w:eastAsia="ru-RU"/>
        </w:rPr>
        <w:t>юридичних</w:t>
      </w:r>
      <w:r w:rsidRPr="00D81873">
        <w:rPr>
          <w:rFonts w:ascii="Times New Roman" w:eastAsia="Times New Roman" w:hAnsi="Times New Roman" w:cs="Times New Roman"/>
          <w:kern w:val="0"/>
          <w:sz w:val="28"/>
          <w:szCs w:val="28"/>
          <w:lang w:eastAsia="ru-RU"/>
        </w:rPr>
        <w:t xml:space="preserve"> </w:t>
      </w:r>
      <w:r w:rsidRPr="00D81873">
        <w:rPr>
          <w:rFonts w:ascii="Times New Roman" w:eastAsia="Times New Roman" w:hAnsi="Times New Roman" w:cs="Times New Roman" w:hint="eastAsia"/>
          <w:kern w:val="0"/>
          <w:sz w:val="28"/>
          <w:szCs w:val="28"/>
          <w:lang w:eastAsia="ru-RU"/>
        </w:rPr>
        <w:t>наук</w:t>
      </w:r>
      <w:r w:rsidRPr="00D81873">
        <w:rPr>
          <w:rFonts w:ascii="Times New Roman" w:eastAsia="Times New Roman" w:hAnsi="Times New Roman" w:cs="Times New Roman"/>
          <w:kern w:val="0"/>
          <w:sz w:val="28"/>
          <w:szCs w:val="28"/>
          <w:lang w:eastAsia="ru-RU"/>
        </w:rPr>
        <w:t xml:space="preserve"> </w:t>
      </w:r>
      <w:r w:rsidRPr="00D81873">
        <w:rPr>
          <w:rFonts w:ascii="Times New Roman" w:eastAsia="Times New Roman" w:hAnsi="Times New Roman" w:cs="Times New Roman" w:hint="eastAsia"/>
          <w:kern w:val="0"/>
          <w:sz w:val="28"/>
          <w:szCs w:val="28"/>
          <w:lang w:eastAsia="ru-RU"/>
        </w:rPr>
        <w:t>за</w:t>
      </w:r>
      <w:r w:rsidRPr="00D81873">
        <w:rPr>
          <w:rFonts w:ascii="Times New Roman" w:eastAsia="Times New Roman" w:hAnsi="Times New Roman" w:cs="Times New Roman"/>
          <w:kern w:val="0"/>
          <w:sz w:val="28"/>
          <w:szCs w:val="28"/>
          <w:lang w:eastAsia="ru-RU"/>
        </w:rPr>
        <w:t xml:space="preserve"> </w:t>
      </w:r>
      <w:r w:rsidRPr="00D81873">
        <w:rPr>
          <w:rFonts w:ascii="Times New Roman" w:eastAsia="Times New Roman" w:hAnsi="Times New Roman" w:cs="Times New Roman" w:hint="eastAsia"/>
          <w:kern w:val="0"/>
          <w:sz w:val="28"/>
          <w:szCs w:val="28"/>
          <w:lang w:eastAsia="ru-RU"/>
        </w:rPr>
        <w:t>спеціальністю</w:t>
      </w:r>
      <w:r w:rsidRPr="00D81873">
        <w:rPr>
          <w:rFonts w:ascii="Times New Roman" w:eastAsia="Times New Roman" w:hAnsi="Times New Roman" w:cs="Times New Roman"/>
          <w:kern w:val="0"/>
          <w:sz w:val="28"/>
          <w:szCs w:val="28"/>
          <w:lang w:eastAsia="ru-RU"/>
        </w:rPr>
        <w:t xml:space="preserve"> 12.00.06 </w:t>
      </w:r>
      <w:r w:rsidRPr="00D81873">
        <w:rPr>
          <w:rFonts w:ascii="Times New Roman" w:eastAsia="Times New Roman" w:hAnsi="Times New Roman" w:cs="Times New Roman" w:hint="eastAsia"/>
          <w:kern w:val="0"/>
          <w:sz w:val="28"/>
          <w:szCs w:val="28"/>
          <w:lang w:eastAsia="ru-RU"/>
        </w:rPr>
        <w:t>–</w:t>
      </w:r>
      <w:r w:rsidRPr="00D81873">
        <w:rPr>
          <w:rFonts w:ascii="Times New Roman" w:eastAsia="Times New Roman" w:hAnsi="Times New Roman" w:cs="Times New Roman"/>
          <w:kern w:val="0"/>
          <w:sz w:val="28"/>
          <w:szCs w:val="28"/>
          <w:lang w:eastAsia="ru-RU"/>
        </w:rPr>
        <w:t xml:space="preserve"> </w:t>
      </w:r>
      <w:r w:rsidRPr="00D81873">
        <w:rPr>
          <w:rFonts w:ascii="Times New Roman" w:eastAsia="Times New Roman" w:hAnsi="Times New Roman" w:cs="Times New Roman" w:hint="eastAsia"/>
          <w:kern w:val="0"/>
          <w:sz w:val="28"/>
          <w:szCs w:val="28"/>
          <w:lang w:eastAsia="ru-RU"/>
        </w:rPr>
        <w:t>земельне</w:t>
      </w:r>
      <w:r w:rsidRPr="00D81873">
        <w:rPr>
          <w:rFonts w:ascii="Times New Roman" w:eastAsia="Times New Roman" w:hAnsi="Times New Roman" w:cs="Times New Roman"/>
          <w:kern w:val="0"/>
          <w:sz w:val="28"/>
          <w:szCs w:val="28"/>
          <w:lang w:eastAsia="ru-RU"/>
        </w:rPr>
        <w:t xml:space="preserve"> </w:t>
      </w:r>
      <w:r w:rsidRPr="00D81873">
        <w:rPr>
          <w:rFonts w:ascii="Times New Roman" w:eastAsia="Times New Roman" w:hAnsi="Times New Roman" w:cs="Times New Roman" w:hint="eastAsia"/>
          <w:kern w:val="0"/>
          <w:sz w:val="28"/>
          <w:szCs w:val="28"/>
          <w:lang w:eastAsia="ru-RU"/>
        </w:rPr>
        <w:t>право</w:t>
      </w:r>
      <w:r w:rsidRPr="00D81873">
        <w:rPr>
          <w:rFonts w:ascii="Times New Roman" w:eastAsia="Times New Roman" w:hAnsi="Times New Roman" w:cs="Times New Roman"/>
          <w:kern w:val="0"/>
          <w:sz w:val="28"/>
          <w:szCs w:val="28"/>
          <w:lang w:eastAsia="ru-RU"/>
        </w:rPr>
        <w:t xml:space="preserve">; </w:t>
      </w:r>
      <w:r w:rsidRPr="00D81873">
        <w:rPr>
          <w:rFonts w:ascii="Times New Roman" w:eastAsia="Times New Roman" w:hAnsi="Times New Roman" w:cs="Times New Roman" w:hint="eastAsia"/>
          <w:kern w:val="0"/>
          <w:sz w:val="28"/>
          <w:szCs w:val="28"/>
          <w:lang w:eastAsia="ru-RU"/>
        </w:rPr>
        <w:t>аграрне</w:t>
      </w:r>
      <w:r w:rsidRPr="00D81873">
        <w:rPr>
          <w:rFonts w:ascii="Times New Roman" w:eastAsia="Times New Roman" w:hAnsi="Times New Roman" w:cs="Times New Roman"/>
          <w:kern w:val="0"/>
          <w:sz w:val="28"/>
          <w:szCs w:val="28"/>
          <w:lang w:eastAsia="ru-RU"/>
        </w:rPr>
        <w:t xml:space="preserve"> </w:t>
      </w:r>
      <w:r w:rsidRPr="00D81873">
        <w:rPr>
          <w:rFonts w:ascii="Times New Roman" w:eastAsia="Times New Roman" w:hAnsi="Times New Roman" w:cs="Times New Roman" w:hint="eastAsia"/>
          <w:kern w:val="0"/>
          <w:sz w:val="28"/>
          <w:szCs w:val="28"/>
          <w:lang w:eastAsia="ru-RU"/>
        </w:rPr>
        <w:t>право</w:t>
      </w:r>
      <w:r w:rsidRPr="00D81873">
        <w:rPr>
          <w:rFonts w:ascii="Times New Roman" w:eastAsia="Times New Roman" w:hAnsi="Times New Roman" w:cs="Times New Roman"/>
          <w:kern w:val="0"/>
          <w:sz w:val="28"/>
          <w:szCs w:val="28"/>
          <w:lang w:eastAsia="ru-RU"/>
        </w:rPr>
        <w:t xml:space="preserve">; </w:t>
      </w:r>
      <w:r w:rsidRPr="00D81873">
        <w:rPr>
          <w:rFonts w:ascii="Times New Roman" w:eastAsia="Times New Roman" w:hAnsi="Times New Roman" w:cs="Times New Roman" w:hint="eastAsia"/>
          <w:kern w:val="0"/>
          <w:sz w:val="28"/>
          <w:szCs w:val="28"/>
          <w:lang w:eastAsia="ru-RU"/>
        </w:rPr>
        <w:t>екологічне</w:t>
      </w:r>
      <w:r w:rsidRPr="00D81873">
        <w:rPr>
          <w:rFonts w:ascii="Times New Roman" w:eastAsia="Times New Roman" w:hAnsi="Times New Roman" w:cs="Times New Roman"/>
          <w:kern w:val="0"/>
          <w:sz w:val="28"/>
          <w:szCs w:val="28"/>
          <w:lang w:eastAsia="ru-RU"/>
        </w:rPr>
        <w:t xml:space="preserve"> </w:t>
      </w:r>
      <w:r w:rsidRPr="00D81873">
        <w:rPr>
          <w:rFonts w:ascii="Times New Roman" w:eastAsia="Times New Roman" w:hAnsi="Times New Roman" w:cs="Times New Roman" w:hint="eastAsia"/>
          <w:kern w:val="0"/>
          <w:sz w:val="28"/>
          <w:szCs w:val="28"/>
          <w:lang w:eastAsia="ru-RU"/>
        </w:rPr>
        <w:t>право</w:t>
      </w:r>
      <w:r w:rsidRPr="00D81873">
        <w:rPr>
          <w:rFonts w:ascii="Times New Roman" w:eastAsia="Times New Roman" w:hAnsi="Times New Roman" w:cs="Times New Roman"/>
          <w:kern w:val="0"/>
          <w:sz w:val="28"/>
          <w:szCs w:val="28"/>
          <w:lang w:eastAsia="ru-RU"/>
        </w:rPr>
        <w:t xml:space="preserve">; </w:t>
      </w:r>
      <w:r w:rsidRPr="00D81873">
        <w:rPr>
          <w:rFonts w:ascii="Times New Roman" w:eastAsia="Times New Roman" w:hAnsi="Times New Roman" w:cs="Times New Roman" w:hint="eastAsia"/>
          <w:kern w:val="0"/>
          <w:sz w:val="28"/>
          <w:szCs w:val="28"/>
          <w:lang w:eastAsia="ru-RU"/>
        </w:rPr>
        <w:t>природоресурсне</w:t>
      </w:r>
      <w:r w:rsidRPr="00D81873">
        <w:rPr>
          <w:rFonts w:ascii="Times New Roman" w:eastAsia="Times New Roman" w:hAnsi="Times New Roman" w:cs="Times New Roman"/>
          <w:kern w:val="0"/>
          <w:sz w:val="28"/>
          <w:szCs w:val="28"/>
          <w:lang w:eastAsia="ru-RU"/>
        </w:rPr>
        <w:t xml:space="preserve"> </w:t>
      </w:r>
      <w:r w:rsidRPr="00D81873">
        <w:rPr>
          <w:rFonts w:ascii="Times New Roman" w:eastAsia="Times New Roman" w:hAnsi="Times New Roman" w:cs="Times New Roman" w:hint="eastAsia"/>
          <w:kern w:val="0"/>
          <w:sz w:val="28"/>
          <w:szCs w:val="28"/>
          <w:lang w:eastAsia="ru-RU"/>
        </w:rPr>
        <w:t>право</w:t>
      </w:r>
      <w:r w:rsidRPr="00D81873">
        <w:rPr>
          <w:rFonts w:ascii="Times New Roman" w:eastAsia="Times New Roman" w:hAnsi="Times New Roman" w:cs="Times New Roman"/>
          <w:kern w:val="0"/>
          <w:sz w:val="28"/>
          <w:szCs w:val="28"/>
          <w:lang w:eastAsia="ru-RU"/>
        </w:rPr>
        <w:t xml:space="preserve">. </w:t>
      </w:r>
      <w:r w:rsidRPr="00D81873">
        <w:rPr>
          <w:rFonts w:ascii="Times New Roman" w:eastAsia="Times New Roman" w:hAnsi="Times New Roman" w:cs="Times New Roman" w:hint="eastAsia"/>
          <w:kern w:val="0"/>
          <w:sz w:val="28"/>
          <w:szCs w:val="28"/>
          <w:lang w:eastAsia="ru-RU"/>
        </w:rPr>
        <w:t>–</w:t>
      </w:r>
      <w:r w:rsidRPr="00D81873">
        <w:rPr>
          <w:rFonts w:ascii="Times New Roman" w:eastAsia="Times New Roman" w:hAnsi="Times New Roman" w:cs="Times New Roman"/>
          <w:kern w:val="0"/>
          <w:sz w:val="28"/>
          <w:szCs w:val="28"/>
          <w:lang w:eastAsia="ru-RU"/>
        </w:rPr>
        <w:t xml:space="preserve"> </w:t>
      </w:r>
      <w:r w:rsidRPr="00D81873">
        <w:rPr>
          <w:rFonts w:ascii="Times New Roman" w:eastAsia="Times New Roman" w:hAnsi="Times New Roman" w:cs="Times New Roman" w:hint="eastAsia"/>
          <w:kern w:val="0"/>
          <w:sz w:val="28"/>
          <w:szCs w:val="28"/>
          <w:lang w:eastAsia="ru-RU"/>
        </w:rPr>
        <w:t>Національна</w:t>
      </w:r>
      <w:r w:rsidRPr="00D81873">
        <w:rPr>
          <w:rFonts w:ascii="Times New Roman" w:eastAsia="Times New Roman" w:hAnsi="Times New Roman" w:cs="Times New Roman"/>
          <w:kern w:val="0"/>
          <w:sz w:val="28"/>
          <w:szCs w:val="28"/>
          <w:lang w:eastAsia="ru-RU"/>
        </w:rPr>
        <w:t xml:space="preserve"> </w:t>
      </w:r>
      <w:r w:rsidRPr="00D81873">
        <w:rPr>
          <w:rFonts w:ascii="Times New Roman" w:eastAsia="Times New Roman" w:hAnsi="Times New Roman" w:cs="Times New Roman" w:hint="eastAsia"/>
          <w:kern w:val="0"/>
          <w:sz w:val="28"/>
          <w:szCs w:val="28"/>
          <w:lang w:eastAsia="ru-RU"/>
        </w:rPr>
        <w:t>юридична</w:t>
      </w:r>
      <w:r w:rsidRPr="00D81873">
        <w:rPr>
          <w:rFonts w:ascii="Times New Roman" w:eastAsia="Times New Roman" w:hAnsi="Times New Roman" w:cs="Times New Roman"/>
          <w:kern w:val="0"/>
          <w:sz w:val="28"/>
          <w:szCs w:val="28"/>
          <w:lang w:eastAsia="ru-RU"/>
        </w:rPr>
        <w:t xml:space="preserve"> </w:t>
      </w:r>
      <w:r w:rsidRPr="00D81873">
        <w:rPr>
          <w:rFonts w:ascii="Times New Roman" w:eastAsia="Times New Roman" w:hAnsi="Times New Roman" w:cs="Times New Roman" w:hint="eastAsia"/>
          <w:kern w:val="0"/>
          <w:sz w:val="28"/>
          <w:szCs w:val="28"/>
          <w:lang w:eastAsia="ru-RU"/>
        </w:rPr>
        <w:t>академія</w:t>
      </w:r>
      <w:r w:rsidRPr="00D81873">
        <w:rPr>
          <w:rFonts w:ascii="Times New Roman" w:eastAsia="Times New Roman" w:hAnsi="Times New Roman" w:cs="Times New Roman"/>
          <w:kern w:val="0"/>
          <w:sz w:val="28"/>
          <w:szCs w:val="28"/>
          <w:lang w:eastAsia="ru-RU"/>
        </w:rPr>
        <w:t xml:space="preserve"> </w:t>
      </w:r>
      <w:r w:rsidRPr="00D81873">
        <w:rPr>
          <w:rFonts w:ascii="Times New Roman" w:eastAsia="Times New Roman" w:hAnsi="Times New Roman" w:cs="Times New Roman" w:hint="eastAsia"/>
          <w:kern w:val="0"/>
          <w:sz w:val="28"/>
          <w:szCs w:val="28"/>
          <w:lang w:eastAsia="ru-RU"/>
        </w:rPr>
        <w:t>України</w:t>
      </w:r>
      <w:r w:rsidRPr="00D81873">
        <w:rPr>
          <w:rFonts w:ascii="Times New Roman" w:eastAsia="Times New Roman" w:hAnsi="Times New Roman" w:cs="Times New Roman"/>
          <w:kern w:val="0"/>
          <w:sz w:val="28"/>
          <w:szCs w:val="28"/>
          <w:lang w:eastAsia="ru-RU"/>
        </w:rPr>
        <w:t xml:space="preserve"> </w:t>
      </w:r>
      <w:r w:rsidRPr="00D81873">
        <w:rPr>
          <w:rFonts w:ascii="Times New Roman" w:eastAsia="Times New Roman" w:hAnsi="Times New Roman" w:cs="Times New Roman" w:hint="eastAsia"/>
          <w:kern w:val="0"/>
          <w:sz w:val="28"/>
          <w:szCs w:val="28"/>
          <w:lang w:eastAsia="ru-RU"/>
        </w:rPr>
        <w:t>імені</w:t>
      </w:r>
      <w:r w:rsidRPr="00D81873">
        <w:rPr>
          <w:rFonts w:ascii="Times New Roman" w:eastAsia="Times New Roman" w:hAnsi="Times New Roman" w:cs="Times New Roman"/>
          <w:kern w:val="0"/>
          <w:sz w:val="28"/>
          <w:szCs w:val="28"/>
          <w:lang w:eastAsia="ru-RU"/>
        </w:rPr>
        <w:t xml:space="preserve"> </w:t>
      </w:r>
      <w:r w:rsidRPr="00D81873">
        <w:rPr>
          <w:rFonts w:ascii="Times New Roman" w:eastAsia="Times New Roman" w:hAnsi="Times New Roman" w:cs="Times New Roman" w:hint="eastAsia"/>
          <w:kern w:val="0"/>
          <w:sz w:val="28"/>
          <w:szCs w:val="28"/>
          <w:lang w:eastAsia="ru-RU"/>
        </w:rPr>
        <w:t>Ярослава</w:t>
      </w:r>
      <w:r w:rsidRPr="00D81873">
        <w:rPr>
          <w:rFonts w:ascii="Times New Roman" w:eastAsia="Times New Roman" w:hAnsi="Times New Roman" w:cs="Times New Roman"/>
          <w:kern w:val="0"/>
          <w:sz w:val="28"/>
          <w:szCs w:val="28"/>
          <w:lang w:eastAsia="ru-RU"/>
        </w:rPr>
        <w:t xml:space="preserve"> </w:t>
      </w:r>
      <w:r w:rsidRPr="00D81873">
        <w:rPr>
          <w:rFonts w:ascii="Times New Roman" w:eastAsia="Times New Roman" w:hAnsi="Times New Roman" w:cs="Times New Roman" w:hint="eastAsia"/>
          <w:kern w:val="0"/>
          <w:sz w:val="28"/>
          <w:szCs w:val="28"/>
          <w:lang w:eastAsia="ru-RU"/>
        </w:rPr>
        <w:t>Мудрого</w:t>
      </w:r>
      <w:r w:rsidRPr="00D81873">
        <w:rPr>
          <w:rFonts w:ascii="Times New Roman" w:eastAsia="Times New Roman" w:hAnsi="Times New Roman" w:cs="Times New Roman"/>
          <w:kern w:val="0"/>
          <w:sz w:val="28"/>
          <w:szCs w:val="28"/>
          <w:lang w:eastAsia="ru-RU"/>
        </w:rPr>
        <w:t xml:space="preserve">. </w:t>
      </w:r>
      <w:r w:rsidRPr="00D81873">
        <w:rPr>
          <w:rFonts w:ascii="Times New Roman" w:eastAsia="Times New Roman" w:hAnsi="Times New Roman" w:cs="Times New Roman" w:hint="eastAsia"/>
          <w:kern w:val="0"/>
          <w:sz w:val="28"/>
          <w:szCs w:val="28"/>
          <w:lang w:eastAsia="ru-RU"/>
        </w:rPr>
        <w:t>–</w:t>
      </w:r>
      <w:r w:rsidRPr="00D81873">
        <w:rPr>
          <w:rFonts w:ascii="Times New Roman" w:eastAsia="Times New Roman" w:hAnsi="Times New Roman" w:cs="Times New Roman"/>
          <w:kern w:val="0"/>
          <w:sz w:val="28"/>
          <w:szCs w:val="28"/>
          <w:lang w:eastAsia="ru-RU"/>
        </w:rPr>
        <w:t xml:space="preserve"> </w:t>
      </w:r>
      <w:r w:rsidRPr="00D81873">
        <w:rPr>
          <w:rFonts w:ascii="Times New Roman" w:eastAsia="Times New Roman" w:hAnsi="Times New Roman" w:cs="Times New Roman" w:hint="eastAsia"/>
          <w:kern w:val="0"/>
          <w:sz w:val="28"/>
          <w:szCs w:val="28"/>
          <w:lang w:eastAsia="ru-RU"/>
        </w:rPr>
        <w:t>Харків</w:t>
      </w:r>
      <w:r w:rsidRPr="00D81873">
        <w:rPr>
          <w:rFonts w:ascii="Times New Roman" w:eastAsia="Times New Roman" w:hAnsi="Times New Roman" w:cs="Times New Roman"/>
          <w:kern w:val="0"/>
          <w:sz w:val="28"/>
          <w:szCs w:val="28"/>
          <w:lang w:eastAsia="ru-RU"/>
        </w:rPr>
        <w:t>, 2008.</w:t>
      </w:r>
      <w:bookmarkEnd w:id="0"/>
    </w:p>
    <w:sectPr w:rsidR="008F7FA7" w:rsidRPr="00D8187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89D" w:rsidRDefault="00C7189D">
      <w:pPr>
        <w:spacing w:after="0" w:line="240" w:lineRule="auto"/>
      </w:pPr>
      <w:r>
        <w:separator/>
      </w:r>
    </w:p>
  </w:endnote>
  <w:endnote w:type="continuationSeparator" w:id="0">
    <w:p w:rsidR="00C7189D" w:rsidRDefault="00C71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89D" w:rsidRDefault="00C7189D"/>
    <w:p w:rsidR="00C7189D" w:rsidRDefault="00C7189D"/>
    <w:p w:rsidR="00C7189D" w:rsidRDefault="00C7189D"/>
    <w:p w:rsidR="00C7189D" w:rsidRDefault="00C7189D"/>
    <w:p w:rsidR="00C7189D" w:rsidRDefault="00C7189D"/>
    <w:p w:rsidR="00C7189D" w:rsidRDefault="00C7189D"/>
    <w:p w:rsidR="00C7189D" w:rsidRDefault="00C7189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89D" w:rsidRDefault="00C718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7189D" w:rsidRDefault="00C718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7189D" w:rsidRDefault="00C7189D"/>
    <w:p w:rsidR="00C7189D" w:rsidRDefault="00C7189D"/>
    <w:p w:rsidR="00C7189D" w:rsidRDefault="00C7189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89D" w:rsidRDefault="00C7189D"/>
                          <w:p w:rsidR="00C7189D" w:rsidRDefault="00C7189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7189D" w:rsidRDefault="00C7189D"/>
                    <w:p w:rsidR="00C7189D" w:rsidRDefault="00C7189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7189D" w:rsidRDefault="00C7189D"/>
    <w:p w:rsidR="00C7189D" w:rsidRDefault="00C7189D">
      <w:pPr>
        <w:rPr>
          <w:sz w:val="2"/>
          <w:szCs w:val="2"/>
        </w:rPr>
      </w:pPr>
    </w:p>
    <w:p w:rsidR="00C7189D" w:rsidRDefault="00C7189D"/>
    <w:p w:rsidR="00C7189D" w:rsidRDefault="00C7189D">
      <w:pPr>
        <w:spacing w:after="0" w:line="240" w:lineRule="auto"/>
      </w:pPr>
    </w:p>
  </w:footnote>
  <w:footnote w:type="continuationSeparator" w:id="0">
    <w:p w:rsidR="00C7189D" w:rsidRDefault="00C71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9D"/>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8EA00-FBB8-41D2-8457-16562435D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15491</TotalTime>
  <Pages>1</Pages>
  <Words>65</Words>
  <Characters>374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462</cp:revision>
  <cp:lastPrinted>2009-02-06T05:36:00Z</cp:lastPrinted>
  <dcterms:created xsi:type="dcterms:W3CDTF">2023-09-07T12:38:00Z</dcterms:created>
  <dcterms:modified xsi:type="dcterms:W3CDTF">2023-11-15T18:05:00Z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