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777C98" w:rsidRDefault="00777C98" w:rsidP="00777C98">
      <w:r w:rsidRPr="0008368D">
        <w:rPr>
          <w:rFonts w:ascii="Times New Roman" w:eastAsia="Times New Roman" w:hAnsi="Times New Roman" w:cs="Times New Roman"/>
          <w:b/>
          <w:sz w:val="24"/>
          <w:szCs w:val="24"/>
          <w:lang w:eastAsia="ru-RU"/>
        </w:rPr>
        <w:t>Бєлікова Ксенія Григорівна</w:t>
      </w:r>
      <w:r w:rsidRPr="0008368D">
        <w:rPr>
          <w:rFonts w:ascii="Times New Roman" w:eastAsia="Times New Roman" w:hAnsi="Times New Roman" w:cs="Times New Roman"/>
          <w:sz w:val="24"/>
          <w:szCs w:val="24"/>
          <w:lang w:eastAsia="ru-RU"/>
        </w:rPr>
        <w:t>, старший науковий співробітник науково-організаційного відділу Інституту державного управління та наукових досліджень з цивільного захисту Державної служби України з надзвичайних ситуацій. Назва дисертації</w:t>
      </w:r>
      <w:r w:rsidRPr="0008368D">
        <w:rPr>
          <w:rFonts w:ascii="Times New Roman" w:eastAsia="Times New Roman" w:hAnsi="Times New Roman" w:cs="Times New Roman"/>
          <w:b/>
          <w:sz w:val="24"/>
          <w:szCs w:val="24"/>
          <w:lang w:eastAsia="ru-RU"/>
        </w:rPr>
        <w:t xml:space="preserve"> </w:t>
      </w:r>
      <w:r w:rsidRPr="0008368D">
        <w:rPr>
          <w:rFonts w:ascii="Times New Roman" w:eastAsia="Times New Roman" w:hAnsi="Times New Roman" w:cs="Times New Roman"/>
          <w:sz w:val="24"/>
          <w:szCs w:val="24"/>
          <w:lang w:eastAsia="ru-RU"/>
        </w:rPr>
        <w:t>«Теоретико-методологічні засади функціонування та розвитку системи інформаційно-аналітичного забезпечення цивільного захисту України». Шифр та назва спеціальності – 25.00.02 – механізми державного управління. Спецрада Д 26.142.04 ПрАТ «Вищий навчальний заклад «Міжрегіональна Академія управління персоналом»</w:t>
      </w:r>
    </w:p>
    <w:sectPr w:rsidR="00A91CAB" w:rsidRPr="00777C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777C98" w:rsidRPr="00777C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AC32C-3D72-490D-BDC0-66927C0E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1</Pages>
  <Words>80</Words>
  <Characters>461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199</cp:revision>
  <cp:lastPrinted>2009-02-06T05:36:00Z</cp:lastPrinted>
  <dcterms:created xsi:type="dcterms:W3CDTF">2021-02-16T19:26:00Z</dcterms:created>
  <dcterms:modified xsi:type="dcterms:W3CDTF">2021-02-24T22:13:00Z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