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E9A" w:rsidRDefault="00F5106F" w:rsidP="00F5106F">
      <w:pPr>
        <w:rPr>
          <w:rFonts w:ascii="Times New Roman" w:eastAsia="Times New Roman" w:hAnsi="Times New Roman" w:cs="Times New Roman"/>
          <w:kern w:val="0"/>
          <w:sz w:val="28"/>
          <w:szCs w:val="28"/>
          <w:lang w:eastAsia="ru-RU"/>
        </w:rPr>
      </w:pPr>
      <w:bookmarkStart w:id="0" w:name="_GoBack"/>
      <w:r w:rsidRPr="00F5106F">
        <w:rPr>
          <w:rFonts w:ascii="Times New Roman" w:eastAsia="Times New Roman" w:hAnsi="Times New Roman" w:cs="Times New Roman" w:hint="eastAsia"/>
          <w:kern w:val="0"/>
          <w:sz w:val="28"/>
          <w:szCs w:val="28"/>
          <w:lang w:eastAsia="ru-RU"/>
        </w:rPr>
        <w:t>Панкратова</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Олена</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Миколаївна</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Інституційний</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розвиток</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суб</w:t>
      </w:r>
      <w:r w:rsidRPr="00F5106F">
        <w:rPr>
          <w:rFonts w:ascii="Times New Roman" w:eastAsia="Times New Roman" w:hAnsi="Times New Roman" w:cs="Times New Roman"/>
          <w:kern w:val="0"/>
          <w:sz w:val="28"/>
          <w:szCs w:val="28"/>
          <w:lang w:eastAsia="ru-RU"/>
        </w:rPr>
        <w:t>'</w:t>
      </w:r>
      <w:r w:rsidRPr="00F5106F">
        <w:rPr>
          <w:rFonts w:ascii="Times New Roman" w:eastAsia="Times New Roman" w:hAnsi="Times New Roman" w:cs="Times New Roman" w:hint="eastAsia"/>
          <w:kern w:val="0"/>
          <w:sz w:val="28"/>
          <w:szCs w:val="28"/>
          <w:lang w:eastAsia="ru-RU"/>
        </w:rPr>
        <w:t>єктів</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господарювання</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в</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умовах</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ринкової</w:t>
      </w:r>
      <w:r w:rsidRPr="00F5106F">
        <w:rPr>
          <w:rFonts w:ascii="Times New Roman" w:eastAsia="Times New Roman" w:hAnsi="Times New Roman" w:cs="Times New Roman"/>
          <w:kern w:val="0"/>
          <w:sz w:val="28"/>
          <w:szCs w:val="28"/>
          <w:lang w:eastAsia="ru-RU"/>
        </w:rPr>
        <w:t xml:space="preserve"> </w:t>
      </w:r>
      <w:proofErr w:type="gramStart"/>
      <w:r w:rsidRPr="00F5106F">
        <w:rPr>
          <w:rFonts w:ascii="Times New Roman" w:eastAsia="Times New Roman" w:hAnsi="Times New Roman" w:cs="Times New Roman" w:hint="eastAsia"/>
          <w:kern w:val="0"/>
          <w:sz w:val="28"/>
          <w:szCs w:val="28"/>
          <w:lang w:eastAsia="ru-RU"/>
        </w:rPr>
        <w:t>трансформації</w:t>
      </w:r>
      <w:r w:rsidRPr="00F5106F">
        <w:rPr>
          <w:rFonts w:ascii="Times New Roman" w:eastAsia="Times New Roman" w:hAnsi="Times New Roman" w:cs="Times New Roman"/>
          <w:kern w:val="0"/>
          <w:sz w:val="28"/>
          <w:szCs w:val="28"/>
          <w:lang w:eastAsia="ru-RU"/>
        </w:rPr>
        <w:t xml:space="preserve"> :</w:t>
      </w:r>
      <w:proofErr w:type="gramEnd"/>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Дис</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канд</w:t>
      </w:r>
      <w:r w:rsidRPr="00F5106F">
        <w:rPr>
          <w:rFonts w:ascii="Times New Roman" w:eastAsia="Times New Roman" w:hAnsi="Times New Roman" w:cs="Times New Roman"/>
          <w:kern w:val="0"/>
          <w:sz w:val="28"/>
          <w:szCs w:val="28"/>
          <w:lang w:eastAsia="ru-RU"/>
        </w:rPr>
        <w:t xml:space="preserve">. </w:t>
      </w:r>
      <w:r w:rsidRPr="00F5106F">
        <w:rPr>
          <w:rFonts w:ascii="Times New Roman" w:eastAsia="Times New Roman" w:hAnsi="Times New Roman" w:cs="Times New Roman" w:hint="eastAsia"/>
          <w:kern w:val="0"/>
          <w:sz w:val="28"/>
          <w:szCs w:val="28"/>
          <w:lang w:eastAsia="ru-RU"/>
        </w:rPr>
        <w:t>наук</w:t>
      </w:r>
      <w:r w:rsidRPr="00F5106F">
        <w:rPr>
          <w:rFonts w:ascii="Times New Roman" w:eastAsia="Times New Roman" w:hAnsi="Times New Roman" w:cs="Times New Roman"/>
          <w:kern w:val="0"/>
          <w:sz w:val="28"/>
          <w:szCs w:val="28"/>
          <w:lang w:eastAsia="ru-RU"/>
        </w:rPr>
        <w:t>: 08.00.01 - 2008.</w:t>
      </w:r>
    </w:p>
    <w:p w:rsidR="00F5106F" w:rsidRDefault="00F5106F" w:rsidP="00F5106F">
      <w:r>
        <w:rPr>
          <w:rFonts w:hint="eastAsia"/>
        </w:rPr>
        <w:t>Панкратова</w:t>
      </w:r>
      <w:r>
        <w:t></w:t>
      </w:r>
      <w:r>
        <w:rPr>
          <w:rFonts w:hint="eastAsia"/>
        </w:rPr>
        <w:t>О</w:t>
      </w:r>
      <w:r>
        <w:t></w:t>
      </w:r>
      <w:r>
        <w:rPr>
          <w:rFonts w:hint="eastAsia"/>
        </w:rPr>
        <w:t>М</w:t>
      </w:r>
      <w:r>
        <w:t></w:t>
      </w:r>
      <w:r>
        <w:t></w:t>
      </w:r>
      <w:r>
        <w:rPr>
          <w:rFonts w:hint="eastAsia"/>
        </w:rPr>
        <w:t>Інституційний</w:t>
      </w:r>
      <w:r>
        <w:t></w:t>
      </w:r>
      <w:r>
        <w:rPr>
          <w:rFonts w:hint="eastAsia"/>
        </w:rPr>
        <w:t>розвиток</w:t>
      </w:r>
      <w:r>
        <w:t></w:t>
      </w:r>
      <w:r>
        <w:rPr>
          <w:rFonts w:hint="eastAsia"/>
        </w:rPr>
        <w:t>суб’єктів</w:t>
      </w:r>
      <w:r>
        <w:t></w:t>
      </w:r>
      <w:r>
        <w:rPr>
          <w:rFonts w:hint="eastAsia"/>
        </w:rPr>
        <w:t>господарювання</w:t>
      </w:r>
      <w:r>
        <w:t></w:t>
      </w:r>
      <w:r>
        <w:rPr>
          <w:rFonts w:hint="eastAsia"/>
        </w:rPr>
        <w:t>в</w:t>
      </w:r>
      <w:r>
        <w:t></w:t>
      </w:r>
      <w:r>
        <w:rPr>
          <w:rFonts w:hint="eastAsia"/>
        </w:rPr>
        <w:t>умовах</w:t>
      </w:r>
      <w:r>
        <w:t></w:t>
      </w:r>
      <w:r>
        <w:rPr>
          <w:rFonts w:hint="eastAsia"/>
        </w:rPr>
        <w:t>ринкової</w:t>
      </w:r>
      <w:r>
        <w:t></w:t>
      </w:r>
      <w:r>
        <w:rPr>
          <w:rFonts w:hint="eastAsia"/>
        </w:rPr>
        <w:t>трансформації</w:t>
      </w:r>
      <w:r>
        <w:t></w:t>
      </w:r>
      <w:r>
        <w:t></w:t>
      </w:r>
      <w:r>
        <w:rPr>
          <w:rFonts w:hint="eastAsia"/>
        </w:rPr>
        <w:t>–</w:t>
      </w:r>
      <w:r>
        <w:t></w:t>
      </w:r>
      <w:r>
        <w:rPr>
          <w:rFonts w:hint="eastAsia"/>
        </w:rPr>
        <w:t>Рукопис</w:t>
      </w:r>
      <w:r>
        <w:t></w:t>
      </w:r>
    </w:p>
    <w:p w:rsidR="00F5106F" w:rsidRDefault="00F5106F" w:rsidP="00F5106F"/>
    <w:p w:rsidR="00F5106F" w:rsidRDefault="00F5106F" w:rsidP="00F5106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p>
    <w:p w:rsidR="00F5106F" w:rsidRDefault="00F5106F" w:rsidP="00F5106F"/>
    <w:p w:rsidR="00F5106F" w:rsidRDefault="00F5106F" w:rsidP="00F5106F">
      <w:r>
        <w:rPr>
          <w:rFonts w:hint="eastAsia"/>
        </w:rPr>
        <w:t>Харківський</w:t>
      </w:r>
      <w:r>
        <w:t></w:t>
      </w:r>
      <w:r>
        <w:rPr>
          <w:rFonts w:hint="eastAsia"/>
        </w:rPr>
        <w:t>національний</w:t>
      </w:r>
      <w:r>
        <w:t></w:t>
      </w:r>
      <w:r>
        <w:rPr>
          <w:rFonts w:hint="eastAsia"/>
        </w:rPr>
        <w:t>університет</w:t>
      </w:r>
      <w:r>
        <w:t></w:t>
      </w:r>
      <w:r>
        <w:rPr>
          <w:rFonts w:hint="eastAsia"/>
        </w:rPr>
        <w:t>ім</w:t>
      </w:r>
      <w:r>
        <w:t></w:t>
      </w:r>
      <w:r>
        <w:t></w:t>
      </w:r>
      <w:r>
        <w:rPr>
          <w:rFonts w:hint="eastAsia"/>
        </w:rPr>
        <w:t>В</w:t>
      </w:r>
      <w:r>
        <w:t></w:t>
      </w:r>
      <w:r>
        <w:t></w:t>
      </w:r>
      <w:r>
        <w:rPr>
          <w:rFonts w:hint="eastAsia"/>
        </w:rPr>
        <w:t>Н</w:t>
      </w:r>
      <w:r>
        <w:t></w:t>
      </w:r>
      <w:r>
        <w:t></w:t>
      </w:r>
      <w:r>
        <w:rPr>
          <w:rFonts w:hint="eastAsia"/>
        </w:rPr>
        <w:t>Каразіна</w:t>
      </w:r>
      <w:r>
        <w:t></w:t>
      </w:r>
      <w:r>
        <w:rPr>
          <w:rFonts w:hint="eastAsia"/>
        </w:rPr>
        <w:t>–</w:t>
      </w:r>
      <w:r>
        <w:t></w:t>
      </w:r>
      <w:r>
        <w:rPr>
          <w:rFonts w:hint="eastAsia"/>
        </w:rPr>
        <w:t>Харків</w:t>
      </w:r>
      <w:r>
        <w:t></w:t>
      </w:r>
      <w:r>
        <w:t></w:t>
      </w:r>
      <w:r>
        <w:t></w:t>
      </w:r>
      <w:r>
        <w:t></w:t>
      </w:r>
      <w:r>
        <w:t></w:t>
      </w:r>
      <w:r>
        <w:t></w:t>
      </w:r>
      <w:r>
        <w:t></w:t>
      </w:r>
    </w:p>
    <w:p w:rsidR="00F5106F" w:rsidRDefault="00F5106F" w:rsidP="00F5106F"/>
    <w:p w:rsidR="00F5106F" w:rsidRDefault="00F5106F" w:rsidP="00F5106F">
      <w:r>
        <w:rPr>
          <w:rFonts w:hint="eastAsia"/>
        </w:rPr>
        <w:t>У</w:t>
      </w:r>
      <w:r>
        <w:t></w:t>
      </w:r>
      <w:r>
        <w:rPr>
          <w:rFonts w:hint="eastAsia"/>
        </w:rPr>
        <w:t>дисертаційній</w:t>
      </w:r>
      <w:r>
        <w:t></w:t>
      </w:r>
      <w:r>
        <w:rPr>
          <w:rFonts w:hint="eastAsia"/>
        </w:rPr>
        <w:t>роботі</w:t>
      </w:r>
      <w:r>
        <w:t></w:t>
      </w:r>
      <w:r>
        <w:rPr>
          <w:rFonts w:hint="eastAsia"/>
        </w:rPr>
        <w:t>проведено</w:t>
      </w:r>
      <w:r>
        <w:t></w:t>
      </w:r>
      <w:r>
        <w:rPr>
          <w:rFonts w:hint="eastAsia"/>
        </w:rPr>
        <w:t>комплексне</w:t>
      </w:r>
      <w:r>
        <w:t></w:t>
      </w:r>
      <w:r>
        <w:rPr>
          <w:rFonts w:hint="eastAsia"/>
        </w:rPr>
        <w:t>вивчення</w:t>
      </w:r>
      <w:r>
        <w:t></w:t>
      </w:r>
      <w:r>
        <w:rPr>
          <w:rFonts w:hint="eastAsia"/>
        </w:rPr>
        <w:t>інституційного</w:t>
      </w:r>
      <w:r>
        <w:t></w:t>
      </w:r>
      <w:r>
        <w:rPr>
          <w:rFonts w:hint="eastAsia"/>
        </w:rPr>
        <w:t>розвитку</w:t>
      </w:r>
      <w:r>
        <w:t></w:t>
      </w:r>
      <w:r>
        <w:rPr>
          <w:rFonts w:hint="eastAsia"/>
        </w:rPr>
        <w:t>суб’єктів</w:t>
      </w:r>
      <w:r>
        <w:t></w:t>
      </w:r>
      <w:r>
        <w:rPr>
          <w:rFonts w:hint="eastAsia"/>
        </w:rPr>
        <w:t>господарської</w:t>
      </w:r>
      <w:r>
        <w:t></w:t>
      </w:r>
      <w:r>
        <w:rPr>
          <w:rFonts w:hint="eastAsia"/>
        </w:rPr>
        <w:t>системи</w:t>
      </w:r>
      <w:r>
        <w:t></w:t>
      </w:r>
    </w:p>
    <w:p w:rsidR="00F5106F" w:rsidRDefault="00F5106F" w:rsidP="00F5106F"/>
    <w:p w:rsidR="00F5106F" w:rsidRDefault="00F5106F" w:rsidP="00F5106F">
      <w:r>
        <w:rPr>
          <w:rFonts w:hint="eastAsia"/>
        </w:rPr>
        <w:t>Розкрито</w:t>
      </w:r>
      <w:r>
        <w:t></w:t>
      </w:r>
      <w:r>
        <w:rPr>
          <w:rFonts w:hint="eastAsia"/>
        </w:rPr>
        <w:t>базові</w:t>
      </w:r>
      <w:r>
        <w:t></w:t>
      </w:r>
      <w:r>
        <w:rPr>
          <w:rFonts w:hint="eastAsia"/>
        </w:rPr>
        <w:t>характеристики</w:t>
      </w:r>
      <w:r>
        <w:t></w:t>
      </w:r>
      <w:r>
        <w:rPr>
          <w:rFonts w:hint="eastAsia"/>
        </w:rPr>
        <w:t>суб’єкта</w:t>
      </w:r>
      <w:r>
        <w:t></w:t>
      </w:r>
      <w:r>
        <w:rPr>
          <w:rFonts w:hint="eastAsia"/>
        </w:rPr>
        <w:t>господарювання</w:t>
      </w:r>
      <w:r>
        <w:t></w:t>
      </w:r>
      <w:r>
        <w:rPr>
          <w:rFonts w:hint="eastAsia"/>
        </w:rPr>
        <w:t>як</w:t>
      </w:r>
      <w:r>
        <w:t></w:t>
      </w:r>
      <w:r>
        <w:rPr>
          <w:rFonts w:hint="eastAsia"/>
        </w:rPr>
        <w:t>учасника</w:t>
      </w:r>
      <w:r>
        <w:t></w:t>
      </w:r>
      <w:r>
        <w:rPr>
          <w:rFonts w:hint="eastAsia"/>
        </w:rPr>
        <w:t>економічної</w:t>
      </w:r>
      <w:r>
        <w:t></w:t>
      </w:r>
      <w:r>
        <w:rPr>
          <w:rFonts w:hint="eastAsia"/>
        </w:rPr>
        <w:t>системи</w:t>
      </w:r>
      <w:r>
        <w:t></w:t>
      </w:r>
      <w:r>
        <w:t></w:t>
      </w:r>
      <w:r>
        <w:rPr>
          <w:rFonts w:hint="eastAsia"/>
        </w:rPr>
        <w:t>що</w:t>
      </w:r>
      <w:r>
        <w:t></w:t>
      </w:r>
      <w:r>
        <w:rPr>
          <w:rFonts w:hint="eastAsia"/>
        </w:rPr>
        <w:t>володіє</w:t>
      </w:r>
      <w:r>
        <w:t></w:t>
      </w:r>
      <w:r>
        <w:rPr>
          <w:rFonts w:hint="eastAsia"/>
        </w:rPr>
        <w:t>позитивною</w:t>
      </w:r>
      <w:r>
        <w:t></w:t>
      </w:r>
      <w:r>
        <w:rPr>
          <w:rFonts w:hint="eastAsia"/>
        </w:rPr>
        <w:t>свободою</w:t>
      </w:r>
      <w:r>
        <w:t></w:t>
      </w:r>
      <w:r>
        <w:rPr>
          <w:rFonts w:hint="eastAsia"/>
        </w:rPr>
        <w:t>вибору</w:t>
      </w:r>
      <w:r>
        <w:t></w:t>
      </w:r>
      <w:r>
        <w:rPr>
          <w:rFonts w:hint="eastAsia"/>
        </w:rPr>
        <w:t>і</w:t>
      </w:r>
      <w:r>
        <w:t></w:t>
      </w:r>
      <w:r>
        <w:rPr>
          <w:rFonts w:hint="eastAsia"/>
        </w:rPr>
        <w:t>втілює</w:t>
      </w:r>
      <w:r>
        <w:t></w:t>
      </w:r>
      <w:r>
        <w:rPr>
          <w:rFonts w:hint="eastAsia"/>
        </w:rPr>
        <w:t>в</w:t>
      </w:r>
      <w:r>
        <w:t></w:t>
      </w:r>
      <w:r>
        <w:rPr>
          <w:rFonts w:hint="eastAsia"/>
        </w:rPr>
        <w:t>собі</w:t>
      </w:r>
      <w:r>
        <w:t></w:t>
      </w:r>
      <w:r>
        <w:rPr>
          <w:rFonts w:hint="eastAsia"/>
        </w:rPr>
        <w:t>єдність</w:t>
      </w:r>
      <w:r>
        <w:t></w:t>
      </w:r>
      <w:r>
        <w:rPr>
          <w:rFonts w:hint="eastAsia"/>
        </w:rPr>
        <w:t>ціннісної</w:t>
      </w:r>
      <w:r>
        <w:t></w:t>
      </w:r>
      <w:r>
        <w:t></w:t>
      </w:r>
      <w:r>
        <w:rPr>
          <w:rFonts w:hint="eastAsia"/>
        </w:rPr>
        <w:t>технологічної</w:t>
      </w:r>
      <w:r>
        <w:t></w:t>
      </w:r>
      <w:r>
        <w:rPr>
          <w:rFonts w:hint="eastAsia"/>
        </w:rPr>
        <w:t>і</w:t>
      </w:r>
      <w:r>
        <w:t></w:t>
      </w:r>
      <w:r>
        <w:rPr>
          <w:rFonts w:hint="eastAsia"/>
        </w:rPr>
        <w:t>статусно–ієрархічної</w:t>
      </w:r>
      <w:r>
        <w:t></w:t>
      </w:r>
      <w:r>
        <w:rPr>
          <w:rFonts w:hint="eastAsia"/>
        </w:rPr>
        <w:t>основ</w:t>
      </w:r>
      <w:r>
        <w:t></w:t>
      </w:r>
      <w:r>
        <w:rPr>
          <w:rFonts w:hint="eastAsia"/>
        </w:rPr>
        <w:t>при</w:t>
      </w:r>
      <w:r>
        <w:t></w:t>
      </w:r>
      <w:r>
        <w:rPr>
          <w:rFonts w:hint="eastAsia"/>
        </w:rPr>
        <w:t>провідній</w:t>
      </w:r>
      <w:r>
        <w:t></w:t>
      </w:r>
      <w:r>
        <w:rPr>
          <w:rFonts w:hint="eastAsia"/>
        </w:rPr>
        <w:t>ролі</w:t>
      </w:r>
      <w:r>
        <w:t></w:t>
      </w:r>
      <w:r>
        <w:rPr>
          <w:rFonts w:hint="eastAsia"/>
        </w:rPr>
        <w:t>технологічної</w:t>
      </w:r>
      <w:r>
        <w:t></w:t>
      </w:r>
      <w:r>
        <w:rPr>
          <w:rFonts w:hint="eastAsia"/>
        </w:rPr>
        <w:t>основи</w:t>
      </w:r>
      <w:r>
        <w:t></w:t>
      </w:r>
    </w:p>
    <w:p w:rsidR="00F5106F" w:rsidRDefault="00F5106F" w:rsidP="00F5106F"/>
    <w:p w:rsidR="00F5106F" w:rsidRDefault="00F5106F" w:rsidP="00F5106F">
      <w:r>
        <w:rPr>
          <w:rFonts w:hint="eastAsia"/>
        </w:rPr>
        <w:t>Надано</w:t>
      </w:r>
      <w:r>
        <w:t></w:t>
      </w:r>
      <w:r>
        <w:rPr>
          <w:rFonts w:hint="eastAsia"/>
        </w:rPr>
        <w:t>характеристику</w:t>
      </w:r>
      <w:r>
        <w:t></w:t>
      </w:r>
      <w:r>
        <w:rPr>
          <w:rFonts w:hint="eastAsia"/>
        </w:rPr>
        <w:t>економічної</w:t>
      </w:r>
      <w:r>
        <w:t></w:t>
      </w:r>
      <w:r>
        <w:rPr>
          <w:rFonts w:hint="eastAsia"/>
        </w:rPr>
        <w:t>свободи</w:t>
      </w:r>
      <w:r>
        <w:t></w:t>
      </w:r>
      <w:r>
        <w:rPr>
          <w:rFonts w:hint="eastAsia"/>
        </w:rPr>
        <w:t>суб’єкта</w:t>
      </w:r>
      <w:r>
        <w:t></w:t>
      </w:r>
      <w:r>
        <w:rPr>
          <w:rFonts w:hint="eastAsia"/>
        </w:rPr>
        <w:t>господарювання</w:t>
      </w:r>
      <w:r>
        <w:t></w:t>
      </w:r>
      <w:r>
        <w:rPr>
          <w:rFonts w:hint="eastAsia"/>
        </w:rPr>
        <w:t>як</w:t>
      </w:r>
      <w:r>
        <w:t></w:t>
      </w:r>
      <w:r>
        <w:rPr>
          <w:rFonts w:hint="eastAsia"/>
        </w:rPr>
        <w:t>практичної</w:t>
      </w:r>
      <w:r>
        <w:t></w:t>
      </w:r>
      <w:r>
        <w:rPr>
          <w:rFonts w:hint="eastAsia"/>
        </w:rPr>
        <w:t>реалізації</w:t>
      </w:r>
      <w:r>
        <w:t></w:t>
      </w:r>
      <w:r>
        <w:rPr>
          <w:rFonts w:hint="eastAsia"/>
        </w:rPr>
        <w:t>суперечливої</w:t>
      </w:r>
      <w:r>
        <w:t></w:t>
      </w:r>
      <w:r>
        <w:rPr>
          <w:rFonts w:hint="eastAsia"/>
        </w:rPr>
        <w:t>єдності</w:t>
      </w:r>
      <w:r>
        <w:t></w:t>
      </w:r>
      <w:r>
        <w:rPr>
          <w:rFonts w:hint="eastAsia"/>
        </w:rPr>
        <w:t>внутрішніх</w:t>
      </w:r>
      <w:r>
        <w:t></w:t>
      </w:r>
      <w:r>
        <w:rPr>
          <w:rFonts w:hint="eastAsia"/>
        </w:rPr>
        <w:t>цінностей</w:t>
      </w:r>
      <w:r>
        <w:t></w:t>
      </w:r>
      <w:r>
        <w:rPr>
          <w:rFonts w:hint="eastAsia"/>
        </w:rPr>
        <w:t>і</w:t>
      </w:r>
      <w:r>
        <w:t></w:t>
      </w:r>
      <w:r>
        <w:rPr>
          <w:rFonts w:hint="eastAsia"/>
        </w:rPr>
        <w:t>зовнішніх</w:t>
      </w:r>
      <w:r>
        <w:t></w:t>
      </w:r>
      <w:r>
        <w:rPr>
          <w:rFonts w:hint="eastAsia"/>
        </w:rPr>
        <w:t>обмежень</w:t>
      </w:r>
      <w:r>
        <w:t></w:t>
      </w:r>
      <w:r>
        <w:t></w:t>
      </w:r>
      <w:r>
        <w:rPr>
          <w:rFonts w:hint="eastAsia"/>
        </w:rPr>
        <w:t>необхідно</w:t>
      </w:r>
      <w:r>
        <w:t></w:t>
      </w:r>
      <w:r>
        <w:rPr>
          <w:rFonts w:hint="eastAsia"/>
        </w:rPr>
        <w:t>детермінуючих</w:t>
      </w:r>
      <w:r>
        <w:t></w:t>
      </w:r>
      <w:r>
        <w:rPr>
          <w:rFonts w:hint="eastAsia"/>
        </w:rPr>
        <w:t>процедури</w:t>
      </w:r>
      <w:r>
        <w:t></w:t>
      </w:r>
      <w:r>
        <w:rPr>
          <w:rFonts w:hint="eastAsia"/>
        </w:rPr>
        <w:t>вільного</w:t>
      </w:r>
      <w:r>
        <w:t></w:t>
      </w:r>
      <w:r>
        <w:rPr>
          <w:rFonts w:hint="eastAsia"/>
        </w:rPr>
        <w:t>вибору</w:t>
      </w:r>
      <w:r>
        <w:t></w:t>
      </w:r>
    </w:p>
    <w:p w:rsidR="00F5106F" w:rsidRDefault="00F5106F" w:rsidP="00F5106F"/>
    <w:p w:rsidR="00F5106F" w:rsidRPr="00F5106F" w:rsidRDefault="00F5106F" w:rsidP="00F5106F">
      <w:r>
        <w:rPr>
          <w:rFonts w:hint="eastAsia"/>
        </w:rPr>
        <w:t>На</w:t>
      </w:r>
      <w:r>
        <w:t></w:t>
      </w:r>
      <w:r>
        <w:rPr>
          <w:rFonts w:hint="eastAsia"/>
        </w:rPr>
        <w:t>підставі</w:t>
      </w:r>
      <w:r>
        <w:t></w:t>
      </w:r>
      <w:r>
        <w:rPr>
          <w:rFonts w:hint="eastAsia"/>
        </w:rPr>
        <w:t>теоретичного</w:t>
      </w:r>
      <w:r>
        <w:t></w:t>
      </w:r>
      <w:r>
        <w:rPr>
          <w:rFonts w:hint="eastAsia"/>
        </w:rPr>
        <w:t>аналізу</w:t>
      </w:r>
      <w:r>
        <w:t></w:t>
      </w:r>
      <w:r>
        <w:rPr>
          <w:rFonts w:hint="eastAsia"/>
        </w:rPr>
        <w:t>одержали</w:t>
      </w:r>
      <w:r>
        <w:t></w:t>
      </w:r>
      <w:r>
        <w:rPr>
          <w:rFonts w:hint="eastAsia"/>
        </w:rPr>
        <w:t>подальший</w:t>
      </w:r>
      <w:r>
        <w:t></w:t>
      </w:r>
      <w:r>
        <w:rPr>
          <w:rFonts w:hint="eastAsia"/>
        </w:rPr>
        <w:t>розвиток</w:t>
      </w:r>
      <w:r>
        <w:t></w:t>
      </w:r>
      <w:r>
        <w:rPr>
          <w:rFonts w:hint="eastAsia"/>
        </w:rPr>
        <w:t>уявлення</w:t>
      </w:r>
      <w:r>
        <w:t></w:t>
      </w:r>
      <w:r>
        <w:rPr>
          <w:rFonts w:hint="eastAsia"/>
        </w:rPr>
        <w:t>про</w:t>
      </w:r>
      <w:r>
        <w:t></w:t>
      </w:r>
      <w:r>
        <w:rPr>
          <w:rFonts w:hint="eastAsia"/>
        </w:rPr>
        <w:t>суперечливий</w:t>
      </w:r>
      <w:r>
        <w:t></w:t>
      </w:r>
      <w:r>
        <w:rPr>
          <w:rFonts w:hint="eastAsia"/>
        </w:rPr>
        <w:t>зміст</w:t>
      </w:r>
      <w:r>
        <w:t></w:t>
      </w:r>
      <w:r>
        <w:rPr>
          <w:rFonts w:hint="eastAsia"/>
        </w:rPr>
        <w:t>тенденції</w:t>
      </w:r>
      <w:r>
        <w:t></w:t>
      </w:r>
      <w:r>
        <w:rPr>
          <w:rFonts w:hint="eastAsia"/>
        </w:rPr>
        <w:t>посилення</w:t>
      </w:r>
      <w:r>
        <w:t></w:t>
      </w:r>
      <w:r>
        <w:rPr>
          <w:rFonts w:hint="eastAsia"/>
        </w:rPr>
        <w:t>соціальної</w:t>
      </w:r>
      <w:r>
        <w:t></w:t>
      </w:r>
      <w:r>
        <w:rPr>
          <w:rFonts w:hint="eastAsia"/>
        </w:rPr>
        <w:t>відповідальності</w:t>
      </w:r>
      <w:r>
        <w:t></w:t>
      </w:r>
      <w:r>
        <w:rPr>
          <w:rFonts w:hint="eastAsia"/>
        </w:rPr>
        <w:t>суб</w:t>
      </w:r>
      <w:r>
        <w:t></w:t>
      </w:r>
      <w:r>
        <w:rPr>
          <w:rFonts w:hint="eastAsia"/>
        </w:rPr>
        <w:t>єктів</w:t>
      </w:r>
      <w:r>
        <w:t></w:t>
      </w:r>
      <w:r>
        <w:rPr>
          <w:rFonts w:hint="eastAsia"/>
        </w:rPr>
        <w:t>господарювання</w:t>
      </w:r>
      <w:r>
        <w:t></w:t>
      </w:r>
      <w:bookmarkEnd w:id="0"/>
    </w:p>
    <w:sectPr w:rsidR="00F5106F" w:rsidRPr="00F510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B52" w:rsidRDefault="00244B52">
      <w:pPr>
        <w:spacing w:after="0" w:line="240" w:lineRule="auto"/>
      </w:pPr>
      <w:r>
        <w:separator/>
      </w:r>
    </w:p>
  </w:endnote>
  <w:endnote w:type="continuationSeparator" w:id="0">
    <w:p w:rsidR="00244B52" w:rsidRDefault="0024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B52" w:rsidRDefault="00244B52"/>
    <w:p w:rsidR="00244B52" w:rsidRDefault="00244B52"/>
    <w:p w:rsidR="00244B52" w:rsidRDefault="00244B52"/>
    <w:p w:rsidR="00244B52" w:rsidRDefault="00244B52"/>
    <w:p w:rsidR="00244B52" w:rsidRDefault="00244B52"/>
    <w:p w:rsidR="00244B52" w:rsidRDefault="00244B52"/>
    <w:p w:rsidR="00244B52" w:rsidRDefault="00244B5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B52" w:rsidRDefault="00244B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44B52" w:rsidRDefault="00244B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44B52" w:rsidRDefault="00244B52"/>
    <w:p w:rsidR="00244B52" w:rsidRDefault="00244B52"/>
    <w:p w:rsidR="00244B52" w:rsidRDefault="00244B5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B52" w:rsidRDefault="00244B52"/>
                          <w:p w:rsidR="00244B52" w:rsidRDefault="00244B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44B52" w:rsidRDefault="00244B52"/>
                    <w:p w:rsidR="00244B52" w:rsidRDefault="00244B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44B52" w:rsidRDefault="00244B52"/>
    <w:p w:rsidR="00244B52" w:rsidRDefault="00244B52">
      <w:pPr>
        <w:rPr>
          <w:sz w:val="2"/>
          <w:szCs w:val="2"/>
        </w:rPr>
      </w:pPr>
    </w:p>
    <w:p w:rsidR="00244B52" w:rsidRDefault="00244B52"/>
    <w:p w:rsidR="00244B52" w:rsidRDefault="00244B52">
      <w:pPr>
        <w:spacing w:after="0" w:line="240" w:lineRule="auto"/>
      </w:pPr>
    </w:p>
  </w:footnote>
  <w:footnote w:type="continuationSeparator" w:id="0">
    <w:p w:rsidR="00244B52" w:rsidRDefault="0024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B52"/>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6903F-610E-47FC-90BF-A0A756D9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16305</TotalTime>
  <Pages>1</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556</cp:revision>
  <cp:lastPrinted>2009-02-06T05:36:00Z</cp:lastPrinted>
  <dcterms:created xsi:type="dcterms:W3CDTF">2023-09-07T12:38:00Z</dcterms:created>
  <dcterms:modified xsi:type="dcterms:W3CDTF">2023-11-18T07:35:00Z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