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588A"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Шерешков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Вадим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Иванович</w:t>
      </w:r>
      <w:r w:rsidRPr="00727DF1">
        <w:rPr>
          <w:rFonts w:ascii="Helvetica" w:hAnsi="Helvetica" w:cs="Helvetica"/>
          <w:b/>
          <w:bCs/>
          <w:color w:val="222222"/>
          <w:sz w:val="21"/>
          <w:szCs w:val="21"/>
        </w:rPr>
        <w:t>.</w:t>
      </w:r>
    </w:p>
    <w:p w14:paraId="531EA729"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Функциональная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организация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регуляция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 xml:space="preserve"> : </w:t>
      </w:r>
      <w:r w:rsidRPr="00727DF1">
        <w:rPr>
          <w:rFonts w:ascii="Helvetica" w:hAnsi="Helvetica" w:cs="Helvetica" w:hint="eastAsia"/>
          <w:b/>
          <w:bCs/>
          <w:color w:val="222222"/>
          <w:sz w:val="21"/>
          <w:szCs w:val="21"/>
        </w:rPr>
        <w:t>диссертация</w:t>
      </w:r>
      <w:r w:rsidRPr="00727DF1">
        <w:rPr>
          <w:rFonts w:ascii="Helvetica" w:hAnsi="Helvetica" w:cs="Helvetica"/>
          <w:b/>
          <w:bCs/>
          <w:color w:val="222222"/>
          <w:sz w:val="21"/>
          <w:szCs w:val="21"/>
        </w:rPr>
        <w:t xml:space="preserve"> ... </w:t>
      </w:r>
      <w:r w:rsidRPr="00727DF1">
        <w:rPr>
          <w:rFonts w:ascii="Helvetica" w:hAnsi="Helvetica" w:cs="Helvetica" w:hint="eastAsia"/>
          <w:b/>
          <w:bCs/>
          <w:color w:val="222222"/>
          <w:sz w:val="21"/>
          <w:szCs w:val="21"/>
        </w:rPr>
        <w:t>доктора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биологических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наук</w:t>
      </w:r>
      <w:r w:rsidRPr="00727DF1">
        <w:rPr>
          <w:rFonts w:ascii="Helvetica" w:hAnsi="Helvetica" w:cs="Helvetica"/>
          <w:b/>
          <w:bCs/>
          <w:color w:val="222222"/>
          <w:sz w:val="21"/>
          <w:szCs w:val="21"/>
        </w:rPr>
        <w:t xml:space="preserve"> : 03.00.13. - </w:t>
      </w:r>
      <w:r w:rsidRPr="00727DF1">
        <w:rPr>
          <w:rFonts w:ascii="Helvetica" w:hAnsi="Helvetica" w:cs="Helvetica" w:hint="eastAsia"/>
          <w:b/>
          <w:bCs/>
          <w:color w:val="222222"/>
          <w:sz w:val="21"/>
          <w:szCs w:val="21"/>
        </w:rPr>
        <w:t>Санкт</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Петербург</w:t>
      </w:r>
      <w:r w:rsidRPr="00727DF1">
        <w:rPr>
          <w:rFonts w:ascii="Helvetica" w:hAnsi="Helvetica" w:cs="Helvetica"/>
          <w:b/>
          <w:bCs/>
          <w:color w:val="222222"/>
          <w:sz w:val="21"/>
          <w:szCs w:val="21"/>
        </w:rPr>
        <w:t xml:space="preserve">, 1999. - 350 </w:t>
      </w:r>
      <w:r w:rsidRPr="00727DF1">
        <w:rPr>
          <w:rFonts w:ascii="Helvetica" w:hAnsi="Helvetica" w:cs="Helvetica" w:hint="eastAsia"/>
          <w:b/>
          <w:bCs/>
          <w:color w:val="222222"/>
          <w:sz w:val="21"/>
          <w:szCs w:val="21"/>
        </w:rPr>
        <w:t>с</w:t>
      </w:r>
      <w:r w:rsidRPr="00727DF1">
        <w:rPr>
          <w:rFonts w:ascii="Helvetica" w:hAnsi="Helvetica" w:cs="Helvetica"/>
          <w:b/>
          <w:bCs/>
          <w:color w:val="222222"/>
          <w:sz w:val="21"/>
          <w:szCs w:val="21"/>
        </w:rPr>
        <w:t xml:space="preserve">. : </w:t>
      </w:r>
      <w:r w:rsidRPr="00727DF1">
        <w:rPr>
          <w:rFonts w:ascii="Helvetica" w:hAnsi="Helvetica" w:cs="Helvetica" w:hint="eastAsia"/>
          <w:b/>
          <w:bCs/>
          <w:color w:val="222222"/>
          <w:sz w:val="21"/>
          <w:szCs w:val="21"/>
        </w:rPr>
        <w:t>ил</w:t>
      </w:r>
      <w:r w:rsidRPr="00727DF1">
        <w:rPr>
          <w:rFonts w:ascii="Helvetica" w:hAnsi="Helvetica" w:cs="Helvetica"/>
          <w:b/>
          <w:bCs/>
          <w:color w:val="222222"/>
          <w:sz w:val="21"/>
          <w:szCs w:val="21"/>
        </w:rPr>
        <w:t>.</w:t>
      </w:r>
    </w:p>
    <w:p w14:paraId="59FFA1A4"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больше</w:t>
      </w:r>
    </w:p>
    <w:p w14:paraId="3EE8F0F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Цитаты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текста</w:t>
      </w:r>
      <w:r w:rsidRPr="00727DF1">
        <w:rPr>
          <w:rFonts w:ascii="Helvetica" w:hAnsi="Helvetica" w:cs="Helvetica"/>
          <w:b/>
          <w:bCs/>
          <w:color w:val="222222"/>
          <w:sz w:val="21"/>
          <w:szCs w:val="21"/>
        </w:rPr>
        <w:t>:</w:t>
      </w:r>
    </w:p>
    <w:p w14:paraId="096FF14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стр</w:t>
      </w:r>
      <w:r w:rsidRPr="00727DF1">
        <w:rPr>
          <w:rFonts w:ascii="Helvetica" w:hAnsi="Helvetica" w:cs="Helvetica"/>
          <w:b/>
          <w:bCs/>
          <w:color w:val="222222"/>
          <w:sz w:val="21"/>
          <w:szCs w:val="21"/>
        </w:rPr>
        <w:t>. 1</w:t>
      </w:r>
    </w:p>
    <w:p w14:paraId="2688966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САНКТ</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ПЕТЕРБУРГСКИЙ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ГОСУДАРСТВЕННЫЙ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УНИВЕРСИТЕТ</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правах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рукописи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ШЕРЕШКОВ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Вадим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Иванович</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ФУНКЦИОНАЛЬНАЯ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ОРГАНИЗАЦИЯ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РЕГУЛЯЦИЯ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физиология</w:t>
      </w:r>
    </w:p>
    <w:p w14:paraId="60FDA954"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стр</w:t>
      </w:r>
      <w:r w:rsidRPr="00727DF1">
        <w:rPr>
          <w:rFonts w:ascii="Helvetica" w:hAnsi="Helvetica" w:cs="Helvetica"/>
          <w:b/>
          <w:bCs/>
          <w:color w:val="222222"/>
          <w:sz w:val="21"/>
          <w:szCs w:val="21"/>
        </w:rPr>
        <w:t>. 9</w:t>
      </w:r>
    </w:p>
    <w:p w14:paraId="7E55EE2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взаимодействие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Опи­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саны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функциональные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свойства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механизмы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регуляции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гладкой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419E4AE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стр</w:t>
      </w:r>
      <w:r w:rsidRPr="00727DF1">
        <w:rPr>
          <w:rFonts w:ascii="Helvetica" w:hAnsi="Helvetica" w:cs="Helvetica"/>
          <w:b/>
          <w:bCs/>
          <w:color w:val="222222"/>
          <w:sz w:val="21"/>
          <w:szCs w:val="21"/>
        </w:rPr>
        <w:t>. 36</w:t>
      </w:r>
    </w:p>
    <w:p w14:paraId="70AD2A34"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восстановиться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Далее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была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роль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крупнокпеточных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ядер</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гипоталамуса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регуляции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которое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можно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было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вызвать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раздражением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паравентрикулярных</w:t>
      </w:r>
    </w:p>
    <w:p w14:paraId="3E39115D" w14:textId="77777777" w:rsidR="00727DF1" w:rsidRPr="00727DF1" w:rsidRDefault="00727DF1" w:rsidP="00727DF1">
      <w:pPr>
        <w:rPr>
          <w:rFonts w:ascii="Helvetica" w:hAnsi="Helvetica" w:cs="Helvetica"/>
          <w:b/>
          <w:bCs/>
          <w:color w:val="222222"/>
          <w:sz w:val="21"/>
          <w:szCs w:val="21"/>
        </w:rPr>
      </w:pPr>
    </w:p>
    <w:p w14:paraId="2E5BFC05"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Оглавление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диссертации</w:t>
      </w:r>
    </w:p>
    <w:p w14:paraId="19E0207D"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доктор</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биологических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наук</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Шерешков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Вадим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Иванович</w:t>
      </w:r>
    </w:p>
    <w:p w14:paraId="464B18A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Введение</w:t>
      </w:r>
      <w:r w:rsidRPr="00727DF1">
        <w:rPr>
          <w:rFonts w:ascii="Helvetica" w:hAnsi="Helvetica" w:cs="Helvetica"/>
          <w:b/>
          <w:bCs/>
          <w:color w:val="222222"/>
          <w:sz w:val="21"/>
          <w:szCs w:val="21"/>
        </w:rPr>
        <w:t>.</w:t>
      </w:r>
    </w:p>
    <w:p w14:paraId="49FC9B53" w14:textId="77777777" w:rsidR="00727DF1" w:rsidRPr="00727DF1" w:rsidRDefault="00727DF1" w:rsidP="00727DF1">
      <w:pPr>
        <w:rPr>
          <w:rFonts w:ascii="Helvetica" w:hAnsi="Helvetica" w:cs="Helvetica"/>
          <w:b/>
          <w:bCs/>
          <w:color w:val="222222"/>
          <w:sz w:val="21"/>
          <w:szCs w:val="21"/>
        </w:rPr>
      </w:pPr>
    </w:p>
    <w:p w14:paraId="7ADF99E3"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Обзор</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литературы</w:t>
      </w:r>
      <w:r w:rsidRPr="00727DF1">
        <w:rPr>
          <w:rFonts w:ascii="Helvetica" w:hAnsi="Helvetica" w:cs="Helvetica"/>
          <w:b/>
          <w:bCs/>
          <w:color w:val="222222"/>
          <w:sz w:val="21"/>
          <w:szCs w:val="21"/>
        </w:rPr>
        <w:t>.</w:t>
      </w:r>
    </w:p>
    <w:p w14:paraId="6F1F9864" w14:textId="77777777" w:rsidR="00727DF1" w:rsidRPr="00727DF1" w:rsidRDefault="00727DF1" w:rsidP="00727DF1">
      <w:pPr>
        <w:rPr>
          <w:rFonts w:ascii="Helvetica" w:hAnsi="Helvetica" w:cs="Helvetica"/>
          <w:b/>
          <w:bCs/>
          <w:color w:val="222222"/>
          <w:sz w:val="21"/>
          <w:szCs w:val="21"/>
        </w:rPr>
      </w:pPr>
    </w:p>
    <w:p w14:paraId="2A262925"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Глава</w:t>
      </w:r>
      <w:r w:rsidRPr="00727DF1">
        <w:rPr>
          <w:rFonts w:ascii="Helvetica" w:hAnsi="Helvetica" w:cs="Helvetica"/>
          <w:b/>
          <w:bCs/>
          <w:color w:val="222222"/>
          <w:sz w:val="21"/>
          <w:szCs w:val="21"/>
        </w:rPr>
        <w:t xml:space="preserve">.1. </w:t>
      </w:r>
      <w:r w:rsidRPr="00727DF1">
        <w:rPr>
          <w:rFonts w:ascii="Helvetica" w:hAnsi="Helvetica" w:cs="Helvetica" w:hint="eastAsia"/>
          <w:b/>
          <w:bCs/>
          <w:color w:val="222222"/>
          <w:sz w:val="21"/>
          <w:szCs w:val="21"/>
        </w:rPr>
        <w:t>Методические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приемы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авторские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разраб</w:t>
      </w:r>
      <w:r w:rsidRPr="00727DF1">
        <w:rPr>
          <w:rFonts w:ascii="Helvetica" w:hAnsi="Helvetica" w:cs="Helvetica" w:hint="eastAsia"/>
          <w:b/>
          <w:bCs/>
          <w:color w:val="222222"/>
          <w:sz w:val="21"/>
          <w:szCs w:val="21"/>
        </w:rPr>
        <w:lastRenderedPageBreak/>
        <w:t>отки</w:t>
      </w:r>
      <w:r w:rsidRPr="00727DF1">
        <w:rPr>
          <w:rFonts w:ascii="Helvetica" w:hAnsi="Helvetica" w:cs="Helvetica"/>
          <w:b/>
          <w:bCs/>
          <w:color w:val="222222"/>
          <w:sz w:val="21"/>
          <w:szCs w:val="21"/>
        </w:rPr>
        <w:t>.</w:t>
      </w:r>
    </w:p>
    <w:p w14:paraId="15052AD0" w14:textId="77777777" w:rsidR="00727DF1" w:rsidRPr="00727DF1" w:rsidRDefault="00727DF1" w:rsidP="00727DF1">
      <w:pPr>
        <w:rPr>
          <w:rFonts w:ascii="Helvetica" w:hAnsi="Helvetica" w:cs="Helvetica"/>
          <w:b/>
          <w:bCs/>
          <w:color w:val="222222"/>
          <w:sz w:val="21"/>
          <w:szCs w:val="21"/>
        </w:rPr>
      </w:pPr>
    </w:p>
    <w:p w14:paraId="0248342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1.1. </w:t>
      </w:r>
      <w:r w:rsidRPr="00727DF1">
        <w:rPr>
          <w:rFonts w:ascii="Helvetica" w:hAnsi="Helvetica" w:cs="Helvetica" w:hint="eastAsia"/>
          <w:b/>
          <w:bCs/>
          <w:color w:val="222222"/>
          <w:sz w:val="21"/>
          <w:szCs w:val="21"/>
        </w:rPr>
        <w:t>Характеристика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существующих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методов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w:t>
      </w:r>
    </w:p>
    <w:p w14:paraId="27054D54" w14:textId="77777777" w:rsidR="00727DF1" w:rsidRPr="00727DF1" w:rsidRDefault="00727DF1" w:rsidP="00727DF1">
      <w:pPr>
        <w:rPr>
          <w:rFonts w:ascii="Helvetica" w:hAnsi="Helvetica" w:cs="Helvetica"/>
          <w:b/>
          <w:bCs/>
          <w:color w:val="222222"/>
          <w:sz w:val="21"/>
          <w:szCs w:val="21"/>
        </w:rPr>
      </w:pPr>
    </w:p>
    <w:p w14:paraId="117459DA"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1.2. </w:t>
      </w:r>
      <w:r w:rsidRPr="00727DF1">
        <w:rPr>
          <w:rFonts w:ascii="Helvetica" w:hAnsi="Helvetica" w:cs="Helvetica" w:hint="eastAsia"/>
          <w:b/>
          <w:bCs/>
          <w:color w:val="222222"/>
          <w:sz w:val="21"/>
          <w:szCs w:val="21"/>
        </w:rPr>
        <w:t>Методы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афферентной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сигнализации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w:t>
      </w:r>
    </w:p>
    <w:p w14:paraId="37A7AB81" w14:textId="77777777" w:rsidR="00727DF1" w:rsidRPr="00727DF1" w:rsidRDefault="00727DF1" w:rsidP="00727DF1">
      <w:pPr>
        <w:rPr>
          <w:rFonts w:ascii="Helvetica" w:hAnsi="Helvetica" w:cs="Helvetica"/>
          <w:b/>
          <w:bCs/>
          <w:color w:val="222222"/>
          <w:sz w:val="21"/>
          <w:szCs w:val="21"/>
        </w:rPr>
      </w:pPr>
    </w:p>
    <w:p w14:paraId="366B4D4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1.2.1. </w:t>
      </w:r>
      <w:r w:rsidRPr="00727DF1">
        <w:rPr>
          <w:rFonts w:ascii="Helvetica" w:hAnsi="Helvetica" w:cs="Helvetica" w:hint="eastAsia"/>
          <w:b/>
          <w:bCs/>
          <w:color w:val="222222"/>
          <w:sz w:val="21"/>
          <w:szCs w:val="21"/>
        </w:rPr>
        <w:t>Регистрация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афферентной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импульсации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механорецепторов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козы</w:t>
      </w:r>
    </w:p>
    <w:p w14:paraId="4D7F84D7" w14:textId="77777777" w:rsidR="00727DF1" w:rsidRPr="00727DF1" w:rsidRDefault="00727DF1" w:rsidP="00727DF1">
      <w:pPr>
        <w:rPr>
          <w:rFonts w:ascii="Helvetica" w:hAnsi="Helvetica" w:cs="Helvetica"/>
          <w:b/>
          <w:bCs/>
          <w:color w:val="222222"/>
          <w:sz w:val="21"/>
          <w:szCs w:val="21"/>
        </w:rPr>
      </w:pPr>
    </w:p>
    <w:p w14:paraId="3017F7D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1.2.2. </w:t>
      </w:r>
      <w:r w:rsidRPr="00727DF1">
        <w:rPr>
          <w:rFonts w:ascii="Helvetica" w:hAnsi="Helvetica" w:cs="Helvetica" w:hint="eastAsia"/>
          <w:b/>
          <w:bCs/>
          <w:color w:val="222222"/>
          <w:sz w:val="21"/>
          <w:szCs w:val="21"/>
        </w:rPr>
        <w:t>Регистрация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биомеханических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характеристик</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сосательного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рефлекса</w:t>
      </w:r>
      <w:r w:rsidRPr="00727DF1">
        <w:rPr>
          <w:rFonts w:ascii="Helvetica" w:hAnsi="Helvetica" w:cs="Helvetica"/>
          <w:b/>
          <w:bCs/>
          <w:color w:val="222222"/>
          <w:sz w:val="21"/>
          <w:szCs w:val="21"/>
        </w:rPr>
        <w:t>.</w:t>
      </w:r>
    </w:p>
    <w:p w14:paraId="228C7EE7" w14:textId="77777777" w:rsidR="00727DF1" w:rsidRPr="00727DF1" w:rsidRDefault="00727DF1" w:rsidP="00727DF1">
      <w:pPr>
        <w:rPr>
          <w:rFonts w:ascii="Helvetica" w:hAnsi="Helvetica" w:cs="Helvetica"/>
          <w:b/>
          <w:bCs/>
          <w:color w:val="222222"/>
          <w:sz w:val="21"/>
          <w:szCs w:val="21"/>
        </w:rPr>
      </w:pPr>
    </w:p>
    <w:p w14:paraId="02ED1E7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1.2.3. </w:t>
      </w:r>
      <w:r w:rsidRPr="00727DF1">
        <w:rPr>
          <w:rFonts w:ascii="Helvetica" w:hAnsi="Helvetica" w:cs="Helvetica" w:hint="eastAsia"/>
          <w:b/>
          <w:bCs/>
          <w:color w:val="222222"/>
          <w:sz w:val="21"/>
          <w:szCs w:val="21"/>
        </w:rPr>
        <w:t>Методы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раздражения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рецепторов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5DB58335" w14:textId="77777777" w:rsidR="00727DF1" w:rsidRPr="00727DF1" w:rsidRDefault="00727DF1" w:rsidP="00727DF1">
      <w:pPr>
        <w:rPr>
          <w:rFonts w:ascii="Helvetica" w:hAnsi="Helvetica" w:cs="Helvetica"/>
          <w:b/>
          <w:bCs/>
          <w:color w:val="222222"/>
          <w:sz w:val="21"/>
          <w:szCs w:val="21"/>
        </w:rPr>
      </w:pPr>
    </w:p>
    <w:p w14:paraId="17775DE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1.3. </w:t>
      </w:r>
      <w:r w:rsidRPr="00727DF1">
        <w:rPr>
          <w:rFonts w:ascii="Helvetica" w:hAnsi="Helvetica" w:cs="Helvetica" w:hint="eastAsia"/>
          <w:b/>
          <w:bCs/>
          <w:color w:val="222222"/>
          <w:sz w:val="21"/>
          <w:szCs w:val="21"/>
        </w:rPr>
        <w:t>Методы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регистрации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молоковыделительного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595A22A2" w14:textId="77777777" w:rsidR="00727DF1" w:rsidRPr="00727DF1" w:rsidRDefault="00727DF1" w:rsidP="00727DF1">
      <w:pPr>
        <w:rPr>
          <w:rFonts w:ascii="Helvetica" w:hAnsi="Helvetica" w:cs="Helvetica"/>
          <w:b/>
          <w:bCs/>
          <w:color w:val="222222"/>
          <w:sz w:val="21"/>
          <w:szCs w:val="21"/>
        </w:rPr>
      </w:pPr>
    </w:p>
    <w:p w14:paraId="71EF982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1.3.1. </w:t>
      </w:r>
      <w:r w:rsidRPr="00727DF1">
        <w:rPr>
          <w:rFonts w:ascii="Helvetica" w:hAnsi="Helvetica" w:cs="Helvetica" w:hint="eastAsia"/>
          <w:b/>
          <w:bCs/>
          <w:color w:val="222222"/>
          <w:sz w:val="21"/>
          <w:szCs w:val="21"/>
        </w:rPr>
        <w:t>Регистрация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выделительной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деятельности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альвеол</w:t>
      </w:r>
      <w:r w:rsidRPr="00727DF1">
        <w:rPr>
          <w:rFonts w:ascii="Helvetica" w:hAnsi="Helvetica" w:cs="Helvetica"/>
          <w:b/>
          <w:bCs/>
          <w:color w:val="222222"/>
          <w:sz w:val="21"/>
          <w:szCs w:val="21"/>
        </w:rPr>
        <w:t>.</w:t>
      </w:r>
    </w:p>
    <w:p w14:paraId="0FAC5727" w14:textId="77777777" w:rsidR="00727DF1" w:rsidRPr="00727DF1" w:rsidRDefault="00727DF1" w:rsidP="00727DF1">
      <w:pPr>
        <w:rPr>
          <w:rFonts w:ascii="Helvetica" w:hAnsi="Helvetica" w:cs="Helvetica"/>
          <w:b/>
          <w:bCs/>
          <w:color w:val="222222"/>
          <w:sz w:val="21"/>
          <w:szCs w:val="21"/>
        </w:rPr>
      </w:pPr>
    </w:p>
    <w:p w14:paraId="61981DF3"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1.3.2. </w:t>
      </w:r>
      <w:r w:rsidRPr="00727DF1">
        <w:rPr>
          <w:rFonts w:ascii="Helvetica" w:hAnsi="Helvetica" w:cs="Helvetica" w:hint="eastAsia"/>
          <w:b/>
          <w:bCs/>
          <w:color w:val="222222"/>
          <w:sz w:val="21"/>
          <w:szCs w:val="21"/>
        </w:rPr>
        <w:t>Определение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динамических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показателей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выделительного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русле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методом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реографии</w:t>
      </w:r>
      <w:r w:rsidRPr="00727DF1">
        <w:rPr>
          <w:rFonts w:ascii="Helvetica" w:hAnsi="Helvetica" w:cs="Helvetica"/>
          <w:b/>
          <w:bCs/>
          <w:color w:val="222222"/>
          <w:sz w:val="21"/>
          <w:szCs w:val="21"/>
        </w:rPr>
        <w:t>.</w:t>
      </w:r>
    </w:p>
    <w:p w14:paraId="23C1E89E" w14:textId="77777777" w:rsidR="00727DF1" w:rsidRPr="00727DF1" w:rsidRDefault="00727DF1" w:rsidP="00727DF1">
      <w:pPr>
        <w:rPr>
          <w:rFonts w:ascii="Helvetica" w:hAnsi="Helvetica" w:cs="Helvetica"/>
          <w:b/>
          <w:bCs/>
          <w:color w:val="222222"/>
          <w:sz w:val="21"/>
          <w:szCs w:val="21"/>
        </w:rPr>
      </w:pPr>
    </w:p>
    <w:p w14:paraId="6105BA1B"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1.3.3. </w:t>
      </w:r>
      <w:r w:rsidRPr="00727DF1">
        <w:rPr>
          <w:rFonts w:ascii="Helvetica" w:hAnsi="Helvetica" w:cs="Helvetica" w:hint="eastAsia"/>
          <w:b/>
          <w:bCs/>
          <w:color w:val="222222"/>
          <w:sz w:val="21"/>
          <w:szCs w:val="21"/>
        </w:rPr>
        <w:t>Регистрация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скорости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выведения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системе</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33C18D4E" w14:textId="77777777" w:rsidR="00727DF1" w:rsidRPr="00727DF1" w:rsidRDefault="00727DF1" w:rsidP="00727DF1">
      <w:pPr>
        <w:rPr>
          <w:rFonts w:ascii="Helvetica" w:hAnsi="Helvetica" w:cs="Helvetica"/>
          <w:b/>
          <w:bCs/>
          <w:color w:val="222222"/>
          <w:sz w:val="21"/>
          <w:szCs w:val="21"/>
        </w:rPr>
      </w:pPr>
    </w:p>
    <w:p w14:paraId="2356A79A"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lastRenderedPageBreak/>
        <w:t xml:space="preserve">1.3.4. </w:t>
      </w:r>
      <w:r w:rsidRPr="00727DF1">
        <w:rPr>
          <w:rFonts w:ascii="Helvetica" w:hAnsi="Helvetica" w:cs="Helvetica" w:hint="eastAsia"/>
          <w:b/>
          <w:bCs/>
          <w:color w:val="222222"/>
          <w:sz w:val="21"/>
          <w:szCs w:val="21"/>
        </w:rPr>
        <w:t>Методы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структурных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характеристик</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русла</w:t>
      </w:r>
      <w:r w:rsidRPr="00727DF1">
        <w:rPr>
          <w:rFonts w:ascii="Helvetica" w:hAnsi="Helvetica" w:cs="Helvetica"/>
          <w:b/>
          <w:bCs/>
          <w:color w:val="222222"/>
          <w:sz w:val="21"/>
          <w:szCs w:val="21"/>
        </w:rPr>
        <w:t>.</w:t>
      </w:r>
    </w:p>
    <w:p w14:paraId="4E68969C" w14:textId="77777777" w:rsidR="00727DF1" w:rsidRPr="00727DF1" w:rsidRDefault="00727DF1" w:rsidP="00727DF1">
      <w:pPr>
        <w:rPr>
          <w:rFonts w:ascii="Helvetica" w:hAnsi="Helvetica" w:cs="Helvetica"/>
          <w:b/>
          <w:bCs/>
          <w:color w:val="222222"/>
          <w:sz w:val="21"/>
          <w:szCs w:val="21"/>
        </w:rPr>
      </w:pPr>
    </w:p>
    <w:p w14:paraId="1D66CC7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1.4. </w:t>
      </w:r>
      <w:r w:rsidRPr="00727DF1">
        <w:rPr>
          <w:rFonts w:ascii="Helvetica" w:hAnsi="Helvetica" w:cs="Helvetica" w:hint="eastAsia"/>
          <w:b/>
          <w:bCs/>
          <w:color w:val="222222"/>
          <w:sz w:val="21"/>
          <w:szCs w:val="21"/>
        </w:rPr>
        <w:t>Методы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морфо</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функциональных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характеристик</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p>
    <w:p w14:paraId="0BBDE8DD" w14:textId="77777777" w:rsidR="00727DF1" w:rsidRPr="00727DF1" w:rsidRDefault="00727DF1" w:rsidP="00727DF1">
      <w:pPr>
        <w:rPr>
          <w:rFonts w:ascii="Helvetica" w:hAnsi="Helvetica" w:cs="Helvetica"/>
          <w:b/>
          <w:bCs/>
          <w:color w:val="222222"/>
          <w:sz w:val="21"/>
          <w:szCs w:val="21"/>
        </w:rPr>
      </w:pPr>
    </w:p>
    <w:p w14:paraId="0F9B29A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1.4.1 .</w:t>
      </w:r>
      <w:r w:rsidRPr="00727DF1">
        <w:rPr>
          <w:rFonts w:ascii="Helvetica" w:hAnsi="Helvetica" w:cs="Helvetica" w:hint="eastAsia"/>
          <w:b/>
          <w:bCs/>
          <w:color w:val="222222"/>
          <w:sz w:val="21"/>
          <w:szCs w:val="21"/>
        </w:rPr>
        <w:t>Тензографическая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регистрация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гладкой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4E998418" w14:textId="77777777" w:rsidR="00727DF1" w:rsidRPr="00727DF1" w:rsidRDefault="00727DF1" w:rsidP="00727DF1">
      <w:pPr>
        <w:rPr>
          <w:rFonts w:ascii="Helvetica" w:hAnsi="Helvetica" w:cs="Helvetica"/>
          <w:b/>
          <w:bCs/>
          <w:color w:val="222222"/>
          <w:sz w:val="21"/>
          <w:szCs w:val="21"/>
        </w:rPr>
      </w:pPr>
    </w:p>
    <w:p w14:paraId="726D6EC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1.4.2 </w:t>
      </w:r>
      <w:r w:rsidRPr="00727DF1">
        <w:rPr>
          <w:rFonts w:ascii="Helvetica" w:hAnsi="Helvetica" w:cs="Helvetica" w:hint="eastAsia"/>
          <w:b/>
          <w:bCs/>
          <w:color w:val="222222"/>
          <w:sz w:val="21"/>
          <w:szCs w:val="21"/>
        </w:rPr>
        <w:t>Метод</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оптического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запирательной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канала</w:t>
      </w:r>
      <w:r w:rsidRPr="00727DF1">
        <w:rPr>
          <w:rFonts w:ascii="Helvetica" w:hAnsi="Helvetica" w:cs="Helvetica"/>
          <w:b/>
          <w:bCs/>
          <w:color w:val="222222"/>
          <w:sz w:val="21"/>
          <w:szCs w:val="21"/>
        </w:rPr>
        <w:t>.</w:t>
      </w:r>
    </w:p>
    <w:p w14:paraId="6B407F65" w14:textId="77777777" w:rsidR="00727DF1" w:rsidRPr="00727DF1" w:rsidRDefault="00727DF1" w:rsidP="00727DF1">
      <w:pPr>
        <w:rPr>
          <w:rFonts w:ascii="Helvetica" w:hAnsi="Helvetica" w:cs="Helvetica"/>
          <w:b/>
          <w:bCs/>
          <w:color w:val="222222"/>
          <w:sz w:val="21"/>
          <w:szCs w:val="21"/>
        </w:rPr>
      </w:pPr>
    </w:p>
    <w:p w14:paraId="2464262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1.4.3. </w:t>
      </w:r>
      <w:r w:rsidRPr="00727DF1">
        <w:rPr>
          <w:rFonts w:ascii="Helvetica" w:hAnsi="Helvetica" w:cs="Helvetica" w:hint="eastAsia"/>
          <w:b/>
          <w:bCs/>
          <w:color w:val="222222"/>
          <w:sz w:val="21"/>
          <w:szCs w:val="21"/>
        </w:rPr>
        <w:t>Метод</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криогенной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фиксации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динамического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состояния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структур</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31176AC6" w14:textId="77777777" w:rsidR="00727DF1" w:rsidRPr="00727DF1" w:rsidRDefault="00727DF1" w:rsidP="00727DF1">
      <w:pPr>
        <w:rPr>
          <w:rFonts w:ascii="Helvetica" w:hAnsi="Helvetica" w:cs="Helvetica"/>
          <w:b/>
          <w:bCs/>
          <w:color w:val="222222"/>
          <w:sz w:val="21"/>
          <w:szCs w:val="21"/>
        </w:rPr>
      </w:pPr>
    </w:p>
    <w:p w14:paraId="6A67FCE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1.4.4. </w:t>
      </w:r>
      <w:r w:rsidRPr="00727DF1">
        <w:rPr>
          <w:rFonts w:ascii="Helvetica" w:hAnsi="Helvetica" w:cs="Helvetica" w:hint="eastAsia"/>
          <w:b/>
          <w:bCs/>
          <w:color w:val="222222"/>
          <w:sz w:val="21"/>
          <w:szCs w:val="21"/>
        </w:rPr>
        <w:t>Гистологическое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строения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тканей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канала</w:t>
      </w:r>
      <w:r w:rsidRPr="00727DF1">
        <w:rPr>
          <w:rFonts w:ascii="Helvetica" w:hAnsi="Helvetica" w:cs="Helvetica"/>
          <w:b/>
          <w:bCs/>
          <w:color w:val="222222"/>
          <w:sz w:val="21"/>
          <w:szCs w:val="21"/>
        </w:rPr>
        <w:t>.</w:t>
      </w:r>
    </w:p>
    <w:p w14:paraId="325E14FE" w14:textId="77777777" w:rsidR="00727DF1" w:rsidRPr="00727DF1" w:rsidRDefault="00727DF1" w:rsidP="00727DF1">
      <w:pPr>
        <w:rPr>
          <w:rFonts w:ascii="Helvetica" w:hAnsi="Helvetica" w:cs="Helvetica"/>
          <w:b/>
          <w:bCs/>
          <w:color w:val="222222"/>
          <w:sz w:val="21"/>
          <w:szCs w:val="21"/>
        </w:rPr>
      </w:pPr>
    </w:p>
    <w:p w14:paraId="5E581D6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1.5. </w:t>
      </w:r>
      <w:r w:rsidRPr="00727DF1">
        <w:rPr>
          <w:rFonts w:ascii="Helvetica" w:hAnsi="Helvetica" w:cs="Helvetica" w:hint="eastAsia"/>
          <w:b/>
          <w:bCs/>
          <w:color w:val="222222"/>
          <w:sz w:val="21"/>
          <w:szCs w:val="21"/>
        </w:rPr>
        <w:t>Термографическое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выделительной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деятельности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756CDD0B" w14:textId="77777777" w:rsidR="00727DF1" w:rsidRPr="00727DF1" w:rsidRDefault="00727DF1" w:rsidP="00727DF1">
      <w:pPr>
        <w:rPr>
          <w:rFonts w:ascii="Helvetica" w:hAnsi="Helvetica" w:cs="Helvetica"/>
          <w:b/>
          <w:bCs/>
          <w:color w:val="222222"/>
          <w:sz w:val="21"/>
          <w:szCs w:val="21"/>
        </w:rPr>
      </w:pPr>
    </w:p>
    <w:p w14:paraId="6C68ED0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1.5.1. </w:t>
      </w:r>
      <w:r w:rsidRPr="00727DF1">
        <w:rPr>
          <w:rFonts w:ascii="Helvetica" w:hAnsi="Helvetica" w:cs="Helvetica" w:hint="eastAsia"/>
          <w:b/>
          <w:bCs/>
          <w:color w:val="222222"/>
          <w:sz w:val="21"/>
          <w:szCs w:val="21"/>
        </w:rPr>
        <w:t>Регистрация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температурных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показателей</w:t>
      </w:r>
      <w:r w:rsidRPr="00727DF1">
        <w:rPr>
          <w:rFonts w:ascii="Helvetica" w:hAnsi="Helvetica" w:cs="Helvetica"/>
          <w:b/>
          <w:bCs/>
          <w:color w:val="222222"/>
          <w:sz w:val="21"/>
          <w:szCs w:val="21"/>
        </w:rPr>
        <w:t>.</w:t>
      </w:r>
    </w:p>
    <w:p w14:paraId="1059ED1A" w14:textId="77777777" w:rsidR="00727DF1" w:rsidRPr="00727DF1" w:rsidRDefault="00727DF1" w:rsidP="00727DF1">
      <w:pPr>
        <w:rPr>
          <w:rFonts w:ascii="Helvetica" w:hAnsi="Helvetica" w:cs="Helvetica"/>
          <w:b/>
          <w:bCs/>
          <w:color w:val="222222"/>
          <w:sz w:val="21"/>
          <w:szCs w:val="21"/>
        </w:rPr>
      </w:pPr>
    </w:p>
    <w:p w14:paraId="64E9C3E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1.5.2. </w:t>
      </w:r>
      <w:r w:rsidRPr="00727DF1">
        <w:rPr>
          <w:rFonts w:ascii="Helvetica" w:hAnsi="Helvetica" w:cs="Helvetica" w:hint="eastAsia"/>
          <w:b/>
          <w:bCs/>
          <w:color w:val="222222"/>
          <w:sz w:val="21"/>
          <w:szCs w:val="21"/>
        </w:rPr>
        <w:t>Тепловизионный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метод</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w:t>
      </w:r>
    </w:p>
    <w:p w14:paraId="770D5D5D" w14:textId="77777777" w:rsidR="00727DF1" w:rsidRPr="00727DF1" w:rsidRDefault="00727DF1" w:rsidP="00727DF1">
      <w:pPr>
        <w:rPr>
          <w:rFonts w:ascii="Helvetica" w:hAnsi="Helvetica" w:cs="Helvetica"/>
          <w:b/>
          <w:bCs/>
          <w:color w:val="222222"/>
          <w:sz w:val="21"/>
          <w:szCs w:val="21"/>
        </w:rPr>
      </w:pPr>
    </w:p>
    <w:p w14:paraId="56C3C0EE"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1.6. </w:t>
      </w:r>
      <w:r w:rsidRPr="00727DF1">
        <w:rPr>
          <w:rFonts w:ascii="Helvetica" w:hAnsi="Helvetica" w:cs="Helvetica" w:hint="eastAsia"/>
          <w:b/>
          <w:bCs/>
          <w:color w:val="222222"/>
          <w:sz w:val="21"/>
          <w:szCs w:val="21"/>
        </w:rPr>
        <w:t>Методы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радиотелеметрического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выведения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молока</w:t>
      </w:r>
      <w:r w:rsidRPr="00727DF1">
        <w:rPr>
          <w:rFonts w:ascii="Helvetica" w:hAnsi="Helvetica" w:cs="Helvetica"/>
          <w:b/>
          <w:bCs/>
          <w:color w:val="222222"/>
          <w:sz w:val="21"/>
          <w:szCs w:val="21"/>
        </w:rPr>
        <w:t>.</w:t>
      </w:r>
    </w:p>
    <w:p w14:paraId="2ECD45F3" w14:textId="77777777" w:rsidR="00727DF1" w:rsidRPr="00727DF1" w:rsidRDefault="00727DF1" w:rsidP="00727DF1">
      <w:pPr>
        <w:rPr>
          <w:rFonts w:ascii="Helvetica" w:hAnsi="Helvetica" w:cs="Helvetica"/>
          <w:b/>
          <w:bCs/>
          <w:color w:val="222222"/>
          <w:sz w:val="21"/>
          <w:szCs w:val="21"/>
        </w:rPr>
      </w:pPr>
    </w:p>
    <w:p w14:paraId="14014CCD"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1.6.1 .</w:t>
      </w:r>
      <w:r w:rsidRPr="00727DF1">
        <w:rPr>
          <w:rFonts w:ascii="Helvetica" w:hAnsi="Helvetica" w:cs="Helvetica" w:hint="eastAsia"/>
          <w:b/>
          <w:bCs/>
          <w:color w:val="222222"/>
          <w:sz w:val="21"/>
          <w:szCs w:val="21"/>
        </w:rPr>
        <w:t>Использование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наружной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телеметрической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w:t>
      </w:r>
      <w:r w:rsidRPr="00727DF1">
        <w:rPr>
          <w:rFonts w:ascii="Helvetica" w:hAnsi="Helvetica" w:cs="Helvetica" w:hint="eastAsia"/>
          <w:b/>
          <w:bCs/>
          <w:color w:val="222222"/>
          <w:sz w:val="21"/>
          <w:szCs w:val="21"/>
        </w:rPr>
        <w:lastRenderedPageBreak/>
        <w:t>стемы</w:t>
      </w:r>
      <w:r w:rsidRPr="00727DF1">
        <w:rPr>
          <w:rFonts w:ascii="Helvetica" w:hAnsi="Helvetica" w:cs="Helvetica"/>
          <w:b/>
          <w:bCs/>
          <w:color w:val="222222"/>
          <w:sz w:val="21"/>
          <w:szCs w:val="21"/>
        </w:rPr>
        <w:t>.</w:t>
      </w:r>
    </w:p>
    <w:p w14:paraId="10EC1FEE" w14:textId="77777777" w:rsidR="00727DF1" w:rsidRPr="00727DF1" w:rsidRDefault="00727DF1" w:rsidP="00727DF1">
      <w:pPr>
        <w:rPr>
          <w:rFonts w:ascii="Helvetica" w:hAnsi="Helvetica" w:cs="Helvetica"/>
          <w:b/>
          <w:bCs/>
          <w:color w:val="222222"/>
          <w:sz w:val="21"/>
          <w:szCs w:val="21"/>
        </w:rPr>
      </w:pPr>
    </w:p>
    <w:p w14:paraId="4D919D9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1.6.2.</w:t>
      </w:r>
      <w:r w:rsidRPr="00727DF1">
        <w:rPr>
          <w:rFonts w:ascii="Helvetica" w:hAnsi="Helvetica" w:cs="Helvetica" w:hint="eastAsia"/>
          <w:b/>
          <w:bCs/>
          <w:color w:val="222222"/>
          <w:sz w:val="21"/>
          <w:szCs w:val="21"/>
        </w:rPr>
        <w:t>Применение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имплантируемых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радиодатчиков</w:t>
      </w:r>
      <w:r w:rsidRPr="00727DF1">
        <w:rPr>
          <w:rFonts w:ascii="Helvetica" w:hAnsi="Helvetica" w:cs="Helvetica"/>
          <w:b/>
          <w:bCs/>
          <w:color w:val="222222"/>
          <w:sz w:val="21"/>
          <w:szCs w:val="21"/>
        </w:rPr>
        <w:t>.</w:t>
      </w:r>
    </w:p>
    <w:p w14:paraId="66568EAD" w14:textId="77777777" w:rsidR="00727DF1" w:rsidRPr="00727DF1" w:rsidRDefault="00727DF1" w:rsidP="00727DF1">
      <w:pPr>
        <w:rPr>
          <w:rFonts w:ascii="Helvetica" w:hAnsi="Helvetica" w:cs="Helvetica"/>
          <w:b/>
          <w:bCs/>
          <w:color w:val="222222"/>
          <w:sz w:val="21"/>
          <w:szCs w:val="21"/>
        </w:rPr>
      </w:pPr>
    </w:p>
    <w:p w14:paraId="21AC7C3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Глава</w:t>
      </w:r>
      <w:r w:rsidRPr="00727DF1">
        <w:rPr>
          <w:rFonts w:ascii="Helvetica" w:hAnsi="Helvetica" w:cs="Helvetica"/>
          <w:b/>
          <w:bCs/>
          <w:color w:val="222222"/>
          <w:sz w:val="21"/>
          <w:szCs w:val="21"/>
        </w:rPr>
        <w:t xml:space="preserve">.2. </w:t>
      </w:r>
      <w:r w:rsidRPr="00727DF1">
        <w:rPr>
          <w:rFonts w:ascii="Helvetica" w:hAnsi="Helvetica" w:cs="Helvetica" w:hint="eastAsia"/>
          <w:b/>
          <w:bCs/>
          <w:color w:val="222222"/>
          <w:sz w:val="21"/>
          <w:szCs w:val="21"/>
        </w:rPr>
        <w:t>Рецепторная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7126C729" w14:textId="77777777" w:rsidR="00727DF1" w:rsidRPr="00727DF1" w:rsidRDefault="00727DF1" w:rsidP="00727DF1">
      <w:pPr>
        <w:rPr>
          <w:rFonts w:ascii="Helvetica" w:hAnsi="Helvetica" w:cs="Helvetica"/>
          <w:b/>
          <w:bCs/>
          <w:color w:val="222222"/>
          <w:sz w:val="21"/>
          <w:szCs w:val="21"/>
        </w:rPr>
      </w:pPr>
    </w:p>
    <w:p w14:paraId="77B3670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2.1 .</w:t>
      </w:r>
      <w:r w:rsidRPr="00727DF1">
        <w:rPr>
          <w:rFonts w:ascii="Helvetica" w:hAnsi="Helvetica" w:cs="Helvetica" w:hint="eastAsia"/>
          <w:b/>
          <w:bCs/>
          <w:color w:val="222222"/>
          <w:sz w:val="21"/>
          <w:szCs w:val="21"/>
        </w:rPr>
        <w:t>Электрофизиологической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анализ</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деятельности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рецепторов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w:t>
      </w:r>
    </w:p>
    <w:p w14:paraId="3884708E" w14:textId="77777777" w:rsidR="00727DF1" w:rsidRPr="00727DF1" w:rsidRDefault="00727DF1" w:rsidP="00727DF1">
      <w:pPr>
        <w:rPr>
          <w:rFonts w:ascii="Helvetica" w:hAnsi="Helvetica" w:cs="Helvetica"/>
          <w:b/>
          <w:bCs/>
          <w:color w:val="222222"/>
          <w:sz w:val="21"/>
          <w:szCs w:val="21"/>
        </w:rPr>
      </w:pPr>
    </w:p>
    <w:p w14:paraId="4BDEB88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2.1.1. </w:t>
      </w:r>
      <w:r w:rsidRPr="00727DF1">
        <w:rPr>
          <w:rFonts w:ascii="Helvetica" w:hAnsi="Helvetica" w:cs="Helvetica" w:hint="eastAsia"/>
          <w:b/>
          <w:bCs/>
          <w:color w:val="222222"/>
          <w:sz w:val="21"/>
          <w:szCs w:val="21"/>
        </w:rPr>
        <w:t>Спонтанная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вызванная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электрическая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рецепторов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w:t>
      </w:r>
    </w:p>
    <w:p w14:paraId="3A5ABF35" w14:textId="77777777" w:rsidR="00727DF1" w:rsidRPr="00727DF1" w:rsidRDefault="00727DF1" w:rsidP="00727DF1">
      <w:pPr>
        <w:rPr>
          <w:rFonts w:ascii="Helvetica" w:hAnsi="Helvetica" w:cs="Helvetica"/>
          <w:b/>
          <w:bCs/>
          <w:color w:val="222222"/>
          <w:sz w:val="21"/>
          <w:szCs w:val="21"/>
        </w:rPr>
      </w:pPr>
    </w:p>
    <w:p w14:paraId="466620C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2.1.2. </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механорецепторы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стимулов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изменяющихся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градиенту</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длительности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амплитуде</w:t>
      </w:r>
      <w:r w:rsidRPr="00727DF1">
        <w:rPr>
          <w:rFonts w:ascii="Helvetica" w:hAnsi="Helvetica" w:cs="Helvetica"/>
          <w:b/>
          <w:bCs/>
          <w:color w:val="222222"/>
          <w:sz w:val="21"/>
          <w:szCs w:val="21"/>
        </w:rPr>
        <w:t>.</w:t>
      </w:r>
    </w:p>
    <w:p w14:paraId="57037769" w14:textId="77777777" w:rsidR="00727DF1" w:rsidRPr="00727DF1" w:rsidRDefault="00727DF1" w:rsidP="00727DF1">
      <w:pPr>
        <w:rPr>
          <w:rFonts w:ascii="Helvetica" w:hAnsi="Helvetica" w:cs="Helvetica"/>
          <w:b/>
          <w:bCs/>
          <w:color w:val="222222"/>
          <w:sz w:val="21"/>
          <w:szCs w:val="21"/>
        </w:rPr>
      </w:pPr>
    </w:p>
    <w:p w14:paraId="3B08D52E"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2.1.3. </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механорецепторы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синусоидальных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стимулов</w:t>
      </w:r>
      <w:r w:rsidRPr="00727DF1">
        <w:rPr>
          <w:rFonts w:ascii="Helvetica" w:hAnsi="Helvetica" w:cs="Helvetica"/>
          <w:b/>
          <w:bCs/>
          <w:color w:val="222222"/>
          <w:sz w:val="21"/>
          <w:szCs w:val="21"/>
        </w:rPr>
        <w:t>.</w:t>
      </w:r>
    </w:p>
    <w:p w14:paraId="5CE71DFA" w14:textId="77777777" w:rsidR="00727DF1" w:rsidRPr="00727DF1" w:rsidRDefault="00727DF1" w:rsidP="00727DF1">
      <w:pPr>
        <w:rPr>
          <w:rFonts w:ascii="Helvetica" w:hAnsi="Helvetica" w:cs="Helvetica"/>
          <w:b/>
          <w:bCs/>
          <w:color w:val="222222"/>
          <w:sz w:val="21"/>
          <w:szCs w:val="21"/>
        </w:rPr>
      </w:pPr>
    </w:p>
    <w:p w14:paraId="2975D89D"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2.1.4. </w:t>
      </w:r>
      <w:r w:rsidRPr="00727DF1">
        <w:rPr>
          <w:rFonts w:ascii="Helvetica" w:hAnsi="Helvetica" w:cs="Helvetica" w:hint="eastAsia"/>
          <w:b/>
          <w:bCs/>
          <w:color w:val="222222"/>
          <w:sz w:val="21"/>
          <w:szCs w:val="21"/>
        </w:rPr>
        <w:t>Стимуляция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механорецепторов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периодическим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давлением</w:t>
      </w:r>
      <w:r w:rsidRPr="00727DF1">
        <w:rPr>
          <w:rFonts w:ascii="Helvetica" w:hAnsi="Helvetica" w:cs="Helvetica"/>
          <w:b/>
          <w:bCs/>
          <w:color w:val="222222"/>
          <w:sz w:val="21"/>
          <w:szCs w:val="21"/>
        </w:rPr>
        <w:t>.</w:t>
      </w:r>
    </w:p>
    <w:p w14:paraId="2903BBE1" w14:textId="77777777" w:rsidR="00727DF1" w:rsidRPr="00727DF1" w:rsidRDefault="00727DF1" w:rsidP="00727DF1">
      <w:pPr>
        <w:rPr>
          <w:rFonts w:ascii="Helvetica" w:hAnsi="Helvetica" w:cs="Helvetica"/>
          <w:b/>
          <w:bCs/>
          <w:color w:val="222222"/>
          <w:sz w:val="21"/>
          <w:szCs w:val="21"/>
        </w:rPr>
      </w:pPr>
    </w:p>
    <w:p w14:paraId="0F4B6D19"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2.1.5. </w:t>
      </w:r>
      <w:r w:rsidRPr="00727DF1">
        <w:rPr>
          <w:rFonts w:ascii="Helvetica" w:hAnsi="Helvetica" w:cs="Helvetica" w:hint="eastAsia"/>
          <w:b/>
          <w:bCs/>
          <w:color w:val="222222"/>
          <w:sz w:val="21"/>
          <w:szCs w:val="21"/>
        </w:rPr>
        <w:t>Стимуляция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механорецепторов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периодическим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вакуумом</w:t>
      </w:r>
      <w:r w:rsidRPr="00727DF1">
        <w:rPr>
          <w:rFonts w:ascii="Helvetica" w:hAnsi="Helvetica" w:cs="Helvetica"/>
          <w:b/>
          <w:bCs/>
          <w:color w:val="222222"/>
          <w:sz w:val="21"/>
          <w:szCs w:val="21"/>
        </w:rPr>
        <w:t>.</w:t>
      </w:r>
    </w:p>
    <w:p w14:paraId="5BA52110" w14:textId="77777777" w:rsidR="00727DF1" w:rsidRPr="00727DF1" w:rsidRDefault="00727DF1" w:rsidP="00727DF1">
      <w:pPr>
        <w:rPr>
          <w:rFonts w:ascii="Helvetica" w:hAnsi="Helvetica" w:cs="Helvetica"/>
          <w:b/>
          <w:bCs/>
          <w:color w:val="222222"/>
          <w:sz w:val="21"/>
          <w:szCs w:val="21"/>
        </w:rPr>
      </w:pPr>
    </w:p>
    <w:p w14:paraId="68F2398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2.2. </w:t>
      </w:r>
      <w:r w:rsidRPr="00727DF1">
        <w:rPr>
          <w:rFonts w:ascii="Helvetica" w:hAnsi="Helvetica" w:cs="Helvetica" w:hint="eastAsia"/>
          <w:b/>
          <w:bCs/>
          <w:color w:val="222222"/>
          <w:sz w:val="21"/>
          <w:szCs w:val="21"/>
        </w:rPr>
        <w:t>Биофизические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характеристики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сосательного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аппарата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детеныша</w:t>
      </w:r>
      <w:r w:rsidRPr="00727DF1">
        <w:rPr>
          <w:rFonts w:ascii="Helvetica" w:hAnsi="Helvetica" w:cs="Helvetica"/>
          <w:b/>
          <w:bCs/>
          <w:color w:val="222222"/>
          <w:sz w:val="21"/>
          <w:szCs w:val="21"/>
        </w:rPr>
        <w:t>.</w:t>
      </w:r>
    </w:p>
    <w:p w14:paraId="2F94E9C6" w14:textId="77777777" w:rsidR="00727DF1" w:rsidRPr="00727DF1" w:rsidRDefault="00727DF1" w:rsidP="00727DF1">
      <w:pPr>
        <w:rPr>
          <w:rFonts w:ascii="Helvetica" w:hAnsi="Helvetica" w:cs="Helvetica"/>
          <w:b/>
          <w:bCs/>
          <w:color w:val="222222"/>
          <w:sz w:val="21"/>
          <w:szCs w:val="21"/>
        </w:rPr>
      </w:pPr>
    </w:p>
    <w:p w14:paraId="7ED91795"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2.2.1.</w:t>
      </w:r>
      <w:r w:rsidRPr="00727DF1">
        <w:rPr>
          <w:rFonts w:ascii="Helvetica" w:hAnsi="Helvetica" w:cs="Helvetica" w:hint="eastAsia"/>
          <w:b/>
          <w:bCs/>
          <w:color w:val="222222"/>
          <w:sz w:val="21"/>
          <w:szCs w:val="21"/>
        </w:rPr>
        <w:t>Общая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характеристика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сосательных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движений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детенышей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различных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видов</w:t>
      </w:r>
      <w:r w:rsidRPr="00727DF1">
        <w:rPr>
          <w:rFonts w:ascii="Helvetica" w:hAnsi="Helvetica" w:cs="Helvetica"/>
          <w:b/>
          <w:bCs/>
          <w:color w:val="222222"/>
          <w:sz w:val="21"/>
          <w:szCs w:val="21"/>
        </w:rPr>
        <w:t>.</w:t>
      </w:r>
    </w:p>
    <w:p w14:paraId="696ABA58" w14:textId="77777777" w:rsidR="00727DF1" w:rsidRPr="00727DF1" w:rsidRDefault="00727DF1" w:rsidP="00727DF1">
      <w:pPr>
        <w:rPr>
          <w:rFonts w:ascii="Helvetica" w:hAnsi="Helvetica" w:cs="Helvetica"/>
          <w:b/>
          <w:bCs/>
          <w:color w:val="222222"/>
          <w:sz w:val="21"/>
          <w:szCs w:val="21"/>
        </w:rPr>
      </w:pPr>
    </w:p>
    <w:p w14:paraId="3E7BAEB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lastRenderedPageBreak/>
        <w:t>2.2.2.</w:t>
      </w:r>
      <w:r w:rsidRPr="00727DF1">
        <w:rPr>
          <w:rFonts w:ascii="Helvetica" w:hAnsi="Helvetica" w:cs="Helvetica" w:hint="eastAsia"/>
          <w:b/>
          <w:bCs/>
          <w:color w:val="222222"/>
          <w:sz w:val="21"/>
          <w:szCs w:val="21"/>
        </w:rPr>
        <w:t>Сенсорная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сосания</w:t>
      </w:r>
      <w:r w:rsidRPr="00727DF1">
        <w:rPr>
          <w:rFonts w:ascii="Helvetica" w:hAnsi="Helvetica" w:cs="Helvetica"/>
          <w:b/>
          <w:bCs/>
          <w:color w:val="222222"/>
          <w:sz w:val="21"/>
          <w:szCs w:val="21"/>
        </w:rPr>
        <w:t>.</w:t>
      </w:r>
    </w:p>
    <w:p w14:paraId="29E98548" w14:textId="77777777" w:rsidR="00727DF1" w:rsidRPr="00727DF1" w:rsidRDefault="00727DF1" w:rsidP="00727DF1">
      <w:pPr>
        <w:rPr>
          <w:rFonts w:ascii="Helvetica" w:hAnsi="Helvetica" w:cs="Helvetica"/>
          <w:b/>
          <w:bCs/>
          <w:color w:val="222222"/>
          <w:sz w:val="21"/>
          <w:szCs w:val="21"/>
        </w:rPr>
      </w:pPr>
    </w:p>
    <w:p w14:paraId="7EAAF1D8"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2.2.3.</w:t>
      </w:r>
      <w:r w:rsidRPr="00727DF1">
        <w:rPr>
          <w:rFonts w:ascii="Helvetica" w:hAnsi="Helvetica" w:cs="Helvetica" w:hint="eastAsia"/>
          <w:b/>
          <w:bCs/>
          <w:color w:val="222222"/>
          <w:sz w:val="21"/>
          <w:szCs w:val="21"/>
        </w:rPr>
        <w:t>Выводящая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сосательных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движений</w:t>
      </w:r>
      <w:r w:rsidRPr="00727DF1">
        <w:rPr>
          <w:rFonts w:ascii="Helvetica" w:hAnsi="Helvetica" w:cs="Helvetica"/>
          <w:b/>
          <w:bCs/>
          <w:color w:val="222222"/>
          <w:sz w:val="21"/>
          <w:szCs w:val="21"/>
        </w:rPr>
        <w:t>.</w:t>
      </w:r>
    </w:p>
    <w:p w14:paraId="7F0CF1BD" w14:textId="77777777" w:rsidR="00727DF1" w:rsidRPr="00727DF1" w:rsidRDefault="00727DF1" w:rsidP="00727DF1">
      <w:pPr>
        <w:rPr>
          <w:rFonts w:ascii="Helvetica" w:hAnsi="Helvetica" w:cs="Helvetica"/>
          <w:b/>
          <w:bCs/>
          <w:color w:val="222222"/>
          <w:sz w:val="21"/>
          <w:szCs w:val="21"/>
        </w:rPr>
      </w:pPr>
    </w:p>
    <w:p w14:paraId="2EA2CCAF"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2.3. </w:t>
      </w:r>
      <w:r w:rsidRPr="00727DF1">
        <w:rPr>
          <w:rFonts w:ascii="Helvetica" w:hAnsi="Helvetica" w:cs="Helvetica" w:hint="eastAsia"/>
          <w:b/>
          <w:bCs/>
          <w:color w:val="222222"/>
          <w:sz w:val="21"/>
          <w:szCs w:val="21"/>
        </w:rPr>
        <w:t>Обсуждение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результатов</w:t>
      </w:r>
      <w:r w:rsidRPr="00727DF1">
        <w:rPr>
          <w:rFonts w:ascii="Helvetica" w:hAnsi="Helvetica" w:cs="Helvetica"/>
          <w:b/>
          <w:bCs/>
          <w:color w:val="222222"/>
          <w:sz w:val="21"/>
          <w:szCs w:val="21"/>
        </w:rPr>
        <w:t>.</w:t>
      </w:r>
    </w:p>
    <w:p w14:paraId="36931424" w14:textId="77777777" w:rsidR="00727DF1" w:rsidRPr="00727DF1" w:rsidRDefault="00727DF1" w:rsidP="00727DF1">
      <w:pPr>
        <w:rPr>
          <w:rFonts w:ascii="Helvetica" w:hAnsi="Helvetica" w:cs="Helvetica"/>
          <w:b/>
          <w:bCs/>
          <w:color w:val="222222"/>
          <w:sz w:val="21"/>
          <w:szCs w:val="21"/>
        </w:rPr>
      </w:pPr>
    </w:p>
    <w:p w14:paraId="4378764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2.4. </w:t>
      </w:r>
      <w:r w:rsidRPr="00727DF1">
        <w:rPr>
          <w:rFonts w:ascii="Helvetica" w:hAnsi="Helvetica" w:cs="Helvetica" w:hint="eastAsia"/>
          <w:b/>
          <w:bCs/>
          <w:color w:val="222222"/>
          <w:sz w:val="21"/>
          <w:szCs w:val="21"/>
        </w:rPr>
        <w:t>Краткое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заключение</w:t>
      </w:r>
      <w:r w:rsidRPr="00727DF1">
        <w:rPr>
          <w:rFonts w:ascii="Helvetica" w:hAnsi="Helvetica" w:cs="Helvetica"/>
          <w:b/>
          <w:bCs/>
          <w:color w:val="222222"/>
          <w:sz w:val="21"/>
          <w:szCs w:val="21"/>
        </w:rPr>
        <w:t>.</w:t>
      </w:r>
    </w:p>
    <w:p w14:paraId="7F5D78E5" w14:textId="77777777" w:rsidR="00727DF1" w:rsidRPr="00727DF1" w:rsidRDefault="00727DF1" w:rsidP="00727DF1">
      <w:pPr>
        <w:rPr>
          <w:rFonts w:ascii="Helvetica" w:hAnsi="Helvetica" w:cs="Helvetica"/>
          <w:b/>
          <w:bCs/>
          <w:color w:val="222222"/>
          <w:sz w:val="21"/>
          <w:szCs w:val="21"/>
        </w:rPr>
      </w:pPr>
    </w:p>
    <w:p w14:paraId="3FF3EEDD"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Глава</w:t>
      </w:r>
      <w:r w:rsidRPr="00727DF1">
        <w:rPr>
          <w:rFonts w:ascii="Helvetica" w:hAnsi="Helvetica" w:cs="Helvetica"/>
          <w:b/>
          <w:bCs/>
          <w:color w:val="222222"/>
          <w:sz w:val="21"/>
          <w:szCs w:val="21"/>
        </w:rPr>
        <w:t xml:space="preserve"> 3. </w:t>
      </w:r>
      <w:r w:rsidRPr="00727DF1">
        <w:rPr>
          <w:rFonts w:ascii="Helvetica" w:hAnsi="Helvetica" w:cs="Helvetica" w:hint="eastAsia"/>
          <w:b/>
          <w:bCs/>
          <w:color w:val="222222"/>
          <w:sz w:val="21"/>
          <w:szCs w:val="21"/>
        </w:rPr>
        <w:t>Двигательная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0C1F6FED" w14:textId="77777777" w:rsidR="00727DF1" w:rsidRPr="00727DF1" w:rsidRDefault="00727DF1" w:rsidP="00727DF1">
      <w:pPr>
        <w:rPr>
          <w:rFonts w:ascii="Helvetica" w:hAnsi="Helvetica" w:cs="Helvetica"/>
          <w:b/>
          <w:bCs/>
          <w:color w:val="222222"/>
          <w:sz w:val="21"/>
          <w:szCs w:val="21"/>
        </w:rPr>
      </w:pPr>
    </w:p>
    <w:p w14:paraId="2D15903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3.1.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структурно</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функциональных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свойств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канала</w:t>
      </w:r>
      <w:r w:rsidRPr="00727DF1">
        <w:rPr>
          <w:rFonts w:ascii="Helvetica" w:hAnsi="Helvetica" w:cs="Helvetica"/>
          <w:b/>
          <w:bCs/>
          <w:color w:val="222222"/>
          <w:sz w:val="21"/>
          <w:szCs w:val="21"/>
        </w:rPr>
        <w:t>.</w:t>
      </w:r>
    </w:p>
    <w:p w14:paraId="2F499160" w14:textId="77777777" w:rsidR="00727DF1" w:rsidRPr="00727DF1" w:rsidRDefault="00727DF1" w:rsidP="00727DF1">
      <w:pPr>
        <w:rPr>
          <w:rFonts w:ascii="Helvetica" w:hAnsi="Helvetica" w:cs="Helvetica"/>
          <w:b/>
          <w:bCs/>
          <w:color w:val="222222"/>
          <w:sz w:val="21"/>
          <w:szCs w:val="21"/>
        </w:rPr>
      </w:pPr>
    </w:p>
    <w:p w14:paraId="345AE718"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3.2.3</w:t>
      </w:r>
      <w:r w:rsidRPr="00727DF1">
        <w:rPr>
          <w:rFonts w:ascii="Helvetica" w:hAnsi="Helvetica" w:cs="Helvetica" w:hint="eastAsia"/>
          <w:b/>
          <w:bCs/>
          <w:color w:val="222222"/>
          <w:sz w:val="21"/>
          <w:szCs w:val="21"/>
        </w:rPr>
        <w:t>апирательная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канала</w:t>
      </w:r>
      <w:r w:rsidRPr="00727DF1">
        <w:rPr>
          <w:rFonts w:ascii="Helvetica" w:hAnsi="Helvetica" w:cs="Helvetica"/>
          <w:b/>
          <w:bCs/>
          <w:color w:val="222222"/>
          <w:sz w:val="21"/>
          <w:szCs w:val="21"/>
        </w:rPr>
        <w:t>.</w:t>
      </w:r>
    </w:p>
    <w:p w14:paraId="1E6047AE" w14:textId="77777777" w:rsidR="00727DF1" w:rsidRPr="00727DF1" w:rsidRDefault="00727DF1" w:rsidP="00727DF1">
      <w:pPr>
        <w:rPr>
          <w:rFonts w:ascii="Helvetica" w:hAnsi="Helvetica" w:cs="Helvetica"/>
          <w:b/>
          <w:bCs/>
          <w:color w:val="222222"/>
          <w:sz w:val="21"/>
          <w:szCs w:val="21"/>
        </w:rPr>
      </w:pPr>
    </w:p>
    <w:p w14:paraId="6EAAAE6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3.3.</w:t>
      </w:r>
      <w:r w:rsidRPr="00727DF1">
        <w:rPr>
          <w:rFonts w:ascii="Helvetica" w:hAnsi="Helvetica" w:cs="Helvetica" w:hint="eastAsia"/>
          <w:b/>
          <w:bCs/>
          <w:color w:val="222222"/>
          <w:sz w:val="21"/>
          <w:szCs w:val="21"/>
        </w:rPr>
        <w:t>Особенности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раскрытия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канала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под</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воздействием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вакуума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давления</w:t>
      </w:r>
      <w:r w:rsidRPr="00727DF1">
        <w:rPr>
          <w:rFonts w:ascii="Helvetica" w:hAnsi="Helvetica" w:cs="Helvetica"/>
          <w:b/>
          <w:bCs/>
          <w:color w:val="222222"/>
          <w:sz w:val="21"/>
          <w:szCs w:val="21"/>
        </w:rPr>
        <w:t>.</w:t>
      </w:r>
    </w:p>
    <w:p w14:paraId="24F0CD14" w14:textId="77777777" w:rsidR="00727DF1" w:rsidRPr="00727DF1" w:rsidRDefault="00727DF1" w:rsidP="00727DF1">
      <w:pPr>
        <w:rPr>
          <w:rFonts w:ascii="Helvetica" w:hAnsi="Helvetica" w:cs="Helvetica"/>
          <w:b/>
          <w:bCs/>
          <w:color w:val="222222"/>
          <w:sz w:val="21"/>
          <w:szCs w:val="21"/>
        </w:rPr>
      </w:pPr>
    </w:p>
    <w:p w14:paraId="44F84C43"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3.4. </w:t>
      </w:r>
      <w:r w:rsidRPr="00727DF1">
        <w:rPr>
          <w:rFonts w:ascii="Helvetica" w:hAnsi="Helvetica" w:cs="Helvetica" w:hint="eastAsia"/>
          <w:b/>
          <w:bCs/>
          <w:color w:val="222222"/>
          <w:sz w:val="21"/>
          <w:szCs w:val="21"/>
        </w:rPr>
        <w:t>Изменение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тонуса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канала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выведения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молока</w:t>
      </w:r>
      <w:r w:rsidRPr="00727DF1">
        <w:rPr>
          <w:rFonts w:ascii="Helvetica" w:hAnsi="Helvetica" w:cs="Helvetica"/>
          <w:b/>
          <w:bCs/>
          <w:color w:val="222222"/>
          <w:sz w:val="21"/>
          <w:szCs w:val="21"/>
        </w:rPr>
        <w:t>.</w:t>
      </w:r>
    </w:p>
    <w:p w14:paraId="04927192" w14:textId="77777777" w:rsidR="00727DF1" w:rsidRPr="00727DF1" w:rsidRDefault="00727DF1" w:rsidP="00727DF1">
      <w:pPr>
        <w:rPr>
          <w:rFonts w:ascii="Helvetica" w:hAnsi="Helvetica" w:cs="Helvetica"/>
          <w:b/>
          <w:bCs/>
          <w:color w:val="222222"/>
          <w:sz w:val="21"/>
          <w:szCs w:val="21"/>
        </w:rPr>
      </w:pPr>
    </w:p>
    <w:p w14:paraId="011BAF9B"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3.5. </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окситоцина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катехоламинов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тонус</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w:t>
      </w:r>
    </w:p>
    <w:p w14:paraId="1E2C7E50" w14:textId="77777777" w:rsidR="00727DF1" w:rsidRPr="00727DF1" w:rsidRDefault="00727DF1" w:rsidP="00727DF1">
      <w:pPr>
        <w:rPr>
          <w:rFonts w:ascii="Helvetica" w:hAnsi="Helvetica" w:cs="Helvetica"/>
          <w:b/>
          <w:bCs/>
          <w:color w:val="222222"/>
          <w:sz w:val="21"/>
          <w:szCs w:val="21"/>
        </w:rPr>
      </w:pPr>
    </w:p>
    <w:p w14:paraId="2BF694F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3.6. </w:t>
      </w:r>
      <w:r w:rsidRPr="00727DF1">
        <w:rPr>
          <w:rFonts w:ascii="Helvetica" w:hAnsi="Helvetica" w:cs="Helvetica" w:hint="eastAsia"/>
          <w:b/>
          <w:bCs/>
          <w:color w:val="222222"/>
          <w:sz w:val="21"/>
          <w:szCs w:val="21"/>
        </w:rPr>
        <w:t>Ритмическая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гладкой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2DBD74CD" w14:textId="77777777" w:rsidR="00727DF1" w:rsidRPr="00727DF1" w:rsidRDefault="00727DF1" w:rsidP="00727DF1">
      <w:pPr>
        <w:rPr>
          <w:rFonts w:ascii="Helvetica" w:hAnsi="Helvetica" w:cs="Helvetica"/>
          <w:b/>
          <w:bCs/>
          <w:color w:val="222222"/>
          <w:sz w:val="21"/>
          <w:szCs w:val="21"/>
        </w:rPr>
      </w:pPr>
    </w:p>
    <w:p w14:paraId="5836ACFB"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3.6.1 .</w:t>
      </w:r>
      <w:r w:rsidRPr="00727DF1">
        <w:rPr>
          <w:rFonts w:ascii="Helvetica" w:hAnsi="Helvetica" w:cs="Helvetica" w:hint="eastAsia"/>
          <w:b/>
          <w:bCs/>
          <w:color w:val="222222"/>
          <w:sz w:val="21"/>
          <w:szCs w:val="21"/>
        </w:rPr>
        <w:t>Спонтанная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вызванная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w:t>
      </w:r>
      <w:r w:rsidRPr="00727DF1">
        <w:rPr>
          <w:rFonts w:ascii="Helvetica" w:hAnsi="Helvetica" w:cs="Helvetica" w:hint="eastAsia"/>
          <w:b/>
          <w:bCs/>
          <w:color w:val="222222"/>
          <w:sz w:val="21"/>
          <w:szCs w:val="21"/>
        </w:rPr>
        <w:lastRenderedPageBreak/>
        <w:t>вность</w:t>
      </w:r>
      <w:r w:rsidRPr="00727DF1">
        <w:rPr>
          <w:rFonts w:ascii="Helvetica" w:hAnsi="Helvetica" w:cs="Helvetica"/>
          <w:b/>
          <w:bCs/>
          <w:color w:val="222222"/>
          <w:sz w:val="21"/>
          <w:szCs w:val="21"/>
        </w:rPr>
        <w:t>.</w:t>
      </w:r>
    </w:p>
    <w:p w14:paraId="44970CD6" w14:textId="77777777" w:rsidR="00727DF1" w:rsidRPr="00727DF1" w:rsidRDefault="00727DF1" w:rsidP="00727DF1">
      <w:pPr>
        <w:rPr>
          <w:rFonts w:ascii="Helvetica" w:hAnsi="Helvetica" w:cs="Helvetica"/>
          <w:b/>
          <w:bCs/>
          <w:color w:val="222222"/>
          <w:sz w:val="21"/>
          <w:szCs w:val="21"/>
        </w:rPr>
      </w:pPr>
    </w:p>
    <w:p w14:paraId="71D4424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3.6.2.</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механического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электрического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раздражения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сократительную</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76FED9FB" w14:textId="77777777" w:rsidR="00727DF1" w:rsidRPr="00727DF1" w:rsidRDefault="00727DF1" w:rsidP="00727DF1">
      <w:pPr>
        <w:rPr>
          <w:rFonts w:ascii="Helvetica" w:hAnsi="Helvetica" w:cs="Helvetica"/>
          <w:b/>
          <w:bCs/>
          <w:color w:val="222222"/>
          <w:sz w:val="21"/>
          <w:szCs w:val="21"/>
        </w:rPr>
      </w:pPr>
    </w:p>
    <w:p w14:paraId="29FD63B4"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3.6.3.</w:t>
      </w:r>
      <w:r w:rsidRPr="00727DF1">
        <w:rPr>
          <w:rFonts w:ascii="Helvetica" w:hAnsi="Helvetica" w:cs="Helvetica" w:hint="eastAsia"/>
          <w:b/>
          <w:bCs/>
          <w:color w:val="222222"/>
          <w:sz w:val="21"/>
          <w:szCs w:val="21"/>
        </w:rPr>
        <w:t>Изменение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молоковыведении</w:t>
      </w:r>
      <w:r w:rsidRPr="00727DF1">
        <w:rPr>
          <w:rFonts w:ascii="Helvetica" w:hAnsi="Helvetica" w:cs="Helvetica"/>
          <w:b/>
          <w:bCs/>
          <w:color w:val="222222"/>
          <w:sz w:val="21"/>
          <w:szCs w:val="21"/>
        </w:rPr>
        <w:t>.</w:t>
      </w:r>
    </w:p>
    <w:p w14:paraId="78E6AB0E" w14:textId="77777777" w:rsidR="00727DF1" w:rsidRPr="00727DF1" w:rsidRDefault="00727DF1" w:rsidP="00727DF1">
      <w:pPr>
        <w:rPr>
          <w:rFonts w:ascii="Helvetica" w:hAnsi="Helvetica" w:cs="Helvetica"/>
          <w:b/>
          <w:bCs/>
          <w:color w:val="222222"/>
          <w:sz w:val="21"/>
          <w:szCs w:val="21"/>
        </w:rPr>
      </w:pPr>
    </w:p>
    <w:p w14:paraId="443D40E8"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3.6.4.</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окситоцина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сократительную</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7CEFD1D4" w14:textId="77777777" w:rsidR="00727DF1" w:rsidRPr="00727DF1" w:rsidRDefault="00727DF1" w:rsidP="00727DF1">
      <w:pPr>
        <w:rPr>
          <w:rFonts w:ascii="Helvetica" w:hAnsi="Helvetica" w:cs="Helvetica"/>
          <w:b/>
          <w:bCs/>
          <w:color w:val="222222"/>
          <w:sz w:val="21"/>
          <w:szCs w:val="21"/>
        </w:rPr>
      </w:pPr>
    </w:p>
    <w:p w14:paraId="1751B225"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3.6.5 .</w:t>
      </w:r>
      <w:r w:rsidRPr="00727DF1">
        <w:rPr>
          <w:rFonts w:ascii="Helvetica" w:hAnsi="Helvetica" w:cs="Helvetica" w:hint="eastAsia"/>
          <w:b/>
          <w:bCs/>
          <w:color w:val="222222"/>
          <w:sz w:val="21"/>
          <w:szCs w:val="21"/>
        </w:rPr>
        <w:t>Адренергические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влияния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сократительную</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сфинктера</w:t>
      </w:r>
      <w:r w:rsidRPr="00727DF1">
        <w:rPr>
          <w:rFonts w:ascii="Helvetica" w:hAnsi="Helvetica" w:cs="Helvetica"/>
          <w:b/>
          <w:bCs/>
          <w:color w:val="222222"/>
          <w:sz w:val="21"/>
          <w:szCs w:val="21"/>
        </w:rPr>
        <w:t>.</w:t>
      </w:r>
    </w:p>
    <w:p w14:paraId="342C004C" w14:textId="77777777" w:rsidR="00727DF1" w:rsidRPr="00727DF1" w:rsidRDefault="00727DF1" w:rsidP="00727DF1">
      <w:pPr>
        <w:rPr>
          <w:rFonts w:ascii="Helvetica" w:hAnsi="Helvetica" w:cs="Helvetica"/>
          <w:b/>
          <w:bCs/>
          <w:color w:val="222222"/>
          <w:sz w:val="21"/>
          <w:szCs w:val="21"/>
        </w:rPr>
      </w:pPr>
    </w:p>
    <w:p w14:paraId="171428B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3.7. </w:t>
      </w:r>
      <w:r w:rsidRPr="00727DF1">
        <w:rPr>
          <w:rFonts w:ascii="Helvetica" w:hAnsi="Helvetica" w:cs="Helvetica" w:hint="eastAsia"/>
          <w:b/>
          <w:bCs/>
          <w:color w:val="222222"/>
          <w:sz w:val="21"/>
          <w:szCs w:val="21"/>
        </w:rPr>
        <w:t>Обсуждение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результатов</w:t>
      </w:r>
      <w:r w:rsidRPr="00727DF1">
        <w:rPr>
          <w:rFonts w:ascii="Helvetica" w:hAnsi="Helvetica" w:cs="Helvetica"/>
          <w:b/>
          <w:bCs/>
          <w:color w:val="222222"/>
          <w:sz w:val="21"/>
          <w:szCs w:val="21"/>
        </w:rPr>
        <w:t>.</w:t>
      </w:r>
    </w:p>
    <w:p w14:paraId="7B69FA45" w14:textId="77777777" w:rsidR="00727DF1" w:rsidRPr="00727DF1" w:rsidRDefault="00727DF1" w:rsidP="00727DF1">
      <w:pPr>
        <w:rPr>
          <w:rFonts w:ascii="Helvetica" w:hAnsi="Helvetica" w:cs="Helvetica"/>
          <w:b/>
          <w:bCs/>
          <w:color w:val="222222"/>
          <w:sz w:val="21"/>
          <w:szCs w:val="21"/>
        </w:rPr>
      </w:pPr>
    </w:p>
    <w:p w14:paraId="2BB31F74"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3.8. </w:t>
      </w:r>
      <w:r w:rsidRPr="00727DF1">
        <w:rPr>
          <w:rFonts w:ascii="Helvetica" w:hAnsi="Helvetica" w:cs="Helvetica" w:hint="eastAsia"/>
          <w:b/>
          <w:bCs/>
          <w:color w:val="222222"/>
          <w:sz w:val="21"/>
          <w:szCs w:val="21"/>
        </w:rPr>
        <w:t>Краткое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заключение</w:t>
      </w:r>
      <w:r w:rsidRPr="00727DF1">
        <w:rPr>
          <w:rFonts w:ascii="Helvetica" w:hAnsi="Helvetica" w:cs="Helvetica"/>
          <w:b/>
          <w:bCs/>
          <w:color w:val="222222"/>
          <w:sz w:val="21"/>
          <w:szCs w:val="21"/>
        </w:rPr>
        <w:t>.</w:t>
      </w:r>
    </w:p>
    <w:p w14:paraId="11CA7EAF" w14:textId="77777777" w:rsidR="00727DF1" w:rsidRPr="00727DF1" w:rsidRDefault="00727DF1" w:rsidP="00727DF1">
      <w:pPr>
        <w:rPr>
          <w:rFonts w:ascii="Helvetica" w:hAnsi="Helvetica" w:cs="Helvetica"/>
          <w:b/>
          <w:bCs/>
          <w:color w:val="222222"/>
          <w:sz w:val="21"/>
          <w:szCs w:val="21"/>
        </w:rPr>
      </w:pPr>
    </w:p>
    <w:p w14:paraId="206AB56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Глава</w:t>
      </w:r>
      <w:r w:rsidRPr="00727DF1">
        <w:rPr>
          <w:rFonts w:ascii="Helvetica" w:hAnsi="Helvetica" w:cs="Helvetica"/>
          <w:b/>
          <w:bCs/>
          <w:color w:val="222222"/>
          <w:sz w:val="21"/>
          <w:szCs w:val="21"/>
        </w:rPr>
        <w:t xml:space="preserve"> 4. </w:t>
      </w:r>
      <w:r w:rsidRPr="00727DF1">
        <w:rPr>
          <w:rFonts w:ascii="Helvetica" w:hAnsi="Helvetica" w:cs="Helvetica" w:hint="eastAsia"/>
          <w:b/>
          <w:bCs/>
          <w:color w:val="222222"/>
          <w:sz w:val="21"/>
          <w:szCs w:val="21"/>
        </w:rPr>
        <w:t>Выделительный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системе</w:t>
      </w:r>
      <w:r w:rsidRPr="00727DF1">
        <w:rPr>
          <w:rFonts w:ascii="Helvetica" w:hAnsi="Helvetica" w:cs="Helvetica"/>
          <w:b/>
          <w:bCs/>
          <w:color w:val="222222"/>
          <w:sz w:val="21"/>
          <w:szCs w:val="21"/>
        </w:rPr>
        <w:t>.</w:t>
      </w:r>
    </w:p>
    <w:p w14:paraId="38BCE763" w14:textId="77777777" w:rsidR="00727DF1" w:rsidRPr="00727DF1" w:rsidRDefault="00727DF1" w:rsidP="00727DF1">
      <w:pPr>
        <w:rPr>
          <w:rFonts w:ascii="Helvetica" w:hAnsi="Helvetica" w:cs="Helvetica"/>
          <w:b/>
          <w:bCs/>
          <w:color w:val="222222"/>
          <w:sz w:val="21"/>
          <w:szCs w:val="21"/>
        </w:rPr>
      </w:pPr>
    </w:p>
    <w:p w14:paraId="42058DB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4.1. </w:t>
      </w:r>
      <w:r w:rsidRPr="00727DF1">
        <w:rPr>
          <w:rFonts w:ascii="Helvetica" w:hAnsi="Helvetica" w:cs="Helvetica" w:hint="eastAsia"/>
          <w:b/>
          <w:bCs/>
          <w:color w:val="222222"/>
          <w:sz w:val="21"/>
          <w:szCs w:val="21"/>
        </w:rPr>
        <w:t>Структурно</w:t>
      </w:r>
      <w:r w:rsidRPr="00727DF1">
        <w:rPr>
          <w:rFonts w:ascii="Helvetica" w:hAnsi="Helvetica" w:cs="Helvetica"/>
          <w:b/>
          <w:bCs/>
          <w:color w:val="222222"/>
          <w:sz w:val="21"/>
          <w:szCs w:val="21"/>
        </w:rPr>
        <w:t>-</w:t>
      </w:r>
      <w:r w:rsidRPr="00727DF1">
        <w:rPr>
          <w:rFonts w:ascii="Helvetica" w:hAnsi="Helvetica" w:cs="Helvetica" w:hint="eastAsia"/>
          <w:b/>
          <w:bCs/>
          <w:color w:val="222222"/>
          <w:sz w:val="21"/>
          <w:szCs w:val="21"/>
        </w:rPr>
        <w:t>функциональные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характерно</w:t>
      </w:r>
      <w:r w:rsidRPr="00727DF1">
        <w:rPr>
          <w:rFonts w:ascii="Helvetica" w:hAnsi="Helvetica" w:cs="Helvetica"/>
          <w:b/>
          <w:bCs/>
          <w:color w:val="222222"/>
          <w:sz w:val="21"/>
          <w:szCs w:val="21"/>
        </w:rPr>
        <w:t xml:space="preserve"> ■ </w:t>
      </w:r>
      <w:r w:rsidRPr="00727DF1">
        <w:rPr>
          <w:rFonts w:ascii="Helvetica" w:hAnsi="Helvetica" w:cs="Helvetica" w:hint="eastAsia"/>
          <w:b/>
          <w:bCs/>
          <w:color w:val="222222"/>
          <w:sz w:val="21"/>
          <w:szCs w:val="21"/>
        </w:rPr>
        <w:t>„</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системы</w:t>
      </w:r>
      <w:r w:rsidRPr="00727DF1">
        <w:rPr>
          <w:rFonts w:ascii="Helvetica" w:hAnsi="Helvetica" w:cs="Helvetica"/>
          <w:b/>
          <w:bCs/>
          <w:color w:val="222222"/>
          <w:sz w:val="21"/>
          <w:szCs w:val="21"/>
        </w:rPr>
        <w:t>.</w:t>
      </w:r>
    </w:p>
    <w:p w14:paraId="6A199923" w14:textId="77777777" w:rsidR="00727DF1" w:rsidRPr="00727DF1" w:rsidRDefault="00727DF1" w:rsidP="00727DF1">
      <w:pPr>
        <w:rPr>
          <w:rFonts w:ascii="Helvetica" w:hAnsi="Helvetica" w:cs="Helvetica"/>
          <w:b/>
          <w:bCs/>
          <w:color w:val="222222"/>
          <w:sz w:val="21"/>
          <w:szCs w:val="21"/>
        </w:rPr>
      </w:pPr>
    </w:p>
    <w:p w14:paraId="7314CBBF"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4.1.1 .</w:t>
      </w:r>
      <w:r w:rsidRPr="00727DF1">
        <w:rPr>
          <w:rFonts w:ascii="Helvetica" w:hAnsi="Helvetica" w:cs="Helvetica" w:hint="eastAsia"/>
          <w:b/>
          <w:bCs/>
          <w:color w:val="222222"/>
          <w:sz w:val="21"/>
          <w:szCs w:val="21"/>
        </w:rPr>
        <w:t>Архитектоника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русла</w:t>
      </w:r>
      <w:r w:rsidRPr="00727DF1">
        <w:rPr>
          <w:rFonts w:ascii="Helvetica" w:hAnsi="Helvetica" w:cs="Helvetica"/>
          <w:b/>
          <w:bCs/>
          <w:color w:val="222222"/>
          <w:sz w:val="21"/>
          <w:szCs w:val="21"/>
        </w:rPr>
        <w:t>.</w:t>
      </w:r>
    </w:p>
    <w:p w14:paraId="7FD95E23" w14:textId="77777777" w:rsidR="00727DF1" w:rsidRPr="00727DF1" w:rsidRDefault="00727DF1" w:rsidP="00727DF1">
      <w:pPr>
        <w:rPr>
          <w:rFonts w:ascii="Helvetica" w:hAnsi="Helvetica" w:cs="Helvetica"/>
          <w:b/>
          <w:bCs/>
          <w:color w:val="222222"/>
          <w:sz w:val="21"/>
          <w:szCs w:val="21"/>
        </w:rPr>
      </w:pPr>
    </w:p>
    <w:p w14:paraId="50FD5961"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4.1.2. </w:t>
      </w:r>
      <w:r w:rsidRPr="00727DF1">
        <w:rPr>
          <w:rFonts w:ascii="Helvetica" w:hAnsi="Helvetica" w:cs="Helvetica" w:hint="eastAsia"/>
          <w:b/>
          <w:bCs/>
          <w:color w:val="222222"/>
          <w:sz w:val="21"/>
          <w:szCs w:val="21"/>
        </w:rPr>
        <w:t>Видовые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особенности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у</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млекопитающих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различной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специфик</w:t>
      </w:r>
      <w:r w:rsidRPr="00727DF1">
        <w:rPr>
          <w:rFonts w:ascii="Helvetica" w:hAnsi="Helvetica" w:cs="Helvetica" w:hint="eastAsia"/>
          <w:b/>
          <w:bCs/>
          <w:color w:val="222222"/>
          <w:sz w:val="21"/>
          <w:szCs w:val="21"/>
        </w:rPr>
        <w:lastRenderedPageBreak/>
        <w:t>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лактационной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функции</w:t>
      </w:r>
      <w:r w:rsidRPr="00727DF1">
        <w:rPr>
          <w:rFonts w:ascii="Helvetica" w:hAnsi="Helvetica" w:cs="Helvetica"/>
          <w:b/>
          <w:bCs/>
          <w:color w:val="222222"/>
          <w:sz w:val="21"/>
          <w:szCs w:val="21"/>
        </w:rPr>
        <w:t>.</w:t>
      </w:r>
    </w:p>
    <w:p w14:paraId="225AB109" w14:textId="77777777" w:rsidR="00727DF1" w:rsidRPr="00727DF1" w:rsidRDefault="00727DF1" w:rsidP="00727DF1">
      <w:pPr>
        <w:rPr>
          <w:rFonts w:ascii="Helvetica" w:hAnsi="Helvetica" w:cs="Helvetica"/>
          <w:b/>
          <w:bCs/>
          <w:color w:val="222222"/>
          <w:sz w:val="21"/>
          <w:szCs w:val="21"/>
        </w:rPr>
      </w:pPr>
    </w:p>
    <w:p w14:paraId="0C467519"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4.1.3 .</w:t>
      </w:r>
      <w:r w:rsidRPr="00727DF1">
        <w:rPr>
          <w:rFonts w:ascii="Helvetica" w:hAnsi="Helvetica" w:cs="Helvetica" w:hint="eastAsia"/>
          <w:b/>
          <w:bCs/>
          <w:color w:val="222222"/>
          <w:sz w:val="21"/>
          <w:szCs w:val="21"/>
        </w:rPr>
        <w:t>Гидравлическая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модель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русла</w:t>
      </w:r>
      <w:r w:rsidRPr="00727DF1">
        <w:rPr>
          <w:rFonts w:ascii="Helvetica" w:hAnsi="Helvetica" w:cs="Helvetica"/>
          <w:b/>
          <w:bCs/>
          <w:color w:val="222222"/>
          <w:sz w:val="21"/>
          <w:szCs w:val="21"/>
        </w:rPr>
        <w:t>.</w:t>
      </w:r>
    </w:p>
    <w:p w14:paraId="0606F6DC" w14:textId="77777777" w:rsidR="00727DF1" w:rsidRPr="00727DF1" w:rsidRDefault="00727DF1" w:rsidP="00727DF1">
      <w:pPr>
        <w:rPr>
          <w:rFonts w:ascii="Helvetica" w:hAnsi="Helvetica" w:cs="Helvetica"/>
          <w:b/>
          <w:bCs/>
          <w:color w:val="222222"/>
          <w:sz w:val="21"/>
          <w:szCs w:val="21"/>
        </w:rPr>
      </w:pPr>
    </w:p>
    <w:p w14:paraId="543900EE"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4.1.4.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васкуляризации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структур</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системы</w:t>
      </w:r>
      <w:r w:rsidRPr="00727DF1">
        <w:rPr>
          <w:rFonts w:ascii="Helvetica" w:hAnsi="Helvetica" w:cs="Helvetica"/>
          <w:b/>
          <w:bCs/>
          <w:color w:val="222222"/>
          <w:sz w:val="21"/>
          <w:szCs w:val="21"/>
        </w:rPr>
        <w:t>.</w:t>
      </w:r>
    </w:p>
    <w:p w14:paraId="29E58E58" w14:textId="77777777" w:rsidR="00727DF1" w:rsidRPr="00727DF1" w:rsidRDefault="00727DF1" w:rsidP="00727DF1">
      <w:pPr>
        <w:rPr>
          <w:rFonts w:ascii="Helvetica" w:hAnsi="Helvetica" w:cs="Helvetica"/>
          <w:b/>
          <w:bCs/>
          <w:color w:val="222222"/>
          <w:sz w:val="21"/>
          <w:szCs w:val="21"/>
        </w:rPr>
      </w:pPr>
    </w:p>
    <w:p w14:paraId="66927E50"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4.2. </w:t>
      </w:r>
      <w:r w:rsidRPr="00727DF1">
        <w:rPr>
          <w:rFonts w:ascii="Helvetica" w:hAnsi="Helvetica" w:cs="Helvetica" w:hint="eastAsia"/>
          <w:b/>
          <w:bCs/>
          <w:color w:val="222222"/>
          <w:sz w:val="21"/>
          <w:szCs w:val="21"/>
        </w:rPr>
        <w:t>Выделительная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деятельность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альвеол</w:t>
      </w:r>
      <w:r w:rsidRPr="00727DF1">
        <w:rPr>
          <w:rFonts w:ascii="Helvetica" w:hAnsi="Helvetica" w:cs="Helvetica"/>
          <w:b/>
          <w:bCs/>
          <w:color w:val="222222"/>
          <w:sz w:val="21"/>
          <w:szCs w:val="21"/>
        </w:rPr>
        <w:t>.</w:t>
      </w:r>
    </w:p>
    <w:p w14:paraId="1D04B3AF" w14:textId="77777777" w:rsidR="00727DF1" w:rsidRPr="00727DF1" w:rsidRDefault="00727DF1" w:rsidP="00727DF1">
      <w:pPr>
        <w:rPr>
          <w:rFonts w:ascii="Helvetica" w:hAnsi="Helvetica" w:cs="Helvetica"/>
          <w:b/>
          <w:bCs/>
          <w:color w:val="222222"/>
          <w:sz w:val="21"/>
          <w:szCs w:val="21"/>
        </w:rPr>
      </w:pPr>
    </w:p>
    <w:p w14:paraId="586DF44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4.2.1 .</w:t>
      </w:r>
      <w:r w:rsidRPr="00727DF1">
        <w:rPr>
          <w:rFonts w:ascii="Helvetica" w:hAnsi="Helvetica" w:cs="Helvetica" w:hint="eastAsia"/>
          <w:b/>
          <w:bCs/>
          <w:color w:val="222222"/>
          <w:sz w:val="21"/>
          <w:szCs w:val="21"/>
        </w:rPr>
        <w:t>Спонтанная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вызванная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сократительная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альвеол</w:t>
      </w:r>
      <w:r w:rsidRPr="00727DF1">
        <w:rPr>
          <w:rFonts w:ascii="Helvetica" w:hAnsi="Helvetica" w:cs="Helvetica"/>
          <w:b/>
          <w:bCs/>
          <w:color w:val="222222"/>
          <w:sz w:val="21"/>
          <w:szCs w:val="21"/>
        </w:rPr>
        <w:t>.</w:t>
      </w:r>
    </w:p>
    <w:p w14:paraId="0D410803" w14:textId="77777777" w:rsidR="00727DF1" w:rsidRPr="00727DF1" w:rsidRDefault="00727DF1" w:rsidP="00727DF1">
      <w:pPr>
        <w:rPr>
          <w:rFonts w:ascii="Helvetica" w:hAnsi="Helvetica" w:cs="Helvetica"/>
          <w:b/>
          <w:bCs/>
          <w:color w:val="222222"/>
          <w:sz w:val="21"/>
          <w:szCs w:val="21"/>
        </w:rPr>
      </w:pPr>
    </w:p>
    <w:p w14:paraId="12DD01C2"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4.2.2.</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окситоцина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нейромедиаторов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сократительную</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альвеол</w:t>
      </w:r>
      <w:r w:rsidRPr="00727DF1">
        <w:rPr>
          <w:rFonts w:ascii="Helvetica" w:hAnsi="Helvetica" w:cs="Helvetica"/>
          <w:b/>
          <w:bCs/>
          <w:color w:val="222222"/>
          <w:sz w:val="21"/>
          <w:szCs w:val="21"/>
        </w:rPr>
        <w:t>.</w:t>
      </w:r>
    </w:p>
    <w:p w14:paraId="43991876" w14:textId="77777777" w:rsidR="00727DF1" w:rsidRPr="00727DF1" w:rsidRDefault="00727DF1" w:rsidP="00727DF1">
      <w:pPr>
        <w:rPr>
          <w:rFonts w:ascii="Helvetica" w:hAnsi="Helvetica" w:cs="Helvetica"/>
          <w:b/>
          <w:bCs/>
          <w:color w:val="222222"/>
          <w:sz w:val="21"/>
          <w:szCs w:val="21"/>
        </w:rPr>
      </w:pPr>
    </w:p>
    <w:p w14:paraId="634C4E6B"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4.2.3.</w:t>
      </w:r>
      <w:r w:rsidRPr="00727DF1">
        <w:rPr>
          <w:rFonts w:ascii="Helvetica" w:hAnsi="Helvetica" w:cs="Helvetica" w:hint="eastAsia"/>
          <w:b/>
          <w:bCs/>
          <w:color w:val="222222"/>
          <w:sz w:val="21"/>
          <w:szCs w:val="21"/>
        </w:rPr>
        <w:t>Роль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адренергических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влияний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сократительную</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альвеол</w:t>
      </w:r>
      <w:r w:rsidRPr="00727DF1">
        <w:rPr>
          <w:rFonts w:ascii="Helvetica" w:hAnsi="Helvetica" w:cs="Helvetica"/>
          <w:b/>
          <w:bCs/>
          <w:color w:val="222222"/>
          <w:sz w:val="21"/>
          <w:szCs w:val="21"/>
        </w:rPr>
        <w:t>.</w:t>
      </w:r>
    </w:p>
    <w:p w14:paraId="016939C3" w14:textId="77777777" w:rsidR="00727DF1" w:rsidRPr="00727DF1" w:rsidRDefault="00727DF1" w:rsidP="00727DF1">
      <w:pPr>
        <w:rPr>
          <w:rFonts w:ascii="Helvetica" w:hAnsi="Helvetica" w:cs="Helvetica"/>
          <w:b/>
          <w:bCs/>
          <w:color w:val="222222"/>
          <w:sz w:val="21"/>
          <w:szCs w:val="21"/>
        </w:rPr>
      </w:pPr>
    </w:p>
    <w:p w14:paraId="3CD9ADFB"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4.3.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динамики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накопления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секреторного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цикла</w:t>
      </w:r>
      <w:r w:rsidRPr="00727DF1">
        <w:rPr>
          <w:rFonts w:ascii="Helvetica" w:hAnsi="Helvetica" w:cs="Helvetica"/>
          <w:b/>
          <w:bCs/>
          <w:color w:val="222222"/>
          <w:sz w:val="21"/>
          <w:szCs w:val="21"/>
        </w:rPr>
        <w:t>.</w:t>
      </w:r>
    </w:p>
    <w:p w14:paraId="05F43C3F" w14:textId="77777777" w:rsidR="00727DF1" w:rsidRPr="00727DF1" w:rsidRDefault="00727DF1" w:rsidP="00727DF1">
      <w:pPr>
        <w:rPr>
          <w:rFonts w:ascii="Helvetica" w:hAnsi="Helvetica" w:cs="Helvetica"/>
          <w:b/>
          <w:bCs/>
          <w:color w:val="222222"/>
          <w:sz w:val="21"/>
          <w:szCs w:val="21"/>
        </w:rPr>
      </w:pPr>
    </w:p>
    <w:p w14:paraId="05B7F57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4.4.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сократительной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активности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мускулатуры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транспорта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секрета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русле</w:t>
      </w:r>
      <w:r w:rsidRPr="00727DF1">
        <w:rPr>
          <w:rFonts w:ascii="Helvetica" w:hAnsi="Helvetica" w:cs="Helvetica"/>
          <w:b/>
          <w:bCs/>
          <w:color w:val="222222"/>
          <w:sz w:val="21"/>
          <w:szCs w:val="21"/>
        </w:rPr>
        <w:t>.</w:t>
      </w:r>
    </w:p>
    <w:p w14:paraId="7D5068A9" w14:textId="77777777" w:rsidR="00727DF1" w:rsidRPr="00727DF1" w:rsidRDefault="00727DF1" w:rsidP="00727DF1">
      <w:pPr>
        <w:rPr>
          <w:rFonts w:ascii="Helvetica" w:hAnsi="Helvetica" w:cs="Helvetica"/>
          <w:b/>
          <w:bCs/>
          <w:color w:val="222222"/>
          <w:sz w:val="21"/>
          <w:szCs w:val="21"/>
        </w:rPr>
      </w:pPr>
    </w:p>
    <w:p w14:paraId="10CC0F76"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4.5. </w:t>
      </w:r>
      <w:r w:rsidRPr="00727DF1">
        <w:rPr>
          <w:rFonts w:ascii="Helvetica" w:hAnsi="Helvetica" w:cs="Helvetica" w:hint="eastAsia"/>
          <w:b/>
          <w:bCs/>
          <w:color w:val="222222"/>
          <w:sz w:val="21"/>
          <w:szCs w:val="21"/>
        </w:rPr>
        <w:t>Влияние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нервных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гуморальных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факторов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развитие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выделительного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емкостной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системе</w:t>
      </w:r>
      <w:r w:rsidRPr="00727DF1">
        <w:rPr>
          <w:rFonts w:ascii="Helvetica" w:hAnsi="Helvetica" w:cs="Helvetica"/>
          <w:b/>
          <w:bCs/>
          <w:color w:val="222222"/>
          <w:sz w:val="21"/>
          <w:szCs w:val="21"/>
        </w:rPr>
        <w:t>.</w:t>
      </w:r>
    </w:p>
    <w:p w14:paraId="7F79E347" w14:textId="77777777" w:rsidR="00727DF1" w:rsidRPr="00727DF1" w:rsidRDefault="00727DF1" w:rsidP="00727DF1">
      <w:pPr>
        <w:rPr>
          <w:rFonts w:ascii="Helvetica" w:hAnsi="Helvetica" w:cs="Helvetica"/>
          <w:b/>
          <w:bCs/>
          <w:color w:val="222222"/>
          <w:sz w:val="21"/>
          <w:szCs w:val="21"/>
        </w:rPr>
      </w:pPr>
    </w:p>
    <w:p w14:paraId="02110A97"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4.6. </w:t>
      </w:r>
      <w:r w:rsidRPr="00727DF1">
        <w:rPr>
          <w:rFonts w:ascii="Helvetica" w:hAnsi="Helvetica" w:cs="Helvetica" w:hint="eastAsia"/>
          <w:b/>
          <w:bCs/>
          <w:color w:val="222222"/>
          <w:sz w:val="21"/>
          <w:szCs w:val="21"/>
        </w:rPr>
        <w:t>Изучение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температурных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реакций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w:t>
      </w:r>
      <w:r w:rsidRPr="00727DF1">
        <w:rPr>
          <w:rFonts w:ascii="Helvetica" w:hAnsi="Helvetica" w:cs="Helvetica" w:hint="eastAsia"/>
          <w:b/>
          <w:bCs/>
          <w:color w:val="222222"/>
          <w:sz w:val="21"/>
          <w:szCs w:val="21"/>
        </w:rPr>
        <w:lastRenderedPageBreak/>
        <w:t>лезы</w:t>
      </w:r>
      <w:r w:rsidRPr="00727DF1">
        <w:rPr>
          <w:rFonts w:ascii="Helvetica" w:hAnsi="Helvetica" w:cs="Helvetica"/>
          <w:b/>
          <w:bCs/>
          <w:color w:val="222222"/>
          <w:sz w:val="21"/>
          <w:szCs w:val="21"/>
        </w:rPr>
        <w:t>.</w:t>
      </w:r>
    </w:p>
    <w:p w14:paraId="62CFF6A1" w14:textId="77777777" w:rsidR="00727DF1" w:rsidRPr="00727DF1" w:rsidRDefault="00727DF1" w:rsidP="00727DF1">
      <w:pPr>
        <w:rPr>
          <w:rFonts w:ascii="Helvetica" w:hAnsi="Helvetica" w:cs="Helvetica"/>
          <w:b/>
          <w:bCs/>
          <w:color w:val="222222"/>
          <w:sz w:val="21"/>
          <w:szCs w:val="21"/>
        </w:rPr>
      </w:pPr>
    </w:p>
    <w:p w14:paraId="5F356C09"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4.7. </w:t>
      </w:r>
      <w:r w:rsidRPr="00727DF1">
        <w:rPr>
          <w:rFonts w:ascii="Helvetica" w:hAnsi="Helvetica" w:cs="Helvetica" w:hint="eastAsia"/>
          <w:b/>
          <w:bCs/>
          <w:color w:val="222222"/>
          <w:sz w:val="21"/>
          <w:szCs w:val="21"/>
        </w:rPr>
        <w:t>Изменение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теплового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излучения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w:t>
      </w:r>
    </w:p>
    <w:p w14:paraId="1F7E752E" w14:textId="77777777" w:rsidR="00727DF1" w:rsidRPr="00727DF1" w:rsidRDefault="00727DF1" w:rsidP="00727DF1">
      <w:pPr>
        <w:rPr>
          <w:rFonts w:ascii="Helvetica" w:hAnsi="Helvetica" w:cs="Helvetica"/>
          <w:b/>
          <w:bCs/>
          <w:color w:val="222222"/>
          <w:sz w:val="21"/>
          <w:szCs w:val="21"/>
        </w:rPr>
      </w:pPr>
    </w:p>
    <w:p w14:paraId="51622C5E"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4.8. </w:t>
      </w:r>
      <w:r w:rsidRPr="00727DF1">
        <w:rPr>
          <w:rFonts w:ascii="Helvetica" w:hAnsi="Helvetica" w:cs="Helvetica" w:hint="eastAsia"/>
          <w:b/>
          <w:bCs/>
          <w:color w:val="222222"/>
          <w:sz w:val="21"/>
          <w:szCs w:val="21"/>
        </w:rPr>
        <w:t>Биоэлектрические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реакции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поверхности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связь</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молоковыделительным</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процессом</w:t>
      </w:r>
      <w:r w:rsidRPr="00727DF1">
        <w:rPr>
          <w:rFonts w:ascii="Helvetica" w:hAnsi="Helvetica" w:cs="Helvetica"/>
          <w:b/>
          <w:bCs/>
          <w:color w:val="222222"/>
          <w:sz w:val="21"/>
          <w:szCs w:val="21"/>
        </w:rPr>
        <w:t xml:space="preserve"> ,.</w:t>
      </w:r>
    </w:p>
    <w:p w14:paraId="3E4CF701" w14:textId="77777777" w:rsidR="00727DF1" w:rsidRPr="00727DF1" w:rsidRDefault="00727DF1" w:rsidP="00727DF1">
      <w:pPr>
        <w:rPr>
          <w:rFonts w:ascii="Helvetica" w:hAnsi="Helvetica" w:cs="Helvetica"/>
          <w:b/>
          <w:bCs/>
          <w:color w:val="222222"/>
          <w:sz w:val="21"/>
          <w:szCs w:val="21"/>
        </w:rPr>
      </w:pPr>
    </w:p>
    <w:p w14:paraId="29ACA793"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4.9 </w:t>
      </w:r>
      <w:r w:rsidRPr="00727DF1">
        <w:rPr>
          <w:rFonts w:ascii="Helvetica" w:hAnsi="Helvetica" w:cs="Helvetica" w:hint="eastAsia"/>
          <w:b/>
          <w:bCs/>
          <w:color w:val="222222"/>
          <w:sz w:val="21"/>
          <w:szCs w:val="21"/>
        </w:rPr>
        <w:t>Обсуждение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результатов</w:t>
      </w:r>
      <w:r w:rsidRPr="00727DF1">
        <w:rPr>
          <w:rFonts w:ascii="Helvetica" w:hAnsi="Helvetica" w:cs="Helvetica"/>
          <w:b/>
          <w:bCs/>
          <w:color w:val="222222"/>
          <w:sz w:val="21"/>
          <w:szCs w:val="21"/>
        </w:rPr>
        <w:t>.</w:t>
      </w:r>
    </w:p>
    <w:p w14:paraId="5FA56D72" w14:textId="77777777" w:rsidR="00727DF1" w:rsidRPr="00727DF1" w:rsidRDefault="00727DF1" w:rsidP="00727DF1">
      <w:pPr>
        <w:rPr>
          <w:rFonts w:ascii="Helvetica" w:hAnsi="Helvetica" w:cs="Helvetica"/>
          <w:b/>
          <w:bCs/>
          <w:color w:val="222222"/>
          <w:sz w:val="21"/>
          <w:szCs w:val="21"/>
        </w:rPr>
      </w:pPr>
    </w:p>
    <w:p w14:paraId="68648D59"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4.10.</w:t>
      </w:r>
      <w:r w:rsidRPr="00727DF1">
        <w:rPr>
          <w:rFonts w:ascii="Helvetica" w:hAnsi="Helvetica" w:cs="Helvetica" w:hint="eastAsia"/>
          <w:b/>
          <w:bCs/>
          <w:color w:val="222222"/>
          <w:sz w:val="21"/>
          <w:szCs w:val="21"/>
        </w:rPr>
        <w:t>Краткие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заключения</w:t>
      </w:r>
      <w:r w:rsidRPr="00727DF1">
        <w:rPr>
          <w:rFonts w:ascii="Helvetica" w:hAnsi="Helvetica" w:cs="Helvetica"/>
          <w:b/>
          <w:bCs/>
          <w:color w:val="222222"/>
          <w:sz w:val="21"/>
          <w:szCs w:val="21"/>
        </w:rPr>
        <w:t>.</w:t>
      </w:r>
    </w:p>
    <w:p w14:paraId="748F6E7D" w14:textId="77777777" w:rsidR="00727DF1" w:rsidRPr="00727DF1" w:rsidRDefault="00727DF1" w:rsidP="00727DF1">
      <w:pPr>
        <w:rPr>
          <w:rFonts w:ascii="Helvetica" w:hAnsi="Helvetica" w:cs="Helvetica"/>
          <w:b/>
          <w:bCs/>
          <w:color w:val="222222"/>
          <w:sz w:val="21"/>
          <w:szCs w:val="21"/>
        </w:rPr>
      </w:pPr>
    </w:p>
    <w:p w14:paraId="3D8EA579"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hint="eastAsia"/>
          <w:b/>
          <w:bCs/>
          <w:color w:val="222222"/>
          <w:sz w:val="21"/>
          <w:szCs w:val="21"/>
        </w:rPr>
        <w:t>Глава</w:t>
      </w:r>
      <w:r w:rsidRPr="00727DF1">
        <w:rPr>
          <w:rFonts w:ascii="Helvetica" w:hAnsi="Helvetica" w:cs="Helvetica"/>
          <w:b/>
          <w:bCs/>
          <w:color w:val="222222"/>
          <w:sz w:val="21"/>
          <w:szCs w:val="21"/>
        </w:rPr>
        <w:t xml:space="preserve"> 5. </w:t>
      </w:r>
      <w:r w:rsidRPr="00727DF1">
        <w:rPr>
          <w:rFonts w:ascii="Helvetica" w:hAnsi="Helvetica" w:cs="Helvetica" w:hint="eastAsia"/>
          <w:b/>
          <w:bCs/>
          <w:color w:val="222222"/>
          <w:sz w:val="21"/>
          <w:szCs w:val="21"/>
        </w:rPr>
        <w:t>О</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проблеме</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реализации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эвакуаторной</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функции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r w:rsidRPr="00727DF1">
        <w:rPr>
          <w:rFonts w:ascii="Helvetica" w:hAnsi="Helvetica" w:cs="Helvetica"/>
          <w:b/>
          <w:bCs/>
          <w:color w:val="222222"/>
          <w:sz w:val="21"/>
          <w:szCs w:val="21"/>
        </w:rPr>
        <w:t>.</w:t>
      </w:r>
    </w:p>
    <w:p w14:paraId="246EFABC" w14:textId="77777777" w:rsidR="00727DF1" w:rsidRPr="00727DF1" w:rsidRDefault="00727DF1" w:rsidP="00727DF1">
      <w:pPr>
        <w:rPr>
          <w:rFonts w:ascii="Helvetica" w:hAnsi="Helvetica" w:cs="Helvetica"/>
          <w:b/>
          <w:bCs/>
          <w:color w:val="222222"/>
          <w:sz w:val="21"/>
          <w:szCs w:val="21"/>
        </w:rPr>
      </w:pPr>
    </w:p>
    <w:p w14:paraId="5095C7BA"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5.1. </w:t>
      </w:r>
      <w:r w:rsidRPr="00727DF1">
        <w:rPr>
          <w:rFonts w:ascii="Helvetica" w:hAnsi="Helvetica" w:cs="Helvetica" w:hint="eastAsia"/>
          <w:b/>
          <w:bCs/>
          <w:color w:val="222222"/>
          <w:sz w:val="21"/>
          <w:szCs w:val="21"/>
        </w:rPr>
        <w:t>Характеристика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адекватности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воздействия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на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молочную</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железу</w:t>
      </w:r>
      <w:r w:rsidRPr="00727DF1">
        <w:rPr>
          <w:rFonts w:ascii="Helvetica" w:hAnsi="Helvetica" w:cs="Helvetica"/>
          <w:b/>
          <w:bCs/>
          <w:color w:val="222222"/>
          <w:sz w:val="21"/>
          <w:szCs w:val="21"/>
        </w:rPr>
        <w:t>.</w:t>
      </w:r>
    </w:p>
    <w:p w14:paraId="1D1C04B6" w14:textId="77777777" w:rsidR="00727DF1" w:rsidRPr="00727DF1" w:rsidRDefault="00727DF1" w:rsidP="00727DF1">
      <w:pPr>
        <w:rPr>
          <w:rFonts w:ascii="Helvetica" w:hAnsi="Helvetica" w:cs="Helvetica"/>
          <w:b/>
          <w:bCs/>
          <w:color w:val="222222"/>
          <w:sz w:val="21"/>
          <w:szCs w:val="21"/>
        </w:rPr>
      </w:pPr>
    </w:p>
    <w:p w14:paraId="56ED814C" w14:textId="77777777" w:rsidR="00727DF1" w:rsidRPr="00727DF1" w:rsidRDefault="00727DF1" w:rsidP="00727DF1">
      <w:pPr>
        <w:rPr>
          <w:rFonts w:ascii="Helvetica" w:hAnsi="Helvetica" w:cs="Helvetica"/>
          <w:b/>
          <w:bCs/>
          <w:color w:val="222222"/>
          <w:sz w:val="21"/>
          <w:szCs w:val="21"/>
        </w:rPr>
      </w:pPr>
      <w:r w:rsidRPr="00727DF1">
        <w:rPr>
          <w:rFonts w:ascii="Helvetica" w:hAnsi="Helvetica" w:cs="Helvetica"/>
          <w:b/>
          <w:bCs/>
          <w:color w:val="222222"/>
          <w:sz w:val="21"/>
          <w:szCs w:val="21"/>
        </w:rPr>
        <w:t xml:space="preserve">5.2. </w:t>
      </w:r>
      <w:r w:rsidRPr="00727DF1">
        <w:rPr>
          <w:rFonts w:ascii="Helvetica" w:hAnsi="Helvetica" w:cs="Helvetica" w:hint="eastAsia"/>
          <w:b/>
          <w:bCs/>
          <w:color w:val="222222"/>
          <w:sz w:val="21"/>
          <w:szCs w:val="21"/>
        </w:rPr>
        <w:t>Анализ</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молоковыведения</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соска</w:t>
      </w:r>
      <w:r w:rsidRPr="00727DF1">
        <w:rPr>
          <w:rFonts w:ascii="Helvetica" w:hAnsi="Helvetica" w:cs="Helvetica"/>
          <w:b/>
          <w:bCs/>
          <w:color w:val="222222"/>
          <w:sz w:val="21"/>
          <w:szCs w:val="21"/>
        </w:rPr>
        <w:t>.</w:t>
      </w:r>
    </w:p>
    <w:p w14:paraId="70862FE0" w14:textId="77777777" w:rsidR="00727DF1" w:rsidRPr="00727DF1" w:rsidRDefault="00727DF1" w:rsidP="00727DF1">
      <w:pPr>
        <w:rPr>
          <w:rFonts w:ascii="Helvetica" w:hAnsi="Helvetica" w:cs="Helvetica"/>
          <w:b/>
          <w:bCs/>
          <w:color w:val="222222"/>
          <w:sz w:val="21"/>
          <w:szCs w:val="21"/>
        </w:rPr>
      </w:pPr>
    </w:p>
    <w:p w14:paraId="0C1B29AA" w14:textId="66E79A76" w:rsidR="008A0C40" w:rsidRPr="00727DF1" w:rsidRDefault="00727DF1" w:rsidP="00727DF1">
      <w:r w:rsidRPr="00727DF1">
        <w:rPr>
          <w:rFonts w:ascii="Helvetica" w:hAnsi="Helvetica" w:cs="Helvetica"/>
          <w:b/>
          <w:bCs/>
          <w:color w:val="222222"/>
          <w:sz w:val="21"/>
          <w:szCs w:val="21"/>
        </w:rPr>
        <w:t xml:space="preserve">5.3.0 </w:t>
      </w:r>
      <w:r w:rsidRPr="00727DF1">
        <w:rPr>
          <w:rFonts w:ascii="Helvetica" w:hAnsi="Helvetica" w:cs="Helvetica" w:hint="eastAsia"/>
          <w:b/>
          <w:bCs/>
          <w:color w:val="222222"/>
          <w:sz w:val="21"/>
          <w:szCs w:val="21"/>
        </w:rPr>
        <w:t>методах</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эвакуации</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молока</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из</w:t>
      </w:r>
      <w:r w:rsidRPr="00727DF1">
        <w:rPr>
          <w:rFonts w:ascii="Helvetica" w:hAnsi="Helvetica" w:cs="Helvetica"/>
          <w:b/>
          <w:bCs/>
          <w:color w:val="222222"/>
          <w:sz w:val="21"/>
          <w:szCs w:val="21"/>
        </w:rPr>
        <w:t xml:space="preserve"> </w:t>
      </w:r>
      <w:r w:rsidRPr="00727DF1">
        <w:rPr>
          <w:rFonts w:ascii="Helvetica" w:hAnsi="Helvetica" w:cs="Helvetica" w:hint="eastAsia"/>
          <w:b/>
          <w:bCs/>
          <w:color w:val="222222"/>
          <w:sz w:val="21"/>
          <w:szCs w:val="21"/>
        </w:rPr>
        <w:t>железы</w:t>
      </w:r>
    </w:p>
    <w:sectPr w:rsidR="008A0C40" w:rsidRPr="00727DF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3549" w14:textId="77777777" w:rsidR="00F96114" w:rsidRDefault="00F96114">
      <w:pPr>
        <w:spacing w:after="0" w:line="240" w:lineRule="auto"/>
      </w:pPr>
      <w:r>
        <w:separator/>
      </w:r>
    </w:p>
  </w:endnote>
  <w:endnote w:type="continuationSeparator" w:id="0">
    <w:p w14:paraId="5AFAA7C0" w14:textId="77777777" w:rsidR="00F96114" w:rsidRDefault="00F96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764F1" w14:textId="77777777" w:rsidR="00F96114" w:rsidRDefault="00F96114"/>
    <w:p w14:paraId="5F182793" w14:textId="77777777" w:rsidR="00F96114" w:rsidRDefault="00F96114"/>
    <w:p w14:paraId="3CB30AD1" w14:textId="77777777" w:rsidR="00F96114" w:rsidRDefault="00F96114"/>
    <w:p w14:paraId="3BB2DAA7" w14:textId="77777777" w:rsidR="00F96114" w:rsidRDefault="00F96114"/>
    <w:p w14:paraId="577B13A1" w14:textId="77777777" w:rsidR="00F96114" w:rsidRDefault="00F96114"/>
    <w:p w14:paraId="27ACF4F6" w14:textId="77777777" w:rsidR="00F96114" w:rsidRDefault="00F96114"/>
    <w:p w14:paraId="313E434E" w14:textId="77777777" w:rsidR="00F96114" w:rsidRDefault="00F9611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7E73EFD" wp14:editId="0D685DA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585D42" w14:textId="77777777" w:rsidR="00F96114" w:rsidRDefault="00F961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E73E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585D42" w14:textId="77777777" w:rsidR="00F96114" w:rsidRDefault="00F9611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A8DB2E" w14:textId="77777777" w:rsidR="00F96114" w:rsidRDefault="00F96114"/>
    <w:p w14:paraId="34ED575E" w14:textId="77777777" w:rsidR="00F96114" w:rsidRDefault="00F96114"/>
    <w:p w14:paraId="103D7AF5" w14:textId="77777777" w:rsidR="00F96114" w:rsidRDefault="00F9611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DEBA05" wp14:editId="36933B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B9454" w14:textId="77777777" w:rsidR="00F96114" w:rsidRDefault="00F96114"/>
                          <w:p w14:paraId="09364FDB" w14:textId="77777777" w:rsidR="00F96114" w:rsidRDefault="00F961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DEBA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BB9454" w14:textId="77777777" w:rsidR="00F96114" w:rsidRDefault="00F96114"/>
                    <w:p w14:paraId="09364FDB" w14:textId="77777777" w:rsidR="00F96114" w:rsidRDefault="00F9611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A2B943" w14:textId="77777777" w:rsidR="00F96114" w:rsidRDefault="00F96114"/>
    <w:p w14:paraId="7AA9F1EA" w14:textId="77777777" w:rsidR="00F96114" w:rsidRDefault="00F96114">
      <w:pPr>
        <w:rPr>
          <w:sz w:val="2"/>
          <w:szCs w:val="2"/>
        </w:rPr>
      </w:pPr>
    </w:p>
    <w:p w14:paraId="64B28F26" w14:textId="77777777" w:rsidR="00F96114" w:rsidRDefault="00F96114"/>
    <w:p w14:paraId="312A896F" w14:textId="77777777" w:rsidR="00F96114" w:rsidRDefault="00F96114">
      <w:pPr>
        <w:spacing w:after="0" w:line="240" w:lineRule="auto"/>
      </w:pPr>
    </w:p>
  </w:footnote>
  <w:footnote w:type="continuationSeparator" w:id="0">
    <w:p w14:paraId="03476C7A" w14:textId="77777777" w:rsidR="00F96114" w:rsidRDefault="00F96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14"/>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10649</TotalTime>
  <Pages>8</Pages>
  <Words>813</Words>
  <Characters>4636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362</cp:revision>
  <cp:lastPrinted>2009-02-06T05:36:00Z</cp:lastPrinted>
  <dcterms:created xsi:type="dcterms:W3CDTF">2025-11-25T20:19:00Z</dcterms:created>
  <dcterms:modified xsi:type="dcterms:W3CDTF">2025-12-14T14:25:00Z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