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A82" w:rsidRDefault="00000418" w:rsidP="00000418">
      <w:pPr>
        <w:rPr>
          <w:rFonts w:ascii="Times New Roman" w:eastAsia="Times New Roman" w:hAnsi="Times New Roman" w:cs="Times New Roman"/>
          <w:kern w:val="0"/>
          <w:sz w:val="28"/>
          <w:szCs w:val="28"/>
          <w:lang w:eastAsia="ru-RU"/>
        </w:rPr>
      </w:pPr>
      <w:bookmarkStart w:id="0" w:name="_GoBack"/>
      <w:proofErr w:type="spellStart"/>
      <w:r w:rsidRPr="00000418">
        <w:rPr>
          <w:rFonts w:ascii="Times New Roman" w:eastAsia="Times New Roman" w:hAnsi="Times New Roman" w:cs="Times New Roman" w:hint="eastAsia"/>
          <w:kern w:val="0"/>
          <w:sz w:val="28"/>
          <w:szCs w:val="28"/>
          <w:lang w:eastAsia="ru-RU"/>
        </w:rPr>
        <w:t>Киризюк</w:t>
      </w:r>
      <w:proofErr w:type="spellEnd"/>
      <w:r w:rsidRPr="00000418">
        <w:rPr>
          <w:rFonts w:ascii="Times New Roman" w:eastAsia="Times New Roman" w:hAnsi="Times New Roman" w:cs="Times New Roman"/>
          <w:kern w:val="0"/>
          <w:sz w:val="28"/>
          <w:szCs w:val="28"/>
          <w:lang w:eastAsia="ru-RU"/>
        </w:rPr>
        <w:t xml:space="preserve"> </w:t>
      </w:r>
      <w:proofErr w:type="spellStart"/>
      <w:r w:rsidRPr="00000418">
        <w:rPr>
          <w:rFonts w:ascii="Times New Roman" w:eastAsia="Times New Roman" w:hAnsi="Times New Roman" w:cs="Times New Roman" w:hint="eastAsia"/>
          <w:kern w:val="0"/>
          <w:sz w:val="28"/>
          <w:szCs w:val="28"/>
          <w:lang w:eastAsia="ru-RU"/>
        </w:rPr>
        <w:t>Сергій</w:t>
      </w:r>
      <w:proofErr w:type="spellEnd"/>
      <w:r w:rsidRPr="00000418">
        <w:rPr>
          <w:rFonts w:ascii="Times New Roman" w:eastAsia="Times New Roman" w:hAnsi="Times New Roman" w:cs="Times New Roman"/>
          <w:kern w:val="0"/>
          <w:sz w:val="28"/>
          <w:szCs w:val="28"/>
          <w:lang w:eastAsia="ru-RU"/>
        </w:rPr>
        <w:t xml:space="preserve"> </w:t>
      </w:r>
      <w:proofErr w:type="spellStart"/>
      <w:proofErr w:type="gramStart"/>
      <w:r w:rsidRPr="00000418">
        <w:rPr>
          <w:rFonts w:ascii="Times New Roman" w:eastAsia="Times New Roman" w:hAnsi="Times New Roman" w:cs="Times New Roman" w:hint="eastAsia"/>
          <w:kern w:val="0"/>
          <w:sz w:val="28"/>
          <w:szCs w:val="28"/>
          <w:lang w:eastAsia="ru-RU"/>
        </w:rPr>
        <w:t>Вікторович</w:t>
      </w:r>
      <w:proofErr w:type="spellEnd"/>
      <w:r w:rsidRPr="00000418">
        <w:rPr>
          <w:rFonts w:ascii="Times New Roman" w:eastAsia="Times New Roman" w:hAnsi="Times New Roman" w:cs="Times New Roman"/>
          <w:kern w:val="0"/>
          <w:sz w:val="28"/>
          <w:szCs w:val="28"/>
          <w:lang w:eastAsia="ru-RU"/>
        </w:rPr>
        <w:t xml:space="preserve"> .</w:t>
      </w:r>
      <w:proofErr w:type="gramEnd"/>
      <w:r w:rsidRPr="00000418">
        <w:rPr>
          <w:rFonts w:ascii="Times New Roman" w:eastAsia="Times New Roman" w:hAnsi="Times New Roman" w:cs="Times New Roman"/>
          <w:kern w:val="0"/>
          <w:sz w:val="28"/>
          <w:szCs w:val="28"/>
          <w:lang w:eastAsia="ru-RU"/>
        </w:rPr>
        <w:t xml:space="preserve"> </w:t>
      </w:r>
      <w:proofErr w:type="spellStart"/>
      <w:r w:rsidRPr="00000418">
        <w:rPr>
          <w:rFonts w:ascii="Times New Roman" w:eastAsia="Times New Roman" w:hAnsi="Times New Roman" w:cs="Times New Roman" w:hint="eastAsia"/>
          <w:kern w:val="0"/>
          <w:sz w:val="28"/>
          <w:szCs w:val="28"/>
          <w:lang w:eastAsia="ru-RU"/>
        </w:rPr>
        <w:t>Ефективність</w:t>
      </w:r>
      <w:proofErr w:type="spellEnd"/>
      <w:r w:rsidRPr="00000418">
        <w:rPr>
          <w:rFonts w:ascii="Times New Roman" w:eastAsia="Times New Roman" w:hAnsi="Times New Roman" w:cs="Times New Roman"/>
          <w:kern w:val="0"/>
          <w:sz w:val="28"/>
          <w:szCs w:val="28"/>
          <w:lang w:eastAsia="ru-RU"/>
        </w:rPr>
        <w:t xml:space="preserve"> </w:t>
      </w:r>
      <w:proofErr w:type="spellStart"/>
      <w:r w:rsidRPr="00000418">
        <w:rPr>
          <w:rFonts w:ascii="Times New Roman" w:eastAsia="Times New Roman" w:hAnsi="Times New Roman" w:cs="Times New Roman" w:hint="eastAsia"/>
          <w:kern w:val="0"/>
          <w:sz w:val="28"/>
          <w:szCs w:val="28"/>
          <w:lang w:eastAsia="ru-RU"/>
        </w:rPr>
        <w:t>державної</w:t>
      </w:r>
      <w:proofErr w:type="spellEnd"/>
      <w:r w:rsidRPr="00000418">
        <w:rPr>
          <w:rFonts w:ascii="Times New Roman" w:eastAsia="Times New Roman" w:hAnsi="Times New Roman" w:cs="Times New Roman"/>
          <w:kern w:val="0"/>
          <w:sz w:val="28"/>
          <w:szCs w:val="28"/>
          <w:lang w:eastAsia="ru-RU"/>
        </w:rPr>
        <w:t xml:space="preserve"> </w:t>
      </w:r>
      <w:proofErr w:type="spellStart"/>
      <w:r w:rsidRPr="00000418">
        <w:rPr>
          <w:rFonts w:ascii="Times New Roman" w:eastAsia="Times New Roman" w:hAnsi="Times New Roman" w:cs="Times New Roman" w:hint="eastAsia"/>
          <w:kern w:val="0"/>
          <w:sz w:val="28"/>
          <w:szCs w:val="28"/>
          <w:lang w:eastAsia="ru-RU"/>
        </w:rPr>
        <w:t>підтримки</w:t>
      </w:r>
      <w:proofErr w:type="spellEnd"/>
      <w:r w:rsidRPr="00000418">
        <w:rPr>
          <w:rFonts w:ascii="Times New Roman" w:eastAsia="Times New Roman" w:hAnsi="Times New Roman" w:cs="Times New Roman"/>
          <w:kern w:val="0"/>
          <w:sz w:val="28"/>
          <w:szCs w:val="28"/>
          <w:lang w:eastAsia="ru-RU"/>
        </w:rPr>
        <w:t xml:space="preserve"> </w:t>
      </w:r>
      <w:r w:rsidRPr="00000418">
        <w:rPr>
          <w:rFonts w:ascii="Times New Roman" w:eastAsia="Times New Roman" w:hAnsi="Times New Roman" w:cs="Times New Roman" w:hint="eastAsia"/>
          <w:kern w:val="0"/>
          <w:sz w:val="28"/>
          <w:szCs w:val="28"/>
          <w:lang w:eastAsia="ru-RU"/>
        </w:rPr>
        <w:t>аграрного</w:t>
      </w:r>
      <w:r w:rsidRPr="00000418">
        <w:rPr>
          <w:rFonts w:ascii="Times New Roman" w:eastAsia="Times New Roman" w:hAnsi="Times New Roman" w:cs="Times New Roman"/>
          <w:kern w:val="0"/>
          <w:sz w:val="28"/>
          <w:szCs w:val="28"/>
          <w:lang w:eastAsia="ru-RU"/>
        </w:rPr>
        <w:t xml:space="preserve"> </w:t>
      </w:r>
      <w:r w:rsidRPr="00000418">
        <w:rPr>
          <w:rFonts w:ascii="Times New Roman" w:eastAsia="Times New Roman" w:hAnsi="Times New Roman" w:cs="Times New Roman" w:hint="eastAsia"/>
          <w:kern w:val="0"/>
          <w:sz w:val="28"/>
          <w:szCs w:val="28"/>
          <w:lang w:eastAsia="ru-RU"/>
        </w:rPr>
        <w:t>сектора</w:t>
      </w:r>
      <w:r w:rsidRPr="00000418">
        <w:rPr>
          <w:rFonts w:ascii="Times New Roman" w:eastAsia="Times New Roman" w:hAnsi="Times New Roman" w:cs="Times New Roman"/>
          <w:kern w:val="0"/>
          <w:sz w:val="28"/>
          <w:szCs w:val="28"/>
          <w:lang w:eastAsia="ru-RU"/>
        </w:rPr>
        <w:t xml:space="preserve"> </w:t>
      </w:r>
      <w:r w:rsidRPr="00000418">
        <w:rPr>
          <w:rFonts w:ascii="Times New Roman" w:eastAsia="Times New Roman" w:hAnsi="Times New Roman" w:cs="Times New Roman" w:hint="eastAsia"/>
          <w:kern w:val="0"/>
          <w:sz w:val="28"/>
          <w:szCs w:val="28"/>
          <w:lang w:eastAsia="ru-RU"/>
        </w:rPr>
        <w:t>в</w:t>
      </w:r>
      <w:r w:rsidRPr="00000418">
        <w:rPr>
          <w:rFonts w:ascii="Times New Roman" w:eastAsia="Times New Roman" w:hAnsi="Times New Roman" w:cs="Times New Roman"/>
          <w:kern w:val="0"/>
          <w:sz w:val="28"/>
          <w:szCs w:val="28"/>
          <w:lang w:eastAsia="ru-RU"/>
        </w:rPr>
        <w:t xml:space="preserve"> </w:t>
      </w:r>
      <w:proofErr w:type="spellStart"/>
      <w:r w:rsidRPr="00000418">
        <w:rPr>
          <w:rFonts w:ascii="Times New Roman" w:eastAsia="Times New Roman" w:hAnsi="Times New Roman" w:cs="Times New Roman" w:hint="eastAsia"/>
          <w:kern w:val="0"/>
          <w:sz w:val="28"/>
          <w:szCs w:val="28"/>
          <w:lang w:eastAsia="ru-RU"/>
        </w:rPr>
        <w:t>умовах</w:t>
      </w:r>
      <w:proofErr w:type="spellEnd"/>
      <w:r w:rsidRPr="00000418">
        <w:rPr>
          <w:rFonts w:ascii="Times New Roman" w:eastAsia="Times New Roman" w:hAnsi="Times New Roman" w:cs="Times New Roman"/>
          <w:kern w:val="0"/>
          <w:sz w:val="28"/>
          <w:szCs w:val="28"/>
          <w:lang w:eastAsia="ru-RU"/>
        </w:rPr>
        <w:t xml:space="preserve"> </w:t>
      </w:r>
      <w:proofErr w:type="spellStart"/>
      <w:proofErr w:type="gramStart"/>
      <w:r w:rsidRPr="00000418">
        <w:rPr>
          <w:rFonts w:ascii="Times New Roman" w:eastAsia="Times New Roman" w:hAnsi="Times New Roman" w:cs="Times New Roman" w:hint="eastAsia"/>
          <w:kern w:val="0"/>
          <w:sz w:val="28"/>
          <w:szCs w:val="28"/>
          <w:lang w:eastAsia="ru-RU"/>
        </w:rPr>
        <w:t>глобалізації</w:t>
      </w:r>
      <w:proofErr w:type="spellEnd"/>
      <w:r w:rsidRPr="00000418">
        <w:rPr>
          <w:rFonts w:ascii="Times New Roman" w:eastAsia="Times New Roman" w:hAnsi="Times New Roman" w:cs="Times New Roman"/>
          <w:kern w:val="0"/>
          <w:sz w:val="28"/>
          <w:szCs w:val="28"/>
          <w:lang w:eastAsia="ru-RU"/>
        </w:rPr>
        <w:t xml:space="preserve"> :</w:t>
      </w:r>
      <w:proofErr w:type="gramEnd"/>
      <w:r w:rsidRPr="00000418">
        <w:rPr>
          <w:rFonts w:ascii="Times New Roman" w:eastAsia="Times New Roman" w:hAnsi="Times New Roman" w:cs="Times New Roman"/>
          <w:kern w:val="0"/>
          <w:sz w:val="28"/>
          <w:szCs w:val="28"/>
          <w:lang w:eastAsia="ru-RU"/>
        </w:rPr>
        <w:t xml:space="preserve"> </w:t>
      </w:r>
      <w:proofErr w:type="spellStart"/>
      <w:r w:rsidRPr="00000418">
        <w:rPr>
          <w:rFonts w:ascii="Times New Roman" w:eastAsia="Times New Roman" w:hAnsi="Times New Roman" w:cs="Times New Roman" w:hint="eastAsia"/>
          <w:kern w:val="0"/>
          <w:sz w:val="28"/>
          <w:szCs w:val="28"/>
          <w:lang w:eastAsia="ru-RU"/>
        </w:rPr>
        <w:t>Дис</w:t>
      </w:r>
      <w:proofErr w:type="spellEnd"/>
      <w:r w:rsidRPr="00000418">
        <w:rPr>
          <w:rFonts w:ascii="Times New Roman" w:eastAsia="Times New Roman" w:hAnsi="Times New Roman" w:cs="Times New Roman"/>
          <w:kern w:val="0"/>
          <w:sz w:val="28"/>
          <w:szCs w:val="28"/>
          <w:lang w:eastAsia="ru-RU"/>
        </w:rPr>
        <w:t xml:space="preserve">... </w:t>
      </w:r>
      <w:r w:rsidRPr="00000418">
        <w:rPr>
          <w:rFonts w:ascii="Times New Roman" w:eastAsia="Times New Roman" w:hAnsi="Times New Roman" w:cs="Times New Roman" w:hint="eastAsia"/>
          <w:kern w:val="0"/>
          <w:sz w:val="28"/>
          <w:szCs w:val="28"/>
          <w:lang w:eastAsia="ru-RU"/>
        </w:rPr>
        <w:t>канд</w:t>
      </w:r>
      <w:r w:rsidRPr="00000418">
        <w:rPr>
          <w:rFonts w:ascii="Times New Roman" w:eastAsia="Times New Roman" w:hAnsi="Times New Roman" w:cs="Times New Roman"/>
          <w:kern w:val="0"/>
          <w:sz w:val="28"/>
          <w:szCs w:val="28"/>
          <w:lang w:eastAsia="ru-RU"/>
        </w:rPr>
        <w:t xml:space="preserve">. </w:t>
      </w:r>
      <w:r w:rsidRPr="00000418">
        <w:rPr>
          <w:rFonts w:ascii="Times New Roman" w:eastAsia="Times New Roman" w:hAnsi="Times New Roman" w:cs="Times New Roman" w:hint="eastAsia"/>
          <w:kern w:val="0"/>
          <w:sz w:val="28"/>
          <w:szCs w:val="28"/>
          <w:lang w:eastAsia="ru-RU"/>
        </w:rPr>
        <w:t>наук</w:t>
      </w:r>
      <w:r w:rsidRPr="00000418">
        <w:rPr>
          <w:rFonts w:ascii="Times New Roman" w:eastAsia="Times New Roman" w:hAnsi="Times New Roman" w:cs="Times New Roman"/>
          <w:kern w:val="0"/>
          <w:sz w:val="28"/>
          <w:szCs w:val="28"/>
          <w:lang w:eastAsia="ru-RU"/>
        </w:rPr>
        <w:t>: 08.00.03 - 2009.</w:t>
      </w:r>
    </w:p>
    <w:p w:rsidR="00000418" w:rsidRDefault="00000418" w:rsidP="00000418">
      <w:r>
        <w:rPr>
          <w:rFonts w:hint="eastAsia"/>
        </w:rPr>
        <w:t>Киризюк</w:t>
      </w:r>
      <w:r>
        <w:t></w:t>
      </w:r>
      <w:r>
        <w:rPr>
          <w:rFonts w:hint="eastAsia"/>
        </w:rPr>
        <w:t>С</w:t>
      </w:r>
      <w:r>
        <w:t></w:t>
      </w:r>
      <w:r>
        <w:rPr>
          <w:rFonts w:hint="eastAsia"/>
        </w:rPr>
        <w:t>В</w:t>
      </w:r>
      <w:r>
        <w:t></w:t>
      </w:r>
      <w:r>
        <w:t></w:t>
      </w:r>
      <w:r>
        <w:rPr>
          <w:rFonts w:hint="eastAsia"/>
        </w:rPr>
        <w:t>Ефективність</w:t>
      </w:r>
      <w:r>
        <w:t></w:t>
      </w:r>
      <w:r>
        <w:rPr>
          <w:rFonts w:hint="eastAsia"/>
        </w:rPr>
        <w:t>державної</w:t>
      </w:r>
      <w:r>
        <w:t></w:t>
      </w:r>
      <w:r>
        <w:rPr>
          <w:rFonts w:hint="eastAsia"/>
        </w:rPr>
        <w:t>підтримки</w:t>
      </w:r>
      <w:r>
        <w:t></w:t>
      </w:r>
      <w:r>
        <w:rPr>
          <w:rFonts w:hint="eastAsia"/>
        </w:rPr>
        <w:t>аграрного</w:t>
      </w:r>
    </w:p>
    <w:p w:rsidR="00000418" w:rsidRDefault="00000418" w:rsidP="00000418">
      <w:r>
        <w:rPr>
          <w:rFonts w:hint="eastAsia"/>
        </w:rPr>
        <w:t>сектора</w:t>
      </w:r>
      <w:r>
        <w:t></w:t>
      </w:r>
      <w:r>
        <w:rPr>
          <w:rFonts w:hint="eastAsia"/>
        </w:rPr>
        <w:t>в</w:t>
      </w:r>
      <w:r>
        <w:t></w:t>
      </w:r>
      <w:r>
        <w:rPr>
          <w:rFonts w:hint="eastAsia"/>
        </w:rPr>
        <w:t>умовах</w:t>
      </w:r>
      <w:r>
        <w:t></w:t>
      </w:r>
      <w:r>
        <w:rPr>
          <w:rFonts w:hint="eastAsia"/>
        </w:rPr>
        <w:t>глобалізації</w:t>
      </w:r>
      <w:r>
        <w:t></w:t>
      </w:r>
      <w:r>
        <w:t></w:t>
      </w:r>
      <w:r>
        <w:rPr>
          <w:rFonts w:hint="eastAsia"/>
        </w:rPr>
        <w:t>–</w:t>
      </w:r>
      <w:r>
        <w:t></w:t>
      </w:r>
      <w:r>
        <w:rPr>
          <w:rFonts w:hint="eastAsia"/>
        </w:rPr>
        <w:t>Рукопис</w:t>
      </w:r>
      <w:r>
        <w:t></w:t>
      </w:r>
    </w:p>
    <w:p w:rsidR="00000418" w:rsidRDefault="00000418" w:rsidP="00000418"/>
    <w:p w:rsidR="00000418" w:rsidRDefault="00000418" w:rsidP="0000041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Державна</w:t>
      </w:r>
      <w:r>
        <w:t></w:t>
      </w:r>
      <w:r>
        <w:rPr>
          <w:rFonts w:hint="eastAsia"/>
        </w:rPr>
        <w:t>установа</w:t>
      </w:r>
      <w:r>
        <w:t></w:t>
      </w:r>
      <w:r>
        <w:rPr>
          <w:rFonts w:hint="eastAsia"/>
        </w:rPr>
        <w:t>“Інститут</w:t>
      </w:r>
      <w:r>
        <w:t></w:t>
      </w:r>
      <w:r>
        <w:rPr>
          <w:rFonts w:hint="eastAsia"/>
        </w:rPr>
        <w:t>економіки</w:t>
      </w:r>
      <w:r>
        <w:t></w:t>
      </w:r>
      <w:r>
        <w:rPr>
          <w:rFonts w:hint="eastAsia"/>
        </w:rPr>
        <w:t>та</w:t>
      </w:r>
      <w:r>
        <w:t></w:t>
      </w:r>
      <w:r>
        <w:rPr>
          <w:rFonts w:hint="eastAsia"/>
        </w:rPr>
        <w:t>прогнозування</w:t>
      </w:r>
      <w:r>
        <w:t></w:t>
      </w:r>
      <w:r>
        <w:rPr>
          <w:rFonts w:hint="eastAsia"/>
        </w:rPr>
        <w:t>НАН</w:t>
      </w:r>
      <w:r>
        <w:t></w:t>
      </w:r>
      <w:r>
        <w:rPr>
          <w:rFonts w:hint="eastAsia"/>
        </w:rPr>
        <w:t>України”</w:t>
      </w:r>
      <w:r>
        <w:t></w:t>
      </w:r>
      <w:r>
        <w:t></w:t>
      </w:r>
      <w:r>
        <w:rPr>
          <w:rFonts w:hint="eastAsia"/>
        </w:rPr>
        <w:t>Київ</w:t>
      </w:r>
      <w:r>
        <w:t></w:t>
      </w:r>
      <w:r>
        <w:t></w:t>
      </w:r>
      <w:r>
        <w:t></w:t>
      </w:r>
      <w:r>
        <w:t></w:t>
      </w:r>
      <w:r>
        <w:t></w:t>
      </w:r>
      <w:r>
        <w:t></w:t>
      </w:r>
      <w:r>
        <w:t></w:t>
      </w:r>
    </w:p>
    <w:p w:rsidR="00000418" w:rsidRDefault="00000418" w:rsidP="00000418"/>
    <w:p w:rsidR="00000418" w:rsidRDefault="00000418" w:rsidP="00000418">
      <w:r>
        <w:rPr>
          <w:rFonts w:hint="eastAsia"/>
        </w:rPr>
        <w:t>Досліджено</w:t>
      </w:r>
      <w:r>
        <w:t></w:t>
      </w:r>
      <w:r>
        <w:rPr>
          <w:rFonts w:hint="eastAsia"/>
        </w:rPr>
        <w:t>теоретичні</w:t>
      </w:r>
      <w:r>
        <w:t></w:t>
      </w:r>
      <w:r>
        <w:rPr>
          <w:rFonts w:hint="eastAsia"/>
        </w:rPr>
        <w:t>та</w:t>
      </w:r>
      <w:r>
        <w:t></w:t>
      </w:r>
      <w:r>
        <w:rPr>
          <w:rFonts w:hint="eastAsia"/>
        </w:rPr>
        <w:t>прикладні</w:t>
      </w:r>
      <w:r>
        <w:t></w:t>
      </w:r>
      <w:r>
        <w:rPr>
          <w:rFonts w:hint="eastAsia"/>
        </w:rPr>
        <w:t>аспекти</w:t>
      </w:r>
      <w:r>
        <w:t></w:t>
      </w:r>
      <w:r>
        <w:rPr>
          <w:rFonts w:hint="eastAsia"/>
        </w:rPr>
        <w:t>ефективності</w:t>
      </w:r>
      <w:r>
        <w:t></w:t>
      </w:r>
      <w:r>
        <w:rPr>
          <w:rFonts w:hint="eastAsia"/>
        </w:rPr>
        <w:t>державної</w:t>
      </w:r>
      <w:r>
        <w:t></w:t>
      </w:r>
      <w:r>
        <w:rPr>
          <w:rFonts w:hint="eastAsia"/>
        </w:rPr>
        <w:t>підтримки</w:t>
      </w:r>
      <w:r>
        <w:t></w:t>
      </w:r>
      <w:r>
        <w:rPr>
          <w:rFonts w:hint="eastAsia"/>
        </w:rPr>
        <w:t>аграрного</w:t>
      </w:r>
      <w:r>
        <w:t></w:t>
      </w:r>
      <w:r>
        <w:rPr>
          <w:rFonts w:hint="eastAsia"/>
        </w:rPr>
        <w:t>сектора</w:t>
      </w:r>
      <w:r>
        <w:t></w:t>
      </w:r>
      <w:r>
        <w:t></w:t>
      </w:r>
      <w:r>
        <w:rPr>
          <w:rFonts w:hint="eastAsia"/>
        </w:rPr>
        <w:t>Охарактеризовано</w:t>
      </w:r>
      <w:r>
        <w:t></w:t>
      </w:r>
      <w:r>
        <w:rPr>
          <w:rFonts w:hint="eastAsia"/>
        </w:rPr>
        <w:t>особливості</w:t>
      </w:r>
      <w:r>
        <w:t></w:t>
      </w:r>
      <w:r>
        <w:rPr>
          <w:rFonts w:hint="eastAsia"/>
        </w:rPr>
        <w:t>системи</w:t>
      </w:r>
      <w:r>
        <w:t></w:t>
      </w:r>
      <w:r>
        <w:rPr>
          <w:rFonts w:hint="eastAsia"/>
        </w:rPr>
        <w:t>державної</w:t>
      </w:r>
      <w:r>
        <w:t></w:t>
      </w:r>
      <w:r>
        <w:rPr>
          <w:rFonts w:hint="eastAsia"/>
        </w:rPr>
        <w:t>підтримки</w:t>
      </w:r>
      <w:r>
        <w:t></w:t>
      </w:r>
      <w:r>
        <w:rPr>
          <w:rFonts w:hint="eastAsia"/>
        </w:rPr>
        <w:t>аграрного</w:t>
      </w:r>
      <w:r>
        <w:t></w:t>
      </w:r>
      <w:r>
        <w:rPr>
          <w:rFonts w:hint="eastAsia"/>
        </w:rPr>
        <w:t>сектора</w:t>
      </w:r>
      <w:r>
        <w:t></w:t>
      </w:r>
      <w:r>
        <w:rPr>
          <w:rFonts w:hint="eastAsia"/>
        </w:rPr>
        <w:t>та</w:t>
      </w:r>
      <w:r>
        <w:t></w:t>
      </w:r>
      <w:r>
        <w:rPr>
          <w:rFonts w:hint="eastAsia"/>
        </w:rPr>
        <w:t>її</w:t>
      </w:r>
      <w:r>
        <w:t></w:t>
      </w:r>
      <w:r>
        <w:rPr>
          <w:rFonts w:hint="eastAsia"/>
        </w:rPr>
        <w:t>адаптації</w:t>
      </w:r>
      <w:r>
        <w:t></w:t>
      </w:r>
      <w:r>
        <w:rPr>
          <w:rFonts w:hint="eastAsia"/>
        </w:rPr>
        <w:t>до</w:t>
      </w:r>
      <w:r>
        <w:t></w:t>
      </w:r>
      <w:r>
        <w:rPr>
          <w:rFonts w:hint="eastAsia"/>
        </w:rPr>
        <w:t>глобалізаційних</w:t>
      </w:r>
      <w:r>
        <w:t></w:t>
      </w:r>
      <w:r>
        <w:rPr>
          <w:rFonts w:hint="eastAsia"/>
        </w:rPr>
        <w:t>тенденцій</w:t>
      </w:r>
      <w:r>
        <w:t></w:t>
      </w:r>
      <w:r>
        <w:rPr>
          <w:rFonts w:hint="eastAsia"/>
        </w:rPr>
        <w:t>розвитку</w:t>
      </w:r>
      <w:r>
        <w:t></w:t>
      </w:r>
      <w:r>
        <w:rPr>
          <w:rFonts w:hint="eastAsia"/>
        </w:rPr>
        <w:t>світової</w:t>
      </w:r>
      <w:r>
        <w:t></w:t>
      </w:r>
      <w:r>
        <w:rPr>
          <w:rFonts w:hint="eastAsia"/>
        </w:rPr>
        <w:t>економіки</w:t>
      </w:r>
      <w:r>
        <w:t></w:t>
      </w:r>
      <w:r>
        <w:t></w:t>
      </w:r>
      <w:r>
        <w:rPr>
          <w:rFonts w:hint="eastAsia"/>
        </w:rPr>
        <w:t>Проаналізована</w:t>
      </w:r>
      <w:r>
        <w:t></w:t>
      </w:r>
      <w:r>
        <w:rPr>
          <w:rFonts w:hint="eastAsia"/>
        </w:rPr>
        <w:t>результативність</w:t>
      </w:r>
      <w:r>
        <w:t></w:t>
      </w:r>
      <w:r>
        <w:rPr>
          <w:rFonts w:hint="eastAsia"/>
        </w:rPr>
        <w:t>бюджетних</w:t>
      </w:r>
      <w:r>
        <w:t></w:t>
      </w:r>
      <w:r>
        <w:rPr>
          <w:rFonts w:hint="eastAsia"/>
        </w:rPr>
        <w:t>видатків</w:t>
      </w:r>
      <w:r>
        <w:t></w:t>
      </w:r>
      <w:r>
        <w:t></w:t>
      </w:r>
      <w:r>
        <w:rPr>
          <w:rFonts w:hint="eastAsia"/>
        </w:rPr>
        <w:t>спрямованих</w:t>
      </w:r>
      <w:r>
        <w:t></w:t>
      </w:r>
      <w:r>
        <w:rPr>
          <w:rFonts w:hint="eastAsia"/>
        </w:rPr>
        <w:t>на</w:t>
      </w:r>
      <w:r>
        <w:t></w:t>
      </w:r>
      <w:r>
        <w:rPr>
          <w:rFonts w:hint="eastAsia"/>
        </w:rPr>
        <w:t>розвиток</w:t>
      </w:r>
      <w:r>
        <w:t></w:t>
      </w:r>
      <w:r>
        <w:rPr>
          <w:rFonts w:hint="eastAsia"/>
        </w:rPr>
        <w:t>сільськогосподарського</w:t>
      </w:r>
      <w:r>
        <w:t></w:t>
      </w:r>
      <w:r>
        <w:rPr>
          <w:rFonts w:hint="eastAsia"/>
        </w:rPr>
        <w:t>виробництва</w:t>
      </w:r>
      <w:r>
        <w:t></w:t>
      </w:r>
      <w:r>
        <w:t></w:t>
      </w:r>
      <w:r>
        <w:rPr>
          <w:rFonts w:hint="eastAsia"/>
        </w:rPr>
        <w:t>Запропоновані</w:t>
      </w:r>
      <w:r>
        <w:t></w:t>
      </w:r>
      <w:r>
        <w:rPr>
          <w:rFonts w:hint="eastAsia"/>
        </w:rPr>
        <w:t>методи</w:t>
      </w:r>
      <w:r>
        <w:t></w:t>
      </w:r>
      <w:r>
        <w:rPr>
          <w:rFonts w:hint="eastAsia"/>
        </w:rPr>
        <w:t>вдосконалення</w:t>
      </w:r>
      <w:r>
        <w:t></w:t>
      </w:r>
      <w:r>
        <w:rPr>
          <w:rFonts w:hint="eastAsia"/>
        </w:rPr>
        <w:t>системи</w:t>
      </w:r>
      <w:r>
        <w:t></w:t>
      </w:r>
      <w:r>
        <w:rPr>
          <w:rFonts w:hint="eastAsia"/>
        </w:rPr>
        <w:t>підтримки</w:t>
      </w:r>
      <w:r>
        <w:t></w:t>
      </w:r>
      <w:r>
        <w:rPr>
          <w:rFonts w:hint="eastAsia"/>
        </w:rPr>
        <w:t>відповідно</w:t>
      </w:r>
      <w:r>
        <w:t></w:t>
      </w:r>
      <w:r>
        <w:rPr>
          <w:rFonts w:hint="eastAsia"/>
        </w:rPr>
        <w:t>до</w:t>
      </w:r>
      <w:r>
        <w:t></w:t>
      </w:r>
      <w:r>
        <w:rPr>
          <w:rFonts w:hint="eastAsia"/>
        </w:rPr>
        <w:t>глобалізаційних</w:t>
      </w:r>
      <w:r>
        <w:t></w:t>
      </w:r>
      <w:r>
        <w:rPr>
          <w:rFonts w:hint="eastAsia"/>
        </w:rPr>
        <w:t>тенденцій</w:t>
      </w:r>
      <w:r>
        <w:t></w:t>
      </w:r>
      <w:r>
        <w:t></w:t>
      </w:r>
      <w:r>
        <w:rPr>
          <w:rFonts w:hint="eastAsia"/>
        </w:rPr>
        <w:t>Обґрунтована</w:t>
      </w:r>
      <w:r>
        <w:t></w:t>
      </w:r>
      <w:r>
        <w:rPr>
          <w:rFonts w:hint="eastAsia"/>
        </w:rPr>
        <w:t>необхідність</w:t>
      </w:r>
      <w:r>
        <w:t></w:t>
      </w:r>
      <w:r>
        <w:rPr>
          <w:rFonts w:hint="eastAsia"/>
        </w:rPr>
        <w:t>концентрації</w:t>
      </w:r>
      <w:r>
        <w:t></w:t>
      </w:r>
      <w:r>
        <w:rPr>
          <w:rFonts w:hint="eastAsia"/>
        </w:rPr>
        <w:t>коштів</w:t>
      </w:r>
      <w:r>
        <w:t></w:t>
      </w:r>
      <w:r>
        <w:rPr>
          <w:rFonts w:hint="eastAsia"/>
        </w:rPr>
        <w:t>у</w:t>
      </w:r>
      <w:r>
        <w:t></w:t>
      </w:r>
      <w:r>
        <w:rPr>
          <w:rFonts w:hint="eastAsia"/>
        </w:rPr>
        <w:t>двох</w:t>
      </w:r>
      <w:r>
        <w:t></w:t>
      </w:r>
      <w:r>
        <w:rPr>
          <w:rFonts w:hint="eastAsia"/>
        </w:rPr>
        <w:t>напрямах</w:t>
      </w:r>
      <w:r>
        <w:t></w:t>
      </w:r>
      <w:r>
        <w:t></w:t>
      </w:r>
      <w:r>
        <w:rPr>
          <w:rFonts w:hint="eastAsia"/>
        </w:rPr>
        <w:t>поглиблення</w:t>
      </w:r>
      <w:r>
        <w:t></w:t>
      </w:r>
      <w:r>
        <w:rPr>
          <w:rFonts w:hint="eastAsia"/>
        </w:rPr>
        <w:t>експорту</w:t>
      </w:r>
      <w:r>
        <w:t></w:t>
      </w:r>
      <w:r>
        <w:rPr>
          <w:rFonts w:hint="eastAsia"/>
        </w:rPr>
        <w:t>сільськогосподарської</w:t>
      </w:r>
      <w:r>
        <w:t></w:t>
      </w:r>
      <w:r>
        <w:rPr>
          <w:rFonts w:hint="eastAsia"/>
        </w:rPr>
        <w:t>продукції</w:t>
      </w:r>
      <w:r>
        <w:t></w:t>
      </w:r>
      <w:r>
        <w:rPr>
          <w:rFonts w:hint="eastAsia"/>
        </w:rPr>
        <w:t>та</w:t>
      </w:r>
      <w:r>
        <w:t></w:t>
      </w:r>
      <w:r>
        <w:rPr>
          <w:rFonts w:hint="eastAsia"/>
        </w:rPr>
        <w:t>сталий</w:t>
      </w:r>
      <w:r>
        <w:t></w:t>
      </w:r>
      <w:r>
        <w:rPr>
          <w:rFonts w:hint="eastAsia"/>
        </w:rPr>
        <w:t>розвиток</w:t>
      </w:r>
      <w:r>
        <w:t></w:t>
      </w:r>
      <w:r>
        <w:rPr>
          <w:rFonts w:hint="eastAsia"/>
        </w:rPr>
        <w:t>сільського</w:t>
      </w:r>
      <w:r>
        <w:t></w:t>
      </w:r>
      <w:r>
        <w:rPr>
          <w:rFonts w:hint="eastAsia"/>
        </w:rPr>
        <w:t>господарства</w:t>
      </w:r>
      <w:r>
        <w:t></w:t>
      </w:r>
      <w:r>
        <w:rPr>
          <w:rFonts w:hint="eastAsia"/>
        </w:rPr>
        <w:t>й</w:t>
      </w:r>
      <w:r>
        <w:t></w:t>
      </w:r>
      <w:r>
        <w:rPr>
          <w:rFonts w:hint="eastAsia"/>
        </w:rPr>
        <w:t>сільських</w:t>
      </w:r>
      <w:r>
        <w:t></w:t>
      </w:r>
      <w:r>
        <w:rPr>
          <w:rFonts w:hint="eastAsia"/>
        </w:rPr>
        <w:t>територій</w:t>
      </w:r>
      <w:r>
        <w:t></w:t>
      </w:r>
    </w:p>
    <w:p w:rsidR="00000418" w:rsidRDefault="00000418" w:rsidP="00000418"/>
    <w:p w:rsidR="00000418" w:rsidRPr="00000418" w:rsidRDefault="00000418" w:rsidP="00000418">
      <w:r>
        <w:rPr>
          <w:rFonts w:hint="eastAsia"/>
        </w:rPr>
        <w:t>У</w:t>
      </w:r>
      <w:r>
        <w:t></w:t>
      </w:r>
      <w:r>
        <w:rPr>
          <w:rFonts w:hint="eastAsia"/>
        </w:rPr>
        <w:t>дисертації</w:t>
      </w:r>
      <w:r>
        <w:t></w:t>
      </w:r>
      <w:r>
        <w:rPr>
          <w:rFonts w:hint="eastAsia"/>
        </w:rPr>
        <w:t>узагальнено</w:t>
      </w:r>
      <w:r>
        <w:t></w:t>
      </w:r>
      <w:r>
        <w:rPr>
          <w:rFonts w:hint="eastAsia"/>
        </w:rPr>
        <w:t>та</w:t>
      </w:r>
      <w:r>
        <w:t></w:t>
      </w:r>
      <w:r>
        <w:rPr>
          <w:rFonts w:hint="eastAsia"/>
        </w:rPr>
        <w:t>обґрунтовано</w:t>
      </w:r>
      <w:r>
        <w:t></w:t>
      </w:r>
      <w:r>
        <w:rPr>
          <w:rFonts w:hint="eastAsia"/>
        </w:rPr>
        <w:t>теоретико</w:t>
      </w:r>
      <w:r>
        <w:t></w:t>
      </w:r>
      <w:r>
        <w:rPr>
          <w:rFonts w:hint="eastAsia"/>
        </w:rPr>
        <w:t>прикладні</w:t>
      </w:r>
      <w:r>
        <w:t></w:t>
      </w:r>
      <w:r>
        <w:rPr>
          <w:rFonts w:hint="eastAsia"/>
        </w:rPr>
        <w:t>засади</w:t>
      </w:r>
      <w:r>
        <w:t></w:t>
      </w:r>
      <w:r>
        <w:rPr>
          <w:rFonts w:hint="eastAsia"/>
        </w:rPr>
        <w:t>вдосконалення</w:t>
      </w:r>
      <w:r>
        <w:t></w:t>
      </w:r>
      <w:r>
        <w:rPr>
          <w:rFonts w:hint="eastAsia"/>
        </w:rPr>
        <w:t>системи</w:t>
      </w:r>
      <w:r>
        <w:t></w:t>
      </w:r>
      <w:r>
        <w:rPr>
          <w:rFonts w:hint="eastAsia"/>
        </w:rPr>
        <w:t>державної</w:t>
      </w:r>
      <w:r>
        <w:t></w:t>
      </w:r>
      <w:r>
        <w:rPr>
          <w:rFonts w:hint="eastAsia"/>
        </w:rPr>
        <w:t>підтримки</w:t>
      </w:r>
      <w:r>
        <w:t></w:t>
      </w:r>
      <w:r>
        <w:rPr>
          <w:rFonts w:hint="eastAsia"/>
        </w:rPr>
        <w:t>аграрного</w:t>
      </w:r>
      <w:r>
        <w:t></w:t>
      </w:r>
      <w:r>
        <w:rPr>
          <w:rFonts w:hint="eastAsia"/>
        </w:rPr>
        <w:t>сектора</w:t>
      </w:r>
      <w:r>
        <w:t></w:t>
      </w:r>
      <w:r>
        <w:rPr>
          <w:rFonts w:hint="eastAsia"/>
        </w:rPr>
        <w:t>на</w:t>
      </w:r>
      <w:r>
        <w:t></w:t>
      </w:r>
      <w:r>
        <w:rPr>
          <w:rFonts w:hint="eastAsia"/>
        </w:rPr>
        <w:t>основі</w:t>
      </w:r>
      <w:r>
        <w:t></w:t>
      </w:r>
      <w:r>
        <w:rPr>
          <w:rFonts w:hint="eastAsia"/>
        </w:rPr>
        <w:t>проведення</w:t>
      </w:r>
      <w:r>
        <w:t></w:t>
      </w:r>
      <w:r>
        <w:rPr>
          <w:rFonts w:hint="eastAsia"/>
        </w:rPr>
        <w:t>кількісного</w:t>
      </w:r>
      <w:r>
        <w:t></w:t>
      </w:r>
      <w:r>
        <w:rPr>
          <w:rFonts w:hint="eastAsia"/>
        </w:rPr>
        <w:t>та</w:t>
      </w:r>
      <w:r>
        <w:t></w:t>
      </w:r>
      <w:r>
        <w:rPr>
          <w:rFonts w:hint="eastAsia"/>
        </w:rPr>
        <w:t>якісного</w:t>
      </w:r>
      <w:r>
        <w:t></w:t>
      </w:r>
      <w:r>
        <w:rPr>
          <w:rFonts w:hint="eastAsia"/>
        </w:rPr>
        <w:t>аналізу</w:t>
      </w:r>
      <w:r>
        <w:t></w:t>
      </w:r>
      <w:r>
        <w:rPr>
          <w:rFonts w:hint="eastAsia"/>
        </w:rPr>
        <w:t>діючих</w:t>
      </w:r>
      <w:r>
        <w:t></w:t>
      </w:r>
      <w:r>
        <w:rPr>
          <w:rFonts w:hint="eastAsia"/>
        </w:rPr>
        <w:t>механізмів</w:t>
      </w:r>
      <w:r>
        <w:t></w:t>
      </w:r>
      <w:r>
        <w:rPr>
          <w:rFonts w:hint="eastAsia"/>
        </w:rPr>
        <w:t>підтримки</w:t>
      </w:r>
      <w:r>
        <w:t></w:t>
      </w:r>
      <w:r>
        <w:rPr>
          <w:rFonts w:hint="eastAsia"/>
        </w:rPr>
        <w:t>з</w:t>
      </w:r>
      <w:r>
        <w:t></w:t>
      </w:r>
      <w:r>
        <w:rPr>
          <w:rFonts w:hint="eastAsia"/>
        </w:rPr>
        <w:t>метою</w:t>
      </w:r>
      <w:r>
        <w:t></w:t>
      </w:r>
      <w:r>
        <w:rPr>
          <w:rFonts w:hint="eastAsia"/>
        </w:rPr>
        <w:t>ефективного</w:t>
      </w:r>
      <w:r>
        <w:t></w:t>
      </w:r>
      <w:r>
        <w:rPr>
          <w:rFonts w:hint="eastAsia"/>
        </w:rPr>
        <w:t>використання</w:t>
      </w:r>
      <w:r>
        <w:t></w:t>
      </w:r>
      <w:r>
        <w:rPr>
          <w:rFonts w:hint="eastAsia"/>
        </w:rPr>
        <w:t>державних</w:t>
      </w:r>
      <w:r>
        <w:t></w:t>
      </w:r>
      <w:r>
        <w:rPr>
          <w:rFonts w:hint="eastAsia"/>
        </w:rPr>
        <w:t>коштів</w:t>
      </w:r>
      <w:r>
        <w:t></w:t>
      </w:r>
      <w:r>
        <w:rPr>
          <w:rFonts w:hint="eastAsia"/>
        </w:rPr>
        <w:t>та</w:t>
      </w:r>
      <w:r>
        <w:t></w:t>
      </w:r>
      <w:r>
        <w:rPr>
          <w:rFonts w:hint="eastAsia"/>
        </w:rPr>
        <w:t>сприяння</w:t>
      </w:r>
      <w:r>
        <w:t></w:t>
      </w:r>
      <w:r>
        <w:rPr>
          <w:rFonts w:hint="eastAsia"/>
        </w:rPr>
        <w:t>зростанню</w:t>
      </w:r>
      <w:r>
        <w:t></w:t>
      </w:r>
      <w:r>
        <w:rPr>
          <w:rFonts w:hint="eastAsia"/>
        </w:rPr>
        <w:t>конкурентоспроможності</w:t>
      </w:r>
      <w:r>
        <w:t></w:t>
      </w:r>
      <w:r>
        <w:rPr>
          <w:rFonts w:hint="eastAsia"/>
        </w:rPr>
        <w:t>сільського</w:t>
      </w:r>
      <w:r>
        <w:t></w:t>
      </w:r>
      <w:r>
        <w:rPr>
          <w:rFonts w:hint="eastAsia"/>
        </w:rPr>
        <w:t>господарства</w:t>
      </w:r>
      <w:r>
        <w:t></w:t>
      </w:r>
      <w:r>
        <w:rPr>
          <w:rFonts w:hint="eastAsia"/>
        </w:rPr>
        <w:t>в</w:t>
      </w:r>
      <w:r>
        <w:t></w:t>
      </w:r>
      <w:r>
        <w:rPr>
          <w:rFonts w:hint="eastAsia"/>
        </w:rPr>
        <w:t>контексті</w:t>
      </w:r>
      <w:r>
        <w:t></w:t>
      </w:r>
      <w:r>
        <w:rPr>
          <w:rFonts w:hint="eastAsia"/>
        </w:rPr>
        <w:t>глобалізаційного</w:t>
      </w:r>
      <w:r>
        <w:t></w:t>
      </w:r>
      <w:r>
        <w:rPr>
          <w:rFonts w:hint="eastAsia"/>
        </w:rPr>
        <w:t>розвитку</w:t>
      </w:r>
      <w:r>
        <w:t></w:t>
      </w:r>
      <w:bookmarkEnd w:id="0"/>
    </w:p>
    <w:sectPr w:rsidR="00000418" w:rsidRPr="0000041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E1C" w:rsidRDefault="00E60E1C">
      <w:pPr>
        <w:spacing w:after="0" w:line="240" w:lineRule="auto"/>
      </w:pPr>
      <w:r>
        <w:separator/>
      </w:r>
    </w:p>
  </w:endnote>
  <w:endnote w:type="continuationSeparator" w:id="0">
    <w:p w:rsidR="00E60E1C" w:rsidRDefault="00E6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E1C" w:rsidRDefault="00E60E1C"/>
    <w:p w:rsidR="00E60E1C" w:rsidRDefault="00E60E1C"/>
    <w:p w:rsidR="00E60E1C" w:rsidRDefault="00E60E1C"/>
    <w:p w:rsidR="00E60E1C" w:rsidRDefault="00E60E1C"/>
    <w:p w:rsidR="00E60E1C" w:rsidRDefault="00E60E1C"/>
    <w:p w:rsidR="00E60E1C" w:rsidRDefault="00E60E1C"/>
    <w:p w:rsidR="00E60E1C" w:rsidRDefault="00E60E1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E1C" w:rsidRDefault="00E60E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60E1C" w:rsidRDefault="00E60E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60E1C" w:rsidRDefault="00E60E1C"/>
    <w:p w:rsidR="00E60E1C" w:rsidRDefault="00E60E1C"/>
    <w:p w:rsidR="00E60E1C" w:rsidRDefault="00E60E1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E1C" w:rsidRDefault="00E60E1C"/>
                          <w:p w:rsidR="00E60E1C" w:rsidRDefault="00E60E1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60E1C" w:rsidRDefault="00E60E1C"/>
                    <w:p w:rsidR="00E60E1C" w:rsidRDefault="00E60E1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60E1C" w:rsidRDefault="00E60E1C"/>
    <w:p w:rsidR="00E60E1C" w:rsidRDefault="00E60E1C">
      <w:pPr>
        <w:rPr>
          <w:sz w:val="2"/>
          <w:szCs w:val="2"/>
        </w:rPr>
      </w:pPr>
    </w:p>
    <w:p w:rsidR="00E60E1C" w:rsidRDefault="00E60E1C"/>
    <w:p w:rsidR="00E60E1C" w:rsidRDefault="00E60E1C">
      <w:pPr>
        <w:spacing w:after="0" w:line="240" w:lineRule="auto"/>
      </w:pPr>
    </w:p>
  </w:footnote>
  <w:footnote w:type="continuationSeparator" w:id="0">
    <w:p w:rsidR="00E60E1C" w:rsidRDefault="00E60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1C"/>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2BF79-8B14-4395-B7FC-B0797236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17590</TotalTime>
  <Pages>1</Pages>
  <Words>219</Words>
  <Characters>1251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916</cp:revision>
  <cp:lastPrinted>2009-02-06T05:36:00Z</cp:lastPrinted>
  <dcterms:created xsi:type="dcterms:W3CDTF">2023-09-07T12:38:00Z</dcterms:created>
  <dcterms:modified xsi:type="dcterms:W3CDTF">2023-11-23T08:59:00Z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