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КИРИЛЕНКО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ОЛЕКСАНДР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СЕРГІЙОВИЧ</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Назва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дисертаційної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роботи</w:t>
      </w:r>
      <w:r w:rsidRPr="005A6390">
        <w:rPr>
          <w:rFonts w:ascii="Verdana" w:hAnsi="Verdana"/>
          <w:b/>
          <w:color w:val="000000"/>
          <w:shd w:val="clear" w:color="auto" w:fill="FFFFFF"/>
          <w:lang w:val="uk-UA"/>
        </w:rPr>
        <w:t>: "</w:t>
      </w:r>
      <w:r w:rsidRPr="005A6390">
        <w:rPr>
          <w:rFonts w:ascii="Verdana" w:hAnsi="Verdana" w:hint="eastAsia"/>
          <w:b/>
          <w:color w:val="000000"/>
          <w:shd w:val="clear" w:color="auto" w:fill="FFFFFF"/>
          <w:lang w:val="uk-UA"/>
        </w:rPr>
        <w:t>ПІЗНЬОТРИПІЛЬСЬКЕ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КОНТЕКСТІ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p>
    <w:p w:rsidR="005A6390" w:rsidRPr="005A6390" w:rsidRDefault="005A6390" w:rsidP="005A6390">
      <w:pPr>
        <w:rPr>
          <w:rFonts w:ascii="Verdana" w:hAnsi="Verdana"/>
          <w:b/>
          <w:color w:val="000000"/>
          <w:shd w:val="clear" w:color="auto" w:fill="FFFFFF"/>
          <w:lang w:val="uk-UA"/>
        </w:rPr>
      </w:pPr>
    </w:p>
    <w:p w:rsidR="005A6390" w:rsidRPr="005A6390" w:rsidRDefault="005A6390" w:rsidP="005A6390">
      <w:pPr>
        <w:rPr>
          <w:rFonts w:ascii="Verdana" w:hAnsi="Verdana"/>
          <w:b/>
          <w:color w:val="000000"/>
          <w:shd w:val="clear" w:color="auto" w:fill="FFFFFF"/>
          <w:lang w:val="uk-UA"/>
        </w:rPr>
      </w:pP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КИЇВСЬКИЙ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НАЦІОНАЛЬНИЙ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УНІВЕРСИТЕТ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ІМЕНІ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ТАРАСА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ШЕВЧЕНКА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ІСТОРИЧНИЙ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ФАКУЛЬТЕТ</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КАФЕДРА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МУЗЕЄЗНАВСТВА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правах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рукопису</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КИРИЛЕНКО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ОЛЕКСАНДР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СЕРГІЙОВИЧ</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УДК</w:t>
      </w:r>
      <w:r w:rsidRPr="005A6390">
        <w:rPr>
          <w:rFonts w:ascii="Verdana" w:hAnsi="Verdana"/>
          <w:b/>
          <w:color w:val="000000"/>
          <w:shd w:val="clear" w:color="auto" w:fill="FFFFFF"/>
          <w:lang w:val="uk-UA"/>
        </w:rPr>
        <w:t xml:space="preserve"> 94:903</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1(477.41)(4-11)</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ПІЗНЬОТРИПІЛЬСЬКЕ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КОНТЕКСТІ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07.00.02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всесвітня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історія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Дисертація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здобуття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ступеня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кандидата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історичних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Науковий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керівник</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Рижов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Сергій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Миколайович</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кандидат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історичних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доцент</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Київ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2017</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2</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ЗМІСТ</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ПЕРЕЛІК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УМОВНИХ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СКОРОЧЕНЬ</w:t>
      </w:r>
      <w:r w:rsidRPr="005A6390">
        <w:rPr>
          <w:rFonts w:ascii="Verdana" w:hAnsi="Verdana"/>
          <w:b/>
          <w:color w:val="000000"/>
          <w:shd w:val="clear" w:color="auto" w:fill="FFFFFF"/>
          <w:lang w:val="uk-UA"/>
        </w:rPr>
        <w:t xml:space="preserve"> 4</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ВСТУП</w:t>
      </w:r>
      <w:r w:rsidRPr="005A6390">
        <w:rPr>
          <w:rFonts w:ascii="Verdana" w:hAnsi="Verdana"/>
          <w:b/>
          <w:color w:val="000000"/>
          <w:shd w:val="clear" w:color="auto" w:fill="FFFFFF"/>
          <w:lang w:val="uk-UA"/>
        </w:rPr>
        <w:t xml:space="preserve"> 5</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РОЗДІЛ</w:t>
      </w:r>
      <w:r w:rsidRPr="005A6390">
        <w:rPr>
          <w:rFonts w:ascii="Verdana" w:hAnsi="Verdana"/>
          <w:b/>
          <w:color w:val="000000"/>
          <w:shd w:val="clear" w:color="auto" w:fill="FFFFFF"/>
          <w:lang w:val="uk-UA"/>
        </w:rPr>
        <w:t xml:space="preserve"> 1. </w:t>
      </w:r>
      <w:r w:rsidRPr="005A6390">
        <w:rPr>
          <w:rFonts w:ascii="Verdana" w:hAnsi="Verdana" w:hint="eastAsia"/>
          <w:b/>
          <w:color w:val="000000"/>
          <w:shd w:val="clear" w:color="auto" w:fill="FFFFFF"/>
          <w:lang w:val="uk-UA"/>
        </w:rPr>
        <w:t>СТАН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РОЗРОБКИ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ПРОБЛЕМИ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ДЖЕРЕЛЬНА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БАЗА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МЕТОДИ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11</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1.1. </w:t>
      </w:r>
      <w:r w:rsidRPr="005A6390">
        <w:rPr>
          <w:rFonts w:ascii="Verdana" w:hAnsi="Verdana" w:hint="eastAsia"/>
          <w:b/>
          <w:color w:val="000000"/>
          <w:shd w:val="clear" w:color="auto" w:fill="FFFFFF"/>
          <w:lang w:val="uk-UA"/>
        </w:rPr>
        <w:t>Історіографія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вивчення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11</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1.2. </w:t>
      </w:r>
      <w:r w:rsidRPr="005A6390">
        <w:rPr>
          <w:rFonts w:ascii="Verdana" w:hAnsi="Verdana" w:hint="eastAsia"/>
          <w:b/>
          <w:color w:val="000000"/>
          <w:shd w:val="clear" w:color="auto" w:fill="FFFFFF"/>
          <w:lang w:val="uk-UA"/>
        </w:rPr>
        <w:t>Джерельна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база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методи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її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43</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РОЗДІЛ</w:t>
      </w:r>
      <w:r w:rsidRPr="005A6390">
        <w:rPr>
          <w:rFonts w:ascii="Verdana" w:hAnsi="Verdana"/>
          <w:b/>
          <w:color w:val="000000"/>
          <w:shd w:val="clear" w:color="auto" w:fill="FFFFFF"/>
          <w:lang w:val="uk-UA"/>
        </w:rPr>
        <w:t xml:space="preserve"> 2. </w:t>
      </w:r>
      <w:r w:rsidRPr="005A6390">
        <w:rPr>
          <w:rFonts w:ascii="Verdana" w:hAnsi="Verdana" w:hint="eastAsia"/>
          <w:b/>
          <w:color w:val="000000"/>
          <w:shd w:val="clear" w:color="auto" w:fill="FFFFFF"/>
          <w:lang w:val="uk-UA"/>
        </w:rPr>
        <w:t>ПРИРОДНЕ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ОТОЧЕННЯ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МАТЕРІАЛЬНА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ПРОСТОРОВА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ПОВЕДІНКА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54</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2.1. </w:t>
      </w:r>
      <w:r w:rsidRPr="005A6390">
        <w:rPr>
          <w:rFonts w:ascii="Verdana" w:hAnsi="Verdana" w:hint="eastAsia"/>
          <w:b/>
          <w:color w:val="000000"/>
          <w:shd w:val="clear" w:color="auto" w:fill="FFFFFF"/>
          <w:lang w:val="uk-UA"/>
        </w:rPr>
        <w:t>Природно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кліматичні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умови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3600/3500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3000/2900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54</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2.2. </w:t>
      </w:r>
      <w:r w:rsidRPr="005A6390">
        <w:rPr>
          <w:rFonts w:ascii="Verdana" w:hAnsi="Verdana" w:hint="eastAsia"/>
          <w:b/>
          <w:color w:val="000000"/>
          <w:shd w:val="clear" w:color="auto" w:fill="FFFFFF"/>
          <w:lang w:val="uk-UA"/>
        </w:rPr>
        <w:t>Керамічний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посуд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індикатор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хронологічних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трансформацій</w:t>
      </w:r>
      <w:r w:rsidRPr="005A6390">
        <w:rPr>
          <w:rFonts w:ascii="Verdana" w:hAnsi="Verdana"/>
          <w:b/>
          <w:color w:val="000000"/>
          <w:shd w:val="clear" w:color="auto" w:fill="FFFFFF"/>
          <w:lang w:val="uk-UA"/>
        </w:rPr>
        <w:t xml:space="preserve"> 67</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2.3. </w:t>
      </w:r>
      <w:r w:rsidRPr="005A6390">
        <w:rPr>
          <w:rFonts w:ascii="Verdana" w:hAnsi="Verdana" w:hint="eastAsia"/>
          <w:b/>
          <w:color w:val="000000"/>
          <w:shd w:val="clear" w:color="auto" w:fill="FFFFFF"/>
          <w:lang w:val="uk-UA"/>
        </w:rPr>
        <w:t>Виробничий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інвентар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показник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господарства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адаптації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навколишнього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середовища</w:t>
      </w:r>
      <w:r w:rsidRPr="005A6390">
        <w:rPr>
          <w:rFonts w:ascii="Verdana" w:hAnsi="Verdana"/>
          <w:b/>
          <w:color w:val="000000"/>
          <w:shd w:val="clear" w:color="auto" w:fill="FFFFFF"/>
          <w:lang w:val="uk-UA"/>
        </w:rPr>
        <w:t xml:space="preserve"> 99</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2.4. </w:t>
      </w:r>
      <w:r w:rsidRPr="005A6390">
        <w:rPr>
          <w:rFonts w:ascii="Verdana" w:hAnsi="Verdana" w:hint="eastAsia"/>
          <w:b/>
          <w:color w:val="000000"/>
          <w:shd w:val="clear" w:color="auto" w:fill="FFFFFF"/>
          <w:lang w:val="uk-UA"/>
        </w:rPr>
        <w:t>Особливості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житлового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будівництва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структура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поселень</w:t>
      </w:r>
      <w:r w:rsidRPr="005A6390">
        <w:rPr>
          <w:rFonts w:ascii="Verdana" w:hAnsi="Verdana"/>
          <w:b/>
          <w:color w:val="000000"/>
          <w:shd w:val="clear" w:color="auto" w:fill="FFFFFF"/>
          <w:lang w:val="uk-UA"/>
        </w:rPr>
        <w:t xml:space="preserve"> 111</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2.5. </w:t>
      </w:r>
      <w:r w:rsidRPr="005A6390">
        <w:rPr>
          <w:rFonts w:ascii="Verdana" w:hAnsi="Verdana" w:hint="eastAsia"/>
          <w:b/>
          <w:color w:val="000000"/>
          <w:shd w:val="clear" w:color="auto" w:fill="FFFFFF"/>
          <w:lang w:val="uk-UA"/>
        </w:rPr>
        <w:t>Просторова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поведінка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специфіка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регіону</w:t>
      </w:r>
      <w:r w:rsidRPr="005A6390">
        <w:rPr>
          <w:rFonts w:ascii="Verdana" w:hAnsi="Verdana"/>
          <w:b/>
          <w:color w:val="000000"/>
          <w:shd w:val="clear" w:color="auto" w:fill="FFFFFF"/>
          <w:lang w:val="uk-UA"/>
        </w:rPr>
        <w:t xml:space="preserve"> 127</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РОЗДІЛ</w:t>
      </w:r>
      <w:r w:rsidRPr="005A6390">
        <w:rPr>
          <w:rFonts w:ascii="Verdana" w:hAnsi="Verdana"/>
          <w:b/>
          <w:color w:val="000000"/>
          <w:shd w:val="clear" w:color="auto" w:fill="FFFFFF"/>
          <w:lang w:val="uk-UA"/>
        </w:rPr>
        <w:t xml:space="preserve"> 3. </w:t>
      </w:r>
      <w:r w:rsidRPr="005A6390">
        <w:rPr>
          <w:rFonts w:ascii="Verdana" w:hAnsi="Verdana" w:hint="eastAsia"/>
          <w:b/>
          <w:color w:val="000000"/>
          <w:shd w:val="clear" w:color="auto" w:fill="FFFFFF"/>
          <w:lang w:val="uk-UA"/>
        </w:rPr>
        <w:t>СОЦІОКУЛЬТУРНИЙ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ДРУГІЙ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ПОЛОВИНІ</w:t>
      </w:r>
      <w:r w:rsidRPr="005A6390">
        <w:rPr>
          <w:rFonts w:ascii="Verdana" w:hAnsi="Verdana"/>
          <w:b/>
          <w:color w:val="000000"/>
          <w:shd w:val="clear" w:color="auto" w:fill="FFFFFF"/>
          <w:lang w:val="uk-UA"/>
        </w:rPr>
        <w:t xml:space="preserve"> IV </w:t>
      </w:r>
      <w:r w:rsidRPr="005A6390">
        <w:rPr>
          <w:rFonts w:ascii="Verdana" w:hAnsi="Verdana" w:hint="eastAsia"/>
          <w:b/>
          <w:color w:val="000000"/>
          <w:shd w:val="clear" w:color="auto" w:fill="FFFFFF"/>
          <w:lang w:val="uk-UA"/>
        </w:rPr>
        <w:t>ТИС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138</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3.1. </w:t>
      </w:r>
      <w:r w:rsidRPr="005A6390">
        <w:rPr>
          <w:rFonts w:ascii="Verdana" w:hAnsi="Verdana" w:hint="eastAsia"/>
          <w:b/>
          <w:color w:val="000000"/>
          <w:shd w:val="clear" w:color="auto" w:fill="FFFFFF"/>
          <w:lang w:val="uk-UA"/>
        </w:rPr>
        <w:t>Роль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давніх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колективів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формуванні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138</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3.2. </w:t>
      </w:r>
      <w:r w:rsidRPr="005A6390">
        <w:rPr>
          <w:rFonts w:ascii="Verdana" w:hAnsi="Verdana" w:hint="eastAsia"/>
          <w:b/>
          <w:color w:val="000000"/>
          <w:shd w:val="clear" w:color="auto" w:fill="FFFFFF"/>
          <w:lang w:val="uk-UA"/>
        </w:rPr>
        <w:t>Господарська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адаптація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умовах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кліматичних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змін</w:t>
      </w:r>
      <w:r w:rsidRPr="005A6390">
        <w:rPr>
          <w:rFonts w:ascii="Verdana" w:hAnsi="Verdana"/>
          <w:b/>
          <w:color w:val="000000"/>
          <w:shd w:val="clear" w:color="auto" w:fill="FFFFFF"/>
          <w:lang w:val="uk-UA"/>
        </w:rPr>
        <w:t xml:space="preserve"> 154</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3</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3.3. </w:t>
      </w:r>
      <w:r w:rsidRPr="005A6390">
        <w:rPr>
          <w:rFonts w:ascii="Verdana" w:hAnsi="Verdana" w:hint="eastAsia"/>
          <w:b/>
          <w:color w:val="000000"/>
          <w:shd w:val="clear" w:color="auto" w:fill="FFFFFF"/>
          <w:lang w:val="uk-UA"/>
        </w:rPr>
        <w:t>Суспільний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лад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зв’язки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колективами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164</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3.4. </w:t>
      </w:r>
      <w:r w:rsidRPr="005A6390">
        <w:rPr>
          <w:rFonts w:ascii="Verdana" w:hAnsi="Verdana" w:hint="eastAsia"/>
          <w:b/>
          <w:color w:val="000000"/>
          <w:shd w:val="clear" w:color="auto" w:fill="FFFFFF"/>
          <w:lang w:val="uk-UA"/>
        </w:rPr>
        <w:t>Світоглядні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уявлення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174</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ВИСНОВКИ</w:t>
      </w:r>
      <w:r w:rsidRPr="005A6390">
        <w:rPr>
          <w:rFonts w:ascii="Verdana" w:hAnsi="Verdana"/>
          <w:b/>
          <w:color w:val="000000"/>
          <w:shd w:val="clear" w:color="auto" w:fill="FFFFFF"/>
          <w:lang w:val="uk-UA"/>
        </w:rPr>
        <w:t xml:space="preserve"> 192</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СПИСОК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ВИКОРИСТАНИХ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ЛІТЕРАТУРИ</w:t>
      </w:r>
      <w:r w:rsidRPr="005A6390">
        <w:rPr>
          <w:rFonts w:ascii="Verdana" w:hAnsi="Verdana"/>
          <w:b/>
          <w:color w:val="000000"/>
          <w:shd w:val="clear" w:color="auto" w:fill="FFFFFF"/>
          <w:lang w:val="uk-UA"/>
        </w:rPr>
        <w:t xml:space="preserve"> 201</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ДОДАТОК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Реєстр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237</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ДОДАТОК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Мапи</w:t>
      </w:r>
      <w:r w:rsidRPr="005A6390">
        <w:rPr>
          <w:rFonts w:ascii="Verdana" w:hAnsi="Verdana"/>
          <w:b/>
          <w:color w:val="000000"/>
          <w:shd w:val="clear" w:color="auto" w:fill="FFFFFF"/>
          <w:lang w:val="uk-UA"/>
        </w:rPr>
        <w:t xml:space="preserve"> 251</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ДОДАТОК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таблиці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діаграми</w:t>
      </w:r>
      <w:r w:rsidRPr="005A6390">
        <w:rPr>
          <w:rFonts w:ascii="Verdana" w:hAnsi="Verdana"/>
          <w:b/>
          <w:color w:val="000000"/>
          <w:shd w:val="clear" w:color="auto" w:fill="FFFFFF"/>
          <w:lang w:val="uk-UA"/>
        </w:rPr>
        <w:t xml:space="preserve"> 257</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ДОДАТОК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Ілюстрації</w:t>
      </w:r>
      <w:r w:rsidRPr="005A6390">
        <w:rPr>
          <w:rFonts w:ascii="Verdana" w:hAnsi="Verdana"/>
          <w:b/>
          <w:color w:val="000000"/>
          <w:shd w:val="clear" w:color="auto" w:fill="FFFFFF"/>
          <w:lang w:val="uk-UA"/>
        </w:rPr>
        <w:t xml:space="preserve"> 264</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4</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ПЕРЕЛІК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УМОВНИХ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СКОРОЧЕНЬ</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АКП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Археологічний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пам’яток</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ВУАК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Всеукраїнський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археологічний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комітет</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ІІМК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Інститут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матеріальної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Інститут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Академії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НАНУ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Національний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Інститут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Академії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НФ</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НАНУ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фонди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Інститут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Академії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НМІУ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Національний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музей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ФДКМ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Фастівський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державний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краєзнавчий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музей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ОКМ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Остерський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краєзнавчий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музей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ПКМ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Полтавський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краєзнавчий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музей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ПХДІКЗ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Переяслав</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Хмельницький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державний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історико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культурний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заповідник</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КІС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історична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спільність</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кулястих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амфор</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КЛП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лійчастого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посуду</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КВЛРК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волино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люблінської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розписної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кераміки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СКШК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Середньодніпровська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шнурової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кераміки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СТК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Трипільська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ЗТК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Західно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Трипільська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Трипільська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ПТК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ПТП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пам’ятки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Пізньотрипільське</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кі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ЛГП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Локальна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пам’яток</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ГІС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Геоінформаційна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система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ДРХ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Дрібна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рогата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худоба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ВРХ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Велика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рогата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худоба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Керамічний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5</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ВСТУП</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Актуальність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середині</w:t>
      </w:r>
      <w:r w:rsidRPr="005A6390">
        <w:rPr>
          <w:rFonts w:ascii="Verdana" w:hAnsi="Verdana"/>
          <w:b/>
          <w:color w:val="000000"/>
          <w:shd w:val="clear" w:color="auto" w:fill="FFFFFF"/>
          <w:lang w:val="uk-UA"/>
        </w:rPr>
        <w:t xml:space="preserve"> IV </w:t>
      </w:r>
      <w:r w:rsidRPr="005A6390">
        <w:rPr>
          <w:rFonts w:ascii="Verdana" w:hAnsi="Verdana" w:hint="eastAsia"/>
          <w:b/>
          <w:color w:val="000000"/>
          <w:shd w:val="clear" w:color="auto" w:fill="FFFFFF"/>
          <w:lang w:val="uk-UA"/>
        </w:rPr>
        <w:t>тис</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стало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крайнім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північно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східним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ареалом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поширення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традицій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культурно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історичної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спільності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Кукутені</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Трипілля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місцем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формування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особливих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складеного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активної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участі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носіїв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Південно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числі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ранньої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бронзи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фінальному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етапі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Завдяки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новим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методам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розширенню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джерельної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бази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стала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можливою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переоцінка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питань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появи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зникнення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досліджуваного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феномена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підхід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дозволив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уточнити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мікрохронологію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порівняння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сусідніми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колективами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вичленувати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елементи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культурного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симбіозу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Активні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обміни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контакти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помітні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археологічних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матеріалах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безперечно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вказують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інкорпорованість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сферу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сформували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тогочасні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колективи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всієї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енеоліту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початку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доби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бронзи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території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сучасної</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Київщини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етнокультурні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відобразилися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матеріалах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головним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чином</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Трипілля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межувала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Середній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Стіг</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Малиця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люблінськоволинською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лійчастого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посуду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Полгар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Баден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Пивиха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іншими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Додаток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Б</w:t>
      </w:r>
      <w:r w:rsidRPr="005A6390">
        <w:rPr>
          <w:rFonts w:ascii="Verdana" w:hAnsi="Verdana"/>
          <w:b/>
          <w:color w:val="000000"/>
          <w:shd w:val="clear" w:color="auto" w:fill="FFFFFF"/>
          <w:lang w:val="uk-UA"/>
        </w:rPr>
        <w:t xml:space="preserve">. 1). </w:t>
      </w:r>
      <w:r w:rsidRPr="005A6390">
        <w:rPr>
          <w:rFonts w:ascii="Verdana" w:hAnsi="Verdana" w:hint="eastAsia"/>
          <w:b/>
          <w:color w:val="000000"/>
          <w:shd w:val="clear" w:color="auto" w:fill="FFFFFF"/>
          <w:lang w:val="uk-UA"/>
        </w:rPr>
        <w:t>Приплив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інокультурних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симбіоз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місцевими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общинами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особливо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активізувався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кінці</w:t>
      </w:r>
      <w:r w:rsidRPr="005A6390">
        <w:rPr>
          <w:rFonts w:ascii="Verdana" w:hAnsi="Verdana"/>
          <w:b/>
          <w:color w:val="000000"/>
          <w:shd w:val="clear" w:color="auto" w:fill="FFFFFF"/>
          <w:lang w:val="uk-UA"/>
        </w:rPr>
        <w:t xml:space="preserve"> IV </w:t>
      </w:r>
      <w:r w:rsidRPr="005A6390">
        <w:rPr>
          <w:rFonts w:ascii="Verdana" w:hAnsi="Verdana" w:hint="eastAsia"/>
          <w:b/>
          <w:color w:val="000000"/>
          <w:shd w:val="clear" w:color="auto" w:fill="FFFFFF"/>
          <w:lang w:val="uk-UA"/>
        </w:rPr>
        <w:t>тис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зміни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епох</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трипільська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саме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етапі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зазнала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найбільшої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варіабельності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рис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Це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дозволило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усього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ареалу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виділити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близько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дев’яти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її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окремих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Дергачев</w:t>
      </w:r>
      <w:r w:rsidRPr="005A6390">
        <w:rPr>
          <w:rFonts w:ascii="Verdana" w:hAnsi="Verdana"/>
          <w:b/>
          <w:color w:val="000000"/>
          <w:shd w:val="clear" w:color="auto" w:fill="FFFFFF"/>
          <w:lang w:val="uk-UA"/>
        </w:rPr>
        <w:t xml:space="preserve">, 1980],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думку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частини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дослідників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формі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племінних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об’єднань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Дергачев</w:t>
      </w:r>
      <w:r w:rsidRPr="005A6390">
        <w:rPr>
          <w:rFonts w:ascii="Verdana" w:hAnsi="Verdana"/>
          <w:b/>
          <w:color w:val="000000"/>
          <w:shd w:val="clear" w:color="auto" w:fill="FFFFFF"/>
          <w:lang w:val="uk-UA"/>
        </w:rPr>
        <w:t xml:space="preserve">, 1980; </w:t>
      </w:r>
      <w:r w:rsidRPr="005A6390">
        <w:rPr>
          <w:rFonts w:ascii="Verdana" w:hAnsi="Verdana" w:hint="eastAsia"/>
          <w:b/>
          <w:color w:val="000000"/>
          <w:shd w:val="clear" w:color="auto" w:fill="FFFFFF"/>
          <w:lang w:val="uk-UA"/>
        </w:rPr>
        <w:t>Круц</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1997]. </w:t>
      </w:r>
      <w:r w:rsidRPr="005A6390">
        <w:rPr>
          <w:rFonts w:ascii="Verdana" w:hAnsi="Verdana" w:hint="eastAsia"/>
          <w:b/>
          <w:color w:val="000000"/>
          <w:shd w:val="clear" w:color="auto" w:fill="FFFFFF"/>
          <w:lang w:val="uk-UA"/>
        </w:rPr>
        <w:t>Тому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крім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природних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особливостей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місцевість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виділено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ареалами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поширення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тут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3600-2900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послідовно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існуючих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лукашівської</w:t>
      </w:r>
      <w:r w:rsidRPr="005A6390">
        <w:rPr>
          <w:rFonts w:ascii="Verdana" w:hAnsi="Verdana"/>
          <w:b/>
          <w:color w:val="000000"/>
          <w:shd w:val="clear" w:color="auto" w:fill="FFFFFF"/>
          <w:lang w:val="uk-UA"/>
        </w:rPr>
        <w:t xml:space="preserve"> (3600-3300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софіївської</w:t>
      </w:r>
      <w:r w:rsidRPr="005A6390">
        <w:rPr>
          <w:rFonts w:ascii="Verdana" w:hAnsi="Verdana"/>
          <w:b/>
          <w:color w:val="000000"/>
          <w:shd w:val="clear" w:color="auto" w:fill="FFFFFF"/>
          <w:lang w:val="uk-UA"/>
        </w:rPr>
        <w:t xml:space="preserve"> (3200-2900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давнього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Встановлено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їхнього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існування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була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нетривала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перерва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маркує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пізнім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етапом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кінець</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6</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етапу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або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фаза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фінальним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етапом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Саме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дослідженнями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софіївських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кремаційних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могильників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було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обґрунтовано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потребу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виділення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фінальної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стадії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трипільської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Захарук</w:t>
      </w:r>
      <w:r w:rsidRPr="005A6390">
        <w:rPr>
          <w:rFonts w:ascii="Verdana" w:hAnsi="Verdana"/>
          <w:b/>
          <w:color w:val="000000"/>
          <w:shd w:val="clear" w:color="auto" w:fill="FFFFFF"/>
          <w:lang w:val="uk-UA"/>
        </w:rPr>
        <w:t xml:space="preserve">, 1952]. </w:t>
      </w:r>
      <w:r w:rsidRPr="005A6390">
        <w:rPr>
          <w:rFonts w:ascii="Verdana" w:hAnsi="Verdana" w:hint="eastAsia"/>
          <w:b/>
          <w:color w:val="000000"/>
          <w:shd w:val="clear" w:color="auto" w:fill="FFFFFF"/>
          <w:lang w:val="uk-UA"/>
        </w:rPr>
        <w:t>Дехто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дослідників</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Даниленко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висував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гіпотезу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неолітизації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ключового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фактору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змін</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Даниленко</w:t>
      </w:r>
      <w:r w:rsidRPr="005A6390">
        <w:rPr>
          <w:rFonts w:ascii="Verdana" w:hAnsi="Verdana"/>
          <w:b/>
          <w:color w:val="000000"/>
          <w:shd w:val="clear" w:color="auto" w:fill="FFFFFF"/>
          <w:lang w:val="uk-UA"/>
        </w:rPr>
        <w:t xml:space="preserve">, 1953], </w:t>
      </w:r>
      <w:r w:rsidRPr="005A6390">
        <w:rPr>
          <w:rFonts w:ascii="Verdana" w:hAnsi="Verdana" w:hint="eastAsia"/>
          <w:b/>
          <w:color w:val="000000"/>
          <w:shd w:val="clear" w:color="auto" w:fill="FFFFFF"/>
          <w:lang w:val="uk-UA"/>
        </w:rPr>
        <w:t>вже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тоді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піддали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сумніву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теорію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еволюційного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лукашівських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традицій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відстоював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Круц</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пояснюючи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трансформацію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переважно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впливами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Пивиха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Круц</w:t>
      </w:r>
      <w:r w:rsidRPr="005A6390">
        <w:rPr>
          <w:rFonts w:ascii="Verdana" w:hAnsi="Verdana"/>
          <w:b/>
          <w:color w:val="000000"/>
          <w:shd w:val="clear" w:color="auto" w:fill="FFFFFF"/>
          <w:lang w:val="uk-UA"/>
        </w:rPr>
        <w:t xml:space="preserve">, 1977,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 153-155].</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Остаточне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закінчення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атлантичного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перехід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суббореалу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відбулось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кінці</w:t>
      </w:r>
      <w:r w:rsidRPr="005A6390">
        <w:rPr>
          <w:rFonts w:ascii="Verdana" w:hAnsi="Verdana"/>
          <w:b/>
          <w:color w:val="000000"/>
          <w:shd w:val="clear" w:color="auto" w:fill="FFFFFF"/>
          <w:lang w:val="uk-UA"/>
        </w:rPr>
        <w:t xml:space="preserve"> IV </w:t>
      </w:r>
      <w:r w:rsidRPr="005A6390">
        <w:rPr>
          <w:rFonts w:ascii="Verdana" w:hAnsi="Verdana" w:hint="eastAsia"/>
          <w:b/>
          <w:color w:val="000000"/>
          <w:shd w:val="clear" w:color="auto" w:fill="FFFFFF"/>
          <w:lang w:val="uk-UA"/>
        </w:rPr>
        <w:t>тис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початком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Хаджибейської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регресії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призвело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значної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аридизації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клімату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початку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ІІІ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тис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w:t>
      </w:r>
      <w:r w:rsidRPr="005A6390">
        <w:rPr>
          <w:rFonts w:ascii="Verdana" w:hAnsi="Verdana" w:hint="eastAsia"/>
          <w:b/>
          <w:color w:val="000000"/>
          <w:shd w:val="clear" w:color="auto" w:fill="FFFFFF"/>
          <w:lang w:val="uk-UA"/>
        </w:rPr>
        <w:t>Герасименко</w:t>
      </w:r>
      <w:r w:rsidRPr="005A6390">
        <w:rPr>
          <w:rFonts w:ascii="Verdana" w:hAnsi="Verdana"/>
          <w:b/>
          <w:color w:val="000000"/>
          <w:shd w:val="clear" w:color="auto" w:fill="FFFFFF"/>
          <w:lang w:val="uk-UA"/>
        </w:rPr>
        <w:t xml:space="preserve">, 2010,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162].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цим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пов’язані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всеохоплюючі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соціальні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трансформації</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суспільств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3300-3200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відобразилися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поширенні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території</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Правобережної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частково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Лівобережної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загального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горизонту</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ареалу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Пруто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Дністровського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межиріччя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Потреба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перегляду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усталеного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бачення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преісторичних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фіналу</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енеолітичної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епохи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зокрема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загострилась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відкриттям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вивченням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нових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також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розширенням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методів</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уточненням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хронології</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Зв’язок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роботи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програмами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планами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темами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Дисертацію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виконано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дослідної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історичного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факультету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16</w:t>
      </w:r>
      <w:r w:rsidRPr="005A6390">
        <w:rPr>
          <w:rFonts w:ascii="Verdana" w:hAnsi="Verdana" w:hint="eastAsia"/>
          <w:b/>
          <w:color w:val="000000"/>
          <w:shd w:val="clear" w:color="auto" w:fill="FFFFFF"/>
          <w:lang w:val="uk-UA"/>
        </w:rPr>
        <w:t>БФ</w:t>
      </w:r>
      <w:r w:rsidRPr="005A6390">
        <w:rPr>
          <w:rFonts w:ascii="Verdana" w:hAnsi="Verdana"/>
          <w:b/>
          <w:color w:val="000000"/>
          <w:shd w:val="clear" w:color="auto" w:fill="FFFFFF"/>
          <w:lang w:val="uk-UA"/>
        </w:rPr>
        <w:t xml:space="preserve">046-01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Україна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загальноєвропейських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історичних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процесах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пошуки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цивілізаційного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вибору</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Тематика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дисертації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відповідає</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дослідницьким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напрямкам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процес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антропо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соціогенезису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перехід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варварства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цивілізації</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матеріальний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побут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економіка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їх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місце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історичному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взаємодія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іншими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формами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суспільного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життя</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культурні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духовні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форми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суспільного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розвитку</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етнокультурні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зв’язки</w:t>
      </w:r>
      <w:r w:rsidRPr="005A6390">
        <w:rPr>
          <w:rFonts w:ascii="Verdana" w:hAnsi="Verdana" w:hint="eastAsi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паспорту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спеціальності</w:t>
      </w:r>
      <w:r w:rsidRPr="005A6390">
        <w:rPr>
          <w:rFonts w:ascii="Verdana" w:hAnsi="Verdana"/>
          <w:b/>
          <w:color w:val="000000"/>
          <w:shd w:val="clear" w:color="auto" w:fill="FFFFFF"/>
          <w:lang w:val="uk-UA"/>
        </w:rPr>
        <w:t xml:space="preserve"> 07.00.02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всесвітня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історія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Об’єкт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лукашівської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локально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хронологічних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7</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існувало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контексті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енеоліту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ранньої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бронзи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відоме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переважно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археологічними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джерелами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Предметом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історичні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трансформації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середовищі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сусідніх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суспільств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завершення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енеолітичної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епохи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переходу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доби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бронзи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Метою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роботи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системи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господарювання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структури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світогляду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також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пов’язаних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цим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історичних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3600-2900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Відповідно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визначено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наступні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завдання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визначити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розробки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проблеми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охарактеризувати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джерельну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базу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методи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з’ясувати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природно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кліматичних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умов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існувало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пізньотрипільське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дослідити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керамічні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реконструкції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шляхів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регіону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взаємодії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синхронними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колективами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проаналізувати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виробничий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інвентар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охарактеризувати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топографії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системи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розмірів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характеру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забудови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поселень</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реконструювати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формування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культурну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взаємодію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інших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утворень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розкрити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господарської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адаптації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відтворити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соціальної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організації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реконструювати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світогляд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відобразився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особливостях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матеріальної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поховального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обряду</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Хронологічні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роботи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охоплюють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w:t>
      </w:r>
      <w:r w:rsidRPr="005A6390">
        <w:rPr>
          <w:rFonts w:ascii="Verdana" w:hAnsi="Verdana"/>
          <w:b/>
          <w:color w:val="000000"/>
          <w:shd w:val="clear" w:color="auto" w:fill="FFFFFF"/>
          <w:lang w:val="uk-UA"/>
        </w:rPr>
        <w:t xml:space="preserve"> 3600/3500-3000/2900 </w:t>
      </w:r>
      <w:r w:rsidRPr="005A6390">
        <w:rPr>
          <w:rFonts w:ascii="Verdana" w:hAnsi="Verdana" w:hint="eastAsia"/>
          <w:b/>
          <w:color w:val="000000"/>
          <w:shd w:val="clear" w:color="auto" w:fill="FFFFFF"/>
          <w:lang w:val="uk-UA"/>
        </w:rPr>
        <w:t>рр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Нижня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обумовлена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появою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утворених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основі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перехідних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8</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розвиненого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етапу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Верхній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рубіж</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пов’язаний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повного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зникнення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залишків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самостійного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явища</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Географічні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охоплюють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історико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географічний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регіон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сучасних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Молдови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Словаччини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Польщі</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Румунії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Угорщини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Малиця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люблінсько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волинська</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лійчастого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посуду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Полгар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Баден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Більш</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глибокий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аналіз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стосується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області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безпосереднього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поширення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північної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частини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середньої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течії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Дніпра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регіону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півночі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він</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обмежений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впадінням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річок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Прип’ять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Десна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півдня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Стугни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Трубежу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частково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Росави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сході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басейном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середньої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течії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річки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Остер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заході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басейном</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середньої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течії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Ірпеня</w:t>
      </w:r>
      <w:r w:rsidRPr="005A6390">
        <w:rPr>
          <w:rFonts w:ascii="Verdana" w:hAnsi="Verdana"/>
          <w:b/>
          <w:color w:val="000000"/>
          <w:shd w:val="clear" w:color="auto" w:fill="FFFFFF"/>
          <w:lang w:val="uk-UA"/>
        </w:rPr>
        <w:t>. (</w:t>
      </w:r>
      <w:r w:rsidRPr="005A6390">
        <w:rPr>
          <w:rFonts w:ascii="Verdana" w:hAnsi="Verdana" w:hint="eastAsia"/>
          <w:b/>
          <w:color w:val="000000"/>
          <w:shd w:val="clear" w:color="auto" w:fill="FFFFFF"/>
          <w:lang w:val="uk-UA"/>
        </w:rPr>
        <w:t>Додаток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w:t>
      </w:r>
      <w:r w:rsidRPr="005A6390">
        <w:rPr>
          <w:rFonts w:ascii="Verdana" w:hAnsi="Verdana"/>
          <w:b/>
          <w:color w:val="000000"/>
          <w:shd w:val="clear" w:color="auto" w:fill="FFFFFF"/>
          <w:lang w:val="uk-UA"/>
        </w:rPr>
        <w:t>.1).</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Методологічною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основою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загальнонаукові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принципи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історизму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системності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об’єктивності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комплексності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оцінки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реалізовані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через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застосування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методів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порівняння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типології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статистики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картографії</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просторового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морфологічно</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технологічного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аналізів</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Наукова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новизна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отриманих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результатів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полягає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положеннях</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Вперше</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вивчено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керамічні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лукашівських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Білогородка</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Романків</w:t>
      </w:r>
      <w:r w:rsidRPr="005A6390">
        <w:rPr>
          <w:rFonts w:ascii="Verdana" w:hAnsi="Verdana"/>
          <w:b/>
          <w:color w:val="000000"/>
          <w:shd w:val="clear" w:color="auto" w:fill="FFFFFF"/>
          <w:lang w:val="uk-UA"/>
        </w:rPr>
        <w:t xml:space="preserve"> 3,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Борщагівка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Гатне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Видубичі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мис</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Чайка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також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введено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їх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обігу</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методами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просторового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аналізу</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Уточнено</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поняття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пізнє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Трипілля</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класифікацію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керамічних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комплексів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колекцій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Євминка</w:t>
      </w:r>
      <w:r w:rsidRPr="005A6390">
        <w:rPr>
          <w:rFonts w:ascii="Verdana" w:hAnsi="Verdana"/>
          <w:b/>
          <w:color w:val="000000"/>
          <w:shd w:val="clear" w:color="auto" w:fill="FFFFFF"/>
          <w:lang w:val="uk-UA"/>
        </w:rPr>
        <w:t xml:space="preserve"> 1, </w:t>
      </w:r>
      <w:r w:rsidRPr="005A6390">
        <w:rPr>
          <w:rFonts w:ascii="Verdana" w:hAnsi="Verdana" w:hint="eastAsia"/>
          <w:b/>
          <w:color w:val="000000"/>
          <w:shd w:val="clear" w:color="auto" w:fill="FFFFFF"/>
          <w:lang w:val="uk-UA"/>
        </w:rPr>
        <w:t>Кощіївка</w:t>
      </w:r>
      <w:r w:rsidRPr="005A6390">
        <w:rPr>
          <w:rFonts w:ascii="Verdana" w:hAnsi="Verdana"/>
          <w:b/>
          <w:color w:val="000000"/>
          <w:shd w:val="clear" w:color="auto" w:fill="FFFFFF"/>
          <w:lang w:val="uk-UA"/>
        </w:rPr>
        <w:t xml:space="preserve"> 8, </w:t>
      </w:r>
      <w:r w:rsidRPr="005A6390">
        <w:rPr>
          <w:rFonts w:ascii="Verdana" w:hAnsi="Verdana" w:hint="eastAsia"/>
          <w:b/>
          <w:color w:val="000000"/>
          <w:shd w:val="clear" w:color="auto" w:fill="FFFFFF"/>
          <w:lang w:val="uk-UA"/>
        </w:rPr>
        <w:t>Кирилівські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висоти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Мала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Снітинка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інших</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періодизацію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шляхи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Подніпров’я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пізньотрипільським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населенням</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9</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хронологічної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перерви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лукашівським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софіївським</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етапами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роль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носіїв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синхронних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утворення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пізньотрипільських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колективів</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специфіку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розташування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поселень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згідно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особливостей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топографії</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реєстр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межах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Чернігівської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частково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Житомирської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областей</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процес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трансформації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зникнення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спричиненого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кліматичними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змінами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інокультурними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впливами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Набули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подальшого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розвитку</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реконструкція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палеоекономіки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суспільного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устрою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світогляду</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лукашівського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софіївського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кореляція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рис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матеріальної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окремих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груп</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пізньотрипільського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населення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відносно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місць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їхнього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проживання</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Практичне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значення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дисертації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полягає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можливості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використання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результатів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написанні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навчальних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посібників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монографій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спеціалізованих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статей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присвячених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преісторії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також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суміжних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областей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Результати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роботи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можуть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основою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подальших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досліджень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трипільської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інших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енеоліту</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ранньої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бронзи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Східної</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Європи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Дане</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цінним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пам’яткоохоронної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діяльності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адже</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містить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інформацію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існуючі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зруйновані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об’єкти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археології</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Апробація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здійснена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під</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виступів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міжнародних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всеукраїнських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наукових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конференціях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присвяченій</w:t>
      </w:r>
      <w:r w:rsidRPr="005A6390">
        <w:rPr>
          <w:rFonts w:ascii="Verdana" w:hAnsi="Verdana"/>
          <w:b/>
          <w:color w:val="000000"/>
          <w:shd w:val="clear" w:color="auto" w:fill="FFFFFF"/>
          <w:lang w:val="uk-UA"/>
        </w:rPr>
        <w:t xml:space="preserve"> 120-</w:t>
      </w:r>
      <w:r w:rsidRPr="005A6390">
        <w:rPr>
          <w:rFonts w:ascii="Verdana" w:hAnsi="Verdana" w:hint="eastAsia"/>
          <w:b/>
          <w:color w:val="000000"/>
          <w:shd w:val="clear" w:color="auto" w:fill="FFFFFF"/>
          <w:lang w:val="uk-UA"/>
        </w:rPr>
        <w:t>тій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річниці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відкриття</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Трипільської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обласний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археологічний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музей</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Трипілля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область</w:t>
      </w:r>
      <w:r w:rsidRPr="005A6390">
        <w:rPr>
          <w:rFonts w:ascii="Verdana" w:hAnsi="Verdana"/>
          <w:b/>
          <w:color w:val="000000"/>
          <w:shd w:val="clear" w:color="auto" w:fill="FFFFFF"/>
          <w:lang w:val="uk-UA"/>
        </w:rPr>
        <w:t xml:space="preserve">, 21-22 </w:t>
      </w:r>
      <w:r w:rsidRPr="005A6390">
        <w:rPr>
          <w:rFonts w:ascii="Verdana" w:hAnsi="Verdana" w:hint="eastAsia"/>
          <w:b/>
          <w:color w:val="000000"/>
          <w:shd w:val="clear" w:color="auto" w:fill="FFFFFF"/>
          <w:lang w:val="uk-UA"/>
        </w:rPr>
        <w:t>листопада</w:t>
      </w:r>
      <w:r w:rsidRPr="005A6390">
        <w:rPr>
          <w:rFonts w:ascii="Verdana" w:hAnsi="Verdana"/>
          <w:b/>
          <w:color w:val="000000"/>
          <w:shd w:val="clear" w:color="auto" w:fill="FFFFFF"/>
          <w:lang w:val="uk-UA"/>
        </w:rPr>
        <w:t xml:space="preserve"> 2013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 XX</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X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XXX</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Жешувських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археологічних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конференціях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Badania archeologiczne prowadzine</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na ter</w:t>
      </w:r>
      <w:r w:rsidRPr="005A6390">
        <w:rPr>
          <w:rFonts w:ascii="Verdana" w:hAnsi="Verdana" w:hint="eastAsia"/>
          <w:b/>
          <w:color w:val="000000"/>
          <w:shd w:val="clear" w:color="auto" w:fill="FFFFFF"/>
          <w:lang w:val="uk-UA"/>
        </w:rPr>
        <w:t>е</w:t>
      </w:r>
      <w:r w:rsidRPr="005A6390">
        <w:rPr>
          <w:rFonts w:ascii="Verdana" w:hAnsi="Verdana"/>
          <w:b/>
          <w:color w:val="000000"/>
          <w:shd w:val="clear" w:color="auto" w:fill="FFFFFF"/>
          <w:lang w:val="uk-UA"/>
        </w:rPr>
        <w:t xml:space="preserve">nie poludniowo-wschdniej Polski, zachodniej Ukrainy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polnocnej Slowacji</w:t>
      </w:r>
      <w:r w:rsidRPr="005A6390">
        <w:rPr>
          <w:rFonts w:ascii="Verdana" w:hAnsi="Verdana" w:hint="eastAsi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Жешув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Польща</w:t>
      </w:r>
      <w:r w:rsidRPr="005A6390">
        <w:rPr>
          <w:rFonts w:ascii="Verdana" w:hAnsi="Verdana"/>
          <w:b/>
          <w:color w:val="000000"/>
          <w:shd w:val="clear" w:color="auto" w:fill="FFFFFF"/>
          <w:lang w:val="uk-UA"/>
        </w:rPr>
        <w:t xml:space="preserve">, 25-26 </w:t>
      </w:r>
      <w:r w:rsidRPr="005A6390">
        <w:rPr>
          <w:rFonts w:ascii="Verdana" w:hAnsi="Verdana" w:hint="eastAsia"/>
          <w:b/>
          <w:color w:val="000000"/>
          <w:shd w:val="clear" w:color="auto" w:fill="FFFFFF"/>
          <w:lang w:val="uk-UA"/>
        </w:rPr>
        <w:t>березня</w:t>
      </w:r>
      <w:r w:rsidRPr="005A6390">
        <w:rPr>
          <w:rFonts w:ascii="Verdana" w:hAnsi="Verdana"/>
          <w:b/>
          <w:color w:val="000000"/>
          <w:shd w:val="clear" w:color="auto" w:fill="FFFFFF"/>
          <w:lang w:val="uk-UA"/>
        </w:rPr>
        <w:t xml:space="preserve"> 2014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 xml:space="preserve">., 17-18 </w:t>
      </w:r>
      <w:r w:rsidRPr="005A6390">
        <w:rPr>
          <w:rFonts w:ascii="Verdana" w:hAnsi="Verdana" w:hint="eastAsia"/>
          <w:b/>
          <w:color w:val="000000"/>
          <w:shd w:val="clear" w:color="auto" w:fill="FFFFFF"/>
          <w:lang w:val="uk-UA"/>
        </w:rPr>
        <w:t>березня</w:t>
      </w:r>
      <w:r w:rsidRPr="005A6390">
        <w:rPr>
          <w:rFonts w:ascii="Verdana" w:hAnsi="Verdana"/>
          <w:b/>
          <w:color w:val="000000"/>
          <w:shd w:val="clear" w:color="auto" w:fill="FFFFFF"/>
          <w:lang w:val="uk-UA"/>
        </w:rPr>
        <w:t xml:space="preserve"> 2015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Дні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науки</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історичного</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факультету</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w:t>
      </w:r>
      <w:r w:rsidRPr="005A6390">
        <w:rPr>
          <w:rFonts w:ascii="Verdana" w:hAnsi="Verdana"/>
          <w:b/>
          <w:color w:val="000000"/>
          <w:shd w:val="clear" w:color="auto" w:fill="FFFFFF"/>
          <w:lang w:val="uk-UA"/>
        </w:rPr>
        <w:t xml:space="preserve">, 24 </w:t>
      </w:r>
      <w:r w:rsidRPr="005A6390">
        <w:rPr>
          <w:rFonts w:ascii="Verdana" w:hAnsi="Verdana" w:hint="eastAsia"/>
          <w:b/>
          <w:color w:val="000000"/>
          <w:shd w:val="clear" w:color="auto" w:fill="FFFFFF"/>
          <w:lang w:val="uk-UA"/>
        </w:rPr>
        <w:t>квітня</w:t>
      </w:r>
      <w:r w:rsidRPr="005A6390">
        <w:rPr>
          <w:rFonts w:ascii="Verdana" w:hAnsi="Verdana"/>
          <w:b/>
          <w:color w:val="000000"/>
          <w:shd w:val="clear" w:color="auto" w:fill="FFFFFF"/>
          <w:lang w:val="uk-UA"/>
        </w:rPr>
        <w:t xml:space="preserve"> 2014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Шевченківська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весна</w:t>
      </w:r>
      <w:r w:rsidRPr="005A6390">
        <w:rPr>
          <w:rFonts w:ascii="Verdana" w:hAnsi="Verdana" w:hint="eastAsi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Київ</w:t>
      </w:r>
      <w:r w:rsidRPr="005A6390">
        <w:rPr>
          <w:rFonts w:ascii="Verdana" w:hAnsi="Verdana"/>
          <w:b/>
          <w:color w:val="000000"/>
          <w:shd w:val="clear" w:color="auto" w:fill="FFFFFF"/>
          <w:lang w:val="uk-UA"/>
        </w:rPr>
        <w:t xml:space="preserve">, 22 </w:t>
      </w:r>
      <w:r w:rsidRPr="005A6390">
        <w:rPr>
          <w:rFonts w:ascii="Verdana" w:hAnsi="Verdana" w:hint="eastAsia"/>
          <w:b/>
          <w:color w:val="000000"/>
          <w:shd w:val="clear" w:color="auto" w:fill="FFFFFF"/>
          <w:lang w:val="uk-UA"/>
        </w:rPr>
        <w:t>березня</w:t>
      </w:r>
      <w:r w:rsidRPr="005A6390">
        <w:rPr>
          <w:rFonts w:ascii="Verdana" w:hAnsi="Verdana"/>
          <w:b/>
          <w:color w:val="000000"/>
          <w:shd w:val="clear" w:color="auto" w:fill="FFFFFF"/>
          <w:lang w:val="uk-UA"/>
        </w:rPr>
        <w:t xml:space="preserve"> 2014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Методичні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проблеми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пам’яткоохоронних</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10</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досліджень</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w:t>
      </w:r>
      <w:r w:rsidRPr="005A6390">
        <w:rPr>
          <w:rFonts w:ascii="Verdana" w:hAnsi="Verdana"/>
          <w:b/>
          <w:color w:val="000000"/>
          <w:shd w:val="clear" w:color="auto" w:fill="FFFFFF"/>
          <w:lang w:val="uk-UA"/>
        </w:rPr>
        <w:t xml:space="preserve">, 2-3 </w:t>
      </w:r>
      <w:r w:rsidRPr="005A6390">
        <w:rPr>
          <w:rFonts w:ascii="Verdana" w:hAnsi="Verdana" w:hint="eastAsia"/>
          <w:b/>
          <w:color w:val="000000"/>
          <w:shd w:val="clear" w:color="auto" w:fill="FFFFFF"/>
          <w:lang w:val="uk-UA"/>
        </w:rPr>
        <w:t>жовтня</w:t>
      </w:r>
      <w:r w:rsidRPr="005A6390">
        <w:rPr>
          <w:rFonts w:ascii="Verdana" w:hAnsi="Verdana"/>
          <w:b/>
          <w:color w:val="000000"/>
          <w:shd w:val="clear" w:color="auto" w:fill="FFFFFF"/>
          <w:lang w:val="uk-UA"/>
        </w:rPr>
        <w:t xml:space="preserve">, 2014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Культура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Кукутень</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контексті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неоліту</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енеоліту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Європи</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П’ятра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Нямц</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Румунія</w:t>
      </w:r>
      <w:r w:rsidRPr="005A6390">
        <w:rPr>
          <w:rFonts w:ascii="Verdana" w:hAnsi="Verdana"/>
          <w:b/>
          <w:color w:val="000000"/>
          <w:shd w:val="clear" w:color="auto" w:fill="FFFFFF"/>
          <w:lang w:val="uk-UA"/>
        </w:rPr>
        <w:t xml:space="preserve">, 15-17 </w:t>
      </w:r>
      <w:r w:rsidRPr="005A6390">
        <w:rPr>
          <w:rFonts w:ascii="Verdana" w:hAnsi="Verdana" w:hint="eastAsia"/>
          <w:b/>
          <w:color w:val="000000"/>
          <w:shd w:val="clear" w:color="auto" w:fill="FFFFFF"/>
          <w:lang w:val="uk-UA"/>
        </w:rPr>
        <w:t>жовтня</w:t>
      </w:r>
      <w:r w:rsidRPr="005A6390">
        <w:rPr>
          <w:rFonts w:ascii="Verdana" w:hAnsi="Verdana"/>
          <w:b/>
          <w:color w:val="000000"/>
          <w:shd w:val="clear" w:color="auto" w:fill="FFFFFF"/>
          <w:lang w:val="uk-UA"/>
        </w:rPr>
        <w:t xml:space="preserve"> 2014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w:t>
      </w:r>
      <w:r w:rsidRPr="005A6390">
        <w:rPr>
          <w:rFonts w:ascii="Verdana" w:hAnsi="Verdana" w:hint="eastAsia"/>
          <w:b/>
          <w:color w:val="000000"/>
          <w:shd w:val="clear" w:color="auto" w:fill="FFFFFF"/>
          <w:lang w:val="uk-UA"/>
        </w:rPr>
        <w:t>Тенденції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перспективи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розвитку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науки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освіти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умовах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глобалізації</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Переяслав</w:t>
      </w:r>
      <w:r w:rsidRPr="005A6390">
        <w:rPr>
          <w:rFonts w:ascii="Verdana" w:hAnsi="Verdana"/>
          <w:b/>
          <w:color w:val="000000"/>
          <w:shd w:val="clear" w:color="auto" w:fill="FFFFFF"/>
          <w:lang w:val="uk-UA"/>
        </w:rPr>
        <w:t>-</w:t>
      </w:r>
      <w:r w:rsidRPr="005A6390">
        <w:rPr>
          <w:rFonts w:ascii="Verdana" w:hAnsi="Verdana" w:hint="eastAsia"/>
          <w:b/>
          <w:color w:val="000000"/>
          <w:shd w:val="clear" w:color="auto" w:fill="FFFFFF"/>
          <w:lang w:val="uk-UA"/>
        </w:rPr>
        <w:t>Хмельницький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Київська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область</w:t>
      </w:r>
      <w:r w:rsidRPr="005A6390">
        <w:rPr>
          <w:rFonts w:ascii="Verdana" w:hAnsi="Verdana"/>
          <w:b/>
          <w:color w:val="000000"/>
          <w:shd w:val="clear" w:color="auto" w:fill="FFFFFF"/>
          <w:lang w:val="uk-UA"/>
        </w:rPr>
        <w:t xml:space="preserve">, 2 </w:t>
      </w:r>
      <w:r w:rsidRPr="005A6390">
        <w:rPr>
          <w:rFonts w:ascii="Verdana" w:hAnsi="Verdana" w:hint="eastAsia"/>
          <w:b/>
          <w:color w:val="000000"/>
          <w:shd w:val="clear" w:color="auto" w:fill="FFFFFF"/>
          <w:lang w:val="uk-UA"/>
        </w:rPr>
        <w:t>травня</w:t>
      </w:r>
      <w:r w:rsidRPr="005A6390">
        <w:rPr>
          <w:rFonts w:ascii="Verdana" w:hAnsi="Verdana"/>
          <w:b/>
          <w:color w:val="000000"/>
          <w:shd w:val="clear" w:color="auto" w:fill="FFFFFF"/>
          <w:lang w:val="uk-UA"/>
        </w:rPr>
        <w:t xml:space="preserve"> 2015 </w:t>
      </w:r>
      <w:r w:rsidRPr="005A6390">
        <w:rPr>
          <w:rFonts w:ascii="Verdana" w:hAnsi="Verdana" w:hint="eastAsia"/>
          <w:b/>
          <w:color w:val="000000"/>
          <w:shd w:val="clear" w:color="auto" w:fill="FFFFFF"/>
          <w:lang w:val="uk-UA"/>
        </w:rPr>
        <w:t>р</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Публікації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Основний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зміст</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результати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відображені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21</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публікаціях</w:t>
      </w:r>
      <w:r w:rsidRPr="005A6390">
        <w:rPr>
          <w:rFonts w:ascii="Verdana" w:hAnsi="Verdana"/>
          <w:b/>
          <w:color w:val="000000"/>
          <w:shd w:val="clear" w:color="auto" w:fill="FFFFFF"/>
          <w:lang w:val="uk-UA"/>
        </w:rPr>
        <w:t xml:space="preserve">: 5 </w:t>
      </w:r>
      <w:r w:rsidRPr="005A6390">
        <w:rPr>
          <w:rFonts w:ascii="Verdana" w:hAnsi="Verdana" w:hint="eastAsia"/>
          <w:b/>
          <w:color w:val="000000"/>
          <w:shd w:val="clear" w:color="auto" w:fill="FFFFFF"/>
          <w:lang w:val="uk-UA"/>
        </w:rPr>
        <w:t>наукових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статтях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яких</w:t>
      </w:r>
      <w:r w:rsidRPr="005A6390">
        <w:rPr>
          <w:rFonts w:ascii="Verdana" w:hAnsi="Verdana"/>
          <w:b/>
          <w:color w:val="000000"/>
          <w:shd w:val="clear" w:color="auto" w:fill="FFFFFF"/>
          <w:lang w:val="uk-UA"/>
        </w:rPr>
        <w:t xml:space="preserve"> 4 </w:t>
      </w:r>
      <w:r w:rsidRPr="005A6390">
        <w:rPr>
          <w:rFonts w:ascii="Verdana" w:hAnsi="Verdana" w:hint="eastAsia"/>
          <w:b/>
          <w:color w:val="000000"/>
          <w:shd w:val="clear" w:color="auto" w:fill="FFFFFF"/>
          <w:lang w:val="uk-UA"/>
        </w:rPr>
        <w:t>статті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фахових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періодичних</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виданнях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r w:rsidRPr="005A6390">
        <w:rPr>
          <w:rFonts w:ascii="Verdana" w:hAnsi="Verdana"/>
          <w:b/>
          <w:color w:val="000000"/>
          <w:shd w:val="clear" w:color="auto" w:fill="FFFFFF"/>
          <w:lang w:val="uk-UA"/>
        </w:rPr>
        <w:t xml:space="preserve">; 1 </w:t>
      </w:r>
      <w:r w:rsidRPr="005A6390">
        <w:rPr>
          <w:rFonts w:ascii="Verdana" w:hAnsi="Verdana" w:hint="eastAsia"/>
          <w:b/>
          <w:color w:val="000000"/>
          <w:shd w:val="clear" w:color="auto" w:fill="FFFFFF"/>
          <w:lang w:val="uk-UA"/>
        </w:rPr>
        <w:t>стаття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фаховому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періодичному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виданні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України</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індексованому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міжнародні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бази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даних</w:t>
      </w:r>
      <w:r w:rsidRPr="005A6390">
        <w:rPr>
          <w:rFonts w:ascii="Verdana" w:hAnsi="Verdana"/>
          <w:b/>
          <w:color w:val="000000"/>
          <w:shd w:val="clear" w:color="auto" w:fill="FFFFFF"/>
          <w:lang w:val="uk-UA"/>
        </w:rPr>
        <w:t xml:space="preserve">); 14 </w:t>
      </w:r>
      <w:r w:rsidRPr="005A6390">
        <w:rPr>
          <w:rFonts w:ascii="Verdana" w:hAnsi="Verdana" w:hint="eastAsia"/>
          <w:b/>
          <w:color w:val="000000"/>
          <w:shd w:val="clear" w:color="auto" w:fill="FFFFFF"/>
          <w:lang w:val="uk-UA"/>
        </w:rPr>
        <w:t>публікаціях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апробаційного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характеру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матеріали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тези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конференцій</w:t>
      </w:r>
      <w:r w:rsidRPr="005A6390">
        <w:rPr>
          <w:rFonts w:ascii="Verdana" w:hAnsi="Verdana"/>
          <w:b/>
          <w:color w:val="000000"/>
          <w:shd w:val="clear" w:color="auto" w:fill="FFFFFF"/>
          <w:lang w:val="uk-UA"/>
        </w:rPr>
        <w:t xml:space="preserve">); 1 </w:t>
      </w:r>
      <w:r w:rsidRPr="005A6390">
        <w:rPr>
          <w:rFonts w:ascii="Verdana" w:hAnsi="Verdana" w:hint="eastAsia"/>
          <w:b/>
          <w:color w:val="000000"/>
          <w:shd w:val="clear" w:color="auto" w:fill="FFFFFF"/>
          <w:lang w:val="uk-UA"/>
        </w:rPr>
        <w:t>науковій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статті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збірнику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що</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присвячений</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проблемам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трипільської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культури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також</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окремому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розділі</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колективної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монографії</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Структура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дисертації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обумовлена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об’єктом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предметом</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метою</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завданнями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дослідження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Дисертація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складається</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зі</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вступу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трьох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розділів</w:t>
      </w:r>
      <w:r w:rsidRPr="005A6390">
        <w:rPr>
          <w:rFonts w:ascii="Verdana" w:hAnsi="Verdana"/>
          <w:b/>
          <w:color w:val="000000"/>
          <w:shd w:val="clear" w:color="auto" w:fill="FFFFFF"/>
          <w:lang w:val="uk-UA"/>
        </w:rPr>
        <w:t>,</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висновків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списку</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використаних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літератури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додатків</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Загальний</w:t>
      </w:r>
    </w:p>
    <w:p w:rsidR="005A6390" w:rsidRPr="005A6390"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обсяг</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дисертації</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278 </w:t>
      </w:r>
      <w:r w:rsidRPr="005A6390">
        <w:rPr>
          <w:rFonts w:ascii="Verdana" w:hAnsi="Verdana" w:hint="eastAsia"/>
          <w:b/>
          <w:color w:val="000000"/>
          <w:shd w:val="clear" w:color="auto" w:fill="FFFFFF"/>
          <w:lang w:val="uk-UA"/>
        </w:rPr>
        <w:t>сторінок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з</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яких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основна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частина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200 </w:t>
      </w:r>
      <w:r w:rsidRPr="005A6390">
        <w:rPr>
          <w:rFonts w:ascii="Verdana" w:hAnsi="Verdana" w:hint="eastAsia"/>
          <w:b/>
          <w:color w:val="000000"/>
          <w:shd w:val="clear" w:color="auto" w:fill="FFFFFF"/>
          <w:lang w:val="uk-UA"/>
        </w:rPr>
        <w:t>сторінок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список</w:t>
      </w:r>
    </w:p>
    <w:p w:rsidR="005820E1" w:rsidRDefault="005A6390" w:rsidP="005A6390">
      <w:pPr>
        <w:rPr>
          <w:rFonts w:ascii="Verdana" w:hAnsi="Verdana"/>
          <w:b/>
          <w:color w:val="000000"/>
          <w:shd w:val="clear" w:color="auto" w:fill="FFFFFF"/>
          <w:lang w:val="uk-UA"/>
        </w:rPr>
      </w:pPr>
      <w:r w:rsidRPr="005A6390">
        <w:rPr>
          <w:rFonts w:ascii="Verdana" w:hAnsi="Verdana" w:hint="eastAsia"/>
          <w:b/>
          <w:color w:val="000000"/>
          <w:shd w:val="clear" w:color="auto" w:fill="FFFFFF"/>
          <w:lang w:val="uk-UA"/>
        </w:rPr>
        <w:t>використаних</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джерел</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та</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літератури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36 </w:t>
      </w:r>
      <w:r w:rsidRPr="005A6390">
        <w:rPr>
          <w:rFonts w:ascii="Verdana" w:hAnsi="Verdana" w:hint="eastAsia"/>
          <w:b/>
          <w:color w:val="000000"/>
          <w:shd w:val="clear" w:color="auto" w:fill="FFFFFF"/>
          <w:lang w:val="uk-UA"/>
        </w:rPr>
        <w:t>сторінок</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додатки</w:t>
      </w:r>
      <w:r w:rsidRPr="005A6390">
        <w:rPr>
          <w:rFonts w:ascii="Verdana" w:hAnsi="Verdana"/>
          <w:b/>
          <w:color w:val="000000"/>
          <w:shd w:val="clear" w:color="auto" w:fill="FFFFFF"/>
          <w:lang w:val="uk-UA"/>
        </w:rPr>
        <w:t xml:space="preserve"> </w:t>
      </w:r>
      <w:r w:rsidRPr="005A6390">
        <w:rPr>
          <w:rFonts w:ascii="Verdana" w:hAnsi="Verdana" w:hint="eastAsia"/>
          <w:b/>
          <w:color w:val="000000"/>
          <w:shd w:val="clear" w:color="auto" w:fill="FFFFFF"/>
          <w:lang w:val="uk-UA"/>
        </w:rPr>
        <w:t>–</w:t>
      </w:r>
      <w:r w:rsidRPr="005A6390">
        <w:rPr>
          <w:rFonts w:ascii="Verdana" w:hAnsi="Verdana"/>
          <w:b/>
          <w:color w:val="000000"/>
          <w:shd w:val="clear" w:color="auto" w:fill="FFFFFF"/>
          <w:lang w:val="uk-UA"/>
        </w:rPr>
        <w:t xml:space="preserve"> 42 </w:t>
      </w:r>
      <w:r w:rsidRPr="005A6390">
        <w:rPr>
          <w:rFonts w:ascii="Verdana" w:hAnsi="Verdana" w:hint="eastAsia"/>
          <w:b/>
          <w:color w:val="000000"/>
          <w:shd w:val="clear" w:color="auto" w:fill="FFFFFF"/>
          <w:lang w:val="uk-UA"/>
        </w:rPr>
        <w:t>сторінки</w:t>
      </w:r>
      <w:r w:rsidRPr="005A6390">
        <w:rPr>
          <w:rFonts w:ascii="Verdana" w:hAnsi="Verdana"/>
          <w:b/>
          <w:color w:val="000000"/>
          <w:shd w:val="clear" w:color="auto" w:fill="FFFFFF"/>
          <w:lang w:val="uk-UA"/>
        </w:rPr>
        <w:t>.</w:t>
      </w:r>
    </w:p>
    <w:p w:rsidR="005A6390" w:rsidRDefault="005A6390" w:rsidP="005A6390">
      <w:pPr>
        <w:rPr>
          <w:rFonts w:ascii="Verdana" w:hAnsi="Verdana"/>
          <w:b/>
          <w:color w:val="000000"/>
          <w:shd w:val="clear" w:color="auto" w:fill="FFFFFF"/>
          <w:lang w:val="uk-UA"/>
        </w:rPr>
      </w:pPr>
    </w:p>
    <w:p w:rsidR="005A6390" w:rsidRDefault="005A6390" w:rsidP="005A6390">
      <w:pPr>
        <w:rPr>
          <w:rFonts w:ascii="Verdana" w:hAnsi="Verdana"/>
          <w:b/>
          <w:color w:val="000000"/>
          <w:shd w:val="clear" w:color="auto" w:fill="FFFFFF"/>
          <w:lang w:val="uk-UA"/>
        </w:rPr>
      </w:pPr>
    </w:p>
    <w:p w:rsidR="00086999" w:rsidRPr="00086999" w:rsidRDefault="00086999" w:rsidP="00086999">
      <w:pPr>
        <w:rPr>
          <w:lang w:val="uk-UA"/>
        </w:rPr>
      </w:pPr>
      <w:r w:rsidRPr="00086999">
        <w:rPr>
          <w:rFonts w:hint="eastAsia"/>
          <w:lang w:val="uk-UA"/>
        </w:rPr>
        <w:t>ВИСНОВКИ</w:t>
      </w:r>
    </w:p>
    <w:p w:rsidR="00086999" w:rsidRPr="00086999" w:rsidRDefault="00086999" w:rsidP="00086999">
      <w:pPr>
        <w:rPr>
          <w:lang w:val="uk-UA"/>
        </w:rPr>
      </w:pPr>
      <w:r w:rsidRPr="00086999">
        <w:rPr>
          <w:rFonts w:hint="eastAsia"/>
          <w:lang w:val="uk-UA"/>
        </w:rPr>
        <w:t>В</w:t>
      </w:r>
      <w:r>
        <w:t></w:t>
      </w:r>
      <w:r w:rsidRPr="00086999">
        <w:rPr>
          <w:rFonts w:hint="eastAsia"/>
          <w:lang w:val="uk-UA"/>
        </w:rPr>
        <w:t>результаті</w:t>
      </w:r>
      <w:r>
        <w:t></w:t>
      </w:r>
      <w:r w:rsidRPr="00086999">
        <w:rPr>
          <w:rFonts w:hint="eastAsia"/>
          <w:lang w:val="uk-UA"/>
        </w:rPr>
        <w:t>дослідження</w:t>
      </w:r>
      <w:r>
        <w:t></w:t>
      </w:r>
      <w:r w:rsidRPr="00086999">
        <w:rPr>
          <w:rFonts w:hint="eastAsia"/>
          <w:lang w:val="uk-UA"/>
        </w:rPr>
        <w:t>пізньотрипільського</w:t>
      </w:r>
      <w:r>
        <w:t></w:t>
      </w:r>
      <w:r w:rsidRPr="00086999">
        <w:rPr>
          <w:rFonts w:hint="eastAsia"/>
          <w:lang w:val="uk-UA"/>
        </w:rPr>
        <w:t>населення</w:t>
      </w:r>
      <w:r>
        <w:t></w:t>
      </w:r>
      <w:r w:rsidRPr="00086999">
        <w:rPr>
          <w:rFonts w:hint="eastAsia"/>
          <w:lang w:val="uk-UA"/>
        </w:rPr>
        <w:t>Київського</w:t>
      </w:r>
    </w:p>
    <w:p w:rsidR="00086999" w:rsidRPr="00086999" w:rsidRDefault="00086999" w:rsidP="00086999">
      <w:pPr>
        <w:rPr>
          <w:lang w:val="uk-UA"/>
        </w:rPr>
      </w:pPr>
      <w:r w:rsidRPr="00086999">
        <w:rPr>
          <w:rFonts w:hint="eastAsia"/>
          <w:lang w:val="uk-UA"/>
        </w:rPr>
        <w:t>Подніпров’я</w:t>
      </w:r>
      <w:r>
        <w:t></w:t>
      </w:r>
      <w:r>
        <w:t></w:t>
      </w:r>
      <w:r w:rsidRPr="00086999">
        <w:rPr>
          <w:rFonts w:hint="eastAsia"/>
          <w:lang w:val="uk-UA"/>
        </w:rPr>
        <w:t>проведеного</w:t>
      </w:r>
      <w:r>
        <w:t></w:t>
      </w:r>
      <w:r w:rsidRPr="00086999">
        <w:rPr>
          <w:rFonts w:hint="eastAsia"/>
          <w:lang w:val="uk-UA"/>
        </w:rPr>
        <w:t>із</w:t>
      </w:r>
      <w:r>
        <w:t></w:t>
      </w:r>
      <w:r w:rsidRPr="00086999">
        <w:rPr>
          <w:rFonts w:hint="eastAsia"/>
          <w:lang w:val="uk-UA"/>
        </w:rPr>
        <w:t>залученням</w:t>
      </w:r>
      <w:r>
        <w:t></w:t>
      </w:r>
      <w:r w:rsidRPr="00086999">
        <w:rPr>
          <w:rFonts w:hint="eastAsia"/>
          <w:lang w:val="uk-UA"/>
        </w:rPr>
        <w:t>широкого</w:t>
      </w:r>
      <w:r>
        <w:t></w:t>
      </w:r>
      <w:r w:rsidRPr="00086999">
        <w:rPr>
          <w:rFonts w:hint="eastAsia"/>
          <w:lang w:val="uk-UA"/>
        </w:rPr>
        <w:t>кола</w:t>
      </w:r>
      <w:r>
        <w:t></w:t>
      </w:r>
      <w:r w:rsidRPr="00086999">
        <w:rPr>
          <w:rFonts w:hint="eastAsia"/>
          <w:lang w:val="uk-UA"/>
        </w:rPr>
        <w:t>археологічних</w:t>
      </w:r>
      <w:r>
        <w:t></w:t>
      </w:r>
      <w:r w:rsidRPr="00086999">
        <w:rPr>
          <w:rFonts w:hint="eastAsia"/>
          <w:lang w:val="uk-UA"/>
        </w:rPr>
        <w:t>джерел</w:t>
      </w:r>
      <w:r>
        <w:t></w:t>
      </w:r>
      <w:r w:rsidRPr="00086999">
        <w:rPr>
          <w:rFonts w:hint="eastAsia"/>
          <w:lang w:val="uk-UA"/>
        </w:rPr>
        <w:t>і</w:t>
      </w:r>
    </w:p>
    <w:p w:rsidR="00086999" w:rsidRPr="00086999" w:rsidRDefault="00086999" w:rsidP="00086999">
      <w:pPr>
        <w:rPr>
          <w:lang w:val="uk-UA"/>
        </w:rPr>
      </w:pPr>
      <w:r w:rsidRPr="00086999">
        <w:rPr>
          <w:rFonts w:hint="eastAsia"/>
          <w:lang w:val="uk-UA"/>
        </w:rPr>
        <w:t>розглядом</w:t>
      </w:r>
      <w:r>
        <w:t></w:t>
      </w:r>
      <w:r w:rsidRPr="00086999">
        <w:rPr>
          <w:rFonts w:hint="eastAsia"/>
          <w:lang w:val="uk-UA"/>
        </w:rPr>
        <w:t>об’єкта</w:t>
      </w:r>
      <w:r>
        <w:t></w:t>
      </w:r>
      <w:r w:rsidRPr="00086999">
        <w:rPr>
          <w:rFonts w:hint="eastAsia"/>
          <w:lang w:val="uk-UA"/>
        </w:rPr>
        <w:t>дослідження</w:t>
      </w:r>
      <w:r>
        <w:t></w:t>
      </w:r>
      <w:r w:rsidRPr="00086999">
        <w:rPr>
          <w:rFonts w:hint="eastAsia"/>
          <w:lang w:val="uk-UA"/>
        </w:rPr>
        <w:t>в</w:t>
      </w:r>
      <w:r>
        <w:t></w:t>
      </w:r>
      <w:r w:rsidRPr="00086999">
        <w:rPr>
          <w:rFonts w:hint="eastAsia"/>
          <w:lang w:val="uk-UA"/>
        </w:rPr>
        <w:t>контексті</w:t>
      </w:r>
      <w:r>
        <w:t></w:t>
      </w:r>
      <w:r w:rsidRPr="00086999">
        <w:rPr>
          <w:rFonts w:hint="eastAsia"/>
          <w:lang w:val="uk-UA"/>
        </w:rPr>
        <w:t>синхронних</w:t>
      </w:r>
      <w:r>
        <w:t></w:t>
      </w:r>
      <w:r w:rsidRPr="00086999">
        <w:rPr>
          <w:rFonts w:hint="eastAsia"/>
          <w:lang w:val="uk-UA"/>
        </w:rPr>
        <w:t>культурних</w:t>
      </w:r>
      <w:r>
        <w:t></w:t>
      </w:r>
      <w:r w:rsidRPr="00086999">
        <w:rPr>
          <w:rFonts w:hint="eastAsia"/>
          <w:lang w:val="uk-UA"/>
        </w:rPr>
        <w:t>колективів</w:t>
      </w:r>
    </w:p>
    <w:p w:rsidR="00086999" w:rsidRPr="00086999" w:rsidRDefault="00086999" w:rsidP="00086999">
      <w:pPr>
        <w:rPr>
          <w:lang w:val="uk-UA"/>
        </w:rPr>
      </w:pPr>
      <w:r w:rsidRPr="00086999">
        <w:rPr>
          <w:rFonts w:hint="eastAsia"/>
          <w:lang w:val="uk-UA"/>
        </w:rPr>
        <w:t>Східної</w:t>
      </w:r>
      <w:r>
        <w:t></w:t>
      </w:r>
      <w:r w:rsidRPr="00086999">
        <w:rPr>
          <w:rFonts w:hint="eastAsia"/>
          <w:lang w:val="uk-UA"/>
        </w:rPr>
        <w:t>Європи</w:t>
      </w:r>
      <w:r>
        <w:t></w:t>
      </w:r>
      <w:r>
        <w:t></w:t>
      </w:r>
      <w:r w:rsidRPr="00086999">
        <w:rPr>
          <w:rFonts w:hint="eastAsia"/>
          <w:lang w:val="uk-UA"/>
        </w:rPr>
        <w:t>були</w:t>
      </w:r>
      <w:r>
        <w:t></w:t>
      </w:r>
      <w:r w:rsidRPr="00086999">
        <w:rPr>
          <w:rFonts w:hint="eastAsia"/>
          <w:lang w:val="uk-UA"/>
        </w:rPr>
        <w:t>сформульовані</w:t>
      </w:r>
      <w:r>
        <w:t></w:t>
      </w:r>
      <w:r w:rsidRPr="00086999">
        <w:rPr>
          <w:rFonts w:hint="eastAsia"/>
          <w:lang w:val="uk-UA"/>
        </w:rPr>
        <w:t>такі</w:t>
      </w:r>
      <w:r>
        <w:t></w:t>
      </w:r>
      <w:r w:rsidRPr="00086999">
        <w:rPr>
          <w:rFonts w:hint="eastAsia"/>
          <w:lang w:val="uk-UA"/>
        </w:rPr>
        <w:t>висновки</w:t>
      </w:r>
      <w:r>
        <w:t></w:t>
      </w:r>
    </w:p>
    <w:p w:rsidR="00086999" w:rsidRPr="00086999" w:rsidRDefault="00086999" w:rsidP="00086999">
      <w:pPr>
        <w:rPr>
          <w:lang w:val="uk-UA"/>
        </w:rPr>
      </w:pPr>
      <w:r w:rsidRPr="00086999">
        <w:rPr>
          <w:rFonts w:hint="eastAsia"/>
          <w:lang w:val="uk-UA"/>
        </w:rPr>
        <w:t>Аналіз</w:t>
      </w:r>
      <w:r>
        <w:t></w:t>
      </w:r>
      <w:r w:rsidRPr="00086999">
        <w:rPr>
          <w:rFonts w:hint="eastAsia"/>
          <w:lang w:val="uk-UA"/>
        </w:rPr>
        <w:t>історіографії</w:t>
      </w:r>
      <w:r>
        <w:t></w:t>
      </w:r>
      <w:r w:rsidRPr="00086999">
        <w:rPr>
          <w:rFonts w:hint="eastAsia"/>
          <w:lang w:val="uk-UA"/>
        </w:rPr>
        <w:t>і</w:t>
      </w:r>
      <w:r>
        <w:t></w:t>
      </w:r>
      <w:r w:rsidRPr="00086999">
        <w:rPr>
          <w:rFonts w:hint="eastAsia"/>
          <w:lang w:val="uk-UA"/>
        </w:rPr>
        <w:t>результатів</w:t>
      </w:r>
      <w:r>
        <w:t></w:t>
      </w:r>
      <w:r w:rsidRPr="00086999">
        <w:rPr>
          <w:rFonts w:hint="eastAsia"/>
          <w:lang w:val="uk-UA"/>
        </w:rPr>
        <w:t>археологічних</w:t>
      </w:r>
      <w:r>
        <w:t></w:t>
      </w:r>
      <w:r w:rsidRPr="00086999">
        <w:rPr>
          <w:rFonts w:hint="eastAsia"/>
          <w:lang w:val="uk-UA"/>
        </w:rPr>
        <w:t>досліджень</w:t>
      </w:r>
      <w:r>
        <w:t></w:t>
      </w:r>
      <w:r>
        <w:t></w:t>
      </w:r>
      <w:r w:rsidRPr="00086999">
        <w:rPr>
          <w:rFonts w:hint="eastAsia"/>
          <w:lang w:val="uk-UA"/>
        </w:rPr>
        <w:t>показав</w:t>
      </w:r>
      <w:r>
        <w:t></w:t>
      </w:r>
      <w:r>
        <w:t></w:t>
      </w:r>
      <w:r w:rsidRPr="00086999">
        <w:rPr>
          <w:rFonts w:hint="eastAsia"/>
          <w:lang w:val="uk-UA"/>
        </w:rPr>
        <w:t>що</w:t>
      </w:r>
    </w:p>
    <w:p w:rsidR="00086999" w:rsidRPr="00086999" w:rsidRDefault="00086999" w:rsidP="00086999">
      <w:pPr>
        <w:rPr>
          <w:lang w:val="uk-UA"/>
        </w:rPr>
      </w:pPr>
      <w:r w:rsidRPr="00086999">
        <w:rPr>
          <w:rFonts w:hint="eastAsia"/>
          <w:lang w:val="uk-UA"/>
        </w:rPr>
        <w:t>трактування</w:t>
      </w:r>
      <w:r>
        <w:t></w:t>
      </w:r>
      <w:r w:rsidRPr="00086999">
        <w:rPr>
          <w:rFonts w:hint="eastAsia"/>
          <w:lang w:val="uk-UA"/>
        </w:rPr>
        <w:t>походження</w:t>
      </w:r>
      <w:r>
        <w:t></w:t>
      </w:r>
      <w:r w:rsidRPr="00086999">
        <w:rPr>
          <w:rFonts w:hint="eastAsia"/>
          <w:lang w:val="uk-UA"/>
        </w:rPr>
        <w:t>і</w:t>
      </w:r>
      <w:r>
        <w:t></w:t>
      </w:r>
      <w:r w:rsidRPr="00086999">
        <w:rPr>
          <w:rFonts w:hint="eastAsia"/>
          <w:lang w:val="uk-UA"/>
        </w:rPr>
        <w:t>місця</w:t>
      </w:r>
      <w:r>
        <w:t></w:t>
      </w:r>
      <w:r w:rsidRPr="00086999">
        <w:rPr>
          <w:rFonts w:hint="eastAsia"/>
          <w:lang w:val="uk-UA"/>
        </w:rPr>
        <w:t>об’єкта</w:t>
      </w:r>
      <w:r>
        <w:t></w:t>
      </w:r>
      <w:r w:rsidRPr="00086999">
        <w:rPr>
          <w:rFonts w:hint="eastAsia"/>
          <w:lang w:val="uk-UA"/>
        </w:rPr>
        <w:t>дослідження</w:t>
      </w:r>
      <w:r>
        <w:t></w:t>
      </w:r>
      <w:r w:rsidRPr="00086999">
        <w:rPr>
          <w:rFonts w:hint="eastAsia"/>
          <w:lang w:val="uk-UA"/>
        </w:rPr>
        <w:t>відносно</w:t>
      </w:r>
      <w:r>
        <w:t></w:t>
      </w:r>
      <w:r w:rsidRPr="00086999">
        <w:rPr>
          <w:rFonts w:hint="eastAsia"/>
          <w:lang w:val="uk-UA"/>
        </w:rPr>
        <w:t>синхронних</w:t>
      </w:r>
    </w:p>
    <w:p w:rsidR="00086999" w:rsidRPr="00086999" w:rsidRDefault="00086999" w:rsidP="00086999">
      <w:pPr>
        <w:rPr>
          <w:lang w:val="uk-UA"/>
        </w:rPr>
      </w:pPr>
      <w:r w:rsidRPr="00086999">
        <w:rPr>
          <w:rFonts w:hint="eastAsia"/>
          <w:lang w:val="uk-UA"/>
        </w:rPr>
        <w:t>культур</w:t>
      </w:r>
      <w:r>
        <w:t></w:t>
      </w:r>
      <w:r w:rsidRPr="00086999">
        <w:rPr>
          <w:rFonts w:hint="eastAsia"/>
          <w:lang w:val="uk-UA"/>
        </w:rPr>
        <w:t>Східної</w:t>
      </w:r>
      <w:r>
        <w:t></w:t>
      </w:r>
      <w:r w:rsidRPr="00086999">
        <w:rPr>
          <w:rFonts w:hint="eastAsia"/>
          <w:lang w:val="uk-UA"/>
        </w:rPr>
        <w:t>Європи</w:t>
      </w:r>
      <w:r>
        <w:t></w:t>
      </w:r>
      <w:r>
        <w:t></w:t>
      </w:r>
      <w:r w:rsidRPr="00086999">
        <w:rPr>
          <w:rFonts w:hint="eastAsia"/>
          <w:lang w:val="uk-UA"/>
        </w:rPr>
        <w:t>змінювалося</w:t>
      </w:r>
      <w:r>
        <w:t></w:t>
      </w:r>
      <w:r w:rsidRPr="00086999">
        <w:rPr>
          <w:rFonts w:hint="eastAsia"/>
          <w:lang w:val="uk-UA"/>
        </w:rPr>
        <w:t>в</w:t>
      </w:r>
      <w:r>
        <w:t></w:t>
      </w:r>
      <w:r w:rsidRPr="00086999">
        <w:rPr>
          <w:rFonts w:hint="eastAsia"/>
          <w:lang w:val="uk-UA"/>
        </w:rPr>
        <w:t>залежності</w:t>
      </w:r>
      <w:r>
        <w:t></w:t>
      </w:r>
      <w:r w:rsidRPr="00086999">
        <w:rPr>
          <w:rFonts w:hint="eastAsia"/>
          <w:lang w:val="uk-UA"/>
        </w:rPr>
        <w:t>від</w:t>
      </w:r>
      <w:r>
        <w:t></w:t>
      </w:r>
      <w:r w:rsidRPr="00086999">
        <w:rPr>
          <w:rFonts w:hint="eastAsia"/>
          <w:lang w:val="uk-UA"/>
        </w:rPr>
        <w:t>рівня</w:t>
      </w:r>
      <w:r>
        <w:t></w:t>
      </w:r>
      <w:r w:rsidRPr="00086999">
        <w:rPr>
          <w:rFonts w:hint="eastAsia"/>
          <w:lang w:val="uk-UA"/>
        </w:rPr>
        <w:t>розвитку</w:t>
      </w:r>
    </w:p>
    <w:p w:rsidR="00086999" w:rsidRPr="00086999" w:rsidRDefault="00086999" w:rsidP="00086999">
      <w:pPr>
        <w:rPr>
          <w:lang w:val="uk-UA"/>
        </w:rPr>
      </w:pPr>
      <w:r w:rsidRPr="00086999">
        <w:rPr>
          <w:rFonts w:hint="eastAsia"/>
          <w:lang w:val="uk-UA"/>
        </w:rPr>
        <w:t>історичної</w:t>
      </w:r>
      <w:r>
        <w:t></w:t>
      </w:r>
      <w:r w:rsidRPr="00086999">
        <w:rPr>
          <w:rFonts w:hint="eastAsia"/>
          <w:lang w:val="uk-UA"/>
        </w:rPr>
        <w:t>науки</w:t>
      </w:r>
      <w:r>
        <w:t></w:t>
      </w:r>
      <w:r>
        <w:t></w:t>
      </w:r>
      <w:r w:rsidRPr="00086999">
        <w:rPr>
          <w:rFonts w:hint="eastAsia"/>
          <w:lang w:val="uk-UA"/>
        </w:rPr>
        <w:t>Незважаючи</w:t>
      </w:r>
      <w:r>
        <w:t></w:t>
      </w:r>
      <w:r w:rsidRPr="00086999">
        <w:rPr>
          <w:rFonts w:hint="eastAsia"/>
          <w:lang w:val="uk-UA"/>
        </w:rPr>
        <w:t>на</w:t>
      </w:r>
      <w:r>
        <w:t></w:t>
      </w:r>
      <w:r w:rsidRPr="00086999">
        <w:rPr>
          <w:rFonts w:hint="eastAsia"/>
          <w:lang w:val="uk-UA"/>
        </w:rPr>
        <w:t>часткову</w:t>
      </w:r>
      <w:r>
        <w:t></w:t>
      </w:r>
      <w:r w:rsidRPr="00086999">
        <w:rPr>
          <w:rFonts w:hint="eastAsia"/>
          <w:lang w:val="uk-UA"/>
        </w:rPr>
        <w:t>вивченість</w:t>
      </w:r>
      <w:r>
        <w:t></w:t>
      </w:r>
      <w:r w:rsidRPr="00086999">
        <w:rPr>
          <w:rFonts w:hint="eastAsia"/>
          <w:lang w:val="uk-UA"/>
        </w:rPr>
        <w:t>феномену</w:t>
      </w:r>
      <w:r>
        <w:t></w:t>
      </w:r>
      <w:r w:rsidRPr="00086999">
        <w:rPr>
          <w:rFonts w:hint="eastAsia"/>
          <w:lang w:val="uk-UA"/>
        </w:rPr>
        <w:t>пізнього</w:t>
      </w:r>
    </w:p>
    <w:p w:rsidR="00086999" w:rsidRPr="00086999" w:rsidRDefault="00086999" w:rsidP="00086999">
      <w:pPr>
        <w:rPr>
          <w:lang w:val="uk-UA"/>
        </w:rPr>
      </w:pPr>
      <w:r w:rsidRPr="00086999">
        <w:rPr>
          <w:rFonts w:hint="eastAsia"/>
          <w:lang w:val="uk-UA"/>
        </w:rPr>
        <w:t>Трипілля</w:t>
      </w:r>
      <w:r>
        <w:t></w:t>
      </w:r>
      <w:r w:rsidRPr="00086999">
        <w:rPr>
          <w:rFonts w:hint="eastAsia"/>
          <w:lang w:val="uk-UA"/>
        </w:rPr>
        <w:t>Київського</w:t>
      </w:r>
      <w:r>
        <w:t></w:t>
      </w:r>
      <w:r w:rsidRPr="00086999">
        <w:rPr>
          <w:rFonts w:hint="eastAsia"/>
          <w:lang w:val="uk-UA"/>
        </w:rPr>
        <w:t>Подніпров’я</w:t>
      </w:r>
      <w:r>
        <w:t></w:t>
      </w:r>
      <w:r>
        <w:t></w:t>
      </w:r>
      <w:r w:rsidRPr="00086999">
        <w:rPr>
          <w:rFonts w:hint="eastAsia"/>
          <w:lang w:val="uk-UA"/>
        </w:rPr>
        <w:t>завдяки</w:t>
      </w:r>
      <w:r>
        <w:t></w:t>
      </w:r>
      <w:r w:rsidRPr="00086999">
        <w:rPr>
          <w:rFonts w:hint="eastAsia"/>
          <w:lang w:val="uk-UA"/>
        </w:rPr>
        <w:t>розвитку</w:t>
      </w:r>
      <w:r>
        <w:t></w:t>
      </w:r>
      <w:r w:rsidRPr="00086999">
        <w:rPr>
          <w:rFonts w:hint="eastAsia"/>
          <w:lang w:val="uk-UA"/>
        </w:rPr>
        <w:t>знань</w:t>
      </w:r>
      <w:r>
        <w:t></w:t>
      </w:r>
      <w:r w:rsidRPr="00086999">
        <w:rPr>
          <w:rFonts w:hint="eastAsia"/>
          <w:lang w:val="uk-UA"/>
        </w:rPr>
        <w:t>і</w:t>
      </w:r>
      <w:r>
        <w:t></w:t>
      </w:r>
      <w:r w:rsidRPr="00086999">
        <w:rPr>
          <w:rFonts w:hint="eastAsia"/>
          <w:lang w:val="uk-UA"/>
        </w:rPr>
        <w:t>поширенню</w:t>
      </w:r>
      <w:r>
        <w:t></w:t>
      </w:r>
      <w:r w:rsidRPr="00086999">
        <w:rPr>
          <w:rFonts w:hint="eastAsia"/>
          <w:lang w:val="uk-UA"/>
        </w:rPr>
        <w:t>нових</w:t>
      </w:r>
    </w:p>
    <w:p w:rsidR="00086999" w:rsidRPr="00086999" w:rsidRDefault="00086999" w:rsidP="00086999">
      <w:pPr>
        <w:rPr>
          <w:lang w:val="uk-UA"/>
        </w:rPr>
      </w:pPr>
      <w:r w:rsidRPr="00086999">
        <w:rPr>
          <w:rFonts w:hint="eastAsia"/>
          <w:lang w:val="uk-UA"/>
        </w:rPr>
        <w:t>підходів</w:t>
      </w:r>
      <w:r>
        <w:t></w:t>
      </w:r>
      <w:r>
        <w:t></w:t>
      </w:r>
      <w:r w:rsidRPr="00086999">
        <w:rPr>
          <w:rFonts w:hint="eastAsia"/>
          <w:lang w:val="uk-UA"/>
        </w:rPr>
        <w:t>методик</w:t>
      </w:r>
      <w:r>
        <w:t></w:t>
      </w:r>
      <w:r>
        <w:t></w:t>
      </w:r>
      <w:r w:rsidRPr="00086999">
        <w:rPr>
          <w:rFonts w:hint="eastAsia"/>
          <w:lang w:val="uk-UA"/>
        </w:rPr>
        <w:t>а</w:t>
      </w:r>
      <w:r>
        <w:t></w:t>
      </w:r>
      <w:r w:rsidRPr="00086999">
        <w:rPr>
          <w:rFonts w:hint="eastAsia"/>
          <w:lang w:val="uk-UA"/>
        </w:rPr>
        <w:t>також</w:t>
      </w:r>
      <w:r>
        <w:t></w:t>
      </w:r>
      <w:r w:rsidRPr="00086999">
        <w:rPr>
          <w:rFonts w:hint="eastAsia"/>
          <w:lang w:val="uk-UA"/>
        </w:rPr>
        <w:t>постійному</w:t>
      </w:r>
      <w:r>
        <w:t></w:t>
      </w:r>
      <w:r w:rsidRPr="00086999">
        <w:rPr>
          <w:rFonts w:hint="eastAsia"/>
          <w:lang w:val="uk-UA"/>
        </w:rPr>
        <w:t>поповненню</w:t>
      </w:r>
      <w:r>
        <w:t></w:t>
      </w:r>
      <w:r w:rsidRPr="00086999">
        <w:rPr>
          <w:rFonts w:hint="eastAsia"/>
          <w:lang w:val="uk-UA"/>
        </w:rPr>
        <w:t>джерел</w:t>
      </w:r>
      <w:r>
        <w:t></w:t>
      </w:r>
      <w:r>
        <w:t></w:t>
      </w:r>
      <w:r w:rsidRPr="00086999">
        <w:rPr>
          <w:rFonts w:hint="eastAsia"/>
          <w:lang w:val="uk-UA"/>
        </w:rPr>
        <w:t>дана</w:t>
      </w:r>
      <w:r>
        <w:t></w:t>
      </w:r>
      <w:r w:rsidRPr="00086999">
        <w:rPr>
          <w:rFonts w:hint="eastAsia"/>
          <w:lang w:val="uk-UA"/>
        </w:rPr>
        <w:t>проблематика</w:t>
      </w:r>
    </w:p>
    <w:p w:rsidR="00086999" w:rsidRPr="00086999" w:rsidRDefault="00086999" w:rsidP="00086999">
      <w:pPr>
        <w:rPr>
          <w:lang w:val="uk-UA"/>
        </w:rPr>
      </w:pPr>
      <w:r w:rsidRPr="00086999">
        <w:rPr>
          <w:rFonts w:hint="eastAsia"/>
          <w:lang w:val="uk-UA"/>
        </w:rPr>
        <w:t>вимагає</w:t>
      </w:r>
      <w:r>
        <w:t></w:t>
      </w:r>
      <w:r w:rsidRPr="00086999">
        <w:rPr>
          <w:rFonts w:hint="eastAsia"/>
          <w:lang w:val="uk-UA"/>
        </w:rPr>
        <w:t>переоцінки</w:t>
      </w:r>
      <w:r>
        <w:t></w:t>
      </w:r>
      <w:r w:rsidRPr="00086999">
        <w:rPr>
          <w:rFonts w:hint="eastAsia"/>
          <w:lang w:val="uk-UA"/>
        </w:rPr>
        <w:t>і</w:t>
      </w:r>
      <w:r>
        <w:t></w:t>
      </w:r>
      <w:r w:rsidRPr="00086999">
        <w:rPr>
          <w:rFonts w:hint="eastAsia"/>
          <w:lang w:val="uk-UA"/>
        </w:rPr>
        <w:t>перегляду</w:t>
      </w:r>
      <w:r>
        <w:t></w:t>
      </w:r>
      <w:r w:rsidRPr="00086999">
        <w:rPr>
          <w:rFonts w:hint="eastAsia"/>
          <w:lang w:val="uk-UA"/>
        </w:rPr>
        <w:t>основних</w:t>
      </w:r>
      <w:r>
        <w:t></w:t>
      </w:r>
      <w:r w:rsidRPr="00086999">
        <w:rPr>
          <w:rFonts w:hint="eastAsia"/>
          <w:lang w:val="uk-UA"/>
        </w:rPr>
        <w:t>положень</w:t>
      </w:r>
      <w:r>
        <w:t></w:t>
      </w:r>
    </w:p>
    <w:p w:rsidR="00086999" w:rsidRPr="00086999" w:rsidRDefault="00086999" w:rsidP="00086999">
      <w:pPr>
        <w:rPr>
          <w:lang w:val="uk-UA"/>
        </w:rPr>
      </w:pPr>
      <w:r w:rsidRPr="00086999">
        <w:rPr>
          <w:rFonts w:hint="eastAsia"/>
          <w:lang w:val="uk-UA"/>
        </w:rPr>
        <w:t>За</w:t>
      </w:r>
      <w:r>
        <w:t></w:t>
      </w:r>
      <w:r>
        <w:t></w:t>
      </w:r>
      <w:r>
        <w:t></w:t>
      </w:r>
      <w:r>
        <w:t></w:t>
      </w:r>
      <w:r>
        <w:t></w:t>
      </w:r>
      <w:r w:rsidRPr="00086999">
        <w:rPr>
          <w:rFonts w:hint="eastAsia"/>
          <w:lang w:val="uk-UA"/>
        </w:rPr>
        <w:t>років</w:t>
      </w:r>
      <w:r>
        <w:t></w:t>
      </w:r>
      <w:r w:rsidRPr="00086999">
        <w:rPr>
          <w:rFonts w:hint="eastAsia"/>
          <w:lang w:val="uk-UA"/>
        </w:rPr>
        <w:t>досліджень</w:t>
      </w:r>
      <w:r>
        <w:t></w:t>
      </w:r>
      <w:r w:rsidRPr="00086999">
        <w:rPr>
          <w:rFonts w:hint="eastAsia"/>
          <w:lang w:val="uk-UA"/>
        </w:rPr>
        <w:t>було</w:t>
      </w:r>
      <w:r>
        <w:t></w:t>
      </w:r>
      <w:r w:rsidRPr="00086999">
        <w:rPr>
          <w:rFonts w:hint="eastAsia"/>
          <w:lang w:val="uk-UA"/>
        </w:rPr>
        <w:t>відкрито</w:t>
      </w:r>
      <w:r>
        <w:t></w:t>
      </w:r>
      <w:r w:rsidRPr="00086999">
        <w:rPr>
          <w:rFonts w:hint="eastAsia"/>
          <w:lang w:val="uk-UA"/>
        </w:rPr>
        <w:t>і</w:t>
      </w:r>
      <w:r>
        <w:t></w:t>
      </w:r>
      <w:r w:rsidRPr="00086999">
        <w:rPr>
          <w:rFonts w:hint="eastAsia"/>
          <w:lang w:val="uk-UA"/>
        </w:rPr>
        <w:t>частково</w:t>
      </w:r>
      <w:r>
        <w:t></w:t>
      </w:r>
      <w:r w:rsidRPr="00086999">
        <w:rPr>
          <w:rFonts w:hint="eastAsia"/>
          <w:lang w:val="uk-UA"/>
        </w:rPr>
        <w:t>досліджено</w:t>
      </w:r>
      <w:r>
        <w:t></w:t>
      </w:r>
      <w:r>
        <w:t></w:t>
      </w:r>
      <w:r>
        <w:t></w:t>
      </w:r>
      <w:r>
        <w:t></w:t>
      </w:r>
      <w:r>
        <w:t></w:t>
      </w:r>
      <w:r w:rsidRPr="00086999">
        <w:rPr>
          <w:rFonts w:hint="eastAsia"/>
          <w:lang w:val="uk-UA"/>
        </w:rPr>
        <w:t>давніх</w:t>
      </w:r>
    </w:p>
    <w:p w:rsidR="00086999" w:rsidRPr="00086999" w:rsidRDefault="00086999" w:rsidP="00086999">
      <w:pPr>
        <w:rPr>
          <w:lang w:val="uk-UA"/>
        </w:rPr>
      </w:pPr>
      <w:r w:rsidRPr="00086999">
        <w:rPr>
          <w:rFonts w:hint="eastAsia"/>
          <w:lang w:val="uk-UA"/>
        </w:rPr>
        <w:t>поселень</w:t>
      </w:r>
      <w:r>
        <w:t></w:t>
      </w:r>
      <w:r>
        <w:t></w:t>
      </w:r>
      <w:r w:rsidRPr="00086999">
        <w:rPr>
          <w:rFonts w:hint="eastAsia"/>
          <w:lang w:val="uk-UA"/>
        </w:rPr>
        <w:t>стоянок</w:t>
      </w:r>
      <w:r>
        <w:t></w:t>
      </w:r>
      <w:r>
        <w:t></w:t>
      </w:r>
      <w:r w:rsidRPr="00086999">
        <w:rPr>
          <w:rFonts w:hint="eastAsia"/>
          <w:lang w:val="uk-UA"/>
        </w:rPr>
        <w:t>могильників</w:t>
      </w:r>
      <w:r>
        <w:t></w:t>
      </w:r>
      <w:r w:rsidRPr="00086999">
        <w:rPr>
          <w:rFonts w:hint="eastAsia"/>
          <w:lang w:val="uk-UA"/>
        </w:rPr>
        <w:t>і</w:t>
      </w:r>
      <w:r>
        <w:t></w:t>
      </w:r>
      <w:r w:rsidRPr="00086999">
        <w:rPr>
          <w:rFonts w:hint="eastAsia"/>
          <w:lang w:val="uk-UA"/>
        </w:rPr>
        <w:t>місцезнаходжень</w:t>
      </w:r>
      <w:r>
        <w:t></w:t>
      </w:r>
      <w:r w:rsidRPr="00086999">
        <w:rPr>
          <w:rFonts w:hint="eastAsia"/>
          <w:lang w:val="uk-UA"/>
        </w:rPr>
        <w:t>матеріалів</w:t>
      </w:r>
      <w:r>
        <w:t></w:t>
      </w:r>
      <w:r>
        <w:t></w:t>
      </w:r>
      <w:r w:rsidRPr="00086999">
        <w:rPr>
          <w:rFonts w:hint="eastAsia"/>
          <w:lang w:val="uk-UA"/>
        </w:rPr>
        <w:t>що</w:t>
      </w:r>
      <w:r>
        <w:t></w:t>
      </w:r>
      <w:r w:rsidRPr="00086999">
        <w:rPr>
          <w:rFonts w:hint="eastAsia"/>
          <w:lang w:val="uk-UA"/>
        </w:rPr>
        <w:t>віднесені</w:t>
      </w:r>
      <w:r>
        <w:t></w:t>
      </w:r>
      <w:r w:rsidRPr="00086999">
        <w:rPr>
          <w:rFonts w:hint="eastAsia"/>
          <w:lang w:val="uk-UA"/>
        </w:rPr>
        <w:t>в</w:t>
      </w:r>
    </w:p>
    <w:p w:rsidR="00086999" w:rsidRPr="00086999" w:rsidRDefault="00086999" w:rsidP="00086999">
      <w:pPr>
        <w:rPr>
          <w:lang w:val="uk-UA"/>
        </w:rPr>
      </w:pPr>
      <w:r w:rsidRPr="00086999">
        <w:rPr>
          <w:rFonts w:hint="eastAsia"/>
          <w:lang w:val="uk-UA"/>
        </w:rPr>
        <w:t>межах</w:t>
      </w:r>
      <w:r>
        <w:t></w:t>
      </w:r>
      <w:r w:rsidRPr="00086999">
        <w:rPr>
          <w:rFonts w:hint="eastAsia"/>
          <w:lang w:val="uk-UA"/>
        </w:rPr>
        <w:t>регіону</w:t>
      </w:r>
      <w:r>
        <w:t></w:t>
      </w:r>
      <w:r w:rsidRPr="00086999">
        <w:rPr>
          <w:rFonts w:hint="eastAsia"/>
          <w:lang w:val="uk-UA"/>
        </w:rPr>
        <w:t>Київське</w:t>
      </w:r>
      <w:r>
        <w:t></w:t>
      </w:r>
      <w:r w:rsidRPr="00086999">
        <w:rPr>
          <w:rFonts w:hint="eastAsia"/>
          <w:lang w:val="uk-UA"/>
        </w:rPr>
        <w:t>Подніпров’я</w:t>
      </w:r>
      <w:r>
        <w:t></w:t>
      </w:r>
      <w:r w:rsidRPr="00086999">
        <w:rPr>
          <w:rFonts w:hint="eastAsia"/>
          <w:lang w:val="uk-UA"/>
        </w:rPr>
        <w:t>до</w:t>
      </w:r>
      <w:r>
        <w:t></w:t>
      </w:r>
      <w:r w:rsidRPr="00086999">
        <w:rPr>
          <w:rFonts w:hint="eastAsia"/>
          <w:lang w:val="uk-UA"/>
        </w:rPr>
        <w:t>пізнього</w:t>
      </w:r>
      <w:r>
        <w:t></w:t>
      </w:r>
      <w:r w:rsidRPr="00086999">
        <w:rPr>
          <w:rFonts w:hint="eastAsia"/>
          <w:lang w:val="uk-UA"/>
        </w:rPr>
        <w:t>етапу</w:t>
      </w:r>
      <w:r>
        <w:t></w:t>
      </w:r>
      <w:r w:rsidRPr="00086999">
        <w:rPr>
          <w:rFonts w:hint="eastAsia"/>
          <w:lang w:val="uk-UA"/>
        </w:rPr>
        <w:t>існування</w:t>
      </w:r>
      <w:r>
        <w:t></w:t>
      </w:r>
      <w:r w:rsidRPr="00086999">
        <w:rPr>
          <w:rFonts w:hint="eastAsia"/>
          <w:lang w:val="uk-UA"/>
        </w:rPr>
        <w:t>культурноісторичної</w:t>
      </w:r>
      <w:r>
        <w:t></w:t>
      </w:r>
      <w:r w:rsidRPr="00086999">
        <w:rPr>
          <w:rFonts w:hint="eastAsia"/>
          <w:lang w:val="uk-UA"/>
        </w:rPr>
        <w:t>спільності</w:t>
      </w:r>
      <w:r>
        <w:t></w:t>
      </w:r>
      <w:r w:rsidRPr="00086999">
        <w:rPr>
          <w:rFonts w:hint="eastAsia"/>
          <w:lang w:val="uk-UA"/>
        </w:rPr>
        <w:t>Кукутень</w:t>
      </w:r>
      <w:r>
        <w:t></w:t>
      </w:r>
      <w:r w:rsidRPr="00086999">
        <w:rPr>
          <w:rFonts w:hint="eastAsia"/>
          <w:lang w:val="uk-UA"/>
        </w:rPr>
        <w:t>Трипілля</w:t>
      </w:r>
      <w:r>
        <w:t></w:t>
      </w:r>
      <w:r>
        <w:t></w:t>
      </w:r>
      <w:r w:rsidRPr="00086999">
        <w:rPr>
          <w:rFonts w:hint="eastAsia"/>
          <w:lang w:val="uk-UA"/>
        </w:rPr>
        <w:t>Із</w:t>
      </w:r>
      <w:r>
        <w:t></w:t>
      </w:r>
      <w:r w:rsidRPr="00086999">
        <w:rPr>
          <w:rFonts w:hint="eastAsia"/>
          <w:lang w:val="uk-UA"/>
        </w:rPr>
        <w:t>моменту</w:t>
      </w:r>
      <w:r>
        <w:t></w:t>
      </w:r>
      <w:r w:rsidRPr="00086999">
        <w:rPr>
          <w:rFonts w:hint="eastAsia"/>
          <w:lang w:val="uk-UA"/>
        </w:rPr>
        <w:t>перших</w:t>
      </w:r>
      <w:r>
        <w:t></w:t>
      </w:r>
      <w:r w:rsidRPr="00086999">
        <w:rPr>
          <w:rFonts w:hint="eastAsia"/>
          <w:lang w:val="uk-UA"/>
        </w:rPr>
        <w:t>відкриттів</w:t>
      </w:r>
      <w:r>
        <w:t></w:t>
      </w:r>
      <w:r w:rsidRPr="00086999">
        <w:rPr>
          <w:rFonts w:hint="eastAsia"/>
          <w:lang w:val="uk-UA"/>
        </w:rPr>
        <w:t>кінця</w:t>
      </w:r>
    </w:p>
    <w:p w:rsidR="00086999" w:rsidRPr="00086999" w:rsidRDefault="00086999" w:rsidP="00086999">
      <w:pPr>
        <w:rPr>
          <w:lang w:val="uk-UA"/>
        </w:rPr>
      </w:pPr>
      <w:r>
        <w:t></w:t>
      </w:r>
      <w:r>
        <w:t></w:t>
      </w:r>
      <w:r>
        <w:t></w:t>
      </w:r>
      <w:r>
        <w:t></w:t>
      </w:r>
      <w:r w:rsidRPr="00086999">
        <w:rPr>
          <w:rFonts w:hint="eastAsia"/>
          <w:lang w:val="uk-UA"/>
        </w:rPr>
        <w:t>ст</w:t>
      </w:r>
      <w:r>
        <w:t></w:t>
      </w:r>
      <w:r>
        <w:t></w:t>
      </w:r>
      <w:r>
        <w:t></w:t>
      </w:r>
      <w:r w:rsidRPr="00086999">
        <w:rPr>
          <w:rFonts w:hint="eastAsia"/>
          <w:lang w:val="uk-UA"/>
        </w:rPr>
        <w:t>постала</w:t>
      </w:r>
      <w:r>
        <w:t></w:t>
      </w:r>
      <w:r w:rsidRPr="00086999">
        <w:rPr>
          <w:rFonts w:hint="eastAsia"/>
          <w:lang w:val="uk-UA"/>
        </w:rPr>
        <w:t>проблема</w:t>
      </w:r>
      <w:r>
        <w:t></w:t>
      </w:r>
      <w:r w:rsidRPr="00086999">
        <w:rPr>
          <w:rFonts w:hint="eastAsia"/>
          <w:lang w:val="uk-UA"/>
        </w:rPr>
        <w:t>трактування</w:t>
      </w:r>
      <w:r>
        <w:t></w:t>
      </w:r>
      <w:r w:rsidRPr="00086999">
        <w:rPr>
          <w:rFonts w:hint="eastAsia"/>
          <w:lang w:val="uk-UA"/>
        </w:rPr>
        <w:t>феномену</w:t>
      </w:r>
      <w:r>
        <w:t></w:t>
      </w:r>
      <w:r w:rsidRPr="00086999">
        <w:rPr>
          <w:rFonts w:hint="eastAsia"/>
          <w:lang w:val="uk-UA"/>
        </w:rPr>
        <w:t>населення</w:t>
      </w:r>
      <w:r>
        <w:t></w:t>
      </w:r>
      <w:r>
        <w:t></w:t>
      </w:r>
      <w:r w:rsidRPr="00086999">
        <w:rPr>
          <w:rFonts w:hint="eastAsia"/>
          <w:lang w:val="uk-UA"/>
        </w:rPr>
        <w:t>мальованої</w:t>
      </w:r>
    </w:p>
    <w:p w:rsidR="00086999" w:rsidRPr="00086999" w:rsidRDefault="00086999" w:rsidP="00086999">
      <w:pPr>
        <w:rPr>
          <w:lang w:val="uk-UA"/>
        </w:rPr>
      </w:pPr>
      <w:r w:rsidRPr="00086999">
        <w:rPr>
          <w:rFonts w:hint="eastAsia"/>
          <w:lang w:val="uk-UA"/>
        </w:rPr>
        <w:t>кераміки</w:t>
      </w:r>
      <w:r>
        <w:t></w:t>
      </w:r>
      <w:r w:rsidRPr="00086999">
        <w:rPr>
          <w:rFonts w:hint="eastAsia"/>
          <w:lang w:val="uk-UA"/>
        </w:rPr>
        <w:t>із</w:t>
      </w:r>
      <w:r>
        <w:t></w:t>
      </w:r>
      <w:r w:rsidRPr="00086999">
        <w:rPr>
          <w:rFonts w:hint="eastAsia"/>
          <w:lang w:val="uk-UA"/>
        </w:rPr>
        <w:t>берегів</w:t>
      </w:r>
      <w:r>
        <w:t></w:t>
      </w:r>
      <w:r w:rsidRPr="00086999">
        <w:rPr>
          <w:rFonts w:hint="eastAsia"/>
          <w:lang w:val="uk-UA"/>
        </w:rPr>
        <w:t>Дніпра</w:t>
      </w:r>
      <w:r>
        <w:t></w:t>
      </w:r>
      <w:r>
        <w:t></w:t>
      </w:r>
      <w:r>
        <w:t></w:t>
      </w:r>
      <w:r w:rsidRPr="00086999">
        <w:rPr>
          <w:rFonts w:hint="eastAsia"/>
          <w:lang w:val="uk-UA"/>
        </w:rPr>
        <w:t>Формування</w:t>
      </w:r>
      <w:r>
        <w:t></w:t>
      </w:r>
      <w:r w:rsidRPr="00086999">
        <w:rPr>
          <w:rFonts w:hint="eastAsia"/>
          <w:lang w:val="uk-UA"/>
        </w:rPr>
        <w:t>принципів</w:t>
      </w:r>
      <w:r>
        <w:t></w:t>
      </w:r>
      <w:r w:rsidRPr="00086999">
        <w:rPr>
          <w:rFonts w:hint="eastAsia"/>
          <w:lang w:val="uk-UA"/>
        </w:rPr>
        <w:t>археологічної</w:t>
      </w:r>
      <w:r>
        <w:t></w:t>
      </w:r>
      <w:r w:rsidRPr="00086999">
        <w:rPr>
          <w:rFonts w:hint="eastAsia"/>
          <w:lang w:val="uk-UA"/>
        </w:rPr>
        <w:t>науки</w:t>
      </w:r>
    </w:p>
    <w:p w:rsidR="00086999" w:rsidRPr="00086999" w:rsidRDefault="00086999" w:rsidP="00086999">
      <w:pPr>
        <w:rPr>
          <w:lang w:val="uk-UA"/>
        </w:rPr>
      </w:pPr>
      <w:r w:rsidRPr="00086999">
        <w:rPr>
          <w:rFonts w:hint="eastAsia"/>
          <w:lang w:val="uk-UA"/>
        </w:rPr>
        <w:t>сприяло</w:t>
      </w:r>
      <w:r>
        <w:t></w:t>
      </w:r>
      <w:r w:rsidRPr="00086999">
        <w:rPr>
          <w:rFonts w:hint="eastAsia"/>
          <w:lang w:val="uk-UA"/>
        </w:rPr>
        <w:t>спростуванню</w:t>
      </w:r>
      <w:r>
        <w:t></w:t>
      </w:r>
      <w:r w:rsidRPr="00086999">
        <w:rPr>
          <w:rFonts w:hint="eastAsia"/>
          <w:lang w:val="uk-UA"/>
        </w:rPr>
        <w:t>автохтонної</w:t>
      </w:r>
      <w:r>
        <w:t></w:t>
      </w:r>
      <w:r w:rsidRPr="00086999">
        <w:rPr>
          <w:rFonts w:hint="eastAsia"/>
          <w:lang w:val="uk-UA"/>
        </w:rPr>
        <w:t>теорії</w:t>
      </w:r>
      <w:r>
        <w:t></w:t>
      </w:r>
      <w:r w:rsidRPr="00086999">
        <w:rPr>
          <w:rFonts w:hint="eastAsia"/>
          <w:lang w:val="uk-UA"/>
        </w:rPr>
        <w:t>В</w:t>
      </w:r>
      <w:r>
        <w:t></w:t>
      </w:r>
      <w:r w:rsidRPr="00086999">
        <w:rPr>
          <w:rFonts w:hint="eastAsia"/>
          <w:lang w:val="uk-UA"/>
        </w:rPr>
        <w:t>В</w:t>
      </w:r>
      <w:r>
        <w:t></w:t>
      </w:r>
      <w:r>
        <w:t></w:t>
      </w:r>
      <w:r w:rsidRPr="00086999">
        <w:rPr>
          <w:rFonts w:hint="eastAsia"/>
          <w:lang w:val="uk-UA"/>
        </w:rPr>
        <w:t>Хвойки</w:t>
      </w:r>
      <w:r>
        <w:t></w:t>
      </w:r>
      <w:r>
        <w:t></w:t>
      </w:r>
      <w:r w:rsidRPr="00086999">
        <w:rPr>
          <w:rFonts w:hint="eastAsia"/>
          <w:lang w:val="uk-UA"/>
        </w:rPr>
        <w:t>на</w:t>
      </w:r>
      <w:r>
        <w:t></w:t>
      </w:r>
      <w:r w:rsidRPr="00086999">
        <w:rPr>
          <w:rFonts w:hint="eastAsia"/>
          <w:lang w:val="uk-UA"/>
        </w:rPr>
        <w:t>користь</w:t>
      </w:r>
    </w:p>
    <w:p w:rsidR="00086999" w:rsidRPr="00086999" w:rsidRDefault="00086999" w:rsidP="00086999">
      <w:pPr>
        <w:rPr>
          <w:lang w:val="uk-UA"/>
        </w:rPr>
      </w:pPr>
      <w:r w:rsidRPr="00086999">
        <w:rPr>
          <w:rFonts w:hint="eastAsia"/>
          <w:lang w:val="uk-UA"/>
        </w:rPr>
        <w:t>цивілізаційного</w:t>
      </w:r>
      <w:r>
        <w:t></w:t>
      </w:r>
      <w:r w:rsidRPr="00086999">
        <w:rPr>
          <w:rFonts w:hint="eastAsia"/>
          <w:lang w:val="uk-UA"/>
        </w:rPr>
        <w:t>підходу</w:t>
      </w:r>
      <w:r>
        <w:t></w:t>
      </w:r>
      <w:r>
        <w:t></w:t>
      </w:r>
      <w:r w:rsidRPr="00086999">
        <w:rPr>
          <w:rFonts w:hint="eastAsia"/>
          <w:lang w:val="uk-UA"/>
        </w:rPr>
        <w:t>закладеного</w:t>
      </w:r>
      <w:r>
        <w:t></w:t>
      </w:r>
      <w:r w:rsidRPr="00086999">
        <w:rPr>
          <w:rFonts w:hint="eastAsia"/>
          <w:lang w:val="uk-UA"/>
        </w:rPr>
        <w:t>ще</w:t>
      </w:r>
      <w:r>
        <w:t></w:t>
      </w:r>
      <w:r w:rsidRPr="00086999">
        <w:rPr>
          <w:rFonts w:hint="eastAsia"/>
          <w:lang w:val="uk-UA"/>
        </w:rPr>
        <w:t>Ф</w:t>
      </w:r>
      <w:r>
        <w:t></w:t>
      </w:r>
      <w:r w:rsidRPr="00086999">
        <w:rPr>
          <w:rFonts w:hint="eastAsia"/>
          <w:lang w:val="uk-UA"/>
        </w:rPr>
        <w:t>К</w:t>
      </w:r>
      <w:r>
        <w:t></w:t>
      </w:r>
      <w:r>
        <w:t></w:t>
      </w:r>
      <w:r w:rsidRPr="00086999">
        <w:rPr>
          <w:rFonts w:hint="eastAsia"/>
          <w:lang w:val="uk-UA"/>
        </w:rPr>
        <w:t>Вовком</w:t>
      </w:r>
      <w:r>
        <w:t></w:t>
      </w:r>
      <w:r>
        <w:t></w:t>
      </w:r>
      <w:r w:rsidRPr="00086999">
        <w:rPr>
          <w:rFonts w:hint="eastAsia"/>
          <w:lang w:val="uk-UA"/>
        </w:rPr>
        <w:t>Вчений</w:t>
      </w:r>
      <w:r>
        <w:t></w:t>
      </w:r>
      <w:r w:rsidRPr="00086999">
        <w:rPr>
          <w:rFonts w:hint="eastAsia"/>
          <w:lang w:val="uk-UA"/>
        </w:rPr>
        <w:t>вперше</w:t>
      </w:r>
      <w:r>
        <w:t></w:t>
      </w:r>
      <w:r w:rsidRPr="00086999">
        <w:rPr>
          <w:rFonts w:hint="eastAsia"/>
          <w:lang w:val="uk-UA"/>
        </w:rPr>
        <w:t>довів</w:t>
      </w:r>
    </w:p>
    <w:p w:rsidR="00086999" w:rsidRPr="00086999" w:rsidRDefault="00086999" w:rsidP="00086999">
      <w:pPr>
        <w:rPr>
          <w:lang w:val="uk-UA"/>
        </w:rPr>
      </w:pPr>
      <w:r w:rsidRPr="00086999">
        <w:rPr>
          <w:rFonts w:hint="eastAsia"/>
          <w:lang w:val="uk-UA"/>
        </w:rPr>
        <w:t>спільність</w:t>
      </w:r>
      <w:r>
        <w:t></w:t>
      </w:r>
      <w:r w:rsidRPr="00086999">
        <w:rPr>
          <w:rFonts w:hint="eastAsia"/>
          <w:lang w:val="uk-UA"/>
        </w:rPr>
        <w:t>місцевого</w:t>
      </w:r>
      <w:r>
        <w:t></w:t>
      </w:r>
      <w:r w:rsidRPr="00086999">
        <w:rPr>
          <w:rFonts w:hint="eastAsia"/>
          <w:lang w:val="uk-UA"/>
        </w:rPr>
        <w:t>неоліту</w:t>
      </w:r>
      <w:r>
        <w:t></w:t>
      </w:r>
      <w:r w:rsidRPr="00086999">
        <w:rPr>
          <w:rFonts w:hint="eastAsia"/>
          <w:lang w:val="uk-UA"/>
        </w:rPr>
        <w:t>енеоліту</w:t>
      </w:r>
      <w:r>
        <w:t></w:t>
      </w:r>
      <w:r w:rsidRPr="00086999">
        <w:rPr>
          <w:rFonts w:hint="eastAsia"/>
          <w:lang w:val="uk-UA"/>
        </w:rPr>
        <w:t>із</w:t>
      </w:r>
      <w:r>
        <w:t></w:t>
      </w:r>
      <w:r w:rsidRPr="00086999">
        <w:rPr>
          <w:rFonts w:hint="eastAsia"/>
          <w:lang w:val="uk-UA"/>
        </w:rPr>
        <w:t>старожитностями</w:t>
      </w:r>
      <w:r>
        <w:t></w:t>
      </w:r>
      <w:r w:rsidRPr="00086999">
        <w:rPr>
          <w:rFonts w:hint="eastAsia"/>
          <w:lang w:val="uk-UA"/>
        </w:rPr>
        <w:t>Південно</w:t>
      </w:r>
      <w:r>
        <w:t></w:t>
      </w:r>
      <w:r w:rsidRPr="00086999">
        <w:rPr>
          <w:rFonts w:hint="eastAsia"/>
          <w:lang w:val="uk-UA"/>
        </w:rPr>
        <w:t>Східної</w:t>
      </w:r>
    </w:p>
    <w:p w:rsidR="00086999" w:rsidRPr="00086999" w:rsidRDefault="00086999" w:rsidP="00086999">
      <w:pPr>
        <w:rPr>
          <w:lang w:val="uk-UA"/>
        </w:rPr>
      </w:pPr>
      <w:r w:rsidRPr="00086999">
        <w:rPr>
          <w:rFonts w:hint="eastAsia"/>
          <w:lang w:val="uk-UA"/>
        </w:rPr>
        <w:t>Європи</w:t>
      </w:r>
      <w:r>
        <w:t></w:t>
      </w:r>
      <w:r w:rsidRPr="00086999">
        <w:rPr>
          <w:rFonts w:hint="eastAsia"/>
          <w:lang w:val="uk-UA"/>
        </w:rPr>
        <w:t>і</w:t>
      </w:r>
      <w:r>
        <w:t></w:t>
      </w:r>
      <w:r w:rsidRPr="00086999">
        <w:rPr>
          <w:rFonts w:hint="eastAsia"/>
          <w:lang w:val="uk-UA"/>
        </w:rPr>
        <w:t>Малої</w:t>
      </w:r>
      <w:r>
        <w:t></w:t>
      </w:r>
      <w:r w:rsidRPr="00086999">
        <w:rPr>
          <w:rFonts w:hint="eastAsia"/>
          <w:lang w:val="uk-UA"/>
        </w:rPr>
        <w:t>Азії</w:t>
      </w:r>
      <w:r>
        <w:t></w:t>
      </w:r>
      <w:r>
        <w:t></w:t>
      </w:r>
      <w:r w:rsidRPr="00086999">
        <w:rPr>
          <w:rFonts w:hint="eastAsia"/>
          <w:lang w:val="uk-UA"/>
        </w:rPr>
        <w:t>а</w:t>
      </w:r>
      <w:r>
        <w:t></w:t>
      </w:r>
      <w:r w:rsidRPr="00086999">
        <w:rPr>
          <w:rFonts w:hint="eastAsia"/>
          <w:lang w:val="uk-UA"/>
        </w:rPr>
        <w:t>також</w:t>
      </w:r>
      <w:r>
        <w:t></w:t>
      </w:r>
      <w:r w:rsidRPr="00086999">
        <w:rPr>
          <w:rFonts w:hint="eastAsia"/>
          <w:lang w:val="uk-UA"/>
        </w:rPr>
        <w:t>поширення</w:t>
      </w:r>
      <w:r>
        <w:t></w:t>
      </w:r>
      <w:r w:rsidRPr="00086999">
        <w:rPr>
          <w:rFonts w:hint="eastAsia"/>
          <w:lang w:val="uk-UA"/>
        </w:rPr>
        <w:t>звідти</w:t>
      </w:r>
      <w:r>
        <w:t></w:t>
      </w:r>
      <w:r w:rsidRPr="00086999">
        <w:rPr>
          <w:rFonts w:hint="eastAsia"/>
          <w:lang w:val="uk-UA"/>
        </w:rPr>
        <w:t>відтворюючого</w:t>
      </w:r>
      <w:r>
        <w:t></w:t>
      </w:r>
      <w:r w:rsidRPr="00086999">
        <w:rPr>
          <w:rFonts w:hint="eastAsia"/>
          <w:lang w:val="uk-UA"/>
        </w:rPr>
        <w:t>господарства</w:t>
      </w:r>
      <w:r>
        <w:t></w:t>
      </w:r>
    </w:p>
    <w:p w:rsidR="00086999" w:rsidRPr="00086999" w:rsidRDefault="00086999" w:rsidP="00086999">
      <w:pPr>
        <w:rPr>
          <w:lang w:val="uk-UA"/>
        </w:rPr>
      </w:pPr>
      <w:r w:rsidRPr="00086999">
        <w:rPr>
          <w:rFonts w:hint="eastAsia"/>
          <w:lang w:val="uk-UA"/>
        </w:rPr>
        <w:t>На</w:t>
      </w:r>
      <w:r>
        <w:t></w:t>
      </w:r>
      <w:r w:rsidRPr="00086999">
        <w:rPr>
          <w:rFonts w:hint="eastAsia"/>
          <w:lang w:val="uk-UA"/>
        </w:rPr>
        <w:t>основі</w:t>
      </w:r>
      <w:r>
        <w:t></w:t>
      </w:r>
      <w:r w:rsidRPr="00086999">
        <w:rPr>
          <w:rFonts w:hint="eastAsia"/>
          <w:lang w:val="uk-UA"/>
        </w:rPr>
        <w:t>першої</w:t>
      </w:r>
      <w:r>
        <w:t></w:t>
      </w:r>
      <w:r w:rsidRPr="00086999">
        <w:rPr>
          <w:rFonts w:hint="eastAsia"/>
          <w:lang w:val="uk-UA"/>
        </w:rPr>
        <w:t>періодизації</w:t>
      </w:r>
      <w:r>
        <w:t></w:t>
      </w:r>
      <w:r w:rsidRPr="00086999">
        <w:rPr>
          <w:rFonts w:hint="eastAsia"/>
          <w:lang w:val="uk-UA"/>
        </w:rPr>
        <w:t>С</w:t>
      </w:r>
      <w:r>
        <w:t></w:t>
      </w:r>
      <w:r w:rsidRPr="00086999">
        <w:rPr>
          <w:rFonts w:hint="eastAsia"/>
          <w:lang w:val="uk-UA"/>
        </w:rPr>
        <w:t>С</w:t>
      </w:r>
      <w:r>
        <w:t></w:t>
      </w:r>
      <w:r>
        <w:t></w:t>
      </w:r>
      <w:r w:rsidRPr="00086999">
        <w:rPr>
          <w:rFonts w:hint="eastAsia"/>
          <w:lang w:val="uk-UA"/>
        </w:rPr>
        <w:t>Магури</w:t>
      </w:r>
      <w:r>
        <w:t></w:t>
      </w:r>
      <w:r>
        <w:t></w:t>
      </w:r>
      <w:r w:rsidRPr="00086999">
        <w:rPr>
          <w:rFonts w:hint="eastAsia"/>
          <w:lang w:val="uk-UA"/>
        </w:rPr>
        <w:t>розвиненої</w:t>
      </w:r>
      <w:r>
        <w:t></w:t>
      </w:r>
      <w:r w:rsidRPr="00086999">
        <w:rPr>
          <w:rFonts w:hint="eastAsia"/>
          <w:lang w:val="uk-UA"/>
        </w:rPr>
        <w:t>Т</w:t>
      </w:r>
      <w:r>
        <w:t></w:t>
      </w:r>
      <w:r w:rsidRPr="00086999">
        <w:rPr>
          <w:rFonts w:hint="eastAsia"/>
          <w:lang w:val="uk-UA"/>
        </w:rPr>
        <w:t>С</w:t>
      </w:r>
      <w:r>
        <w:t></w:t>
      </w:r>
      <w:r>
        <w:t></w:t>
      </w:r>
      <w:r w:rsidRPr="00086999">
        <w:rPr>
          <w:rFonts w:hint="eastAsia"/>
          <w:lang w:val="uk-UA"/>
        </w:rPr>
        <w:t>Пассек</w:t>
      </w:r>
      <w:r>
        <w:t></w:t>
      </w:r>
      <w:r>
        <w:t></w:t>
      </w:r>
      <w:r w:rsidRPr="00086999">
        <w:rPr>
          <w:rFonts w:hint="eastAsia"/>
          <w:lang w:val="uk-UA"/>
        </w:rPr>
        <w:t>було</w:t>
      </w:r>
    </w:p>
    <w:p w:rsidR="00086999" w:rsidRPr="00086999" w:rsidRDefault="00086999" w:rsidP="00086999">
      <w:pPr>
        <w:rPr>
          <w:lang w:val="uk-UA"/>
        </w:rPr>
      </w:pPr>
      <w:r w:rsidRPr="00086999">
        <w:rPr>
          <w:rFonts w:hint="eastAsia"/>
          <w:lang w:val="uk-UA"/>
        </w:rPr>
        <w:t>обґрунтовано</w:t>
      </w:r>
      <w:r>
        <w:t></w:t>
      </w:r>
      <w:r w:rsidRPr="00086999">
        <w:rPr>
          <w:rFonts w:hint="eastAsia"/>
          <w:lang w:val="uk-UA"/>
        </w:rPr>
        <w:t>виділення</w:t>
      </w:r>
      <w:r>
        <w:t></w:t>
      </w:r>
      <w:r w:rsidRPr="00086999">
        <w:rPr>
          <w:rFonts w:hint="eastAsia"/>
          <w:lang w:val="uk-UA"/>
        </w:rPr>
        <w:t>пізнього</w:t>
      </w:r>
      <w:r>
        <w:t></w:t>
      </w:r>
      <w:r w:rsidRPr="00086999">
        <w:rPr>
          <w:rFonts w:hint="eastAsia"/>
          <w:lang w:val="uk-UA"/>
        </w:rPr>
        <w:t>Трипілля</w:t>
      </w:r>
      <w:r>
        <w:t></w:t>
      </w:r>
      <w:r w:rsidRPr="00086999">
        <w:rPr>
          <w:rFonts w:hint="eastAsia"/>
          <w:lang w:val="uk-UA"/>
        </w:rPr>
        <w:t>з</w:t>
      </w:r>
      <w:r>
        <w:t></w:t>
      </w:r>
      <w:r w:rsidRPr="00086999">
        <w:rPr>
          <w:rFonts w:hint="eastAsia"/>
          <w:lang w:val="uk-UA"/>
        </w:rPr>
        <w:t>локальним</w:t>
      </w:r>
      <w:r>
        <w:t></w:t>
      </w:r>
      <w:r w:rsidRPr="00086999">
        <w:rPr>
          <w:rFonts w:hint="eastAsia"/>
          <w:lang w:val="uk-UA"/>
        </w:rPr>
        <w:t>варіантом</w:t>
      </w:r>
      <w:r>
        <w:t></w:t>
      </w:r>
      <w:r w:rsidRPr="00086999">
        <w:rPr>
          <w:rFonts w:hint="eastAsia"/>
          <w:lang w:val="uk-UA"/>
        </w:rPr>
        <w:t>в</w:t>
      </w:r>
      <w:r>
        <w:t></w:t>
      </w:r>
      <w:r w:rsidRPr="00086999">
        <w:rPr>
          <w:rFonts w:hint="eastAsia"/>
          <w:lang w:val="uk-UA"/>
        </w:rPr>
        <w:t>межах</w:t>
      </w:r>
    </w:p>
    <w:p w:rsidR="00086999" w:rsidRPr="00086999" w:rsidRDefault="00086999" w:rsidP="00086999">
      <w:pPr>
        <w:rPr>
          <w:lang w:val="uk-UA"/>
        </w:rPr>
      </w:pPr>
      <w:r w:rsidRPr="00086999">
        <w:rPr>
          <w:rFonts w:hint="eastAsia"/>
          <w:lang w:val="uk-UA"/>
        </w:rPr>
        <w:t>Київського</w:t>
      </w:r>
      <w:r>
        <w:t></w:t>
      </w:r>
      <w:r w:rsidRPr="00086999">
        <w:rPr>
          <w:rFonts w:hint="eastAsia"/>
          <w:lang w:val="uk-UA"/>
        </w:rPr>
        <w:t>Подніпров’я</w:t>
      </w:r>
      <w:r>
        <w:t></w:t>
      </w:r>
      <w:r>
        <w:t></w:t>
      </w:r>
      <w:r w:rsidRPr="00086999">
        <w:rPr>
          <w:rFonts w:hint="eastAsia"/>
          <w:lang w:val="uk-UA"/>
        </w:rPr>
        <w:t>Новий</w:t>
      </w:r>
      <w:r>
        <w:t></w:t>
      </w:r>
      <w:r w:rsidRPr="00086999">
        <w:rPr>
          <w:rFonts w:hint="eastAsia"/>
          <w:lang w:val="uk-UA"/>
        </w:rPr>
        <w:t>етап</w:t>
      </w:r>
      <w:r>
        <w:t></w:t>
      </w:r>
      <w:r w:rsidRPr="00086999">
        <w:rPr>
          <w:rFonts w:hint="eastAsia"/>
          <w:lang w:val="uk-UA"/>
        </w:rPr>
        <w:t>розвитку</w:t>
      </w:r>
      <w:r>
        <w:t></w:t>
      </w:r>
      <w:r w:rsidRPr="00086999">
        <w:rPr>
          <w:rFonts w:hint="eastAsia"/>
          <w:lang w:val="uk-UA"/>
        </w:rPr>
        <w:t>наукової</w:t>
      </w:r>
      <w:r>
        <w:t></w:t>
      </w:r>
      <w:r w:rsidRPr="00086999">
        <w:rPr>
          <w:rFonts w:hint="eastAsia"/>
          <w:lang w:val="uk-UA"/>
        </w:rPr>
        <w:t>дискусії</w:t>
      </w:r>
      <w:r>
        <w:t></w:t>
      </w:r>
      <w:r>
        <w:t></w:t>
      </w:r>
      <w:r w:rsidRPr="00086999">
        <w:rPr>
          <w:rFonts w:hint="eastAsia"/>
          <w:lang w:val="uk-UA"/>
        </w:rPr>
        <w:t>висновки</w:t>
      </w:r>
      <w:r>
        <w:t></w:t>
      </w:r>
      <w:r w:rsidRPr="00086999">
        <w:rPr>
          <w:rFonts w:hint="eastAsia"/>
          <w:lang w:val="uk-UA"/>
        </w:rPr>
        <w:t>із</w:t>
      </w:r>
    </w:p>
    <w:p w:rsidR="00086999" w:rsidRPr="00086999" w:rsidRDefault="00086999" w:rsidP="00086999">
      <w:pPr>
        <w:rPr>
          <w:lang w:val="uk-UA"/>
        </w:rPr>
      </w:pPr>
      <w:r w:rsidRPr="00086999">
        <w:rPr>
          <w:rFonts w:hint="eastAsia"/>
          <w:lang w:val="uk-UA"/>
        </w:rPr>
        <w:t>якої</w:t>
      </w:r>
      <w:r>
        <w:t></w:t>
      </w:r>
      <w:r w:rsidRPr="00086999">
        <w:rPr>
          <w:rFonts w:hint="eastAsia"/>
          <w:lang w:val="uk-UA"/>
        </w:rPr>
        <w:t>доповнили</w:t>
      </w:r>
      <w:r>
        <w:t></w:t>
      </w:r>
      <w:r w:rsidRPr="00086999">
        <w:rPr>
          <w:rFonts w:hint="eastAsia"/>
          <w:lang w:val="uk-UA"/>
        </w:rPr>
        <w:t>бачення</w:t>
      </w:r>
      <w:r>
        <w:t></w:t>
      </w:r>
      <w:r w:rsidRPr="00086999">
        <w:rPr>
          <w:rFonts w:hint="eastAsia"/>
          <w:lang w:val="uk-UA"/>
        </w:rPr>
        <w:t>процесу</w:t>
      </w:r>
      <w:r>
        <w:t></w:t>
      </w:r>
      <w:r w:rsidRPr="00086999">
        <w:rPr>
          <w:rFonts w:hint="eastAsia"/>
          <w:lang w:val="uk-UA"/>
        </w:rPr>
        <w:t>завершення</w:t>
      </w:r>
      <w:r>
        <w:t></w:t>
      </w:r>
      <w:r w:rsidRPr="00086999">
        <w:rPr>
          <w:rFonts w:hint="eastAsia"/>
          <w:lang w:val="uk-UA"/>
        </w:rPr>
        <w:t>енеоліту</w:t>
      </w:r>
      <w:r>
        <w:t></w:t>
      </w:r>
      <w:r w:rsidRPr="00086999">
        <w:rPr>
          <w:rFonts w:hint="eastAsia"/>
          <w:lang w:val="uk-UA"/>
        </w:rPr>
        <w:t>і</w:t>
      </w:r>
      <w:r>
        <w:t></w:t>
      </w:r>
      <w:r w:rsidRPr="00086999">
        <w:rPr>
          <w:rFonts w:hint="eastAsia"/>
          <w:lang w:val="uk-UA"/>
        </w:rPr>
        <w:t>становлення</w:t>
      </w:r>
      <w:r>
        <w:t></w:t>
      </w:r>
      <w:r w:rsidRPr="00086999">
        <w:rPr>
          <w:rFonts w:hint="eastAsia"/>
          <w:lang w:val="uk-UA"/>
        </w:rPr>
        <w:t>доби</w:t>
      </w:r>
    </w:p>
    <w:p w:rsidR="00086999" w:rsidRPr="00086999" w:rsidRDefault="00086999" w:rsidP="00086999">
      <w:pPr>
        <w:rPr>
          <w:lang w:val="uk-UA"/>
        </w:rPr>
      </w:pPr>
      <w:r w:rsidRPr="00086999">
        <w:rPr>
          <w:rFonts w:hint="eastAsia"/>
          <w:lang w:val="uk-UA"/>
        </w:rPr>
        <w:t>бронзи</w:t>
      </w:r>
      <w:r>
        <w:t></w:t>
      </w:r>
      <w:r>
        <w:t></w:t>
      </w:r>
      <w:r w:rsidRPr="00086999">
        <w:rPr>
          <w:rFonts w:hint="eastAsia"/>
          <w:lang w:val="uk-UA"/>
        </w:rPr>
        <w:t>пов’язані</w:t>
      </w:r>
      <w:r>
        <w:t></w:t>
      </w:r>
      <w:r w:rsidRPr="00086999">
        <w:rPr>
          <w:rFonts w:hint="eastAsia"/>
          <w:lang w:val="uk-UA"/>
        </w:rPr>
        <w:t>із</w:t>
      </w:r>
      <w:r>
        <w:t></w:t>
      </w:r>
      <w:r w:rsidRPr="00086999">
        <w:rPr>
          <w:rFonts w:hint="eastAsia"/>
          <w:lang w:val="uk-UA"/>
        </w:rPr>
        <w:t>дослідженнями</w:t>
      </w:r>
      <w:r>
        <w:t></w:t>
      </w:r>
      <w:r w:rsidRPr="00086999">
        <w:rPr>
          <w:rFonts w:hint="eastAsia"/>
          <w:lang w:val="uk-UA"/>
        </w:rPr>
        <w:t>і</w:t>
      </w:r>
      <w:r>
        <w:t></w:t>
      </w:r>
      <w:r w:rsidRPr="00086999">
        <w:rPr>
          <w:rFonts w:hint="eastAsia"/>
          <w:lang w:val="uk-UA"/>
        </w:rPr>
        <w:t>трактуваннями</w:t>
      </w:r>
      <w:r>
        <w:t></w:t>
      </w:r>
      <w:r w:rsidRPr="00086999">
        <w:rPr>
          <w:rFonts w:hint="eastAsia"/>
          <w:lang w:val="uk-UA"/>
        </w:rPr>
        <w:t>унікальних</w:t>
      </w:r>
      <w:r>
        <w:t></w:t>
      </w:r>
      <w:r w:rsidRPr="00086999">
        <w:rPr>
          <w:rFonts w:hint="eastAsia"/>
          <w:lang w:val="uk-UA"/>
        </w:rPr>
        <w:t>кремаційних</w:t>
      </w:r>
    </w:p>
    <w:p w:rsidR="00086999" w:rsidRPr="00086999" w:rsidRDefault="00086999" w:rsidP="00086999">
      <w:pPr>
        <w:rPr>
          <w:lang w:val="uk-UA"/>
        </w:rPr>
      </w:pPr>
      <w:r w:rsidRPr="00086999">
        <w:rPr>
          <w:rFonts w:hint="eastAsia"/>
          <w:lang w:val="uk-UA"/>
        </w:rPr>
        <w:t>могильників</w:t>
      </w:r>
      <w:r>
        <w:t></w:t>
      </w:r>
      <w:r w:rsidRPr="00086999">
        <w:rPr>
          <w:rFonts w:hint="eastAsia"/>
          <w:lang w:val="uk-UA"/>
        </w:rPr>
        <w:t>софіївського</w:t>
      </w:r>
      <w:r>
        <w:t></w:t>
      </w:r>
      <w:r w:rsidRPr="00086999">
        <w:rPr>
          <w:rFonts w:hint="eastAsia"/>
          <w:lang w:val="uk-UA"/>
        </w:rPr>
        <w:t>типу</w:t>
      </w:r>
      <w:r>
        <w:t></w:t>
      </w:r>
      <w:r>
        <w:t></w:t>
      </w:r>
      <w:r w:rsidRPr="00086999">
        <w:rPr>
          <w:rFonts w:hint="eastAsia"/>
          <w:lang w:val="uk-UA"/>
        </w:rPr>
        <w:t>В</w:t>
      </w:r>
      <w:r>
        <w:t></w:t>
      </w:r>
      <w:r w:rsidRPr="00086999">
        <w:rPr>
          <w:rFonts w:hint="eastAsia"/>
          <w:lang w:val="uk-UA"/>
        </w:rPr>
        <w:t>результаті</w:t>
      </w:r>
      <w:r>
        <w:t></w:t>
      </w:r>
      <w:r w:rsidRPr="00086999">
        <w:rPr>
          <w:rFonts w:hint="eastAsia"/>
          <w:lang w:val="uk-UA"/>
        </w:rPr>
        <w:t>дискусії</w:t>
      </w:r>
      <w:r>
        <w:t></w:t>
      </w:r>
      <w:r w:rsidRPr="00086999">
        <w:rPr>
          <w:rFonts w:hint="eastAsia"/>
          <w:lang w:val="uk-UA"/>
        </w:rPr>
        <w:t>була</w:t>
      </w:r>
      <w:r>
        <w:t></w:t>
      </w:r>
      <w:r w:rsidRPr="00086999">
        <w:rPr>
          <w:rFonts w:hint="eastAsia"/>
          <w:lang w:val="uk-UA"/>
        </w:rPr>
        <w:t>обґрунтована</w:t>
      </w:r>
    </w:p>
    <w:p w:rsidR="00086999" w:rsidRPr="00086999" w:rsidRDefault="00086999" w:rsidP="00086999">
      <w:pPr>
        <w:rPr>
          <w:lang w:val="uk-UA"/>
        </w:rPr>
      </w:pPr>
      <w:r>
        <w:t></w:t>
      </w:r>
      <w:r>
        <w:t></w:t>
      </w:r>
      <w:r>
        <w:t></w:t>
      </w:r>
    </w:p>
    <w:p w:rsidR="00086999" w:rsidRPr="00086999" w:rsidRDefault="00086999" w:rsidP="00086999">
      <w:pPr>
        <w:rPr>
          <w:lang w:val="uk-UA"/>
        </w:rPr>
      </w:pPr>
      <w:r w:rsidRPr="00086999">
        <w:rPr>
          <w:rFonts w:hint="eastAsia"/>
          <w:lang w:val="uk-UA"/>
        </w:rPr>
        <w:t>історична</w:t>
      </w:r>
      <w:r>
        <w:t></w:t>
      </w:r>
      <w:r w:rsidRPr="00086999">
        <w:rPr>
          <w:rFonts w:hint="eastAsia"/>
          <w:lang w:val="uk-UA"/>
        </w:rPr>
        <w:t>реконструкція</w:t>
      </w:r>
      <w:r>
        <w:t></w:t>
      </w:r>
      <w:r w:rsidRPr="00086999">
        <w:rPr>
          <w:rFonts w:hint="eastAsia"/>
          <w:lang w:val="uk-UA"/>
        </w:rPr>
        <w:t>Ю</w:t>
      </w:r>
      <w:r>
        <w:t></w:t>
      </w:r>
      <w:r w:rsidRPr="00086999">
        <w:rPr>
          <w:rFonts w:hint="eastAsia"/>
          <w:lang w:val="uk-UA"/>
        </w:rPr>
        <w:t>М</w:t>
      </w:r>
      <w:r>
        <w:t></w:t>
      </w:r>
      <w:r>
        <w:t></w:t>
      </w:r>
      <w:r w:rsidRPr="00086999">
        <w:rPr>
          <w:rFonts w:hint="eastAsia"/>
          <w:lang w:val="uk-UA"/>
        </w:rPr>
        <w:t>Захарука</w:t>
      </w:r>
      <w:r>
        <w:t></w:t>
      </w:r>
      <w:r>
        <w:t></w:t>
      </w:r>
      <w:r w:rsidRPr="00086999">
        <w:rPr>
          <w:rFonts w:hint="eastAsia"/>
          <w:lang w:val="uk-UA"/>
        </w:rPr>
        <w:t>який</w:t>
      </w:r>
      <w:r>
        <w:t></w:t>
      </w:r>
      <w:r w:rsidRPr="00086999">
        <w:rPr>
          <w:rFonts w:hint="eastAsia"/>
          <w:lang w:val="uk-UA"/>
        </w:rPr>
        <w:t>вказав</w:t>
      </w:r>
      <w:r>
        <w:t></w:t>
      </w:r>
      <w:r w:rsidRPr="00086999">
        <w:rPr>
          <w:rFonts w:hint="eastAsia"/>
          <w:lang w:val="uk-UA"/>
        </w:rPr>
        <w:t>на</w:t>
      </w:r>
      <w:r>
        <w:t></w:t>
      </w:r>
      <w:r w:rsidRPr="00086999">
        <w:rPr>
          <w:rFonts w:hint="eastAsia"/>
          <w:lang w:val="uk-UA"/>
        </w:rPr>
        <w:t>посилення</w:t>
      </w:r>
    </w:p>
    <w:p w:rsidR="00086999" w:rsidRPr="00086999" w:rsidRDefault="00086999" w:rsidP="00086999">
      <w:pPr>
        <w:rPr>
          <w:lang w:val="uk-UA"/>
        </w:rPr>
      </w:pPr>
      <w:r w:rsidRPr="00086999">
        <w:rPr>
          <w:rFonts w:hint="eastAsia"/>
          <w:lang w:val="uk-UA"/>
        </w:rPr>
        <w:t>патріархальності</w:t>
      </w:r>
      <w:r>
        <w:t></w:t>
      </w:r>
      <w:r w:rsidRPr="00086999">
        <w:rPr>
          <w:rFonts w:hint="eastAsia"/>
          <w:lang w:val="uk-UA"/>
        </w:rPr>
        <w:t>суспільства</w:t>
      </w:r>
      <w:r>
        <w:t></w:t>
      </w:r>
      <w:r>
        <w:t></w:t>
      </w:r>
      <w:r w:rsidRPr="00086999">
        <w:rPr>
          <w:rFonts w:hint="eastAsia"/>
          <w:lang w:val="uk-UA"/>
        </w:rPr>
        <w:t>зародження</w:t>
      </w:r>
      <w:r>
        <w:t></w:t>
      </w:r>
      <w:r w:rsidRPr="00086999">
        <w:rPr>
          <w:rFonts w:hint="eastAsia"/>
          <w:lang w:val="uk-UA"/>
        </w:rPr>
        <w:t>майнового</w:t>
      </w:r>
      <w:r>
        <w:t></w:t>
      </w:r>
      <w:r w:rsidRPr="00086999">
        <w:rPr>
          <w:rFonts w:hint="eastAsia"/>
          <w:lang w:val="uk-UA"/>
        </w:rPr>
        <w:t>розшарування</w:t>
      </w:r>
      <w:r>
        <w:t></w:t>
      </w:r>
      <w:r>
        <w:t></w:t>
      </w:r>
      <w:r w:rsidRPr="00086999">
        <w:rPr>
          <w:rFonts w:hint="eastAsia"/>
          <w:lang w:val="uk-UA"/>
        </w:rPr>
        <w:t>широких</w:t>
      </w:r>
    </w:p>
    <w:p w:rsidR="00086999" w:rsidRPr="00086999" w:rsidRDefault="00086999" w:rsidP="00086999">
      <w:pPr>
        <w:rPr>
          <w:lang w:val="uk-UA"/>
        </w:rPr>
      </w:pPr>
      <w:r w:rsidRPr="00086999">
        <w:rPr>
          <w:rFonts w:hint="eastAsia"/>
          <w:lang w:val="uk-UA"/>
        </w:rPr>
        <w:t>торгівельних</w:t>
      </w:r>
      <w:r>
        <w:t></w:t>
      </w:r>
      <w:r w:rsidRPr="00086999">
        <w:rPr>
          <w:rFonts w:hint="eastAsia"/>
          <w:lang w:val="uk-UA"/>
        </w:rPr>
        <w:t>зв’язків</w:t>
      </w:r>
      <w:r>
        <w:t></w:t>
      </w:r>
      <w:r w:rsidRPr="00086999">
        <w:rPr>
          <w:rFonts w:hint="eastAsia"/>
          <w:lang w:val="uk-UA"/>
        </w:rPr>
        <w:t>і</w:t>
      </w:r>
      <w:r>
        <w:t></w:t>
      </w:r>
      <w:r w:rsidRPr="00086999">
        <w:rPr>
          <w:rFonts w:hint="eastAsia"/>
          <w:lang w:val="uk-UA"/>
        </w:rPr>
        <w:t>військових</w:t>
      </w:r>
      <w:r>
        <w:t></w:t>
      </w:r>
      <w:r w:rsidRPr="00086999">
        <w:rPr>
          <w:rFonts w:hint="eastAsia"/>
          <w:lang w:val="uk-UA"/>
        </w:rPr>
        <w:t>конфлікти</w:t>
      </w:r>
      <w:r>
        <w:t></w:t>
      </w:r>
      <w:r w:rsidRPr="00086999">
        <w:rPr>
          <w:rFonts w:hint="eastAsia"/>
          <w:lang w:val="uk-UA"/>
        </w:rPr>
        <w:t>в</w:t>
      </w:r>
      <w:r>
        <w:t></w:t>
      </w:r>
      <w:r w:rsidRPr="00086999">
        <w:rPr>
          <w:rFonts w:hint="eastAsia"/>
          <w:lang w:val="uk-UA"/>
        </w:rPr>
        <w:t>середовищі</w:t>
      </w:r>
      <w:r>
        <w:t></w:t>
      </w:r>
      <w:r w:rsidRPr="00086999">
        <w:rPr>
          <w:rFonts w:hint="eastAsia"/>
          <w:lang w:val="uk-UA"/>
        </w:rPr>
        <w:t>софіївського</w:t>
      </w:r>
    </w:p>
    <w:p w:rsidR="00086999" w:rsidRPr="00086999" w:rsidRDefault="00086999" w:rsidP="00086999">
      <w:pPr>
        <w:rPr>
          <w:lang w:val="uk-UA"/>
        </w:rPr>
      </w:pPr>
      <w:r w:rsidRPr="00086999">
        <w:rPr>
          <w:rFonts w:hint="eastAsia"/>
          <w:lang w:val="uk-UA"/>
        </w:rPr>
        <w:t>населення</w:t>
      </w:r>
      <w:r>
        <w:t></w:t>
      </w:r>
      <w:r>
        <w:t></w:t>
      </w:r>
      <w:r w:rsidRPr="00086999">
        <w:rPr>
          <w:rFonts w:hint="eastAsia"/>
          <w:lang w:val="uk-UA"/>
        </w:rPr>
        <w:t>Ключове</w:t>
      </w:r>
      <w:r>
        <w:t></w:t>
      </w:r>
      <w:r w:rsidRPr="00086999">
        <w:rPr>
          <w:rFonts w:hint="eastAsia"/>
          <w:lang w:val="uk-UA"/>
        </w:rPr>
        <w:t>місце</w:t>
      </w:r>
      <w:r>
        <w:t></w:t>
      </w:r>
      <w:r w:rsidRPr="00086999">
        <w:rPr>
          <w:rFonts w:hint="eastAsia"/>
          <w:lang w:val="uk-UA"/>
        </w:rPr>
        <w:t>займає</w:t>
      </w:r>
      <w:r>
        <w:t></w:t>
      </w:r>
      <w:r w:rsidRPr="00086999">
        <w:rPr>
          <w:rFonts w:hint="eastAsia"/>
          <w:lang w:val="uk-UA"/>
        </w:rPr>
        <w:t>праця</w:t>
      </w:r>
      <w:r>
        <w:t></w:t>
      </w:r>
      <w:r w:rsidRPr="00086999">
        <w:rPr>
          <w:rFonts w:hint="eastAsia"/>
          <w:lang w:val="uk-UA"/>
        </w:rPr>
        <w:t>В</w:t>
      </w:r>
      <w:r>
        <w:t></w:t>
      </w:r>
      <w:r w:rsidRPr="00086999">
        <w:rPr>
          <w:rFonts w:hint="eastAsia"/>
          <w:lang w:val="uk-UA"/>
        </w:rPr>
        <w:t>О</w:t>
      </w:r>
      <w:r>
        <w:t></w:t>
      </w:r>
      <w:r>
        <w:t></w:t>
      </w:r>
      <w:r w:rsidRPr="00086999">
        <w:rPr>
          <w:rFonts w:hint="eastAsia"/>
          <w:lang w:val="uk-UA"/>
        </w:rPr>
        <w:t>Круца</w:t>
      </w:r>
      <w:r>
        <w:t></w:t>
      </w:r>
      <w:r>
        <w:t></w:t>
      </w:r>
      <w:r w:rsidRPr="00086999">
        <w:rPr>
          <w:rFonts w:hint="eastAsia"/>
          <w:lang w:val="uk-UA"/>
        </w:rPr>
        <w:t>Пізньотрипільські</w:t>
      </w:r>
    </w:p>
    <w:p w:rsidR="00086999" w:rsidRPr="00086999" w:rsidRDefault="00086999" w:rsidP="00086999">
      <w:pPr>
        <w:rPr>
          <w:lang w:val="uk-UA"/>
        </w:rPr>
      </w:pPr>
      <w:r w:rsidRPr="00086999">
        <w:rPr>
          <w:rFonts w:hint="eastAsia"/>
          <w:lang w:val="uk-UA"/>
        </w:rPr>
        <w:t>пам’ятки</w:t>
      </w:r>
      <w:r>
        <w:t></w:t>
      </w:r>
      <w:r w:rsidRPr="00086999">
        <w:rPr>
          <w:rFonts w:hint="eastAsia"/>
          <w:lang w:val="uk-UA"/>
        </w:rPr>
        <w:t>Середнього</w:t>
      </w:r>
      <w:r>
        <w:t></w:t>
      </w:r>
      <w:r w:rsidRPr="00086999">
        <w:rPr>
          <w:rFonts w:hint="eastAsia"/>
          <w:lang w:val="uk-UA"/>
        </w:rPr>
        <w:t>Подніпров’я</w:t>
      </w:r>
      <w:r>
        <w:t></w:t>
      </w:r>
      <w:r>
        <w:t></w:t>
      </w:r>
      <w:r>
        <w:t></w:t>
      </w:r>
      <w:r w:rsidRPr="00086999">
        <w:rPr>
          <w:rFonts w:hint="eastAsia"/>
          <w:lang w:val="uk-UA"/>
        </w:rPr>
        <w:t>в</w:t>
      </w:r>
      <w:r>
        <w:t></w:t>
      </w:r>
      <w:r w:rsidRPr="00086999">
        <w:rPr>
          <w:rFonts w:hint="eastAsia"/>
          <w:lang w:val="uk-UA"/>
        </w:rPr>
        <w:t>якій</w:t>
      </w:r>
      <w:r>
        <w:t></w:t>
      </w:r>
      <w:r w:rsidRPr="00086999">
        <w:rPr>
          <w:rFonts w:hint="eastAsia"/>
          <w:lang w:val="uk-UA"/>
        </w:rPr>
        <w:t>обґрунтовано</w:t>
      </w:r>
      <w:r>
        <w:t></w:t>
      </w:r>
      <w:r w:rsidRPr="00086999">
        <w:rPr>
          <w:rFonts w:hint="eastAsia"/>
          <w:lang w:val="uk-UA"/>
        </w:rPr>
        <w:t>виділення</w:t>
      </w:r>
    </w:p>
    <w:p w:rsidR="00086999" w:rsidRPr="00086999" w:rsidRDefault="00086999" w:rsidP="00086999">
      <w:pPr>
        <w:rPr>
          <w:lang w:val="uk-UA"/>
        </w:rPr>
      </w:pPr>
      <w:r w:rsidRPr="00086999">
        <w:rPr>
          <w:rFonts w:hint="eastAsia"/>
          <w:lang w:val="uk-UA"/>
        </w:rPr>
        <w:t>лукашівського</w:t>
      </w:r>
      <w:r>
        <w:t></w:t>
      </w:r>
      <w:r w:rsidRPr="00086999">
        <w:rPr>
          <w:rFonts w:hint="eastAsia"/>
          <w:lang w:val="uk-UA"/>
        </w:rPr>
        <w:t>типу</w:t>
      </w:r>
      <w:r>
        <w:t></w:t>
      </w:r>
      <w:r w:rsidRPr="00086999">
        <w:rPr>
          <w:rFonts w:hint="eastAsia"/>
          <w:lang w:val="uk-UA"/>
        </w:rPr>
        <w:t>як</w:t>
      </w:r>
      <w:r>
        <w:t></w:t>
      </w:r>
      <w:r w:rsidRPr="00086999">
        <w:rPr>
          <w:rFonts w:hint="eastAsia"/>
          <w:lang w:val="uk-UA"/>
        </w:rPr>
        <w:t>своєрідного</w:t>
      </w:r>
      <w:r>
        <w:t></w:t>
      </w:r>
      <w:r w:rsidRPr="00086999">
        <w:rPr>
          <w:rFonts w:hint="eastAsia"/>
          <w:lang w:val="uk-UA"/>
        </w:rPr>
        <w:t>сегменту</w:t>
      </w:r>
      <w:r>
        <w:t></w:t>
      </w:r>
      <w:r w:rsidRPr="00086999">
        <w:rPr>
          <w:rFonts w:hint="eastAsia"/>
          <w:lang w:val="uk-UA"/>
        </w:rPr>
        <w:t>пізнього</w:t>
      </w:r>
      <w:r>
        <w:t></w:t>
      </w:r>
      <w:r w:rsidRPr="00086999">
        <w:rPr>
          <w:rFonts w:hint="eastAsia"/>
          <w:lang w:val="uk-UA"/>
        </w:rPr>
        <w:t>Трипілля</w:t>
      </w:r>
      <w:r>
        <w:t></w:t>
      </w:r>
      <w:r>
        <w:t></w:t>
      </w:r>
      <w:r w:rsidRPr="00086999">
        <w:rPr>
          <w:rFonts w:hint="eastAsia"/>
          <w:lang w:val="uk-UA"/>
        </w:rPr>
        <w:t>Заслуга</w:t>
      </w:r>
    </w:p>
    <w:p w:rsidR="00086999" w:rsidRPr="00086999" w:rsidRDefault="00086999" w:rsidP="00086999">
      <w:pPr>
        <w:rPr>
          <w:lang w:val="uk-UA"/>
        </w:rPr>
      </w:pPr>
      <w:r w:rsidRPr="00086999">
        <w:rPr>
          <w:rFonts w:hint="eastAsia"/>
          <w:lang w:val="uk-UA"/>
        </w:rPr>
        <w:t>В</w:t>
      </w:r>
      <w:r>
        <w:t></w:t>
      </w:r>
      <w:r w:rsidRPr="00086999">
        <w:rPr>
          <w:rFonts w:hint="eastAsia"/>
          <w:lang w:val="uk-UA"/>
        </w:rPr>
        <w:t>Г</w:t>
      </w:r>
      <w:r>
        <w:t></w:t>
      </w:r>
      <w:r>
        <w:t></w:t>
      </w:r>
      <w:r w:rsidRPr="00086999">
        <w:rPr>
          <w:rFonts w:hint="eastAsia"/>
          <w:lang w:val="uk-UA"/>
        </w:rPr>
        <w:t>Збеновича</w:t>
      </w:r>
      <w:r>
        <w:t></w:t>
      </w:r>
      <w:r>
        <w:t></w:t>
      </w:r>
      <w:r w:rsidRPr="00086999">
        <w:rPr>
          <w:rFonts w:hint="eastAsia"/>
          <w:lang w:val="uk-UA"/>
        </w:rPr>
        <w:t>Т</w:t>
      </w:r>
      <w:r>
        <w:t></w:t>
      </w:r>
      <w:r w:rsidRPr="00086999">
        <w:rPr>
          <w:rFonts w:hint="eastAsia"/>
          <w:lang w:val="uk-UA"/>
        </w:rPr>
        <w:t>Г</w:t>
      </w:r>
      <w:r>
        <w:t></w:t>
      </w:r>
      <w:r>
        <w:t></w:t>
      </w:r>
      <w:r w:rsidRPr="00086999">
        <w:rPr>
          <w:rFonts w:hint="eastAsia"/>
          <w:lang w:val="uk-UA"/>
        </w:rPr>
        <w:t>Мовші</w:t>
      </w:r>
      <w:r>
        <w:t></w:t>
      </w:r>
      <w:r>
        <w:t></w:t>
      </w:r>
      <w:r w:rsidRPr="00086999">
        <w:rPr>
          <w:rFonts w:hint="eastAsia"/>
          <w:lang w:val="uk-UA"/>
        </w:rPr>
        <w:t>В</w:t>
      </w:r>
      <w:r>
        <w:t></w:t>
      </w:r>
      <w:r w:rsidRPr="00086999">
        <w:rPr>
          <w:rFonts w:hint="eastAsia"/>
          <w:lang w:val="uk-UA"/>
        </w:rPr>
        <w:t>О</w:t>
      </w:r>
      <w:r>
        <w:t></w:t>
      </w:r>
      <w:r>
        <w:t></w:t>
      </w:r>
      <w:r w:rsidRPr="00086999">
        <w:rPr>
          <w:rFonts w:hint="eastAsia"/>
          <w:lang w:val="uk-UA"/>
        </w:rPr>
        <w:t>Дергачова</w:t>
      </w:r>
      <w:r>
        <w:t></w:t>
      </w:r>
      <w:r>
        <w:t></w:t>
      </w:r>
      <w:r w:rsidRPr="00086999">
        <w:rPr>
          <w:rFonts w:hint="eastAsia"/>
          <w:lang w:val="uk-UA"/>
        </w:rPr>
        <w:t>полягає</w:t>
      </w:r>
      <w:r>
        <w:t></w:t>
      </w:r>
      <w:r w:rsidRPr="00086999">
        <w:rPr>
          <w:rFonts w:hint="eastAsia"/>
          <w:lang w:val="uk-UA"/>
        </w:rPr>
        <w:t>у</w:t>
      </w:r>
      <w:r>
        <w:t></w:t>
      </w:r>
      <w:r w:rsidRPr="00086999">
        <w:rPr>
          <w:rFonts w:hint="eastAsia"/>
          <w:lang w:val="uk-UA"/>
        </w:rPr>
        <w:t>виділенні</w:t>
      </w:r>
      <w:r>
        <w:t></w:t>
      </w:r>
      <w:r w:rsidRPr="00086999">
        <w:rPr>
          <w:rFonts w:hint="eastAsia"/>
          <w:lang w:val="uk-UA"/>
        </w:rPr>
        <w:t>загального</w:t>
      </w:r>
    </w:p>
    <w:p w:rsidR="00086999" w:rsidRPr="00086999" w:rsidRDefault="00086999" w:rsidP="00086999">
      <w:pPr>
        <w:rPr>
          <w:lang w:val="uk-UA"/>
        </w:rPr>
      </w:pPr>
      <w:r w:rsidRPr="00086999">
        <w:rPr>
          <w:rFonts w:hint="eastAsia"/>
          <w:lang w:val="uk-UA"/>
        </w:rPr>
        <w:t>пізньотрипільського</w:t>
      </w:r>
      <w:r>
        <w:t></w:t>
      </w:r>
      <w:r w:rsidRPr="00086999">
        <w:rPr>
          <w:rFonts w:hint="eastAsia"/>
          <w:lang w:val="uk-UA"/>
        </w:rPr>
        <w:t>горизонту</w:t>
      </w:r>
      <w:r>
        <w:t></w:t>
      </w:r>
      <w:r>
        <w:t></w:t>
      </w:r>
      <w:r w:rsidRPr="00086999">
        <w:rPr>
          <w:rFonts w:hint="eastAsia"/>
          <w:lang w:val="uk-UA"/>
        </w:rPr>
        <w:t>що</w:t>
      </w:r>
      <w:r>
        <w:t></w:t>
      </w:r>
      <w:r w:rsidRPr="00086999">
        <w:rPr>
          <w:rFonts w:hint="eastAsia"/>
          <w:lang w:val="uk-UA"/>
        </w:rPr>
        <w:t>поширився</w:t>
      </w:r>
      <w:r>
        <w:t></w:t>
      </w:r>
      <w:r w:rsidRPr="00086999">
        <w:rPr>
          <w:rFonts w:hint="eastAsia"/>
          <w:lang w:val="uk-UA"/>
        </w:rPr>
        <w:t>на</w:t>
      </w:r>
      <w:r>
        <w:t></w:t>
      </w:r>
      <w:r w:rsidRPr="00086999">
        <w:rPr>
          <w:rFonts w:hint="eastAsia"/>
          <w:lang w:val="uk-UA"/>
        </w:rPr>
        <w:t>етапі</w:t>
      </w:r>
      <w:r>
        <w:t></w:t>
      </w:r>
      <w:r w:rsidRPr="00086999">
        <w:rPr>
          <w:rFonts w:hint="eastAsia"/>
          <w:lang w:val="uk-UA"/>
        </w:rPr>
        <w:t>С</w:t>
      </w:r>
      <w:r>
        <w:t></w:t>
      </w:r>
      <w:r w:rsidRPr="00086999">
        <w:rPr>
          <w:rFonts w:hint="eastAsia"/>
          <w:lang w:val="uk-UA"/>
        </w:rPr>
        <w:t>ІІ</w:t>
      </w:r>
      <w:r>
        <w:t></w:t>
      </w:r>
      <w:r w:rsidRPr="00086999">
        <w:rPr>
          <w:rFonts w:hint="eastAsia"/>
          <w:lang w:val="uk-UA"/>
        </w:rPr>
        <w:t>по</w:t>
      </w:r>
      <w:r>
        <w:t></w:t>
      </w:r>
      <w:r w:rsidRPr="00086999">
        <w:rPr>
          <w:rFonts w:hint="eastAsia"/>
          <w:lang w:val="uk-UA"/>
        </w:rPr>
        <w:t>всьому</w:t>
      </w:r>
      <w:r>
        <w:t></w:t>
      </w:r>
      <w:r w:rsidRPr="00086999">
        <w:rPr>
          <w:rFonts w:hint="eastAsia"/>
          <w:lang w:val="uk-UA"/>
        </w:rPr>
        <w:t>ареалу</w:t>
      </w:r>
    </w:p>
    <w:p w:rsidR="00086999" w:rsidRPr="00086999" w:rsidRDefault="00086999" w:rsidP="00086999">
      <w:pPr>
        <w:rPr>
          <w:lang w:val="uk-UA"/>
        </w:rPr>
      </w:pPr>
      <w:r w:rsidRPr="00086999">
        <w:rPr>
          <w:rFonts w:hint="eastAsia"/>
          <w:lang w:val="uk-UA"/>
        </w:rPr>
        <w:t>кукутень</w:t>
      </w:r>
      <w:r>
        <w:t></w:t>
      </w:r>
      <w:r w:rsidRPr="00086999">
        <w:rPr>
          <w:rFonts w:hint="eastAsia"/>
          <w:lang w:val="uk-UA"/>
        </w:rPr>
        <w:t>трипільської</w:t>
      </w:r>
      <w:r>
        <w:t></w:t>
      </w:r>
      <w:r w:rsidRPr="00086999">
        <w:rPr>
          <w:rFonts w:hint="eastAsia"/>
          <w:lang w:val="uk-UA"/>
        </w:rPr>
        <w:t>спільності</w:t>
      </w:r>
      <w:r>
        <w:t></w:t>
      </w:r>
      <w:r>
        <w:t></w:t>
      </w:r>
      <w:r w:rsidRPr="00086999">
        <w:rPr>
          <w:rFonts w:hint="eastAsia"/>
          <w:lang w:val="uk-UA"/>
        </w:rPr>
        <w:t>переважно</w:t>
      </w:r>
      <w:r>
        <w:t></w:t>
      </w:r>
      <w:r w:rsidRPr="00086999">
        <w:rPr>
          <w:rFonts w:hint="eastAsia"/>
          <w:lang w:val="uk-UA"/>
        </w:rPr>
        <w:t>із</w:t>
      </w:r>
      <w:r>
        <w:t></w:t>
      </w:r>
      <w:r w:rsidRPr="00086999">
        <w:rPr>
          <w:rFonts w:hint="eastAsia"/>
          <w:lang w:val="uk-UA"/>
        </w:rPr>
        <w:t>бринзено</w:t>
      </w:r>
      <w:r>
        <w:t></w:t>
      </w:r>
      <w:r w:rsidRPr="00086999">
        <w:rPr>
          <w:rFonts w:hint="eastAsia"/>
          <w:lang w:val="uk-UA"/>
        </w:rPr>
        <w:t>жванецькими</w:t>
      </w:r>
    </w:p>
    <w:p w:rsidR="00086999" w:rsidRPr="00086999" w:rsidRDefault="00086999" w:rsidP="00086999">
      <w:pPr>
        <w:rPr>
          <w:lang w:val="uk-UA"/>
        </w:rPr>
      </w:pPr>
      <w:r w:rsidRPr="00086999">
        <w:rPr>
          <w:rFonts w:hint="eastAsia"/>
          <w:lang w:val="uk-UA"/>
        </w:rPr>
        <w:t>традиціями</w:t>
      </w:r>
      <w:r>
        <w:t></w:t>
      </w:r>
      <w:r w:rsidRPr="00086999">
        <w:rPr>
          <w:rFonts w:hint="eastAsia"/>
          <w:lang w:val="uk-UA"/>
        </w:rPr>
        <w:t>Подністров’я</w:t>
      </w:r>
      <w:r>
        <w:t></w:t>
      </w:r>
      <w:r>
        <w:t></w:t>
      </w:r>
      <w:r w:rsidRPr="00086999">
        <w:rPr>
          <w:rFonts w:hint="eastAsia"/>
          <w:lang w:val="uk-UA"/>
        </w:rPr>
        <w:t>що</w:t>
      </w:r>
      <w:r>
        <w:t></w:t>
      </w:r>
      <w:r w:rsidRPr="00086999">
        <w:rPr>
          <w:rFonts w:hint="eastAsia"/>
          <w:lang w:val="uk-UA"/>
        </w:rPr>
        <w:t>вплинули</w:t>
      </w:r>
      <w:r>
        <w:t></w:t>
      </w:r>
      <w:r w:rsidRPr="00086999">
        <w:rPr>
          <w:rFonts w:hint="eastAsia"/>
          <w:lang w:val="uk-UA"/>
        </w:rPr>
        <w:t>на</w:t>
      </w:r>
      <w:r>
        <w:t></w:t>
      </w:r>
      <w:r w:rsidRPr="00086999">
        <w:rPr>
          <w:rFonts w:hint="eastAsia"/>
          <w:lang w:val="uk-UA"/>
        </w:rPr>
        <w:t>формування</w:t>
      </w:r>
      <w:r>
        <w:t></w:t>
      </w:r>
      <w:r w:rsidRPr="00086999">
        <w:rPr>
          <w:rFonts w:hint="eastAsia"/>
          <w:lang w:val="uk-UA"/>
        </w:rPr>
        <w:t>й</w:t>
      </w:r>
      <w:r>
        <w:t></w:t>
      </w:r>
      <w:r w:rsidRPr="00086999">
        <w:rPr>
          <w:rFonts w:hint="eastAsia"/>
          <w:lang w:val="uk-UA"/>
        </w:rPr>
        <w:t>софіївського</w:t>
      </w:r>
    </w:p>
    <w:p w:rsidR="00086999" w:rsidRPr="00086999" w:rsidRDefault="00086999" w:rsidP="00086999">
      <w:pPr>
        <w:rPr>
          <w:lang w:val="uk-UA"/>
        </w:rPr>
      </w:pPr>
      <w:r w:rsidRPr="00086999">
        <w:rPr>
          <w:rFonts w:hint="eastAsia"/>
          <w:lang w:val="uk-UA"/>
        </w:rPr>
        <w:t>населення</w:t>
      </w:r>
      <w:r>
        <w:t></w:t>
      </w:r>
      <w:r>
        <w:t></w:t>
      </w:r>
      <w:r w:rsidRPr="00086999">
        <w:rPr>
          <w:rFonts w:hint="eastAsia"/>
          <w:lang w:val="uk-UA"/>
        </w:rPr>
        <w:t>Важливо</w:t>
      </w:r>
      <w:r>
        <w:t></w:t>
      </w:r>
      <w:r>
        <w:t></w:t>
      </w:r>
      <w:r w:rsidRPr="00086999">
        <w:rPr>
          <w:rFonts w:hint="eastAsia"/>
          <w:lang w:val="uk-UA"/>
        </w:rPr>
        <w:t>що</w:t>
      </w:r>
      <w:r>
        <w:t></w:t>
      </w:r>
      <w:r w:rsidRPr="00086999">
        <w:rPr>
          <w:rFonts w:hint="eastAsia"/>
          <w:lang w:val="uk-UA"/>
        </w:rPr>
        <w:t>В</w:t>
      </w:r>
      <w:r>
        <w:t></w:t>
      </w:r>
      <w:r w:rsidRPr="00086999">
        <w:rPr>
          <w:rFonts w:hint="eastAsia"/>
          <w:lang w:val="uk-UA"/>
        </w:rPr>
        <w:t>Г</w:t>
      </w:r>
      <w:r>
        <w:t></w:t>
      </w:r>
      <w:r>
        <w:t></w:t>
      </w:r>
      <w:r w:rsidRPr="00086999">
        <w:rPr>
          <w:rFonts w:hint="eastAsia"/>
          <w:lang w:val="uk-UA"/>
        </w:rPr>
        <w:t>Збенович</w:t>
      </w:r>
      <w:r>
        <w:t></w:t>
      </w:r>
      <w:r w:rsidRPr="00086999">
        <w:rPr>
          <w:rFonts w:hint="eastAsia"/>
          <w:lang w:val="uk-UA"/>
        </w:rPr>
        <w:t>першим</w:t>
      </w:r>
      <w:r>
        <w:t></w:t>
      </w:r>
      <w:r w:rsidRPr="00086999">
        <w:rPr>
          <w:rFonts w:hint="eastAsia"/>
          <w:lang w:val="uk-UA"/>
        </w:rPr>
        <w:t>загострив</w:t>
      </w:r>
      <w:r>
        <w:t></w:t>
      </w:r>
      <w:r w:rsidRPr="00086999">
        <w:rPr>
          <w:rFonts w:hint="eastAsia"/>
          <w:lang w:val="uk-UA"/>
        </w:rPr>
        <w:t>питання</w:t>
      </w:r>
      <w:r>
        <w:t></w:t>
      </w:r>
      <w:r>
        <w:t></w:t>
      </w:r>
      <w:r w:rsidRPr="00086999">
        <w:rPr>
          <w:rFonts w:hint="eastAsia"/>
          <w:lang w:val="uk-UA"/>
        </w:rPr>
        <w:t>щодо</w:t>
      </w:r>
      <w:r>
        <w:t></w:t>
      </w:r>
      <w:r w:rsidRPr="00086999">
        <w:rPr>
          <w:rFonts w:hint="eastAsia"/>
          <w:lang w:val="uk-UA"/>
        </w:rPr>
        <w:t>теорії</w:t>
      </w:r>
    </w:p>
    <w:p w:rsidR="00086999" w:rsidRPr="00086999" w:rsidRDefault="00086999" w:rsidP="00086999">
      <w:pPr>
        <w:rPr>
          <w:lang w:val="uk-UA"/>
        </w:rPr>
      </w:pPr>
      <w:r w:rsidRPr="00086999">
        <w:rPr>
          <w:rFonts w:hint="eastAsia"/>
          <w:lang w:val="uk-UA"/>
        </w:rPr>
        <w:t>В</w:t>
      </w:r>
      <w:r>
        <w:t></w:t>
      </w:r>
      <w:r w:rsidRPr="00086999">
        <w:rPr>
          <w:rFonts w:hint="eastAsia"/>
          <w:lang w:val="uk-UA"/>
        </w:rPr>
        <w:t>О</w:t>
      </w:r>
      <w:r>
        <w:t></w:t>
      </w:r>
      <w:r>
        <w:t></w:t>
      </w:r>
      <w:r w:rsidRPr="00086999">
        <w:rPr>
          <w:rFonts w:hint="eastAsia"/>
          <w:lang w:val="uk-UA"/>
        </w:rPr>
        <w:t>Круца</w:t>
      </w:r>
      <w:r>
        <w:t></w:t>
      </w:r>
      <w:r>
        <w:t></w:t>
      </w:r>
      <w:r w:rsidRPr="00086999">
        <w:rPr>
          <w:rFonts w:hint="eastAsia"/>
          <w:lang w:val="uk-UA"/>
        </w:rPr>
        <w:t>про</w:t>
      </w:r>
      <w:r>
        <w:t></w:t>
      </w:r>
      <w:r w:rsidRPr="00086999">
        <w:rPr>
          <w:rFonts w:hint="eastAsia"/>
          <w:lang w:val="uk-UA"/>
        </w:rPr>
        <w:t>прямий</w:t>
      </w:r>
      <w:r>
        <w:t></w:t>
      </w:r>
      <w:r w:rsidRPr="00086999">
        <w:rPr>
          <w:rFonts w:hint="eastAsia"/>
          <w:lang w:val="uk-UA"/>
        </w:rPr>
        <w:t>еволюцій</w:t>
      </w:r>
      <w:r>
        <w:t></w:t>
      </w:r>
      <w:r w:rsidRPr="00086999">
        <w:rPr>
          <w:rFonts w:hint="eastAsia"/>
          <w:lang w:val="uk-UA"/>
        </w:rPr>
        <w:t>розвиток</w:t>
      </w:r>
      <w:r>
        <w:t></w:t>
      </w:r>
      <w:r w:rsidRPr="00086999">
        <w:rPr>
          <w:rFonts w:hint="eastAsia"/>
          <w:lang w:val="uk-UA"/>
        </w:rPr>
        <w:t>від</w:t>
      </w:r>
      <w:r>
        <w:t></w:t>
      </w:r>
      <w:r w:rsidRPr="00086999">
        <w:rPr>
          <w:rFonts w:hint="eastAsia"/>
          <w:lang w:val="uk-UA"/>
        </w:rPr>
        <w:t>лукашівського</w:t>
      </w:r>
      <w:r>
        <w:t></w:t>
      </w:r>
      <w:r w:rsidRPr="00086999">
        <w:rPr>
          <w:rFonts w:hint="eastAsia"/>
          <w:lang w:val="uk-UA"/>
        </w:rPr>
        <w:t>до</w:t>
      </w:r>
      <w:r>
        <w:t></w:t>
      </w:r>
      <w:r w:rsidRPr="00086999">
        <w:rPr>
          <w:rFonts w:hint="eastAsia"/>
          <w:lang w:val="uk-UA"/>
        </w:rPr>
        <w:t>софіївського</w:t>
      </w:r>
    </w:p>
    <w:p w:rsidR="00086999" w:rsidRPr="00086999" w:rsidRDefault="00086999" w:rsidP="00086999">
      <w:pPr>
        <w:rPr>
          <w:lang w:val="uk-UA"/>
        </w:rPr>
      </w:pPr>
      <w:r w:rsidRPr="00086999">
        <w:rPr>
          <w:rFonts w:hint="eastAsia"/>
          <w:lang w:val="uk-UA"/>
        </w:rPr>
        <w:t>населення</w:t>
      </w:r>
      <w:r>
        <w:t></w:t>
      </w:r>
      <w:r>
        <w:t></w:t>
      </w:r>
      <w:r w:rsidRPr="00086999">
        <w:rPr>
          <w:rFonts w:hint="eastAsia"/>
          <w:lang w:val="uk-UA"/>
        </w:rPr>
        <w:t>Подальше</w:t>
      </w:r>
      <w:r>
        <w:t></w:t>
      </w:r>
      <w:r w:rsidRPr="00086999">
        <w:rPr>
          <w:rFonts w:hint="eastAsia"/>
          <w:lang w:val="uk-UA"/>
        </w:rPr>
        <w:t>обґрунтування</w:t>
      </w:r>
      <w:r>
        <w:t></w:t>
      </w:r>
      <w:r w:rsidRPr="00086999">
        <w:rPr>
          <w:rFonts w:hint="eastAsia"/>
          <w:lang w:val="uk-UA"/>
        </w:rPr>
        <w:t>хибності</w:t>
      </w:r>
      <w:r>
        <w:t></w:t>
      </w:r>
      <w:r w:rsidRPr="00086999">
        <w:rPr>
          <w:rFonts w:hint="eastAsia"/>
          <w:lang w:val="uk-UA"/>
        </w:rPr>
        <w:t>цього</w:t>
      </w:r>
      <w:r>
        <w:t></w:t>
      </w:r>
      <w:r w:rsidRPr="00086999">
        <w:rPr>
          <w:rFonts w:hint="eastAsia"/>
          <w:lang w:val="uk-UA"/>
        </w:rPr>
        <w:t>підходу</w:t>
      </w:r>
      <w:r>
        <w:t></w:t>
      </w:r>
      <w:r w:rsidRPr="00086999">
        <w:rPr>
          <w:rFonts w:hint="eastAsia"/>
          <w:lang w:val="uk-UA"/>
        </w:rPr>
        <w:t>відображено</w:t>
      </w:r>
      <w:r>
        <w:t></w:t>
      </w:r>
      <w:r w:rsidRPr="00086999">
        <w:rPr>
          <w:rFonts w:hint="eastAsia"/>
          <w:lang w:val="uk-UA"/>
        </w:rPr>
        <w:t>в</w:t>
      </w:r>
    </w:p>
    <w:p w:rsidR="00086999" w:rsidRPr="00086999" w:rsidRDefault="00086999" w:rsidP="00086999">
      <w:pPr>
        <w:rPr>
          <w:lang w:val="uk-UA"/>
        </w:rPr>
      </w:pPr>
      <w:r w:rsidRPr="00086999">
        <w:rPr>
          <w:rFonts w:hint="eastAsia"/>
          <w:lang w:val="uk-UA"/>
        </w:rPr>
        <w:t>історичних</w:t>
      </w:r>
      <w:r>
        <w:t></w:t>
      </w:r>
      <w:r w:rsidRPr="00086999">
        <w:rPr>
          <w:rFonts w:hint="eastAsia"/>
          <w:lang w:val="uk-UA"/>
        </w:rPr>
        <w:t>реконструкціях</w:t>
      </w:r>
      <w:r>
        <w:t></w:t>
      </w:r>
      <w:r w:rsidRPr="00086999">
        <w:rPr>
          <w:rFonts w:hint="eastAsia"/>
          <w:lang w:val="uk-UA"/>
        </w:rPr>
        <w:t>М</w:t>
      </w:r>
      <w:r>
        <w:t></w:t>
      </w:r>
      <w:r w:rsidRPr="00086999">
        <w:rPr>
          <w:rFonts w:hint="eastAsia"/>
          <w:lang w:val="uk-UA"/>
        </w:rPr>
        <w:t>Ю</w:t>
      </w:r>
      <w:r>
        <w:t></w:t>
      </w:r>
      <w:r>
        <w:t></w:t>
      </w:r>
      <w:r w:rsidRPr="00086999">
        <w:rPr>
          <w:rFonts w:hint="eastAsia"/>
          <w:lang w:val="uk-UA"/>
        </w:rPr>
        <w:t>Відейка</w:t>
      </w:r>
      <w:r>
        <w:t></w:t>
      </w:r>
      <w:r w:rsidRPr="00086999">
        <w:rPr>
          <w:rFonts w:hint="eastAsia"/>
          <w:lang w:val="uk-UA"/>
        </w:rPr>
        <w:t>і</w:t>
      </w:r>
      <w:r>
        <w:t></w:t>
      </w:r>
      <w:r w:rsidRPr="00086999">
        <w:rPr>
          <w:rFonts w:hint="eastAsia"/>
          <w:lang w:val="uk-UA"/>
        </w:rPr>
        <w:t>розробках</w:t>
      </w:r>
      <w:r>
        <w:t></w:t>
      </w:r>
      <w:r w:rsidRPr="00086999">
        <w:rPr>
          <w:rFonts w:hint="eastAsia"/>
          <w:lang w:val="uk-UA"/>
        </w:rPr>
        <w:t>автора</w:t>
      </w:r>
      <w:r>
        <w:t></w:t>
      </w:r>
    </w:p>
    <w:p w:rsidR="00086999" w:rsidRPr="00086999" w:rsidRDefault="00086999" w:rsidP="00086999">
      <w:pPr>
        <w:rPr>
          <w:lang w:val="uk-UA"/>
        </w:rPr>
      </w:pPr>
      <w:r w:rsidRPr="00086999">
        <w:rPr>
          <w:rFonts w:hint="eastAsia"/>
          <w:lang w:val="uk-UA"/>
        </w:rPr>
        <w:t>Таким</w:t>
      </w:r>
      <w:r>
        <w:t></w:t>
      </w:r>
      <w:r w:rsidRPr="00086999">
        <w:rPr>
          <w:rFonts w:hint="eastAsia"/>
          <w:lang w:val="uk-UA"/>
        </w:rPr>
        <w:t>чином</w:t>
      </w:r>
      <w:r>
        <w:t></w:t>
      </w:r>
      <w:r>
        <w:t></w:t>
      </w:r>
      <w:r w:rsidRPr="00086999">
        <w:rPr>
          <w:rFonts w:hint="eastAsia"/>
          <w:lang w:val="uk-UA"/>
        </w:rPr>
        <w:t>сучасна</w:t>
      </w:r>
      <w:r>
        <w:t></w:t>
      </w:r>
      <w:r w:rsidRPr="00086999">
        <w:rPr>
          <w:rFonts w:hint="eastAsia"/>
          <w:lang w:val="uk-UA"/>
        </w:rPr>
        <w:t>історіографія</w:t>
      </w:r>
      <w:r>
        <w:t></w:t>
      </w:r>
      <w:r w:rsidRPr="00086999">
        <w:rPr>
          <w:rFonts w:hint="eastAsia"/>
          <w:lang w:val="uk-UA"/>
        </w:rPr>
        <w:t>переважно</w:t>
      </w:r>
      <w:r>
        <w:t></w:t>
      </w:r>
      <w:r w:rsidRPr="00086999">
        <w:rPr>
          <w:rFonts w:hint="eastAsia"/>
          <w:lang w:val="uk-UA"/>
        </w:rPr>
        <w:t>сформована</w:t>
      </w:r>
      <w:r>
        <w:t></w:t>
      </w:r>
      <w:r w:rsidRPr="00086999">
        <w:rPr>
          <w:rFonts w:hint="eastAsia"/>
          <w:lang w:val="uk-UA"/>
        </w:rPr>
        <w:t>роботами</w:t>
      </w:r>
    </w:p>
    <w:p w:rsidR="00086999" w:rsidRPr="00086999" w:rsidRDefault="00086999" w:rsidP="00086999">
      <w:pPr>
        <w:rPr>
          <w:lang w:val="uk-UA"/>
        </w:rPr>
      </w:pPr>
      <w:r w:rsidRPr="00086999">
        <w:rPr>
          <w:rFonts w:hint="eastAsia"/>
          <w:lang w:val="uk-UA"/>
        </w:rPr>
        <w:t>В</w:t>
      </w:r>
      <w:r>
        <w:t></w:t>
      </w:r>
      <w:r w:rsidRPr="00086999">
        <w:rPr>
          <w:rFonts w:hint="eastAsia"/>
          <w:lang w:val="uk-UA"/>
        </w:rPr>
        <w:t>О</w:t>
      </w:r>
      <w:r>
        <w:t></w:t>
      </w:r>
      <w:r>
        <w:t></w:t>
      </w:r>
      <w:r w:rsidRPr="00086999">
        <w:rPr>
          <w:rFonts w:hint="eastAsia"/>
          <w:lang w:val="uk-UA"/>
        </w:rPr>
        <w:t>Круца</w:t>
      </w:r>
      <w:r>
        <w:t></w:t>
      </w:r>
      <w:r>
        <w:t></w:t>
      </w:r>
      <w:r w:rsidRPr="00086999">
        <w:rPr>
          <w:rFonts w:hint="eastAsia"/>
          <w:lang w:val="uk-UA"/>
        </w:rPr>
        <w:t>В</w:t>
      </w:r>
      <w:r>
        <w:t></w:t>
      </w:r>
      <w:r w:rsidRPr="00086999">
        <w:rPr>
          <w:rFonts w:hint="eastAsia"/>
          <w:lang w:val="uk-UA"/>
        </w:rPr>
        <w:t>О</w:t>
      </w:r>
      <w:r>
        <w:t></w:t>
      </w:r>
      <w:r>
        <w:t></w:t>
      </w:r>
      <w:r w:rsidRPr="00086999">
        <w:rPr>
          <w:rFonts w:hint="eastAsia"/>
          <w:lang w:val="uk-UA"/>
        </w:rPr>
        <w:t>Дергачьова</w:t>
      </w:r>
      <w:r>
        <w:t></w:t>
      </w:r>
      <w:r>
        <w:t></w:t>
      </w:r>
      <w:r w:rsidRPr="00086999">
        <w:rPr>
          <w:rFonts w:hint="eastAsia"/>
          <w:lang w:val="uk-UA"/>
        </w:rPr>
        <w:t>О</w:t>
      </w:r>
      <w:r>
        <w:t></w:t>
      </w:r>
      <w:r w:rsidRPr="00086999">
        <w:rPr>
          <w:rFonts w:hint="eastAsia"/>
          <w:lang w:val="uk-UA"/>
        </w:rPr>
        <w:t>Г</w:t>
      </w:r>
      <w:r>
        <w:t></w:t>
      </w:r>
      <w:r>
        <w:t></w:t>
      </w:r>
      <w:r w:rsidRPr="00086999">
        <w:rPr>
          <w:rFonts w:hint="eastAsia"/>
          <w:lang w:val="uk-UA"/>
        </w:rPr>
        <w:t>Колеснікова</w:t>
      </w:r>
      <w:r>
        <w:t></w:t>
      </w:r>
      <w:r>
        <w:t></w:t>
      </w:r>
      <w:r w:rsidRPr="00086999">
        <w:rPr>
          <w:rFonts w:hint="eastAsia"/>
          <w:lang w:val="uk-UA"/>
        </w:rPr>
        <w:t>Корвін</w:t>
      </w:r>
      <w:r>
        <w:t></w:t>
      </w:r>
      <w:r w:rsidRPr="00086999">
        <w:rPr>
          <w:rFonts w:hint="eastAsia"/>
          <w:lang w:val="uk-UA"/>
        </w:rPr>
        <w:t>Піотровський</w:t>
      </w:r>
      <w:r>
        <w:t></w:t>
      </w:r>
      <w:r>
        <w:t></w:t>
      </w:r>
    </w:p>
    <w:p w:rsidR="00086999" w:rsidRPr="00086999" w:rsidRDefault="00086999" w:rsidP="00086999">
      <w:pPr>
        <w:rPr>
          <w:lang w:val="uk-UA"/>
        </w:rPr>
      </w:pPr>
      <w:r w:rsidRPr="00086999">
        <w:rPr>
          <w:rFonts w:hint="eastAsia"/>
          <w:lang w:val="uk-UA"/>
        </w:rPr>
        <w:t>М</w:t>
      </w:r>
      <w:r>
        <w:t></w:t>
      </w:r>
      <w:r w:rsidRPr="00086999">
        <w:rPr>
          <w:rFonts w:hint="eastAsia"/>
          <w:lang w:val="uk-UA"/>
        </w:rPr>
        <w:t>Ю</w:t>
      </w:r>
      <w:r>
        <w:t></w:t>
      </w:r>
      <w:r>
        <w:t></w:t>
      </w:r>
      <w:r w:rsidRPr="00086999">
        <w:rPr>
          <w:rFonts w:hint="eastAsia"/>
          <w:lang w:val="uk-UA"/>
        </w:rPr>
        <w:t>Відейка</w:t>
      </w:r>
      <w:r>
        <w:t></w:t>
      </w:r>
      <w:r>
        <w:t></w:t>
      </w:r>
      <w:r w:rsidRPr="00086999">
        <w:rPr>
          <w:rFonts w:hint="eastAsia"/>
          <w:lang w:val="uk-UA"/>
        </w:rPr>
        <w:t>Г</w:t>
      </w:r>
      <w:r>
        <w:t></w:t>
      </w:r>
      <w:r w:rsidRPr="00086999">
        <w:rPr>
          <w:rFonts w:hint="eastAsia"/>
          <w:lang w:val="uk-UA"/>
        </w:rPr>
        <w:t>М</w:t>
      </w:r>
      <w:r>
        <w:t></w:t>
      </w:r>
      <w:r>
        <w:t></w:t>
      </w:r>
      <w:r w:rsidRPr="00086999">
        <w:rPr>
          <w:rFonts w:hint="eastAsia"/>
          <w:lang w:val="uk-UA"/>
        </w:rPr>
        <w:t>Бузян</w:t>
      </w:r>
      <w:r>
        <w:t></w:t>
      </w:r>
      <w:r>
        <w:t></w:t>
      </w:r>
      <w:r w:rsidRPr="00086999">
        <w:rPr>
          <w:rFonts w:hint="eastAsia"/>
          <w:lang w:val="uk-UA"/>
        </w:rPr>
        <w:t>С</w:t>
      </w:r>
      <w:r>
        <w:t></w:t>
      </w:r>
      <w:r w:rsidRPr="00086999">
        <w:rPr>
          <w:rFonts w:hint="eastAsia"/>
          <w:lang w:val="uk-UA"/>
        </w:rPr>
        <w:t>М</w:t>
      </w:r>
      <w:r>
        <w:t></w:t>
      </w:r>
      <w:r>
        <w:t></w:t>
      </w:r>
      <w:r w:rsidRPr="00086999">
        <w:rPr>
          <w:rFonts w:hint="eastAsia"/>
          <w:lang w:val="uk-UA"/>
        </w:rPr>
        <w:t>Рижова</w:t>
      </w:r>
      <w:r>
        <w:t></w:t>
      </w:r>
      <w:r w:rsidRPr="00086999">
        <w:rPr>
          <w:rFonts w:hint="eastAsia"/>
          <w:lang w:val="uk-UA"/>
        </w:rPr>
        <w:t>і</w:t>
      </w:r>
      <w:r>
        <w:t></w:t>
      </w:r>
      <w:r w:rsidRPr="00086999">
        <w:rPr>
          <w:rFonts w:hint="eastAsia"/>
          <w:lang w:val="uk-UA"/>
        </w:rPr>
        <w:t>Е</w:t>
      </w:r>
      <w:r>
        <w:t></w:t>
      </w:r>
      <w:r w:rsidRPr="00086999">
        <w:rPr>
          <w:rFonts w:hint="eastAsia"/>
          <w:lang w:val="uk-UA"/>
        </w:rPr>
        <w:t>В</w:t>
      </w:r>
      <w:r>
        <w:t></w:t>
      </w:r>
      <w:r>
        <w:t></w:t>
      </w:r>
      <w:r w:rsidRPr="00086999">
        <w:rPr>
          <w:rFonts w:hint="eastAsia"/>
          <w:lang w:val="uk-UA"/>
        </w:rPr>
        <w:t>Овчинникова</w:t>
      </w:r>
      <w:r>
        <w:t></w:t>
      </w:r>
      <w:r>
        <w:t></w:t>
      </w:r>
      <w:r w:rsidRPr="00086999">
        <w:rPr>
          <w:rFonts w:hint="eastAsia"/>
          <w:lang w:val="uk-UA"/>
        </w:rPr>
        <w:t>та</w:t>
      </w:r>
      <w:r>
        <w:t></w:t>
      </w:r>
      <w:r w:rsidRPr="00086999">
        <w:rPr>
          <w:rFonts w:hint="eastAsia"/>
          <w:lang w:val="uk-UA"/>
        </w:rPr>
        <w:t>працями</w:t>
      </w:r>
    </w:p>
    <w:p w:rsidR="00086999" w:rsidRPr="00086999" w:rsidRDefault="00086999" w:rsidP="00086999">
      <w:pPr>
        <w:rPr>
          <w:lang w:val="uk-UA"/>
        </w:rPr>
      </w:pPr>
      <w:r w:rsidRPr="00086999">
        <w:rPr>
          <w:rFonts w:hint="eastAsia"/>
          <w:lang w:val="uk-UA"/>
        </w:rPr>
        <w:t>закордонних</w:t>
      </w:r>
      <w:r>
        <w:t></w:t>
      </w:r>
      <w:r w:rsidRPr="00086999">
        <w:rPr>
          <w:rFonts w:hint="eastAsia"/>
          <w:lang w:val="uk-UA"/>
        </w:rPr>
        <w:t>дослідників</w:t>
      </w:r>
      <w:r>
        <w:t></w:t>
      </w:r>
      <w:r w:rsidRPr="00086999">
        <w:rPr>
          <w:rFonts w:hint="eastAsia"/>
          <w:lang w:val="uk-UA"/>
        </w:rPr>
        <w:t>М</w:t>
      </w:r>
      <w:r>
        <w:t></w:t>
      </w:r>
      <w:r>
        <w:t></w:t>
      </w:r>
      <w:r w:rsidRPr="00086999">
        <w:rPr>
          <w:rFonts w:hint="eastAsia"/>
          <w:lang w:val="uk-UA"/>
        </w:rPr>
        <w:t>Гімбутас</w:t>
      </w:r>
      <w:r>
        <w:t></w:t>
      </w:r>
      <w:r>
        <w:t></w:t>
      </w:r>
      <w:r w:rsidRPr="00086999">
        <w:rPr>
          <w:rFonts w:hint="eastAsia"/>
          <w:lang w:val="uk-UA"/>
        </w:rPr>
        <w:t>Д</w:t>
      </w:r>
      <w:r>
        <w:t></w:t>
      </w:r>
      <w:r>
        <w:t></w:t>
      </w:r>
      <w:r w:rsidRPr="00086999">
        <w:rPr>
          <w:rFonts w:hint="eastAsia"/>
          <w:lang w:val="uk-UA"/>
        </w:rPr>
        <w:t>Меллорі</w:t>
      </w:r>
      <w:r>
        <w:t></w:t>
      </w:r>
      <w:r>
        <w:t></w:t>
      </w:r>
      <w:r w:rsidRPr="00086999">
        <w:rPr>
          <w:rFonts w:hint="eastAsia"/>
          <w:lang w:val="uk-UA"/>
        </w:rPr>
        <w:t>Д</w:t>
      </w:r>
      <w:r>
        <w:t></w:t>
      </w:r>
      <w:r>
        <w:t></w:t>
      </w:r>
      <w:r w:rsidRPr="00086999">
        <w:rPr>
          <w:rFonts w:hint="eastAsia"/>
          <w:lang w:val="uk-UA"/>
        </w:rPr>
        <w:t>Ентоні</w:t>
      </w:r>
      <w:r>
        <w:t></w:t>
      </w:r>
      <w:r>
        <w:t></w:t>
      </w:r>
      <w:r w:rsidRPr="00086999">
        <w:rPr>
          <w:rFonts w:hint="eastAsia"/>
          <w:lang w:val="uk-UA"/>
        </w:rPr>
        <w:t>Н</w:t>
      </w:r>
      <w:r>
        <w:t></w:t>
      </w:r>
      <w:r w:rsidRPr="00086999">
        <w:rPr>
          <w:rFonts w:hint="eastAsia"/>
          <w:lang w:val="uk-UA"/>
        </w:rPr>
        <w:t>Я</w:t>
      </w:r>
      <w:r>
        <w:t></w:t>
      </w:r>
      <w:r>
        <w:t></w:t>
      </w:r>
      <w:r w:rsidRPr="00086999">
        <w:rPr>
          <w:rFonts w:hint="eastAsia"/>
          <w:lang w:val="uk-UA"/>
        </w:rPr>
        <w:t>Мерпертом</w:t>
      </w:r>
      <w:r>
        <w:t></w:t>
      </w:r>
    </w:p>
    <w:p w:rsidR="00086999" w:rsidRPr="00086999" w:rsidRDefault="00086999" w:rsidP="00086999">
      <w:pPr>
        <w:rPr>
          <w:lang w:val="uk-UA"/>
        </w:rPr>
      </w:pPr>
      <w:r w:rsidRPr="00086999">
        <w:rPr>
          <w:rFonts w:hint="eastAsia"/>
          <w:lang w:val="uk-UA"/>
        </w:rPr>
        <w:t>А</w:t>
      </w:r>
      <w:r>
        <w:t></w:t>
      </w:r>
      <w:r>
        <w:t></w:t>
      </w:r>
      <w:r w:rsidRPr="00086999">
        <w:rPr>
          <w:rFonts w:hint="eastAsia"/>
          <w:lang w:val="uk-UA"/>
        </w:rPr>
        <w:t>Косько</w:t>
      </w:r>
      <w:r>
        <w:t></w:t>
      </w:r>
      <w:r w:rsidRPr="00086999">
        <w:rPr>
          <w:rFonts w:hint="eastAsia"/>
          <w:lang w:val="uk-UA"/>
        </w:rPr>
        <w:t>та</w:t>
      </w:r>
      <w:r>
        <w:t></w:t>
      </w:r>
      <w:r w:rsidRPr="00086999">
        <w:rPr>
          <w:rFonts w:hint="eastAsia"/>
          <w:lang w:val="uk-UA"/>
        </w:rPr>
        <w:t>іншими</w:t>
      </w:r>
      <w:r>
        <w:t></w:t>
      </w:r>
      <w:r>
        <w:t></w:t>
      </w:r>
      <w:r w:rsidRPr="00086999">
        <w:rPr>
          <w:rFonts w:hint="eastAsia"/>
          <w:lang w:val="uk-UA"/>
        </w:rPr>
        <w:t>Питаннях</w:t>
      </w:r>
      <w:r>
        <w:t></w:t>
      </w:r>
      <w:r w:rsidRPr="00086999">
        <w:rPr>
          <w:rFonts w:hint="eastAsia"/>
          <w:lang w:val="uk-UA"/>
        </w:rPr>
        <w:t>палеоекономіки</w:t>
      </w:r>
      <w:r>
        <w:t></w:t>
      </w:r>
      <w:r w:rsidRPr="00086999">
        <w:rPr>
          <w:rFonts w:hint="eastAsia"/>
          <w:lang w:val="uk-UA"/>
        </w:rPr>
        <w:t>і</w:t>
      </w:r>
      <w:r>
        <w:t></w:t>
      </w:r>
      <w:r w:rsidRPr="00086999">
        <w:rPr>
          <w:rFonts w:hint="eastAsia"/>
          <w:lang w:val="uk-UA"/>
        </w:rPr>
        <w:t>демографії</w:t>
      </w:r>
      <w:r>
        <w:t></w:t>
      </w:r>
      <w:r w:rsidRPr="00086999">
        <w:rPr>
          <w:rFonts w:hint="eastAsia"/>
          <w:lang w:val="uk-UA"/>
        </w:rPr>
        <w:t>висвітлили</w:t>
      </w:r>
    </w:p>
    <w:p w:rsidR="00086999" w:rsidRPr="00086999" w:rsidRDefault="00086999" w:rsidP="00086999">
      <w:pPr>
        <w:rPr>
          <w:lang w:val="uk-UA"/>
        </w:rPr>
      </w:pPr>
      <w:r w:rsidRPr="00086999">
        <w:rPr>
          <w:rFonts w:hint="eastAsia"/>
          <w:lang w:val="uk-UA"/>
        </w:rPr>
        <w:t>С</w:t>
      </w:r>
      <w:r>
        <w:t></w:t>
      </w:r>
      <w:r w:rsidRPr="00086999">
        <w:rPr>
          <w:rFonts w:hint="eastAsia"/>
          <w:lang w:val="uk-UA"/>
        </w:rPr>
        <w:t>М</w:t>
      </w:r>
      <w:r>
        <w:t></w:t>
      </w:r>
      <w:r>
        <w:t></w:t>
      </w:r>
      <w:r w:rsidRPr="00086999">
        <w:rPr>
          <w:rFonts w:hint="eastAsia"/>
          <w:lang w:val="uk-UA"/>
        </w:rPr>
        <w:t>Бібіков</w:t>
      </w:r>
      <w:r>
        <w:t></w:t>
      </w:r>
      <w:r w:rsidRPr="00086999">
        <w:rPr>
          <w:rFonts w:hint="eastAsia"/>
          <w:lang w:val="uk-UA"/>
        </w:rPr>
        <w:t>і</w:t>
      </w:r>
      <w:r>
        <w:t></w:t>
      </w:r>
      <w:r w:rsidRPr="00086999">
        <w:rPr>
          <w:rFonts w:hint="eastAsia"/>
          <w:lang w:val="uk-UA"/>
        </w:rPr>
        <w:t>В</w:t>
      </w:r>
      <w:r>
        <w:t></w:t>
      </w:r>
      <w:r w:rsidRPr="00086999">
        <w:rPr>
          <w:rFonts w:hint="eastAsia"/>
          <w:lang w:val="uk-UA"/>
        </w:rPr>
        <w:t>О</w:t>
      </w:r>
      <w:r>
        <w:t></w:t>
      </w:r>
      <w:r>
        <w:t></w:t>
      </w:r>
      <w:r w:rsidRPr="00086999">
        <w:rPr>
          <w:rFonts w:hint="eastAsia"/>
          <w:lang w:val="uk-UA"/>
        </w:rPr>
        <w:t>Круц</w:t>
      </w:r>
      <w:r>
        <w:t></w:t>
      </w:r>
      <w:r>
        <w:t></w:t>
      </w:r>
      <w:r w:rsidRPr="00086999">
        <w:rPr>
          <w:rFonts w:hint="eastAsia"/>
          <w:lang w:val="uk-UA"/>
        </w:rPr>
        <w:t>а</w:t>
      </w:r>
      <w:r>
        <w:t></w:t>
      </w:r>
      <w:r w:rsidRPr="00086999">
        <w:rPr>
          <w:rFonts w:hint="eastAsia"/>
          <w:lang w:val="uk-UA"/>
        </w:rPr>
        <w:t>пізніше</w:t>
      </w:r>
      <w:r>
        <w:t></w:t>
      </w:r>
      <w:r w:rsidRPr="00086999">
        <w:rPr>
          <w:rFonts w:hint="eastAsia"/>
          <w:lang w:val="uk-UA"/>
        </w:rPr>
        <w:t>О</w:t>
      </w:r>
      <w:r>
        <w:t></w:t>
      </w:r>
      <w:r w:rsidRPr="00086999">
        <w:rPr>
          <w:rFonts w:hint="eastAsia"/>
          <w:lang w:val="uk-UA"/>
        </w:rPr>
        <w:t>Г</w:t>
      </w:r>
      <w:r>
        <w:t></w:t>
      </w:r>
      <w:r>
        <w:t></w:t>
      </w:r>
      <w:r w:rsidRPr="00086999">
        <w:rPr>
          <w:rFonts w:hint="eastAsia"/>
          <w:lang w:val="uk-UA"/>
        </w:rPr>
        <w:t>Колесніков</w:t>
      </w:r>
      <w:r>
        <w:t></w:t>
      </w:r>
      <w:r>
        <w:t></w:t>
      </w:r>
      <w:r w:rsidRPr="00086999">
        <w:rPr>
          <w:rFonts w:hint="eastAsia"/>
          <w:lang w:val="uk-UA"/>
        </w:rPr>
        <w:t>Завдяки</w:t>
      </w:r>
      <w:r>
        <w:t></w:t>
      </w:r>
      <w:r w:rsidRPr="00086999">
        <w:rPr>
          <w:rFonts w:hint="eastAsia"/>
          <w:lang w:val="uk-UA"/>
        </w:rPr>
        <w:t>роботам</w:t>
      </w:r>
    </w:p>
    <w:p w:rsidR="00086999" w:rsidRPr="00086999" w:rsidRDefault="00086999" w:rsidP="00086999">
      <w:pPr>
        <w:rPr>
          <w:lang w:val="uk-UA"/>
        </w:rPr>
      </w:pPr>
      <w:r w:rsidRPr="00086999">
        <w:rPr>
          <w:rFonts w:hint="eastAsia"/>
          <w:lang w:val="uk-UA"/>
        </w:rPr>
        <w:t>Г</w:t>
      </w:r>
      <w:r>
        <w:t></w:t>
      </w:r>
      <w:r w:rsidRPr="00086999">
        <w:rPr>
          <w:rFonts w:hint="eastAsia"/>
          <w:lang w:val="uk-UA"/>
        </w:rPr>
        <w:t>М</w:t>
      </w:r>
      <w:r>
        <w:t></w:t>
      </w:r>
      <w:r>
        <w:t></w:t>
      </w:r>
      <w:r w:rsidRPr="00086999">
        <w:rPr>
          <w:rFonts w:hint="eastAsia"/>
          <w:lang w:val="uk-UA"/>
        </w:rPr>
        <w:t>Бузян</w:t>
      </w:r>
      <w:r>
        <w:t></w:t>
      </w:r>
      <w:r w:rsidRPr="00086999">
        <w:rPr>
          <w:rFonts w:hint="eastAsia"/>
          <w:lang w:val="uk-UA"/>
        </w:rPr>
        <w:t>було</w:t>
      </w:r>
      <w:r>
        <w:t></w:t>
      </w:r>
      <w:r w:rsidRPr="00086999">
        <w:rPr>
          <w:rFonts w:hint="eastAsia"/>
          <w:lang w:val="uk-UA"/>
        </w:rPr>
        <w:t>введено</w:t>
      </w:r>
      <w:r>
        <w:t></w:t>
      </w:r>
      <w:r w:rsidRPr="00086999">
        <w:rPr>
          <w:rFonts w:hint="eastAsia"/>
          <w:lang w:val="uk-UA"/>
        </w:rPr>
        <w:t>до</w:t>
      </w:r>
      <w:r>
        <w:t></w:t>
      </w:r>
      <w:r w:rsidRPr="00086999">
        <w:rPr>
          <w:rFonts w:hint="eastAsia"/>
          <w:lang w:val="uk-UA"/>
        </w:rPr>
        <w:t>наукового</w:t>
      </w:r>
      <w:r>
        <w:t></w:t>
      </w:r>
      <w:r w:rsidRPr="00086999">
        <w:rPr>
          <w:rFonts w:hint="eastAsia"/>
          <w:lang w:val="uk-UA"/>
        </w:rPr>
        <w:t>обігу</w:t>
      </w:r>
      <w:r>
        <w:t></w:t>
      </w:r>
      <w:r w:rsidRPr="00086999">
        <w:rPr>
          <w:rFonts w:hint="eastAsia"/>
          <w:lang w:val="uk-UA"/>
        </w:rPr>
        <w:t>пласт</w:t>
      </w:r>
      <w:r>
        <w:t></w:t>
      </w:r>
      <w:r w:rsidRPr="00086999">
        <w:rPr>
          <w:rFonts w:hint="eastAsia"/>
          <w:lang w:val="uk-UA"/>
        </w:rPr>
        <w:t>інформації</w:t>
      </w:r>
      <w:r>
        <w:t></w:t>
      </w:r>
      <w:r>
        <w:t></w:t>
      </w:r>
      <w:r w:rsidRPr="00086999">
        <w:rPr>
          <w:rFonts w:hint="eastAsia"/>
          <w:lang w:val="uk-UA"/>
        </w:rPr>
        <w:t>щодо</w:t>
      </w:r>
    </w:p>
    <w:p w:rsidR="00086999" w:rsidRPr="00086999" w:rsidRDefault="00086999" w:rsidP="00086999">
      <w:pPr>
        <w:rPr>
          <w:lang w:val="uk-UA"/>
        </w:rPr>
      </w:pPr>
      <w:r w:rsidRPr="00086999">
        <w:rPr>
          <w:rFonts w:hint="eastAsia"/>
          <w:lang w:val="uk-UA"/>
        </w:rPr>
        <w:t>лівобережного</w:t>
      </w:r>
      <w:r>
        <w:t></w:t>
      </w:r>
      <w:r w:rsidRPr="00086999">
        <w:rPr>
          <w:rFonts w:hint="eastAsia"/>
          <w:lang w:val="uk-UA"/>
        </w:rPr>
        <w:t>куща</w:t>
      </w:r>
      <w:r>
        <w:t></w:t>
      </w:r>
      <w:r w:rsidRPr="00086999">
        <w:rPr>
          <w:rFonts w:hint="eastAsia"/>
          <w:lang w:val="uk-UA"/>
        </w:rPr>
        <w:t>лукашівських</w:t>
      </w:r>
      <w:r>
        <w:t></w:t>
      </w:r>
      <w:r w:rsidRPr="00086999">
        <w:rPr>
          <w:rFonts w:hint="eastAsia"/>
          <w:lang w:val="uk-UA"/>
        </w:rPr>
        <w:t>пам’яток</w:t>
      </w:r>
      <w:r>
        <w:t></w:t>
      </w:r>
      <w:r w:rsidRPr="00086999">
        <w:rPr>
          <w:rFonts w:hint="eastAsia"/>
          <w:lang w:val="uk-UA"/>
        </w:rPr>
        <w:t>типу</w:t>
      </w:r>
      <w:r>
        <w:t></w:t>
      </w:r>
      <w:r w:rsidRPr="00086999">
        <w:rPr>
          <w:rFonts w:hint="eastAsia"/>
          <w:lang w:val="uk-UA"/>
        </w:rPr>
        <w:t>Крутуха</w:t>
      </w:r>
      <w:r>
        <w:t></w:t>
      </w:r>
      <w:r w:rsidRPr="00086999">
        <w:rPr>
          <w:rFonts w:hint="eastAsia"/>
          <w:lang w:val="uk-UA"/>
        </w:rPr>
        <w:t>Жолоб</w:t>
      </w:r>
      <w:r>
        <w:t></w:t>
      </w:r>
    </w:p>
    <w:p w:rsidR="00086999" w:rsidRPr="00086999" w:rsidRDefault="00086999" w:rsidP="00086999">
      <w:pPr>
        <w:rPr>
          <w:lang w:val="uk-UA"/>
        </w:rPr>
      </w:pPr>
      <w:r w:rsidRPr="00086999">
        <w:rPr>
          <w:rFonts w:hint="eastAsia"/>
          <w:lang w:val="uk-UA"/>
        </w:rPr>
        <w:t>М</w:t>
      </w:r>
      <w:r>
        <w:t></w:t>
      </w:r>
      <w:r w:rsidRPr="00086999">
        <w:rPr>
          <w:rFonts w:hint="eastAsia"/>
          <w:lang w:val="uk-UA"/>
        </w:rPr>
        <w:t>Ю</w:t>
      </w:r>
      <w:r>
        <w:t></w:t>
      </w:r>
      <w:r>
        <w:t></w:t>
      </w:r>
      <w:r w:rsidRPr="00086999">
        <w:rPr>
          <w:rFonts w:hint="eastAsia"/>
          <w:lang w:val="uk-UA"/>
        </w:rPr>
        <w:t>Відейко</w:t>
      </w:r>
      <w:r>
        <w:t></w:t>
      </w:r>
      <w:r>
        <w:t></w:t>
      </w:r>
      <w:r w:rsidRPr="00086999">
        <w:rPr>
          <w:rFonts w:hint="eastAsia"/>
          <w:lang w:val="uk-UA"/>
        </w:rPr>
        <w:t>С</w:t>
      </w:r>
      <w:r>
        <w:t></w:t>
      </w:r>
      <w:r w:rsidRPr="00086999">
        <w:rPr>
          <w:rFonts w:hint="eastAsia"/>
          <w:lang w:val="uk-UA"/>
        </w:rPr>
        <w:t>М</w:t>
      </w:r>
      <w:r>
        <w:t></w:t>
      </w:r>
      <w:r>
        <w:t></w:t>
      </w:r>
      <w:r w:rsidRPr="00086999">
        <w:rPr>
          <w:rFonts w:hint="eastAsia"/>
          <w:lang w:val="uk-UA"/>
        </w:rPr>
        <w:t>Рижов</w:t>
      </w:r>
      <w:r>
        <w:t></w:t>
      </w:r>
      <w:r>
        <w:t></w:t>
      </w:r>
      <w:r w:rsidRPr="00086999">
        <w:rPr>
          <w:rFonts w:hint="eastAsia"/>
          <w:lang w:val="uk-UA"/>
        </w:rPr>
        <w:t>Е</w:t>
      </w:r>
      <w:r>
        <w:t></w:t>
      </w:r>
      <w:r w:rsidRPr="00086999">
        <w:rPr>
          <w:rFonts w:hint="eastAsia"/>
          <w:lang w:val="uk-UA"/>
        </w:rPr>
        <w:t>В</w:t>
      </w:r>
      <w:r>
        <w:t></w:t>
      </w:r>
      <w:r>
        <w:t></w:t>
      </w:r>
      <w:r w:rsidRPr="00086999">
        <w:rPr>
          <w:rFonts w:hint="eastAsia"/>
          <w:lang w:val="uk-UA"/>
        </w:rPr>
        <w:t>Овчинников</w:t>
      </w:r>
      <w:r>
        <w:t></w:t>
      </w:r>
      <w:r w:rsidRPr="00086999">
        <w:rPr>
          <w:rFonts w:hint="eastAsia"/>
          <w:lang w:val="uk-UA"/>
        </w:rPr>
        <w:t>встановили</w:t>
      </w:r>
      <w:r>
        <w:t></w:t>
      </w:r>
      <w:r w:rsidRPr="00086999">
        <w:rPr>
          <w:rFonts w:hint="eastAsia"/>
          <w:lang w:val="uk-UA"/>
        </w:rPr>
        <w:t>специфіку</w:t>
      </w:r>
    </w:p>
    <w:p w:rsidR="00086999" w:rsidRPr="00086999" w:rsidRDefault="00086999" w:rsidP="00086999">
      <w:pPr>
        <w:rPr>
          <w:lang w:val="uk-UA"/>
        </w:rPr>
      </w:pPr>
      <w:r w:rsidRPr="00086999">
        <w:rPr>
          <w:rFonts w:hint="eastAsia"/>
          <w:lang w:val="uk-UA"/>
        </w:rPr>
        <w:t>формування</w:t>
      </w:r>
      <w:r>
        <w:t></w:t>
      </w:r>
      <w:r w:rsidRPr="00086999">
        <w:rPr>
          <w:rFonts w:hint="eastAsia"/>
          <w:lang w:val="uk-UA"/>
        </w:rPr>
        <w:t>Коломийщини</w:t>
      </w:r>
      <w:r>
        <w:t></w:t>
      </w:r>
      <w:r>
        <w:t></w:t>
      </w:r>
      <w:r>
        <w:t></w:t>
      </w:r>
      <w:r>
        <w:t></w:t>
      </w:r>
      <w:r w:rsidRPr="00086999">
        <w:rPr>
          <w:rFonts w:hint="eastAsia"/>
          <w:lang w:val="uk-UA"/>
        </w:rPr>
        <w:t>канівського</w:t>
      </w:r>
      <w:r>
        <w:t></w:t>
      </w:r>
      <w:r>
        <w:t></w:t>
      </w:r>
      <w:r w:rsidRPr="00086999">
        <w:rPr>
          <w:rFonts w:hint="eastAsia"/>
          <w:lang w:val="uk-UA"/>
        </w:rPr>
        <w:t>ржищівського</w:t>
      </w:r>
      <w:r>
        <w:t></w:t>
      </w:r>
      <w:r w:rsidRPr="00086999">
        <w:rPr>
          <w:rFonts w:hint="eastAsia"/>
          <w:lang w:val="uk-UA"/>
        </w:rPr>
        <w:t>і</w:t>
      </w:r>
      <w:r>
        <w:t></w:t>
      </w:r>
      <w:r w:rsidRPr="00086999">
        <w:rPr>
          <w:rFonts w:hint="eastAsia"/>
          <w:lang w:val="uk-UA"/>
        </w:rPr>
        <w:t>григорівського</w:t>
      </w:r>
    </w:p>
    <w:p w:rsidR="00086999" w:rsidRPr="00086999" w:rsidRDefault="00086999" w:rsidP="00086999">
      <w:pPr>
        <w:rPr>
          <w:lang w:val="uk-UA"/>
        </w:rPr>
      </w:pPr>
      <w:r w:rsidRPr="00086999">
        <w:rPr>
          <w:rFonts w:hint="eastAsia"/>
          <w:lang w:val="uk-UA"/>
        </w:rPr>
        <w:t>варіантів</w:t>
      </w:r>
      <w:r>
        <w:t></w:t>
      </w:r>
      <w:r w:rsidRPr="00086999">
        <w:rPr>
          <w:rFonts w:hint="eastAsia"/>
          <w:lang w:val="uk-UA"/>
        </w:rPr>
        <w:t>розвиненого</w:t>
      </w:r>
      <w:r>
        <w:t></w:t>
      </w:r>
      <w:r w:rsidRPr="00086999">
        <w:rPr>
          <w:rFonts w:hint="eastAsia"/>
          <w:lang w:val="uk-UA"/>
        </w:rPr>
        <w:t>Трипілля</w:t>
      </w:r>
      <w:r>
        <w:t></w:t>
      </w:r>
      <w:r>
        <w:t></w:t>
      </w:r>
      <w:r w:rsidRPr="00086999">
        <w:rPr>
          <w:rFonts w:hint="eastAsia"/>
          <w:lang w:val="uk-UA"/>
        </w:rPr>
        <w:t>населення</w:t>
      </w:r>
      <w:r>
        <w:t></w:t>
      </w:r>
      <w:r w:rsidRPr="00086999">
        <w:rPr>
          <w:rFonts w:hint="eastAsia"/>
          <w:lang w:val="uk-UA"/>
        </w:rPr>
        <w:t>яких</w:t>
      </w:r>
      <w:r>
        <w:t></w:t>
      </w:r>
      <w:r w:rsidRPr="00086999">
        <w:rPr>
          <w:rFonts w:hint="eastAsia"/>
          <w:lang w:val="uk-UA"/>
        </w:rPr>
        <w:t>контактувало</w:t>
      </w:r>
      <w:r>
        <w:t></w:t>
      </w:r>
      <w:r w:rsidRPr="00086999">
        <w:rPr>
          <w:rFonts w:hint="eastAsia"/>
          <w:lang w:val="uk-UA"/>
        </w:rPr>
        <w:t>з</w:t>
      </w:r>
      <w:r>
        <w:t></w:t>
      </w:r>
      <w:r w:rsidRPr="00086999">
        <w:rPr>
          <w:rFonts w:hint="eastAsia"/>
          <w:lang w:val="uk-UA"/>
        </w:rPr>
        <w:t>лукашівським</w:t>
      </w:r>
      <w:r>
        <w:t></w:t>
      </w:r>
      <w:r w:rsidRPr="00086999">
        <w:rPr>
          <w:rFonts w:hint="eastAsia"/>
          <w:lang w:val="uk-UA"/>
        </w:rPr>
        <w:t>і</w:t>
      </w:r>
    </w:p>
    <w:p w:rsidR="00086999" w:rsidRPr="00086999" w:rsidRDefault="00086999" w:rsidP="00086999">
      <w:pPr>
        <w:rPr>
          <w:lang w:val="uk-UA"/>
        </w:rPr>
      </w:pPr>
      <w:r w:rsidRPr="00086999">
        <w:rPr>
          <w:rFonts w:hint="eastAsia"/>
          <w:lang w:val="uk-UA"/>
        </w:rPr>
        <w:t>вплинуло</w:t>
      </w:r>
      <w:r>
        <w:t></w:t>
      </w:r>
      <w:r w:rsidRPr="00086999">
        <w:rPr>
          <w:rFonts w:hint="eastAsia"/>
          <w:lang w:val="uk-UA"/>
        </w:rPr>
        <w:t>на</w:t>
      </w:r>
      <w:r>
        <w:t></w:t>
      </w:r>
      <w:r w:rsidRPr="00086999">
        <w:rPr>
          <w:rFonts w:hint="eastAsia"/>
          <w:lang w:val="uk-UA"/>
        </w:rPr>
        <w:t>його</w:t>
      </w:r>
      <w:r>
        <w:t></w:t>
      </w:r>
      <w:r w:rsidRPr="00086999">
        <w:rPr>
          <w:rFonts w:hint="eastAsia"/>
          <w:lang w:val="uk-UA"/>
        </w:rPr>
        <w:t>формування</w:t>
      </w:r>
      <w:r>
        <w:t></w:t>
      </w:r>
      <w:r w:rsidRPr="00086999">
        <w:rPr>
          <w:rFonts w:hint="eastAsia"/>
          <w:lang w:val="uk-UA"/>
        </w:rPr>
        <w:t>і</w:t>
      </w:r>
      <w:r>
        <w:t></w:t>
      </w:r>
      <w:r w:rsidRPr="00086999">
        <w:rPr>
          <w:rFonts w:hint="eastAsia"/>
          <w:lang w:val="uk-UA"/>
        </w:rPr>
        <w:t>розвиток</w:t>
      </w:r>
      <w:r>
        <w:t></w:t>
      </w:r>
      <w:r>
        <w:t></w:t>
      </w:r>
      <w:r w:rsidRPr="00086999">
        <w:rPr>
          <w:rFonts w:hint="eastAsia"/>
          <w:lang w:val="uk-UA"/>
        </w:rPr>
        <w:t>Питання</w:t>
      </w:r>
      <w:r>
        <w:t></w:t>
      </w:r>
      <w:r w:rsidRPr="00086999">
        <w:rPr>
          <w:rFonts w:hint="eastAsia"/>
          <w:lang w:val="uk-UA"/>
        </w:rPr>
        <w:t>хронології</w:t>
      </w:r>
      <w:r>
        <w:t></w:t>
      </w:r>
      <w:r w:rsidRPr="00086999">
        <w:rPr>
          <w:rFonts w:hint="eastAsia"/>
          <w:lang w:val="uk-UA"/>
        </w:rPr>
        <w:t>і</w:t>
      </w:r>
      <w:r>
        <w:t></w:t>
      </w:r>
      <w:r w:rsidRPr="00086999">
        <w:rPr>
          <w:rFonts w:hint="eastAsia"/>
          <w:lang w:val="uk-UA"/>
        </w:rPr>
        <w:t>періодизації</w:t>
      </w:r>
      <w:r>
        <w:t></w:t>
      </w:r>
      <w:r>
        <w:t></w:t>
      </w:r>
      <w:r w:rsidRPr="00086999">
        <w:rPr>
          <w:rFonts w:hint="eastAsia"/>
          <w:lang w:val="uk-UA"/>
        </w:rPr>
        <w:t>на</w:t>
      </w:r>
    </w:p>
    <w:p w:rsidR="00086999" w:rsidRPr="00086999" w:rsidRDefault="00086999" w:rsidP="00086999">
      <w:pPr>
        <w:rPr>
          <w:lang w:val="uk-UA"/>
        </w:rPr>
      </w:pPr>
      <w:r w:rsidRPr="00086999">
        <w:rPr>
          <w:rFonts w:hint="eastAsia"/>
          <w:lang w:val="uk-UA"/>
        </w:rPr>
        <w:t>сучасному</w:t>
      </w:r>
      <w:r>
        <w:t></w:t>
      </w:r>
      <w:r w:rsidRPr="00086999">
        <w:rPr>
          <w:rFonts w:hint="eastAsia"/>
          <w:lang w:val="uk-UA"/>
        </w:rPr>
        <w:t>етапі</w:t>
      </w:r>
      <w:r>
        <w:t></w:t>
      </w:r>
      <w:r w:rsidRPr="00086999">
        <w:rPr>
          <w:rFonts w:hint="eastAsia"/>
          <w:lang w:val="uk-UA"/>
        </w:rPr>
        <w:t>виглядають</w:t>
      </w:r>
      <w:r>
        <w:t></w:t>
      </w:r>
      <w:r w:rsidRPr="00086999">
        <w:rPr>
          <w:rFonts w:hint="eastAsia"/>
          <w:lang w:val="uk-UA"/>
        </w:rPr>
        <w:t>так</w:t>
      </w:r>
      <w:r>
        <w:t></w:t>
      </w:r>
      <w:r>
        <w:t></w:t>
      </w:r>
      <w:r w:rsidRPr="00086999">
        <w:rPr>
          <w:rFonts w:hint="eastAsia"/>
          <w:lang w:val="uk-UA"/>
        </w:rPr>
        <w:t>лукашівське</w:t>
      </w:r>
      <w:r>
        <w:t></w:t>
      </w:r>
      <w:r w:rsidRPr="00086999">
        <w:rPr>
          <w:rFonts w:hint="eastAsia"/>
          <w:lang w:val="uk-UA"/>
        </w:rPr>
        <w:t>населення</w:t>
      </w:r>
      <w:r>
        <w:t></w:t>
      </w:r>
      <w:r w:rsidRPr="00086999">
        <w:rPr>
          <w:rFonts w:hint="eastAsia"/>
          <w:lang w:val="uk-UA"/>
        </w:rPr>
        <w:t>існувало</w:t>
      </w:r>
      <w:r>
        <w:t></w:t>
      </w:r>
      <w:r w:rsidRPr="00086999">
        <w:rPr>
          <w:rFonts w:hint="eastAsia"/>
          <w:lang w:val="uk-UA"/>
        </w:rPr>
        <w:t>на</w:t>
      </w:r>
      <w:r>
        <w:t></w:t>
      </w:r>
      <w:r w:rsidRPr="00086999">
        <w:rPr>
          <w:rFonts w:hint="eastAsia"/>
          <w:lang w:val="uk-UA"/>
        </w:rPr>
        <w:t>етапі</w:t>
      </w:r>
      <w:r>
        <w:t></w:t>
      </w:r>
      <w:r w:rsidRPr="00086999">
        <w:rPr>
          <w:rFonts w:hint="eastAsia"/>
          <w:lang w:val="uk-UA"/>
        </w:rPr>
        <w:t>С</w:t>
      </w:r>
      <w:r>
        <w:t></w:t>
      </w:r>
      <w:r w:rsidRPr="00086999">
        <w:rPr>
          <w:rFonts w:hint="eastAsia"/>
          <w:lang w:val="uk-UA"/>
        </w:rPr>
        <w:t>І</w:t>
      </w:r>
      <w:r>
        <w:t></w:t>
      </w:r>
      <w:r w:rsidRPr="00086999">
        <w:rPr>
          <w:rFonts w:hint="eastAsia"/>
          <w:lang w:val="uk-UA"/>
        </w:rPr>
        <w:t>–</w:t>
      </w:r>
    </w:p>
    <w:p w:rsidR="00086999" w:rsidRPr="00086999" w:rsidRDefault="00086999" w:rsidP="00086999">
      <w:pPr>
        <w:rPr>
          <w:lang w:val="uk-UA"/>
        </w:rPr>
      </w:pPr>
      <w:r>
        <w:t></w:t>
      </w:r>
      <w:r>
        <w:t></w:t>
      </w:r>
      <w:r>
        <w:t></w:t>
      </w:r>
      <w:r>
        <w:t></w:t>
      </w:r>
      <w:r>
        <w:t></w:t>
      </w:r>
      <w:r>
        <w:t></w:t>
      </w:r>
      <w:r>
        <w:t></w:t>
      </w:r>
      <w:r>
        <w:t></w:t>
      </w:r>
      <w:r>
        <w:t></w:t>
      </w:r>
      <w:r>
        <w:t></w:t>
      </w:r>
      <w:r w:rsidRPr="00086999">
        <w:rPr>
          <w:rFonts w:hint="eastAsia"/>
          <w:lang w:val="uk-UA"/>
        </w:rPr>
        <w:t>рр</w:t>
      </w:r>
      <w:r>
        <w:t></w:t>
      </w:r>
      <w:r>
        <w:t></w:t>
      </w:r>
      <w:r w:rsidRPr="00086999">
        <w:rPr>
          <w:rFonts w:hint="eastAsia"/>
          <w:lang w:val="uk-UA"/>
        </w:rPr>
        <w:t>до</w:t>
      </w:r>
      <w:r>
        <w:t></w:t>
      </w:r>
      <w:r w:rsidRPr="00086999">
        <w:rPr>
          <w:rFonts w:hint="eastAsia"/>
          <w:lang w:val="uk-UA"/>
        </w:rPr>
        <w:t>н</w:t>
      </w:r>
      <w:r>
        <w:t></w:t>
      </w:r>
      <w:r w:rsidRPr="00086999">
        <w:rPr>
          <w:rFonts w:hint="eastAsia"/>
          <w:lang w:val="uk-UA"/>
        </w:rPr>
        <w:t>е</w:t>
      </w:r>
      <w:r>
        <w:t></w:t>
      </w:r>
      <w:r>
        <w:t></w:t>
      </w:r>
      <w:r>
        <w:t></w:t>
      </w:r>
      <w:r w:rsidRPr="00086999">
        <w:rPr>
          <w:rFonts w:hint="eastAsia"/>
          <w:lang w:val="uk-UA"/>
        </w:rPr>
        <w:t>а</w:t>
      </w:r>
      <w:r>
        <w:t></w:t>
      </w:r>
      <w:r w:rsidRPr="00086999">
        <w:rPr>
          <w:rFonts w:hint="eastAsia"/>
          <w:lang w:val="uk-UA"/>
        </w:rPr>
        <w:t>софіївське</w:t>
      </w:r>
      <w:r>
        <w:t></w:t>
      </w:r>
      <w:r w:rsidRPr="00086999">
        <w:rPr>
          <w:rFonts w:hint="eastAsia"/>
          <w:lang w:val="uk-UA"/>
        </w:rPr>
        <w:t>на</w:t>
      </w:r>
      <w:r>
        <w:t></w:t>
      </w:r>
      <w:r w:rsidRPr="00086999">
        <w:rPr>
          <w:rFonts w:hint="eastAsia"/>
          <w:lang w:val="uk-UA"/>
        </w:rPr>
        <w:t>етапі</w:t>
      </w:r>
      <w:r>
        <w:t></w:t>
      </w:r>
      <w:r w:rsidRPr="00086999">
        <w:rPr>
          <w:rFonts w:hint="eastAsia"/>
          <w:lang w:val="uk-UA"/>
        </w:rPr>
        <w:t>С</w:t>
      </w:r>
      <w:r>
        <w:t></w:t>
      </w:r>
      <w:r w:rsidRPr="00086999">
        <w:rPr>
          <w:rFonts w:hint="eastAsia"/>
          <w:lang w:val="uk-UA"/>
        </w:rPr>
        <w:t>ІІ</w:t>
      </w:r>
      <w:r>
        <w:t></w:t>
      </w:r>
      <w:r w:rsidRPr="00086999">
        <w:rPr>
          <w:rFonts w:hint="eastAsia"/>
          <w:lang w:val="uk-UA"/>
        </w:rPr>
        <w:t>–</w:t>
      </w:r>
      <w:r>
        <w:t></w:t>
      </w:r>
      <w:r>
        <w:t></w:t>
      </w:r>
      <w:r>
        <w:t></w:t>
      </w:r>
      <w:r>
        <w:t></w:t>
      </w:r>
      <w:r>
        <w:t></w:t>
      </w:r>
      <w:r>
        <w:t></w:t>
      </w:r>
      <w:r>
        <w:t></w:t>
      </w:r>
      <w:r>
        <w:t></w:t>
      </w:r>
      <w:r>
        <w:t></w:t>
      </w:r>
      <w:r>
        <w:t></w:t>
      </w:r>
      <w:r>
        <w:t></w:t>
      </w:r>
      <w:r w:rsidRPr="00086999">
        <w:rPr>
          <w:rFonts w:hint="eastAsia"/>
          <w:lang w:val="uk-UA"/>
        </w:rPr>
        <w:t>рр</w:t>
      </w:r>
      <w:r>
        <w:t></w:t>
      </w:r>
      <w:r>
        <w:t></w:t>
      </w:r>
      <w:r w:rsidRPr="00086999">
        <w:rPr>
          <w:rFonts w:hint="eastAsia"/>
          <w:lang w:val="uk-UA"/>
        </w:rPr>
        <w:t>до</w:t>
      </w:r>
      <w:r>
        <w:t></w:t>
      </w:r>
      <w:r w:rsidRPr="00086999">
        <w:rPr>
          <w:rFonts w:hint="eastAsia"/>
          <w:lang w:val="uk-UA"/>
        </w:rPr>
        <w:t>н</w:t>
      </w:r>
      <w:r>
        <w:t></w:t>
      </w:r>
      <w:r w:rsidRPr="00086999">
        <w:rPr>
          <w:rFonts w:hint="eastAsia"/>
          <w:lang w:val="uk-UA"/>
        </w:rPr>
        <w:t>е</w:t>
      </w:r>
      <w:r>
        <w:t></w:t>
      </w:r>
      <w:r>
        <w:t></w:t>
      </w:r>
      <w:r w:rsidRPr="00086999">
        <w:rPr>
          <w:rFonts w:hint="eastAsia"/>
          <w:lang w:val="uk-UA"/>
        </w:rPr>
        <w:t>З</w:t>
      </w:r>
      <w:r>
        <w:t></w:t>
      </w:r>
      <w:r w:rsidRPr="00086999">
        <w:rPr>
          <w:rFonts w:hint="eastAsia"/>
          <w:lang w:val="uk-UA"/>
        </w:rPr>
        <w:t>огляду</w:t>
      </w:r>
    </w:p>
    <w:p w:rsidR="00086999" w:rsidRPr="00086999" w:rsidRDefault="00086999" w:rsidP="00086999">
      <w:pPr>
        <w:rPr>
          <w:lang w:val="uk-UA"/>
        </w:rPr>
      </w:pPr>
      <w:r w:rsidRPr="00086999">
        <w:rPr>
          <w:rFonts w:hint="eastAsia"/>
          <w:lang w:val="uk-UA"/>
        </w:rPr>
        <w:t>на</w:t>
      </w:r>
      <w:r>
        <w:t></w:t>
      </w:r>
      <w:r w:rsidRPr="00086999">
        <w:rPr>
          <w:rFonts w:hint="eastAsia"/>
          <w:lang w:val="uk-UA"/>
        </w:rPr>
        <w:t>хронологічну</w:t>
      </w:r>
      <w:r>
        <w:t></w:t>
      </w:r>
      <w:r w:rsidRPr="00086999">
        <w:rPr>
          <w:rFonts w:hint="eastAsia"/>
          <w:lang w:val="uk-UA"/>
        </w:rPr>
        <w:t>перерву</w:t>
      </w:r>
      <w:r>
        <w:t></w:t>
      </w:r>
      <w:r w:rsidRPr="00086999">
        <w:rPr>
          <w:rFonts w:hint="eastAsia"/>
          <w:lang w:val="uk-UA"/>
        </w:rPr>
        <w:t>між</w:t>
      </w:r>
      <w:r>
        <w:t></w:t>
      </w:r>
      <w:r w:rsidRPr="00086999">
        <w:rPr>
          <w:rFonts w:hint="eastAsia"/>
          <w:lang w:val="uk-UA"/>
        </w:rPr>
        <w:t>цими</w:t>
      </w:r>
      <w:r>
        <w:t></w:t>
      </w:r>
      <w:r w:rsidRPr="00086999">
        <w:rPr>
          <w:rFonts w:hint="eastAsia"/>
          <w:lang w:val="uk-UA"/>
        </w:rPr>
        <w:t>групами</w:t>
      </w:r>
      <w:r>
        <w:t></w:t>
      </w:r>
      <w:r>
        <w:t></w:t>
      </w:r>
      <w:r w:rsidRPr="00086999">
        <w:rPr>
          <w:rFonts w:hint="eastAsia"/>
          <w:lang w:val="uk-UA"/>
        </w:rPr>
        <w:t>М</w:t>
      </w:r>
      <w:r>
        <w:t></w:t>
      </w:r>
      <w:r w:rsidRPr="00086999">
        <w:rPr>
          <w:rFonts w:hint="eastAsia"/>
          <w:lang w:val="uk-UA"/>
        </w:rPr>
        <w:t>Ю</w:t>
      </w:r>
      <w:r>
        <w:t></w:t>
      </w:r>
      <w:r>
        <w:t></w:t>
      </w:r>
      <w:r w:rsidRPr="00086999">
        <w:rPr>
          <w:rFonts w:hint="eastAsia"/>
          <w:lang w:val="uk-UA"/>
        </w:rPr>
        <w:t>Відейко</w:t>
      </w:r>
      <w:r>
        <w:t></w:t>
      </w:r>
      <w:r w:rsidRPr="00086999">
        <w:rPr>
          <w:rFonts w:hint="eastAsia"/>
          <w:lang w:val="uk-UA"/>
        </w:rPr>
        <w:t>загострив</w:t>
      </w:r>
      <w:r>
        <w:t></w:t>
      </w:r>
      <w:r w:rsidRPr="00086999">
        <w:rPr>
          <w:rFonts w:hint="eastAsia"/>
          <w:lang w:val="uk-UA"/>
        </w:rPr>
        <w:t>проблему</w:t>
      </w:r>
    </w:p>
    <w:p w:rsidR="00086999" w:rsidRPr="00086999" w:rsidRDefault="00086999" w:rsidP="00086999">
      <w:pPr>
        <w:rPr>
          <w:lang w:val="uk-UA"/>
        </w:rPr>
      </w:pPr>
      <w:r w:rsidRPr="00086999">
        <w:rPr>
          <w:rFonts w:hint="eastAsia"/>
          <w:lang w:val="uk-UA"/>
        </w:rPr>
        <w:t>виникнення</w:t>
      </w:r>
      <w:r>
        <w:t></w:t>
      </w:r>
      <w:r w:rsidRPr="00086999">
        <w:rPr>
          <w:rFonts w:hint="eastAsia"/>
          <w:lang w:val="uk-UA"/>
        </w:rPr>
        <w:t>софіївських</w:t>
      </w:r>
      <w:r>
        <w:t></w:t>
      </w:r>
      <w:r w:rsidRPr="00086999">
        <w:rPr>
          <w:rFonts w:hint="eastAsia"/>
          <w:lang w:val="uk-UA"/>
        </w:rPr>
        <w:t>старожитностей</w:t>
      </w:r>
      <w:r>
        <w:t></w:t>
      </w:r>
      <w:r>
        <w:t></w:t>
      </w:r>
      <w:r w:rsidRPr="00086999">
        <w:rPr>
          <w:rFonts w:hint="eastAsia"/>
          <w:lang w:val="uk-UA"/>
        </w:rPr>
        <w:t>утворених</w:t>
      </w:r>
      <w:r>
        <w:t></w:t>
      </w:r>
      <w:r w:rsidRPr="00086999">
        <w:rPr>
          <w:rFonts w:hint="eastAsia"/>
          <w:lang w:val="uk-UA"/>
        </w:rPr>
        <w:t>не</w:t>
      </w:r>
      <w:r>
        <w:t></w:t>
      </w:r>
      <w:r w:rsidRPr="00086999">
        <w:rPr>
          <w:rFonts w:hint="eastAsia"/>
          <w:lang w:val="uk-UA"/>
        </w:rPr>
        <w:t>лише</w:t>
      </w:r>
      <w:r>
        <w:t></w:t>
      </w:r>
      <w:r w:rsidRPr="00086999">
        <w:rPr>
          <w:rFonts w:hint="eastAsia"/>
          <w:lang w:val="uk-UA"/>
        </w:rPr>
        <w:t>носіями</w:t>
      </w:r>
    </w:p>
    <w:p w:rsidR="00086999" w:rsidRDefault="00086999" w:rsidP="00086999">
      <w:r>
        <w:t></w:t>
      </w:r>
      <w:r>
        <w:t></w:t>
      </w:r>
      <w:r>
        <w:t></w:t>
      </w:r>
    </w:p>
    <w:p w:rsidR="00086999" w:rsidRDefault="00086999" w:rsidP="00086999">
      <w:r>
        <w:rPr>
          <w:rFonts w:hint="eastAsia"/>
        </w:rPr>
        <w:t>прийшлих</w:t>
      </w:r>
      <w:r>
        <w:t></w:t>
      </w:r>
      <w:r>
        <w:rPr>
          <w:rFonts w:hint="eastAsia"/>
        </w:rPr>
        <w:t>подністровських</w:t>
      </w:r>
      <w:r>
        <w:t></w:t>
      </w:r>
      <w:r>
        <w:rPr>
          <w:rFonts w:hint="eastAsia"/>
        </w:rPr>
        <w:t>традицій</w:t>
      </w:r>
      <w:r>
        <w:t></w:t>
      </w:r>
      <w:r>
        <w:t></w:t>
      </w:r>
      <w:r>
        <w:rPr>
          <w:rFonts w:hint="eastAsia"/>
        </w:rPr>
        <w:t>а</w:t>
      </w:r>
      <w:r>
        <w:t></w:t>
      </w:r>
      <w:r>
        <w:rPr>
          <w:rFonts w:hint="eastAsia"/>
        </w:rPr>
        <w:t>й</w:t>
      </w:r>
      <w:r>
        <w:t></w:t>
      </w:r>
      <w:r>
        <w:rPr>
          <w:rFonts w:hint="eastAsia"/>
        </w:rPr>
        <w:t>принесених</w:t>
      </w:r>
      <w:r>
        <w:t></w:t>
      </w:r>
      <w:r>
        <w:rPr>
          <w:rFonts w:hint="eastAsia"/>
        </w:rPr>
        <w:t>з</w:t>
      </w:r>
      <w:r>
        <w:t></w:t>
      </w:r>
      <w:r>
        <w:rPr>
          <w:rFonts w:hint="eastAsia"/>
        </w:rPr>
        <w:t>ними</w:t>
      </w:r>
      <w:r>
        <w:t></w:t>
      </w:r>
      <w:r>
        <w:rPr>
          <w:rFonts w:hint="eastAsia"/>
        </w:rPr>
        <w:t>ранньобронзових</w:t>
      </w:r>
    </w:p>
    <w:p w:rsidR="00086999" w:rsidRDefault="00086999" w:rsidP="00086999">
      <w:r>
        <w:rPr>
          <w:rFonts w:hint="eastAsia"/>
        </w:rPr>
        <w:t>культур</w:t>
      </w:r>
      <w:r>
        <w:t></w:t>
      </w:r>
      <w:r>
        <w:rPr>
          <w:rFonts w:hint="eastAsia"/>
        </w:rPr>
        <w:t>кола</w:t>
      </w:r>
      <w:r>
        <w:t></w:t>
      </w:r>
      <w:r>
        <w:rPr>
          <w:rFonts w:hint="eastAsia"/>
        </w:rPr>
        <w:t>Баден</w:t>
      </w:r>
      <w:r>
        <w:t></w:t>
      </w:r>
      <w:r>
        <w:rPr>
          <w:rFonts w:hint="eastAsia"/>
        </w:rPr>
        <w:t>Костолац</w:t>
      </w:r>
      <w:r>
        <w:t></w:t>
      </w:r>
      <w:r>
        <w:rPr>
          <w:rFonts w:hint="eastAsia"/>
        </w:rPr>
        <w:t>Коцофень</w:t>
      </w:r>
      <w:r>
        <w:t></w:t>
      </w:r>
      <w:r>
        <w:rPr>
          <w:rFonts w:hint="eastAsia"/>
        </w:rPr>
        <w:t>Чернавода</w:t>
      </w:r>
      <w:r>
        <w:t></w:t>
      </w:r>
      <w:r>
        <w:rPr>
          <w:rFonts w:hint="eastAsia"/>
        </w:rPr>
        <w:t>Карпато</w:t>
      </w:r>
      <w:r>
        <w:t></w:t>
      </w:r>
      <w:r>
        <w:rPr>
          <w:rFonts w:hint="eastAsia"/>
        </w:rPr>
        <w:t>Дунайського</w:t>
      </w:r>
    </w:p>
    <w:p w:rsidR="00086999" w:rsidRDefault="00086999" w:rsidP="00086999">
      <w:r>
        <w:rPr>
          <w:rFonts w:hint="eastAsia"/>
        </w:rPr>
        <w:t>регіону</w:t>
      </w:r>
      <w:r>
        <w:t></w:t>
      </w:r>
      <w:r>
        <w:t></w:t>
      </w:r>
      <w:r>
        <w:rPr>
          <w:rFonts w:hint="eastAsia"/>
        </w:rPr>
        <w:t>На</w:t>
      </w:r>
      <w:r>
        <w:t></w:t>
      </w:r>
      <w:r>
        <w:rPr>
          <w:rFonts w:hint="eastAsia"/>
        </w:rPr>
        <w:t>противагу</w:t>
      </w:r>
      <w:r>
        <w:t></w:t>
      </w:r>
      <w:r>
        <w:rPr>
          <w:rFonts w:hint="eastAsia"/>
        </w:rPr>
        <w:t>думці</w:t>
      </w:r>
      <w:r>
        <w:t></w:t>
      </w:r>
      <w:r>
        <w:rPr>
          <w:rFonts w:hint="eastAsia"/>
        </w:rPr>
        <w:t>про</w:t>
      </w:r>
      <w:r>
        <w:t></w:t>
      </w:r>
      <w:r>
        <w:rPr>
          <w:rFonts w:hint="eastAsia"/>
        </w:rPr>
        <w:t>місцеве</w:t>
      </w:r>
      <w:r>
        <w:t></w:t>
      </w:r>
      <w:r>
        <w:rPr>
          <w:rFonts w:hint="eastAsia"/>
        </w:rPr>
        <w:t>походження</w:t>
      </w:r>
      <w:r>
        <w:t></w:t>
      </w:r>
      <w:r>
        <w:t></w:t>
      </w:r>
      <w:r>
        <w:rPr>
          <w:rFonts w:hint="eastAsia"/>
        </w:rPr>
        <w:t>появою</w:t>
      </w:r>
      <w:r>
        <w:t></w:t>
      </w:r>
      <w:r>
        <w:rPr>
          <w:rFonts w:hint="eastAsia"/>
        </w:rPr>
        <w:t>цих</w:t>
      </w:r>
      <w:r>
        <w:t></w:t>
      </w:r>
      <w:r>
        <w:rPr>
          <w:rFonts w:hint="eastAsia"/>
        </w:rPr>
        <w:t>елементів</w:t>
      </w:r>
    </w:p>
    <w:p w:rsidR="00086999" w:rsidRDefault="00086999" w:rsidP="00086999">
      <w:r>
        <w:rPr>
          <w:rFonts w:hint="eastAsia"/>
        </w:rPr>
        <w:t>М</w:t>
      </w:r>
      <w:r>
        <w:t></w:t>
      </w:r>
      <w:r>
        <w:rPr>
          <w:rFonts w:hint="eastAsia"/>
        </w:rPr>
        <w:t>Ю</w:t>
      </w:r>
      <w:r>
        <w:t></w:t>
      </w:r>
      <w:r>
        <w:t></w:t>
      </w:r>
      <w:r>
        <w:rPr>
          <w:rFonts w:hint="eastAsia"/>
        </w:rPr>
        <w:t>Відейко</w:t>
      </w:r>
      <w:r>
        <w:t></w:t>
      </w:r>
      <w:r>
        <w:rPr>
          <w:rFonts w:hint="eastAsia"/>
        </w:rPr>
        <w:t>пояснив</w:t>
      </w:r>
      <w:r>
        <w:t></w:t>
      </w:r>
      <w:r>
        <w:rPr>
          <w:rFonts w:hint="eastAsia"/>
        </w:rPr>
        <w:t>можливе</w:t>
      </w:r>
      <w:r>
        <w:t></w:t>
      </w:r>
      <w:r>
        <w:rPr>
          <w:rFonts w:hint="eastAsia"/>
        </w:rPr>
        <w:t>виникнення</w:t>
      </w:r>
      <w:r>
        <w:t></w:t>
      </w:r>
      <w:r>
        <w:rPr>
          <w:rFonts w:hint="eastAsia"/>
        </w:rPr>
        <w:t>кремаційних</w:t>
      </w:r>
      <w:r>
        <w:t></w:t>
      </w:r>
      <w:r>
        <w:rPr>
          <w:rFonts w:hint="eastAsia"/>
        </w:rPr>
        <w:t>поховань</w:t>
      </w:r>
      <w:r>
        <w:t></w:t>
      </w:r>
      <w:r>
        <w:rPr>
          <w:rFonts w:hint="eastAsia"/>
        </w:rPr>
        <w:t>–</w:t>
      </w:r>
      <w:r>
        <w:t></w:t>
      </w:r>
      <w:r>
        <w:rPr>
          <w:rFonts w:hint="eastAsia"/>
        </w:rPr>
        <w:t>із</w:t>
      </w:r>
    </w:p>
    <w:p w:rsidR="00086999" w:rsidRDefault="00086999" w:rsidP="00086999">
      <w:r>
        <w:rPr>
          <w:rFonts w:hint="eastAsia"/>
        </w:rPr>
        <w:t>середовища</w:t>
      </w:r>
      <w:r>
        <w:t></w:t>
      </w:r>
      <w:r>
        <w:rPr>
          <w:rFonts w:hint="eastAsia"/>
        </w:rPr>
        <w:t>культури</w:t>
      </w:r>
      <w:r>
        <w:t></w:t>
      </w:r>
      <w:r>
        <w:rPr>
          <w:rFonts w:hint="eastAsia"/>
        </w:rPr>
        <w:t>Полгар</w:t>
      </w:r>
      <w:r>
        <w:t></w:t>
      </w:r>
      <w:r>
        <w:t></w:t>
      </w:r>
      <w:r>
        <w:rPr>
          <w:rFonts w:hint="eastAsia"/>
        </w:rPr>
        <w:t>генетичної</w:t>
      </w:r>
      <w:r>
        <w:t></w:t>
      </w:r>
      <w:r>
        <w:rPr>
          <w:rFonts w:hint="eastAsia"/>
        </w:rPr>
        <w:t>попередниці</w:t>
      </w:r>
      <w:r>
        <w:t></w:t>
      </w:r>
      <w:r>
        <w:rPr>
          <w:rFonts w:hint="eastAsia"/>
        </w:rPr>
        <w:t>культури</w:t>
      </w:r>
      <w:r>
        <w:t></w:t>
      </w:r>
      <w:r>
        <w:rPr>
          <w:rFonts w:hint="eastAsia"/>
        </w:rPr>
        <w:t>Баден</w:t>
      </w:r>
      <w:r>
        <w:t></w:t>
      </w:r>
    </w:p>
    <w:p w:rsidR="00086999" w:rsidRDefault="00086999" w:rsidP="00086999">
      <w:r>
        <w:rPr>
          <w:rFonts w:hint="eastAsia"/>
        </w:rPr>
        <w:t>Аналіз</w:t>
      </w:r>
      <w:r>
        <w:t></w:t>
      </w:r>
      <w:r>
        <w:rPr>
          <w:rFonts w:hint="eastAsia"/>
        </w:rPr>
        <w:t>джерельної</w:t>
      </w:r>
      <w:r>
        <w:t></w:t>
      </w:r>
      <w:r>
        <w:rPr>
          <w:rFonts w:hint="eastAsia"/>
        </w:rPr>
        <w:t>бази</w:t>
      </w:r>
      <w:r>
        <w:t></w:t>
      </w:r>
      <w:r>
        <w:rPr>
          <w:rFonts w:hint="eastAsia"/>
        </w:rPr>
        <w:t>показав</w:t>
      </w:r>
      <w:r>
        <w:t></w:t>
      </w:r>
      <w:r>
        <w:t></w:t>
      </w:r>
      <w:r>
        <w:rPr>
          <w:rFonts w:hint="eastAsia"/>
        </w:rPr>
        <w:t>що</w:t>
      </w:r>
      <w:r>
        <w:t></w:t>
      </w:r>
      <w:r>
        <w:rPr>
          <w:rFonts w:hint="eastAsia"/>
        </w:rPr>
        <w:t>для</w:t>
      </w:r>
      <w:r>
        <w:t></w:t>
      </w:r>
      <w:r>
        <w:rPr>
          <w:rFonts w:hint="eastAsia"/>
        </w:rPr>
        <w:t>розкриття</w:t>
      </w:r>
      <w:r>
        <w:t></w:t>
      </w:r>
      <w:r>
        <w:rPr>
          <w:rFonts w:hint="eastAsia"/>
        </w:rPr>
        <w:t>поставлених</w:t>
      </w:r>
      <w:r>
        <w:t></w:t>
      </w:r>
      <w:r>
        <w:rPr>
          <w:rFonts w:hint="eastAsia"/>
        </w:rPr>
        <w:t>завдань</w:t>
      </w:r>
      <w:r>
        <w:t></w:t>
      </w:r>
      <w:r>
        <w:rPr>
          <w:rFonts w:hint="eastAsia"/>
        </w:rPr>
        <w:t>в</w:t>
      </w:r>
    </w:p>
    <w:p w:rsidR="00086999" w:rsidRDefault="00086999" w:rsidP="00086999">
      <w:r>
        <w:rPr>
          <w:rFonts w:hint="eastAsia"/>
        </w:rPr>
        <w:t>розпорядженні</w:t>
      </w:r>
      <w:r>
        <w:t></w:t>
      </w:r>
      <w:r>
        <w:rPr>
          <w:rFonts w:hint="eastAsia"/>
        </w:rPr>
        <w:t>автора</w:t>
      </w:r>
      <w:r>
        <w:t></w:t>
      </w:r>
      <w:r>
        <w:rPr>
          <w:rFonts w:hint="eastAsia"/>
        </w:rPr>
        <w:t>є</w:t>
      </w:r>
      <w:r>
        <w:t></w:t>
      </w:r>
      <w:r>
        <w:rPr>
          <w:rFonts w:hint="eastAsia"/>
        </w:rPr>
        <w:t>достатня</w:t>
      </w:r>
      <w:r>
        <w:t></w:t>
      </w:r>
      <w:r>
        <w:rPr>
          <w:rFonts w:hint="eastAsia"/>
        </w:rPr>
        <w:t>кількість</w:t>
      </w:r>
      <w:r>
        <w:t></w:t>
      </w:r>
      <w:r>
        <w:rPr>
          <w:rFonts w:hint="eastAsia"/>
        </w:rPr>
        <w:t>джерел</w:t>
      </w:r>
      <w:r>
        <w:t></w:t>
      </w:r>
      <w:r>
        <w:t></w:t>
      </w:r>
      <w:r>
        <w:rPr>
          <w:rFonts w:hint="eastAsia"/>
        </w:rPr>
        <w:t>Серед</w:t>
      </w:r>
      <w:r>
        <w:t></w:t>
      </w:r>
      <w:r>
        <w:rPr>
          <w:rFonts w:hint="eastAsia"/>
        </w:rPr>
        <w:t>них</w:t>
      </w:r>
      <w:r>
        <w:t></w:t>
      </w:r>
      <w:r>
        <w:rPr>
          <w:rFonts w:hint="eastAsia"/>
        </w:rPr>
        <w:t>найбільш</w:t>
      </w:r>
      <w:r>
        <w:t></w:t>
      </w:r>
      <w:r>
        <w:rPr>
          <w:rFonts w:hint="eastAsia"/>
        </w:rPr>
        <w:t>масова</w:t>
      </w:r>
    </w:p>
    <w:p w:rsidR="00086999" w:rsidRDefault="00086999" w:rsidP="00086999">
      <w:r>
        <w:rPr>
          <w:rFonts w:hint="eastAsia"/>
        </w:rPr>
        <w:t>категорія</w:t>
      </w:r>
      <w:r>
        <w:t></w:t>
      </w:r>
      <w:r>
        <w:rPr>
          <w:rFonts w:hint="eastAsia"/>
        </w:rPr>
        <w:t>–</w:t>
      </w:r>
      <w:r>
        <w:t></w:t>
      </w:r>
      <w:r>
        <w:rPr>
          <w:rFonts w:hint="eastAsia"/>
        </w:rPr>
        <w:t>археологічні</w:t>
      </w:r>
      <w:r>
        <w:t></w:t>
      </w:r>
      <w:r>
        <w:rPr>
          <w:rFonts w:hint="eastAsia"/>
        </w:rPr>
        <w:t>дані</w:t>
      </w:r>
      <w:r>
        <w:t></w:t>
      </w:r>
      <w:r>
        <w:t></w:t>
      </w:r>
      <w:r>
        <w:rPr>
          <w:rFonts w:hint="eastAsia"/>
        </w:rPr>
        <w:t>керамічні</w:t>
      </w:r>
      <w:r>
        <w:t></w:t>
      </w:r>
      <w:r>
        <w:rPr>
          <w:rFonts w:hint="eastAsia"/>
        </w:rPr>
        <w:t>комплекси</w:t>
      </w:r>
      <w:r>
        <w:t></w:t>
      </w:r>
      <w:r>
        <w:t></w:t>
      </w:r>
      <w:r>
        <w:rPr>
          <w:rFonts w:hint="eastAsia"/>
        </w:rPr>
        <w:t>виробничий</w:t>
      </w:r>
      <w:r>
        <w:t></w:t>
      </w:r>
      <w:r>
        <w:rPr>
          <w:rFonts w:hint="eastAsia"/>
        </w:rPr>
        <w:t>інвентар</w:t>
      </w:r>
      <w:r>
        <w:t></w:t>
      </w:r>
    </w:p>
    <w:p w:rsidR="00086999" w:rsidRDefault="00086999" w:rsidP="00086999">
      <w:r>
        <w:rPr>
          <w:rFonts w:hint="eastAsia"/>
        </w:rPr>
        <w:t>структура</w:t>
      </w:r>
      <w:r>
        <w:t></w:t>
      </w:r>
      <w:r>
        <w:rPr>
          <w:rFonts w:hint="eastAsia"/>
        </w:rPr>
        <w:t>поселень</w:t>
      </w:r>
      <w:r>
        <w:t></w:t>
      </w:r>
      <w:r>
        <w:t></w:t>
      </w:r>
      <w:r>
        <w:rPr>
          <w:rFonts w:hint="eastAsia"/>
        </w:rPr>
        <w:t>їх</w:t>
      </w:r>
      <w:r>
        <w:t></w:t>
      </w:r>
      <w:r>
        <w:rPr>
          <w:rFonts w:hint="eastAsia"/>
        </w:rPr>
        <w:t>розміщення</w:t>
      </w:r>
      <w:r>
        <w:t></w:t>
      </w:r>
      <w:r>
        <w:rPr>
          <w:rFonts w:hint="eastAsia"/>
        </w:rPr>
        <w:t>і</w:t>
      </w:r>
      <w:r>
        <w:t></w:t>
      </w:r>
      <w:r>
        <w:rPr>
          <w:rFonts w:hint="eastAsia"/>
        </w:rPr>
        <w:t>особливості</w:t>
      </w:r>
      <w:r>
        <w:t></w:t>
      </w:r>
      <w:r>
        <w:rPr>
          <w:rFonts w:hint="eastAsia"/>
        </w:rPr>
        <w:t>забудови</w:t>
      </w:r>
      <w:r>
        <w:t></w:t>
      </w:r>
      <w:r>
        <w:t></w:t>
      </w:r>
      <w:r>
        <w:rPr>
          <w:rFonts w:hint="eastAsia"/>
        </w:rPr>
        <w:t>Методологія</w:t>
      </w:r>
    </w:p>
    <w:p w:rsidR="00086999" w:rsidRDefault="00086999" w:rsidP="00086999">
      <w:r>
        <w:rPr>
          <w:rFonts w:hint="eastAsia"/>
        </w:rPr>
        <w:t>дослідження</w:t>
      </w:r>
      <w:r>
        <w:t></w:t>
      </w:r>
      <w:r>
        <w:rPr>
          <w:rFonts w:hint="eastAsia"/>
        </w:rPr>
        <w:t>сформована</w:t>
      </w:r>
      <w:r>
        <w:t></w:t>
      </w:r>
      <w:r>
        <w:rPr>
          <w:rFonts w:hint="eastAsia"/>
        </w:rPr>
        <w:t>формальним</w:t>
      </w:r>
      <w:r>
        <w:t></w:t>
      </w:r>
      <w:r>
        <w:t></w:t>
      </w:r>
      <w:r>
        <w:rPr>
          <w:rFonts w:hint="eastAsia"/>
        </w:rPr>
        <w:t>гіпотетичним</w:t>
      </w:r>
      <w:r>
        <w:t></w:t>
      </w:r>
      <w:r>
        <w:t></w:t>
      </w:r>
      <w:r>
        <w:rPr>
          <w:rFonts w:hint="eastAsia"/>
        </w:rPr>
        <w:t>історичним</w:t>
      </w:r>
      <w:r>
        <w:t></w:t>
      </w:r>
      <w:r>
        <w:rPr>
          <w:rFonts w:hint="eastAsia"/>
        </w:rPr>
        <w:t>і</w:t>
      </w:r>
      <w:r>
        <w:t></w:t>
      </w:r>
      <w:r>
        <w:rPr>
          <w:rFonts w:hint="eastAsia"/>
        </w:rPr>
        <w:t>системним</w:t>
      </w:r>
    </w:p>
    <w:p w:rsidR="00086999" w:rsidRDefault="00086999" w:rsidP="00086999">
      <w:r>
        <w:rPr>
          <w:rFonts w:hint="eastAsia"/>
        </w:rPr>
        <w:t>підходами</w:t>
      </w:r>
      <w:r>
        <w:t></w:t>
      </w:r>
      <w:r>
        <w:t></w:t>
      </w:r>
      <w:r>
        <w:rPr>
          <w:rFonts w:hint="eastAsia"/>
        </w:rPr>
        <w:t>а</w:t>
      </w:r>
      <w:r>
        <w:t></w:t>
      </w:r>
      <w:r>
        <w:rPr>
          <w:rFonts w:hint="eastAsia"/>
        </w:rPr>
        <w:t>залучені</w:t>
      </w:r>
      <w:r>
        <w:t></w:t>
      </w:r>
      <w:r>
        <w:rPr>
          <w:rFonts w:hint="eastAsia"/>
        </w:rPr>
        <w:t>методи</w:t>
      </w:r>
      <w:r>
        <w:t></w:t>
      </w:r>
      <w:r>
        <w:rPr>
          <w:rFonts w:hint="eastAsia"/>
        </w:rPr>
        <w:t>включають</w:t>
      </w:r>
      <w:r>
        <w:t></w:t>
      </w:r>
      <w:r>
        <w:t></w:t>
      </w:r>
      <w:r>
        <w:rPr>
          <w:rFonts w:hint="eastAsia"/>
        </w:rPr>
        <w:t>порівняння</w:t>
      </w:r>
      <w:r>
        <w:t></w:t>
      </w:r>
      <w:r>
        <w:t></w:t>
      </w:r>
      <w:r>
        <w:rPr>
          <w:rFonts w:hint="eastAsia"/>
        </w:rPr>
        <w:t>вимірювання</w:t>
      </w:r>
      <w:r>
        <w:t></w:t>
      </w:r>
    </w:p>
    <w:p w:rsidR="00086999" w:rsidRDefault="00086999" w:rsidP="00086999">
      <w:r>
        <w:rPr>
          <w:rFonts w:hint="eastAsia"/>
        </w:rPr>
        <w:t>картографування</w:t>
      </w:r>
      <w:r>
        <w:t></w:t>
      </w:r>
      <w:r>
        <w:t></w:t>
      </w:r>
      <w:r>
        <w:rPr>
          <w:rFonts w:hint="eastAsia"/>
        </w:rPr>
        <w:t>теоретичне</w:t>
      </w:r>
      <w:r>
        <w:t></w:t>
      </w:r>
      <w:r>
        <w:rPr>
          <w:rFonts w:hint="eastAsia"/>
        </w:rPr>
        <w:t>моделювання</w:t>
      </w:r>
      <w:r>
        <w:t></w:t>
      </w:r>
      <w:r>
        <w:t></w:t>
      </w:r>
      <w:r>
        <w:rPr>
          <w:rFonts w:hint="eastAsia"/>
        </w:rPr>
        <w:t>методи</w:t>
      </w:r>
      <w:r>
        <w:t></w:t>
      </w:r>
      <w:r>
        <w:rPr>
          <w:rFonts w:hint="eastAsia"/>
        </w:rPr>
        <w:t>математичної</w:t>
      </w:r>
      <w:r>
        <w:t></w:t>
      </w:r>
      <w:r>
        <w:rPr>
          <w:rFonts w:hint="eastAsia"/>
        </w:rPr>
        <w:t>статистики</w:t>
      </w:r>
      <w:r>
        <w:t></w:t>
      </w:r>
    </w:p>
    <w:p w:rsidR="00086999" w:rsidRDefault="00086999" w:rsidP="00086999">
      <w:r>
        <w:rPr>
          <w:rFonts w:hint="eastAsia"/>
        </w:rPr>
        <w:t>принципи</w:t>
      </w:r>
      <w:r>
        <w:t></w:t>
      </w:r>
      <w:r>
        <w:rPr>
          <w:rFonts w:hint="eastAsia"/>
        </w:rPr>
        <w:t>типології</w:t>
      </w:r>
      <w:r>
        <w:t></w:t>
      </w:r>
      <w:r>
        <w:rPr>
          <w:rFonts w:hint="eastAsia"/>
        </w:rPr>
        <w:t>і</w:t>
      </w:r>
      <w:r>
        <w:t></w:t>
      </w:r>
      <w:r>
        <w:rPr>
          <w:rFonts w:hint="eastAsia"/>
        </w:rPr>
        <w:t>класифікації</w:t>
      </w:r>
      <w:r>
        <w:t></w:t>
      </w:r>
    </w:p>
    <w:p w:rsidR="00086999" w:rsidRDefault="00086999" w:rsidP="00086999">
      <w:r>
        <w:rPr>
          <w:rFonts w:hint="eastAsia"/>
        </w:rPr>
        <w:t>З’ясовано</w:t>
      </w:r>
      <w:r>
        <w:t></w:t>
      </w:r>
      <w:r>
        <w:t></w:t>
      </w:r>
      <w:r>
        <w:rPr>
          <w:rFonts w:hint="eastAsia"/>
        </w:rPr>
        <w:t>що</w:t>
      </w:r>
      <w:r>
        <w:t></w:t>
      </w:r>
      <w:r>
        <w:rPr>
          <w:rFonts w:hint="eastAsia"/>
        </w:rPr>
        <w:t>природно</w:t>
      </w:r>
      <w:r>
        <w:t></w:t>
      </w:r>
      <w:r>
        <w:rPr>
          <w:rFonts w:hint="eastAsia"/>
        </w:rPr>
        <w:t>кліматичні</w:t>
      </w:r>
      <w:r>
        <w:t></w:t>
      </w:r>
      <w:r>
        <w:rPr>
          <w:rFonts w:hint="eastAsia"/>
        </w:rPr>
        <w:t>умови</w:t>
      </w:r>
      <w:r>
        <w:t></w:t>
      </w:r>
      <w:r>
        <w:rPr>
          <w:rFonts w:hint="eastAsia"/>
        </w:rPr>
        <w:t>Київського</w:t>
      </w:r>
      <w:r>
        <w:t></w:t>
      </w:r>
      <w:r>
        <w:rPr>
          <w:rFonts w:hint="eastAsia"/>
        </w:rPr>
        <w:t>Подніпров’я</w:t>
      </w:r>
    </w:p>
    <w:p w:rsidR="00086999" w:rsidRDefault="00086999" w:rsidP="00086999">
      <w:r>
        <w:rPr>
          <w:rFonts w:hint="eastAsia"/>
        </w:rPr>
        <w:t>характеризувалися</w:t>
      </w:r>
      <w:r>
        <w:t></w:t>
      </w:r>
      <w:r>
        <w:rPr>
          <w:rFonts w:hint="eastAsia"/>
        </w:rPr>
        <w:t>суцільним</w:t>
      </w:r>
      <w:r>
        <w:t></w:t>
      </w:r>
      <w:r>
        <w:rPr>
          <w:rFonts w:hint="eastAsia"/>
        </w:rPr>
        <w:t>залісненням</w:t>
      </w:r>
      <w:r>
        <w:t></w:t>
      </w:r>
      <w:r>
        <w:rPr>
          <w:rFonts w:hint="eastAsia"/>
        </w:rPr>
        <w:t>регіону</w:t>
      </w:r>
      <w:r>
        <w:t></w:t>
      </w:r>
      <w:r>
        <w:t></w:t>
      </w:r>
      <w:r>
        <w:rPr>
          <w:rFonts w:hint="eastAsia"/>
        </w:rPr>
        <w:t>континентальним</w:t>
      </w:r>
      <w:r>
        <w:t></w:t>
      </w:r>
      <w:r>
        <w:rPr>
          <w:rFonts w:hint="eastAsia"/>
        </w:rPr>
        <w:t>в</w:t>
      </w:r>
      <w:r>
        <w:t></w:t>
      </w:r>
      <w:r>
        <w:rPr>
          <w:rFonts w:hint="eastAsia"/>
        </w:rPr>
        <w:t>міру</w:t>
      </w:r>
    </w:p>
    <w:p w:rsidR="00086999" w:rsidRDefault="00086999" w:rsidP="00086999">
      <w:r>
        <w:rPr>
          <w:rFonts w:hint="eastAsia"/>
        </w:rPr>
        <w:t>теплим</w:t>
      </w:r>
      <w:r>
        <w:t></w:t>
      </w:r>
      <w:r>
        <w:rPr>
          <w:rFonts w:hint="eastAsia"/>
        </w:rPr>
        <w:t>і</w:t>
      </w:r>
      <w:r>
        <w:t></w:t>
      </w:r>
      <w:r>
        <w:rPr>
          <w:rFonts w:hint="eastAsia"/>
        </w:rPr>
        <w:t>вологим</w:t>
      </w:r>
      <w:r>
        <w:t></w:t>
      </w:r>
      <w:r>
        <w:rPr>
          <w:rFonts w:hint="eastAsia"/>
        </w:rPr>
        <w:t>кліматом</w:t>
      </w:r>
      <w:r>
        <w:t></w:t>
      </w:r>
      <w:r>
        <w:rPr>
          <w:rFonts w:hint="eastAsia"/>
        </w:rPr>
        <w:t>кінця</w:t>
      </w:r>
      <w:r>
        <w:t></w:t>
      </w:r>
      <w:r>
        <w:rPr>
          <w:rFonts w:hint="eastAsia"/>
        </w:rPr>
        <w:t>атлантикуму</w:t>
      </w:r>
      <w:r>
        <w:t></w:t>
      </w:r>
      <w:r>
        <w:rPr>
          <w:rFonts w:hint="eastAsia"/>
        </w:rPr>
        <w:t>в</w:t>
      </w:r>
      <w:r>
        <w:t></w:t>
      </w:r>
      <w:r>
        <w:rPr>
          <w:rFonts w:hint="eastAsia"/>
        </w:rPr>
        <w:t>часи</w:t>
      </w:r>
      <w:r>
        <w:t></w:t>
      </w:r>
      <w:r>
        <w:rPr>
          <w:rFonts w:hint="eastAsia"/>
        </w:rPr>
        <w:t>існування</w:t>
      </w:r>
      <w:r>
        <w:t></w:t>
      </w:r>
      <w:r>
        <w:rPr>
          <w:rFonts w:hint="eastAsia"/>
        </w:rPr>
        <w:t>лукашівського</w:t>
      </w:r>
    </w:p>
    <w:p w:rsidR="00086999" w:rsidRDefault="00086999" w:rsidP="00086999">
      <w:r>
        <w:rPr>
          <w:rFonts w:hint="eastAsia"/>
        </w:rPr>
        <w:t>населення</w:t>
      </w:r>
      <w:r>
        <w:t></w:t>
      </w:r>
      <w:r>
        <w:t></w:t>
      </w:r>
      <w:r>
        <w:rPr>
          <w:rFonts w:hint="eastAsia"/>
        </w:rPr>
        <w:t>Встановлено</w:t>
      </w:r>
      <w:r>
        <w:t></w:t>
      </w:r>
      <w:r>
        <w:t></w:t>
      </w:r>
      <w:r>
        <w:rPr>
          <w:rFonts w:hint="eastAsia"/>
        </w:rPr>
        <w:t>що</w:t>
      </w:r>
      <w:r>
        <w:t></w:t>
      </w:r>
      <w:r>
        <w:rPr>
          <w:rFonts w:hint="eastAsia"/>
        </w:rPr>
        <w:t>в</w:t>
      </w:r>
      <w:r>
        <w:t></w:t>
      </w:r>
      <w:r>
        <w:rPr>
          <w:rFonts w:hint="eastAsia"/>
        </w:rPr>
        <w:t>цей</w:t>
      </w:r>
      <w:r>
        <w:t></w:t>
      </w:r>
      <w:r>
        <w:rPr>
          <w:rFonts w:hint="eastAsia"/>
        </w:rPr>
        <w:t>період</w:t>
      </w:r>
      <w:r>
        <w:t></w:t>
      </w:r>
      <w:r>
        <w:rPr>
          <w:rFonts w:hint="eastAsia"/>
        </w:rPr>
        <w:t>вже</w:t>
      </w:r>
      <w:r>
        <w:t></w:t>
      </w:r>
      <w:r>
        <w:rPr>
          <w:rFonts w:hint="eastAsia"/>
        </w:rPr>
        <w:t>сформувалася</w:t>
      </w:r>
      <w:r>
        <w:t></w:t>
      </w:r>
      <w:r>
        <w:rPr>
          <w:rFonts w:hint="eastAsia"/>
        </w:rPr>
        <w:t>структура</w:t>
      </w:r>
    </w:p>
    <w:p w:rsidR="00086999" w:rsidRDefault="00086999" w:rsidP="00086999">
      <w:r>
        <w:rPr>
          <w:rFonts w:hint="eastAsia"/>
        </w:rPr>
        <w:t>грунтово</w:t>
      </w:r>
      <w:r>
        <w:t></w:t>
      </w:r>
      <w:r>
        <w:rPr>
          <w:rFonts w:hint="eastAsia"/>
        </w:rPr>
        <w:t>рослинного</w:t>
      </w:r>
      <w:r>
        <w:t></w:t>
      </w:r>
      <w:r>
        <w:rPr>
          <w:rFonts w:hint="eastAsia"/>
        </w:rPr>
        <w:t>покрову</w:t>
      </w:r>
      <w:r>
        <w:t></w:t>
      </w:r>
      <w:r>
        <w:rPr>
          <w:rFonts w:hint="eastAsia"/>
        </w:rPr>
        <w:t>близького</w:t>
      </w:r>
      <w:r>
        <w:t></w:t>
      </w:r>
      <w:r>
        <w:rPr>
          <w:rFonts w:hint="eastAsia"/>
        </w:rPr>
        <w:t>до</w:t>
      </w:r>
      <w:r>
        <w:t></w:t>
      </w:r>
      <w:r>
        <w:rPr>
          <w:rFonts w:hint="eastAsia"/>
        </w:rPr>
        <w:t>сучасного</w:t>
      </w:r>
      <w:r>
        <w:t></w:t>
      </w:r>
      <w:r>
        <w:t></w:t>
      </w:r>
      <w:r>
        <w:rPr>
          <w:rFonts w:hint="eastAsia"/>
        </w:rPr>
        <w:t>Тому</w:t>
      </w:r>
      <w:r>
        <w:t></w:t>
      </w:r>
      <w:r>
        <w:rPr>
          <w:rFonts w:hint="eastAsia"/>
        </w:rPr>
        <w:t>давні</w:t>
      </w:r>
      <w:r>
        <w:t></w:t>
      </w:r>
      <w:r>
        <w:rPr>
          <w:rFonts w:hint="eastAsia"/>
        </w:rPr>
        <w:t>землероби</w:t>
      </w:r>
    </w:p>
    <w:p w:rsidR="00086999" w:rsidRDefault="00086999" w:rsidP="00086999">
      <w:r>
        <w:rPr>
          <w:rFonts w:hint="eastAsia"/>
        </w:rPr>
        <w:t>селилися</w:t>
      </w:r>
      <w:r>
        <w:t></w:t>
      </w:r>
      <w:r>
        <w:rPr>
          <w:rFonts w:hint="eastAsia"/>
        </w:rPr>
        <w:t>переважно</w:t>
      </w:r>
      <w:r>
        <w:t></w:t>
      </w:r>
      <w:r>
        <w:rPr>
          <w:rFonts w:hint="eastAsia"/>
        </w:rPr>
        <w:t>на</w:t>
      </w:r>
      <w:r>
        <w:t></w:t>
      </w:r>
      <w:r>
        <w:rPr>
          <w:rFonts w:hint="eastAsia"/>
        </w:rPr>
        <w:t>лесових</w:t>
      </w:r>
      <w:r>
        <w:t></w:t>
      </w:r>
      <w:r>
        <w:rPr>
          <w:rFonts w:hint="eastAsia"/>
        </w:rPr>
        <w:t>плато</w:t>
      </w:r>
      <w:r>
        <w:t></w:t>
      </w:r>
      <w:r>
        <w:t></w:t>
      </w:r>
      <w:r>
        <w:rPr>
          <w:rFonts w:hint="eastAsia"/>
        </w:rPr>
        <w:t>орієнтуючись</w:t>
      </w:r>
      <w:r>
        <w:t></w:t>
      </w:r>
      <w:r>
        <w:rPr>
          <w:rFonts w:hint="eastAsia"/>
        </w:rPr>
        <w:t>на</w:t>
      </w:r>
      <w:r>
        <w:t></w:t>
      </w:r>
      <w:r>
        <w:rPr>
          <w:rFonts w:hint="eastAsia"/>
        </w:rPr>
        <w:t>освоєння</w:t>
      </w:r>
      <w:r>
        <w:t></w:t>
      </w:r>
      <w:r>
        <w:rPr>
          <w:rFonts w:hint="eastAsia"/>
        </w:rPr>
        <w:t>багатих</w:t>
      </w:r>
    </w:p>
    <w:p w:rsidR="00086999" w:rsidRDefault="00086999" w:rsidP="00086999">
      <w:r>
        <w:rPr>
          <w:rFonts w:hint="eastAsia"/>
        </w:rPr>
        <w:t>екологічних</w:t>
      </w:r>
      <w:r>
        <w:t></w:t>
      </w:r>
      <w:r>
        <w:rPr>
          <w:rFonts w:hint="eastAsia"/>
        </w:rPr>
        <w:t>ніш</w:t>
      </w:r>
      <w:r>
        <w:t></w:t>
      </w:r>
      <w:r>
        <w:t></w:t>
      </w:r>
      <w:r>
        <w:rPr>
          <w:rFonts w:hint="eastAsia"/>
        </w:rPr>
        <w:t>утворених</w:t>
      </w:r>
      <w:r>
        <w:t></w:t>
      </w:r>
      <w:r>
        <w:rPr>
          <w:rFonts w:hint="eastAsia"/>
        </w:rPr>
        <w:t>басейнами</w:t>
      </w:r>
      <w:r>
        <w:t></w:t>
      </w:r>
      <w:r>
        <w:rPr>
          <w:rFonts w:hint="eastAsia"/>
        </w:rPr>
        <w:t>річок</w:t>
      </w:r>
      <w:r>
        <w:t></w:t>
      </w:r>
      <w:r>
        <w:rPr>
          <w:rFonts w:hint="eastAsia"/>
        </w:rPr>
        <w:t>Ірпеня</w:t>
      </w:r>
      <w:r>
        <w:t></w:t>
      </w:r>
      <w:r>
        <w:t></w:t>
      </w:r>
      <w:r>
        <w:rPr>
          <w:rFonts w:hint="eastAsia"/>
        </w:rPr>
        <w:t>Тетерева</w:t>
      </w:r>
      <w:r>
        <w:t></w:t>
      </w:r>
      <w:r>
        <w:t></w:t>
      </w:r>
      <w:r>
        <w:rPr>
          <w:rFonts w:hint="eastAsia"/>
        </w:rPr>
        <w:t>Стугни</w:t>
      </w:r>
      <w:r>
        <w:t></w:t>
      </w:r>
      <w:r>
        <w:t></w:t>
      </w:r>
      <w:r>
        <w:rPr>
          <w:rFonts w:hint="eastAsia"/>
        </w:rPr>
        <w:t>Десни</w:t>
      </w:r>
      <w:r>
        <w:t></w:t>
      </w:r>
      <w:r>
        <w:rPr>
          <w:rFonts w:hint="eastAsia"/>
        </w:rPr>
        <w:t>і</w:t>
      </w:r>
    </w:p>
    <w:p w:rsidR="00086999" w:rsidRDefault="00086999" w:rsidP="00086999">
      <w:r>
        <w:rPr>
          <w:rFonts w:hint="eastAsia"/>
        </w:rPr>
        <w:t>Трубежу</w:t>
      </w:r>
      <w:r>
        <w:t></w:t>
      </w:r>
      <w:r>
        <w:rPr>
          <w:rFonts w:hint="eastAsia"/>
        </w:rPr>
        <w:t>в</w:t>
      </w:r>
      <w:r>
        <w:t></w:t>
      </w:r>
      <w:r>
        <w:rPr>
          <w:rFonts w:hint="eastAsia"/>
        </w:rPr>
        <w:t>місцях</w:t>
      </w:r>
      <w:r>
        <w:t></w:t>
      </w:r>
      <w:r>
        <w:rPr>
          <w:rFonts w:hint="eastAsia"/>
        </w:rPr>
        <w:t>впадання</w:t>
      </w:r>
      <w:r>
        <w:t></w:t>
      </w:r>
      <w:r>
        <w:rPr>
          <w:rFonts w:hint="eastAsia"/>
        </w:rPr>
        <w:t>у</w:t>
      </w:r>
      <w:r>
        <w:t></w:t>
      </w:r>
      <w:r>
        <w:rPr>
          <w:rFonts w:hint="eastAsia"/>
        </w:rPr>
        <w:t>Дніпро</w:t>
      </w:r>
      <w:r>
        <w:t></w:t>
      </w:r>
      <w:r>
        <w:t></w:t>
      </w:r>
      <w:r>
        <w:rPr>
          <w:rFonts w:hint="eastAsia"/>
        </w:rPr>
        <w:t>Природне</w:t>
      </w:r>
      <w:r>
        <w:t></w:t>
      </w:r>
      <w:r>
        <w:rPr>
          <w:rFonts w:hint="eastAsia"/>
        </w:rPr>
        <w:t>багатство</w:t>
      </w:r>
      <w:r>
        <w:t></w:t>
      </w:r>
      <w:r>
        <w:rPr>
          <w:rFonts w:hint="eastAsia"/>
        </w:rPr>
        <w:t>регіону</w:t>
      </w:r>
      <w:r>
        <w:t></w:t>
      </w:r>
      <w:r>
        <w:rPr>
          <w:rFonts w:hint="eastAsia"/>
        </w:rPr>
        <w:t>дозволило</w:t>
      </w:r>
    </w:p>
    <w:p w:rsidR="00086999" w:rsidRDefault="00086999" w:rsidP="00086999">
      <w:r>
        <w:rPr>
          <w:rFonts w:hint="eastAsia"/>
        </w:rPr>
        <w:t>практикувати</w:t>
      </w:r>
      <w:r>
        <w:t></w:t>
      </w:r>
      <w:r>
        <w:rPr>
          <w:rFonts w:hint="eastAsia"/>
        </w:rPr>
        <w:t>мисливство</w:t>
      </w:r>
      <w:r>
        <w:t></w:t>
      </w:r>
      <w:r>
        <w:t></w:t>
      </w:r>
      <w:r>
        <w:rPr>
          <w:rFonts w:hint="eastAsia"/>
        </w:rPr>
        <w:t>рибальство</w:t>
      </w:r>
      <w:r>
        <w:t></w:t>
      </w:r>
      <w:r>
        <w:rPr>
          <w:rFonts w:hint="eastAsia"/>
        </w:rPr>
        <w:t>і</w:t>
      </w:r>
      <w:r>
        <w:t></w:t>
      </w:r>
      <w:r>
        <w:rPr>
          <w:rFonts w:hint="eastAsia"/>
        </w:rPr>
        <w:t>збиральництво</w:t>
      </w:r>
      <w:r>
        <w:t></w:t>
      </w:r>
      <w:r>
        <w:t></w:t>
      </w:r>
      <w:r>
        <w:rPr>
          <w:rFonts w:hint="eastAsia"/>
        </w:rPr>
        <w:t>значення</w:t>
      </w:r>
      <w:r>
        <w:t></w:t>
      </w:r>
      <w:r>
        <w:rPr>
          <w:rFonts w:hint="eastAsia"/>
        </w:rPr>
        <w:t>яких</w:t>
      </w:r>
      <w:r>
        <w:t></w:t>
      </w:r>
      <w:r>
        <w:rPr>
          <w:rFonts w:hint="eastAsia"/>
        </w:rPr>
        <w:t>ще</w:t>
      </w:r>
    </w:p>
    <w:p w:rsidR="00086999" w:rsidRDefault="00086999" w:rsidP="00086999">
      <w:r>
        <w:rPr>
          <w:rFonts w:hint="eastAsia"/>
        </w:rPr>
        <w:t>більше</w:t>
      </w:r>
      <w:r>
        <w:t></w:t>
      </w:r>
      <w:r>
        <w:rPr>
          <w:rFonts w:hint="eastAsia"/>
        </w:rPr>
        <w:t>загострились</w:t>
      </w:r>
      <w:r>
        <w:t></w:t>
      </w:r>
      <w:r>
        <w:rPr>
          <w:rFonts w:hint="eastAsia"/>
        </w:rPr>
        <w:t>на</w:t>
      </w:r>
      <w:r>
        <w:t></w:t>
      </w:r>
      <w:r>
        <w:rPr>
          <w:rFonts w:hint="eastAsia"/>
        </w:rPr>
        <w:t>етапі</w:t>
      </w:r>
      <w:r>
        <w:t></w:t>
      </w:r>
      <w:r>
        <w:rPr>
          <w:rFonts w:hint="eastAsia"/>
        </w:rPr>
        <w:t>С</w:t>
      </w:r>
      <w:r>
        <w:t></w:t>
      </w:r>
      <w:r>
        <w:rPr>
          <w:rFonts w:hint="eastAsia"/>
        </w:rPr>
        <w:t>ІІ</w:t>
      </w:r>
      <w:r>
        <w:t></w:t>
      </w:r>
      <w:r>
        <w:t></w:t>
      </w:r>
      <w:r>
        <w:rPr>
          <w:rFonts w:hint="eastAsia"/>
        </w:rPr>
        <w:t>в</w:t>
      </w:r>
      <w:r>
        <w:t></w:t>
      </w:r>
      <w:r>
        <w:rPr>
          <w:rFonts w:hint="eastAsia"/>
        </w:rPr>
        <w:t>часи</w:t>
      </w:r>
      <w:r>
        <w:t></w:t>
      </w:r>
      <w:r>
        <w:rPr>
          <w:rFonts w:hint="eastAsia"/>
        </w:rPr>
        <w:t>переходу</w:t>
      </w:r>
      <w:r>
        <w:t></w:t>
      </w:r>
      <w:r>
        <w:rPr>
          <w:rFonts w:hint="eastAsia"/>
        </w:rPr>
        <w:t>до</w:t>
      </w:r>
      <w:r>
        <w:t></w:t>
      </w:r>
      <w:r>
        <w:rPr>
          <w:rFonts w:hint="eastAsia"/>
        </w:rPr>
        <w:t>суббореального</w:t>
      </w:r>
    </w:p>
    <w:p w:rsidR="00086999" w:rsidRDefault="00086999" w:rsidP="00086999">
      <w:r>
        <w:rPr>
          <w:rFonts w:hint="eastAsia"/>
        </w:rPr>
        <w:t>посушливого</w:t>
      </w:r>
      <w:r>
        <w:t></w:t>
      </w:r>
      <w:r>
        <w:rPr>
          <w:rFonts w:hint="eastAsia"/>
        </w:rPr>
        <w:t>і</w:t>
      </w:r>
      <w:r>
        <w:t></w:t>
      </w:r>
      <w:r>
        <w:rPr>
          <w:rFonts w:hint="eastAsia"/>
        </w:rPr>
        <w:t>більш</w:t>
      </w:r>
      <w:r>
        <w:t></w:t>
      </w:r>
      <w:r>
        <w:rPr>
          <w:rFonts w:hint="eastAsia"/>
        </w:rPr>
        <w:t>холодного</w:t>
      </w:r>
      <w:r>
        <w:t></w:t>
      </w:r>
      <w:r>
        <w:rPr>
          <w:rFonts w:hint="eastAsia"/>
        </w:rPr>
        <w:t>клімату</w:t>
      </w:r>
      <w:r>
        <w:t></w:t>
      </w:r>
      <w:r>
        <w:t></w:t>
      </w:r>
      <w:r>
        <w:rPr>
          <w:rFonts w:hint="eastAsia"/>
        </w:rPr>
        <w:t>Аридизація</w:t>
      </w:r>
      <w:r>
        <w:t></w:t>
      </w:r>
      <w:r>
        <w:rPr>
          <w:rFonts w:hint="eastAsia"/>
        </w:rPr>
        <w:t>і</w:t>
      </w:r>
      <w:r>
        <w:t></w:t>
      </w:r>
      <w:r>
        <w:rPr>
          <w:rFonts w:hint="eastAsia"/>
        </w:rPr>
        <w:t>як</w:t>
      </w:r>
      <w:r>
        <w:t></w:t>
      </w:r>
      <w:r>
        <w:rPr>
          <w:rFonts w:hint="eastAsia"/>
        </w:rPr>
        <w:t>наслідок</w:t>
      </w:r>
      <w:r>
        <w:t></w:t>
      </w:r>
      <w:r>
        <w:rPr>
          <w:rFonts w:hint="eastAsia"/>
        </w:rPr>
        <w:t>екологічна</w:t>
      </w:r>
    </w:p>
    <w:p w:rsidR="00086999" w:rsidRDefault="00086999" w:rsidP="00086999">
      <w:r>
        <w:rPr>
          <w:rFonts w:hint="eastAsia"/>
        </w:rPr>
        <w:t>криза</w:t>
      </w:r>
      <w:r>
        <w:t></w:t>
      </w:r>
      <w:r>
        <w:t></w:t>
      </w:r>
      <w:r>
        <w:rPr>
          <w:rFonts w:hint="eastAsia"/>
        </w:rPr>
        <w:t>вірогідно</w:t>
      </w:r>
      <w:r>
        <w:t></w:t>
      </w:r>
      <w:r>
        <w:t></w:t>
      </w:r>
      <w:r>
        <w:rPr>
          <w:rFonts w:hint="eastAsia"/>
        </w:rPr>
        <w:t>посилена</w:t>
      </w:r>
      <w:r>
        <w:t></w:t>
      </w:r>
      <w:r>
        <w:rPr>
          <w:rFonts w:hint="eastAsia"/>
        </w:rPr>
        <w:t>потужними</w:t>
      </w:r>
      <w:r>
        <w:t></w:t>
      </w:r>
      <w:r>
        <w:rPr>
          <w:rFonts w:hint="eastAsia"/>
        </w:rPr>
        <w:t>виверженнями</w:t>
      </w:r>
      <w:r>
        <w:t></w:t>
      </w:r>
      <w:r>
        <w:rPr>
          <w:rFonts w:hint="eastAsia"/>
        </w:rPr>
        <w:t>вулканів</w:t>
      </w:r>
      <w:r>
        <w:t></w:t>
      </w:r>
      <w:r>
        <w:t></w:t>
      </w:r>
      <w:r>
        <w:rPr>
          <w:rFonts w:hint="eastAsia"/>
        </w:rPr>
        <w:t>погіршили</w:t>
      </w:r>
    </w:p>
    <w:p w:rsidR="00086999" w:rsidRDefault="00086999" w:rsidP="00086999">
      <w:r>
        <w:rPr>
          <w:rFonts w:hint="eastAsia"/>
        </w:rPr>
        <w:t>умови</w:t>
      </w:r>
      <w:r>
        <w:t></w:t>
      </w:r>
      <w:r>
        <w:rPr>
          <w:rFonts w:hint="eastAsia"/>
        </w:rPr>
        <w:t>ведення</w:t>
      </w:r>
      <w:r>
        <w:t></w:t>
      </w:r>
      <w:r>
        <w:rPr>
          <w:rFonts w:hint="eastAsia"/>
        </w:rPr>
        <w:t>землеробства</w:t>
      </w:r>
      <w:r>
        <w:t></w:t>
      </w:r>
      <w:r>
        <w:rPr>
          <w:rFonts w:hint="eastAsia"/>
        </w:rPr>
        <w:t>на</w:t>
      </w:r>
      <w:r>
        <w:t></w:t>
      </w:r>
      <w:r>
        <w:rPr>
          <w:rFonts w:hint="eastAsia"/>
        </w:rPr>
        <w:t>користь</w:t>
      </w:r>
      <w:r>
        <w:t></w:t>
      </w:r>
      <w:r>
        <w:rPr>
          <w:rFonts w:hint="eastAsia"/>
        </w:rPr>
        <w:t>посилення</w:t>
      </w:r>
      <w:r>
        <w:t></w:t>
      </w:r>
      <w:r>
        <w:rPr>
          <w:rFonts w:hint="eastAsia"/>
        </w:rPr>
        <w:t>ролі</w:t>
      </w:r>
      <w:r>
        <w:t></w:t>
      </w:r>
      <w:r>
        <w:rPr>
          <w:rFonts w:hint="eastAsia"/>
        </w:rPr>
        <w:t>скотарства</w:t>
      </w:r>
      <w:r>
        <w:t></w:t>
      </w:r>
      <w:r>
        <w:t></w:t>
      </w:r>
      <w:r>
        <w:rPr>
          <w:rFonts w:hint="eastAsia"/>
        </w:rPr>
        <w:t>За</w:t>
      </w:r>
      <w:r>
        <w:t></w:t>
      </w:r>
      <w:r>
        <w:rPr>
          <w:rFonts w:hint="eastAsia"/>
        </w:rPr>
        <w:t>умов</w:t>
      </w:r>
      <w:r>
        <w:t></w:t>
      </w:r>
    </w:p>
    <w:p w:rsidR="00086999" w:rsidRDefault="00086999" w:rsidP="00086999">
      <w:r>
        <w:rPr>
          <w:rFonts w:hint="eastAsia"/>
        </w:rPr>
        <w:t>коли</w:t>
      </w:r>
      <w:r>
        <w:t></w:t>
      </w:r>
      <w:r>
        <w:rPr>
          <w:rFonts w:hint="eastAsia"/>
        </w:rPr>
        <w:t>на</w:t>
      </w:r>
      <w:r>
        <w:t></w:t>
      </w:r>
      <w:r>
        <w:rPr>
          <w:rFonts w:hint="eastAsia"/>
        </w:rPr>
        <w:t>початку</w:t>
      </w:r>
      <w:r>
        <w:t></w:t>
      </w:r>
      <w:r>
        <w:rPr>
          <w:rFonts w:hint="eastAsia"/>
        </w:rPr>
        <w:t>доби</w:t>
      </w:r>
      <w:r>
        <w:t></w:t>
      </w:r>
      <w:r>
        <w:rPr>
          <w:rFonts w:hint="eastAsia"/>
        </w:rPr>
        <w:t>бронзи</w:t>
      </w:r>
      <w:r>
        <w:t></w:t>
      </w:r>
      <w:r>
        <w:rPr>
          <w:rFonts w:hint="eastAsia"/>
        </w:rPr>
        <w:t>значно</w:t>
      </w:r>
      <w:r>
        <w:t></w:t>
      </w:r>
      <w:r>
        <w:rPr>
          <w:rFonts w:hint="eastAsia"/>
        </w:rPr>
        <w:t>посилились</w:t>
      </w:r>
      <w:r>
        <w:t></w:t>
      </w:r>
      <w:r>
        <w:rPr>
          <w:rFonts w:hint="eastAsia"/>
        </w:rPr>
        <w:t>торгівельні</w:t>
      </w:r>
      <w:r>
        <w:t></w:t>
      </w:r>
      <w:r>
        <w:rPr>
          <w:rFonts w:hint="eastAsia"/>
        </w:rPr>
        <w:t>зв’язки</w:t>
      </w:r>
      <w:r>
        <w:t></w:t>
      </w:r>
    </w:p>
    <w:p w:rsidR="00086999" w:rsidRDefault="00086999" w:rsidP="00086999">
      <w:r>
        <w:rPr>
          <w:rFonts w:hint="eastAsia"/>
        </w:rPr>
        <w:t>спричинені</w:t>
      </w:r>
      <w:r>
        <w:t></w:t>
      </w:r>
      <w:r>
        <w:rPr>
          <w:rFonts w:hint="eastAsia"/>
        </w:rPr>
        <w:t>потребами</w:t>
      </w:r>
      <w:r>
        <w:t></w:t>
      </w:r>
      <w:r>
        <w:rPr>
          <w:rFonts w:hint="eastAsia"/>
        </w:rPr>
        <w:t>солі</w:t>
      </w:r>
      <w:r>
        <w:t></w:t>
      </w:r>
      <w:r>
        <w:t></w:t>
      </w:r>
      <w:r>
        <w:rPr>
          <w:rFonts w:hint="eastAsia"/>
        </w:rPr>
        <w:t>прикрас</w:t>
      </w:r>
      <w:r>
        <w:t></w:t>
      </w:r>
      <w:r>
        <w:t></w:t>
      </w:r>
      <w:r>
        <w:rPr>
          <w:rFonts w:hint="eastAsia"/>
        </w:rPr>
        <w:t>олова</w:t>
      </w:r>
      <w:r>
        <w:t></w:t>
      </w:r>
      <w:r>
        <w:rPr>
          <w:rFonts w:hint="eastAsia"/>
        </w:rPr>
        <w:t>і</w:t>
      </w:r>
      <w:r>
        <w:t></w:t>
      </w:r>
      <w:r>
        <w:rPr>
          <w:rFonts w:hint="eastAsia"/>
        </w:rPr>
        <w:t>миш’яку</w:t>
      </w:r>
      <w:r>
        <w:t></w:t>
      </w:r>
      <w:r>
        <w:rPr>
          <w:rFonts w:hint="eastAsia"/>
        </w:rPr>
        <w:t>для</w:t>
      </w:r>
      <w:r>
        <w:t></w:t>
      </w:r>
      <w:r>
        <w:rPr>
          <w:rFonts w:hint="eastAsia"/>
        </w:rPr>
        <w:t>виплавки</w:t>
      </w:r>
      <w:r>
        <w:t></w:t>
      </w:r>
      <w:r>
        <w:rPr>
          <w:rFonts w:hint="eastAsia"/>
        </w:rPr>
        <w:t>бронзи</w:t>
      </w:r>
      <w:r>
        <w:t></w:t>
      </w:r>
    </w:p>
    <w:p w:rsidR="00086999" w:rsidRDefault="00086999" w:rsidP="00086999">
      <w:r>
        <w:rPr>
          <w:rFonts w:hint="eastAsia"/>
        </w:rPr>
        <w:t>Київське</w:t>
      </w:r>
      <w:r>
        <w:t></w:t>
      </w:r>
      <w:r>
        <w:rPr>
          <w:rFonts w:hint="eastAsia"/>
        </w:rPr>
        <w:t>Подніпров’я</w:t>
      </w:r>
      <w:r>
        <w:t></w:t>
      </w:r>
      <w:r>
        <w:rPr>
          <w:rFonts w:hint="eastAsia"/>
        </w:rPr>
        <w:t>як</w:t>
      </w:r>
      <w:r>
        <w:t></w:t>
      </w:r>
      <w:r>
        <w:rPr>
          <w:rFonts w:hint="eastAsia"/>
        </w:rPr>
        <w:t>центр</w:t>
      </w:r>
      <w:r>
        <w:t></w:t>
      </w:r>
      <w:r>
        <w:rPr>
          <w:rFonts w:hint="eastAsia"/>
        </w:rPr>
        <w:t>пересікання</w:t>
      </w:r>
      <w:r>
        <w:t></w:t>
      </w:r>
      <w:r>
        <w:rPr>
          <w:rFonts w:hint="eastAsia"/>
        </w:rPr>
        <w:t>потужних</w:t>
      </w:r>
      <w:r>
        <w:t></w:t>
      </w:r>
      <w:r>
        <w:rPr>
          <w:rFonts w:hint="eastAsia"/>
        </w:rPr>
        <w:t>водних</w:t>
      </w:r>
      <w:r>
        <w:t></w:t>
      </w:r>
      <w:r>
        <w:rPr>
          <w:rFonts w:hint="eastAsia"/>
        </w:rPr>
        <w:t>напрямків</w:t>
      </w:r>
    </w:p>
    <w:p w:rsidR="00086999" w:rsidRDefault="00086999" w:rsidP="00086999">
      <w:r>
        <w:t></w:t>
      </w:r>
      <w:r>
        <w:t></w:t>
      </w:r>
      <w:r>
        <w:t></w:t>
      </w:r>
    </w:p>
    <w:p w:rsidR="00086999" w:rsidRDefault="00086999" w:rsidP="00086999">
      <w:r>
        <w:rPr>
          <w:rFonts w:hint="eastAsia"/>
        </w:rPr>
        <w:t>транс’європейського</w:t>
      </w:r>
      <w:r>
        <w:t></w:t>
      </w:r>
      <w:r>
        <w:rPr>
          <w:rFonts w:hint="eastAsia"/>
        </w:rPr>
        <w:t>шляху</w:t>
      </w:r>
      <w:r>
        <w:t></w:t>
      </w:r>
      <w:r>
        <w:rPr>
          <w:rFonts w:hint="eastAsia"/>
        </w:rPr>
        <w:t>сполучення</w:t>
      </w:r>
      <w:r>
        <w:t></w:t>
      </w:r>
      <w:r>
        <w:rPr>
          <w:rFonts w:hint="eastAsia"/>
        </w:rPr>
        <w:t>–</w:t>
      </w:r>
      <w:r>
        <w:t></w:t>
      </w:r>
      <w:r>
        <w:rPr>
          <w:rFonts w:hint="eastAsia"/>
        </w:rPr>
        <w:t>Дніпра</w:t>
      </w:r>
      <w:r>
        <w:t></w:t>
      </w:r>
      <w:r>
        <w:t></w:t>
      </w:r>
      <w:r>
        <w:rPr>
          <w:rFonts w:hint="eastAsia"/>
        </w:rPr>
        <w:t>Прип’яті</w:t>
      </w:r>
      <w:r>
        <w:t></w:t>
      </w:r>
      <w:r>
        <w:rPr>
          <w:rFonts w:hint="eastAsia"/>
        </w:rPr>
        <w:t>і</w:t>
      </w:r>
      <w:r>
        <w:t></w:t>
      </w:r>
      <w:r>
        <w:rPr>
          <w:rFonts w:hint="eastAsia"/>
        </w:rPr>
        <w:t>Десни</w:t>
      </w:r>
      <w:r>
        <w:t></w:t>
      </w:r>
      <w:r>
        <w:t></w:t>
      </w:r>
      <w:r>
        <w:rPr>
          <w:rFonts w:hint="eastAsia"/>
        </w:rPr>
        <w:t>стало</w:t>
      </w:r>
    </w:p>
    <w:p w:rsidR="00086999" w:rsidRDefault="00086999" w:rsidP="00086999">
      <w:r>
        <w:rPr>
          <w:rFonts w:hint="eastAsia"/>
        </w:rPr>
        <w:t>одним</w:t>
      </w:r>
      <w:r>
        <w:t></w:t>
      </w:r>
      <w:r>
        <w:rPr>
          <w:rFonts w:hint="eastAsia"/>
        </w:rPr>
        <w:t>із</w:t>
      </w:r>
      <w:r>
        <w:t></w:t>
      </w:r>
      <w:r>
        <w:rPr>
          <w:rFonts w:hint="eastAsia"/>
        </w:rPr>
        <w:t>потужних</w:t>
      </w:r>
      <w:r>
        <w:t></w:t>
      </w:r>
      <w:r>
        <w:rPr>
          <w:rFonts w:hint="eastAsia"/>
        </w:rPr>
        <w:t>центрів</w:t>
      </w:r>
      <w:r>
        <w:t></w:t>
      </w:r>
      <w:r>
        <w:rPr>
          <w:rFonts w:hint="eastAsia"/>
        </w:rPr>
        <w:t>міжкультурних</w:t>
      </w:r>
      <w:r>
        <w:t></w:t>
      </w:r>
      <w:r>
        <w:rPr>
          <w:rFonts w:hint="eastAsia"/>
        </w:rPr>
        <w:t>взаємодій</w:t>
      </w:r>
      <w:r>
        <w:t></w:t>
      </w:r>
    </w:p>
    <w:p w:rsidR="00086999" w:rsidRDefault="00086999" w:rsidP="00086999">
      <w:r>
        <w:rPr>
          <w:rFonts w:hint="eastAsia"/>
        </w:rPr>
        <w:t>Досліджено</w:t>
      </w:r>
      <w:r>
        <w:t></w:t>
      </w:r>
      <w:r>
        <w:rPr>
          <w:rFonts w:hint="eastAsia"/>
        </w:rPr>
        <w:t>лукашівський</w:t>
      </w:r>
      <w:r>
        <w:t></w:t>
      </w:r>
      <w:r>
        <w:rPr>
          <w:rFonts w:hint="eastAsia"/>
        </w:rPr>
        <w:t>розписний</w:t>
      </w:r>
      <w:r>
        <w:t></w:t>
      </w:r>
      <w:r>
        <w:rPr>
          <w:rFonts w:hint="eastAsia"/>
        </w:rPr>
        <w:t>посуд</w:t>
      </w:r>
      <w:r>
        <w:t></w:t>
      </w:r>
      <w:r>
        <w:rPr>
          <w:rFonts w:hint="eastAsia"/>
        </w:rPr>
        <w:t>і</w:t>
      </w:r>
      <w:r>
        <w:t></w:t>
      </w:r>
      <w:r>
        <w:rPr>
          <w:rFonts w:hint="eastAsia"/>
        </w:rPr>
        <w:t>встановлено</w:t>
      </w:r>
      <w:r>
        <w:t></w:t>
      </w:r>
      <w:r>
        <w:t></w:t>
      </w:r>
      <w:r>
        <w:rPr>
          <w:rFonts w:hint="eastAsia"/>
        </w:rPr>
        <w:t>що</w:t>
      </w:r>
      <w:r>
        <w:t></w:t>
      </w:r>
      <w:r>
        <w:rPr>
          <w:rFonts w:hint="eastAsia"/>
        </w:rPr>
        <w:t>він</w:t>
      </w:r>
      <w:r>
        <w:t></w:t>
      </w:r>
      <w:r>
        <w:rPr>
          <w:rFonts w:hint="eastAsia"/>
        </w:rPr>
        <w:t>потрапив</w:t>
      </w:r>
    </w:p>
    <w:p w:rsidR="00086999" w:rsidRDefault="00086999" w:rsidP="00086999">
      <w:r>
        <w:rPr>
          <w:rFonts w:hint="eastAsia"/>
        </w:rPr>
        <w:t>в</w:t>
      </w:r>
      <w:r>
        <w:t></w:t>
      </w:r>
      <w:r>
        <w:rPr>
          <w:rFonts w:hint="eastAsia"/>
        </w:rPr>
        <w:t>Київське</w:t>
      </w:r>
      <w:r>
        <w:t></w:t>
      </w:r>
      <w:r>
        <w:rPr>
          <w:rFonts w:hint="eastAsia"/>
        </w:rPr>
        <w:t>Подніпров’я</w:t>
      </w:r>
      <w:r>
        <w:t></w:t>
      </w:r>
      <w:r>
        <w:rPr>
          <w:rFonts w:hint="eastAsia"/>
        </w:rPr>
        <w:t>з</w:t>
      </w:r>
      <w:r>
        <w:t></w:t>
      </w:r>
      <w:r>
        <w:rPr>
          <w:rFonts w:hint="eastAsia"/>
        </w:rPr>
        <w:t>ареалу</w:t>
      </w:r>
      <w:r>
        <w:t></w:t>
      </w:r>
      <w:r>
        <w:rPr>
          <w:rFonts w:hint="eastAsia"/>
        </w:rPr>
        <w:t>пам’яток</w:t>
      </w:r>
      <w:r>
        <w:t></w:t>
      </w:r>
      <w:r>
        <w:rPr>
          <w:rFonts w:hint="eastAsia"/>
        </w:rPr>
        <w:t>західно</w:t>
      </w:r>
      <w:r>
        <w:t></w:t>
      </w:r>
      <w:r>
        <w:rPr>
          <w:rFonts w:hint="eastAsia"/>
        </w:rPr>
        <w:t>трипільської</w:t>
      </w:r>
      <w:r>
        <w:t></w:t>
      </w:r>
      <w:r>
        <w:rPr>
          <w:rFonts w:hint="eastAsia"/>
        </w:rPr>
        <w:t>культури</w:t>
      </w:r>
      <w:r>
        <w:t></w:t>
      </w:r>
    </w:p>
    <w:p w:rsidR="00086999" w:rsidRDefault="00086999" w:rsidP="00086999">
      <w:r>
        <w:rPr>
          <w:rFonts w:hint="eastAsia"/>
        </w:rPr>
        <w:t>канівської</w:t>
      </w:r>
      <w:r>
        <w:t></w:t>
      </w:r>
      <w:r>
        <w:rPr>
          <w:rFonts w:hint="eastAsia"/>
        </w:rPr>
        <w:t>і</w:t>
      </w:r>
      <w:r>
        <w:t></w:t>
      </w:r>
      <w:r>
        <w:t></w:t>
      </w:r>
      <w:r>
        <w:rPr>
          <w:rFonts w:hint="eastAsia"/>
        </w:rPr>
        <w:t>можливо</w:t>
      </w:r>
      <w:r>
        <w:t></w:t>
      </w:r>
      <w:r>
        <w:t></w:t>
      </w:r>
      <w:r>
        <w:rPr>
          <w:rFonts w:hint="eastAsia"/>
        </w:rPr>
        <w:t>томашівської</w:t>
      </w:r>
      <w:r>
        <w:t></w:t>
      </w:r>
      <w:r>
        <w:rPr>
          <w:rFonts w:hint="eastAsia"/>
        </w:rPr>
        <w:t>груп</w:t>
      </w:r>
      <w:r>
        <w:t></w:t>
      </w:r>
      <w:r>
        <w:rPr>
          <w:rFonts w:hint="eastAsia"/>
        </w:rPr>
        <w:t>пам’яток</w:t>
      </w:r>
      <w:r>
        <w:t></w:t>
      </w:r>
      <w:r>
        <w:t></w:t>
      </w:r>
      <w:r>
        <w:rPr>
          <w:rFonts w:hint="eastAsia"/>
        </w:rPr>
        <w:t>Врізаний</w:t>
      </w:r>
      <w:r>
        <w:t></w:t>
      </w:r>
      <w:r>
        <w:rPr>
          <w:rFonts w:hint="eastAsia"/>
        </w:rPr>
        <w:t>орнамент</w:t>
      </w:r>
      <w:r>
        <w:t></w:t>
      </w:r>
    </w:p>
    <w:p w:rsidR="00086999" w:rsidRDefault="00086999" w:rsidP="00086999">
      <w:r>
        <w:rPr>
          <w:rFonts w:hint="eastAsia"/>
        </w:rPr>
        <w:t>типовий</w:t>
      </w:r>
      <w:r>
        <w:t></w:t>
      </w:r>
      <w:r>
        <w:rPr>
          <w:rFonts w:hint="eastAsia"/>
        </w:rPr>
        <w:t>для</w:t>
      </w:r>
      <w:r>
        <w:t></w:t>
      </w:r>
      <w:r>
        <w:rPr>
          <w:rFonts w:hint="eastAsia"/>
        </w:rPr>
        <w:t>східнотрипільської</w:t>
      </w:r>
      <w:r>
        <w:t></w:t>
      </w:r>
      <w:r>
        <w:rPr>
          <w:rFonts w:hint="eastAsia"/>
        </w:rPr>
        <w:t>лінії</w:t>
      </w:r>
      <w:r>
        <w:t></w:t>
      </w:r>
      <w:r>
        <w:t></w:t>
      </w:r>
      <w:r>
        <w:rPr>
          <w:rFonts w:hint="eastAsia"/>
        </w:rPr>
        <w:t>поступово</w:t>
      </w:r>
      <w:r>
        <w:t></w:t>
      </w:r>
      <w:r>
        <w:rPr>
          <w:rFonts w:hint="eastAsia"/>
        </w:rPr>
        <w:t>спростився</w:t>
      </w:r>
      <w:r>
        <w:t></w:t>
      </w:r>
      <w:r>
        <w:rPr>
          <w:rFonts w:hint="eastAsia"/>
        </w:rPr>
        <w:t>до</w:t>
      </w:r>
      <w:r>
        <w:t></w:t>
      </w:r>
      <w:r>
        <w:rPr>
          <w:rFonts w:hint="eastAsia"/>
        </w:rPr>
        <w:t>повного</w:t>
      </w:r>
    </w:p>
    <w:p w:rsidR="00086999" w:rsidRDefault="00086999" w:rsidP="00086999">
      <w:r>
        <w:rPr>
          <w:rFonts w:hint="eastAsia"/>
        </w:rPr>
        <w:t>зникнення</w:t>
      </w:r>
      <w:r>
        <w:t></w:t>
      </w:r>
      <w:r>
        <w:rPr>
          <w:rFonts w:hint="eastAsia"/>
        </w:rPr>
        <w:t>в</w:t>
      </w:r>
      <w:r>
        <w:t></w:t>
      </w:r>
      <w:r>
        <w:rPr>
          <w:rFonts w:hint="eastAsia"/>
        </w:rPr>
        <w:t>кінці</w:t>
      </w:r>
      <w:r>
        <w:t></w:t>
      </w:r>
      <w:r>
        <w:rPr>
          <w:rFonts w:hint="eastAsia"/>
        </w:rPr>
        <w:t>етапу</w:t>
      </w:r>
      <w:r>
        <w:t></w:t>
      </w:r>
      <w:r>
        <w:rPr>
          <w:rFonts w:hint="eastAsia"/>
        </w:rPr>
        <w:t>С</w:t>
      </w:r>
      <w:r>
        <w:t></w:t>
      </w:r>
      <w:r>
        <w:rPr>
          <w:rFonts w:hint="eastAsia"/>
        </w:rPr>
        <w:t>І</w:t>
      </w:r>
      <w:r>
        <w:t></w:t>
      </w:r>
      <w:r>
        <w:t></w:t>
      </w:r>
      <w:r>
        <w:rPr>
          <w:rFonts w:hint="eastAsia"/>
        </w:rPr>
        <w:t>З</w:t>
      </w:r>
      <w:r>
        <w:t></w:t>
      </w:r>
      <w:r>
        <w:rPr>
          <w:rFonts w:hint="eastAsia"/>
        </w:rPr>
        <w:t>плином</w:t>
      </w:r>
      <w:r>
        <w:t></w:t>
      </w:r>
      <w:r>
        <w:rPr>
          <w:rFonts w:hint="eastAsia"/>
        </w:rPr>
        <w:t>часу</w:t>
      </w:r>
      <w:r>
        <w:t></w:t>
      </w:r>
      <w:r>
        <w:rPr>
          <w:rFonts w:hint="eastAsia"/>
        </w:rPr>
        <w:t>і</w:t>
      </w:r>
      <w:r>
        <w:t></w:t>
      </w:r>
      <w:r>
        <w:rPr>
          <w:rFonts w:hint="eastAsia"/>
        </w:rPr>
        <w:t>пропорційно</w:t>
      </w:r>
      <w:r>
        <w:t></w:t>
      </w:r>
      <w:r>
        <w:rPr>
          <w:rFonts w:hint="eastAsia"/>
        </w:rPr>
        <w:t>віддаленню</w:t>
      </w:r>
      <w:r>
        <w:t></w:t>
      </w:r>
      <w:r>
        <w:rPr>
          <w:rFonts w:hint="eastAsia"/>
        </w:rPr>
        <w:t>на</w:t>
      </w:r>
      <w:r>
        <w:t></w:t>
      </w:r>
      <w:r>
        <w:rPr>
          <w:rFonts w:hint="eastAsia"/>
        </w:rPr>
        <w:t>північ</w:t>
      </w:r>
      <w:r>
        <w:t></w:t>
      </w:r>
    </w:p>
    <w:p w:rsidR="00086999" w:rsidRDefault="00086999" w:rsidP="00086999">
      <w:r>
        <w:rPr>
          <w:rFonts w:hint="eastAsia"/>
        </w:rPr>
        <w:t>зріс</w:t>
      </w:r>
      <w:r>
        <w:t></w:t>
      </w:r>
      <w:r>
        <w:rPr>
          <w:rFonts w:hint="eastAsia"/>
        </w:rPr>
        <w:t>відсоток</w:t>
      </w:r>
      <w:r>
        <w:t></w:t>
      </w:r>
      <w:r>
        <w:rPr>
          <w:rFonts w:hint="eastAsia"/>
        </w:rPr>
        <w:t>кухонного</w:t>
      </w:r>
      <w:r>
        <w:t></w:t>
      </w:r>
      <w:r>
        <w:rPr>
          <w:rFonts w:hint="eastAsia"/>
        </w:rPr>
        <w:t>посуду</w:t>
      </w:r>
      <w:r>
        <w:t></w:t>
      </w:r>
      <w:r>
        <w:t></w:t>
      </w:r>
      <w:r>
        <w:rPr>
          <w:rFonts w:hint="eastAsia"/>
        </w:rPr>
        <w:t>а</w:t>
      </w:r>
      <w:r>
        <w:t></w:t>
      </w:r>
      <w:r>
        <w:rPr>
          <w:rFonts w:hint="eastAsia"/>
        </w:rPr>
        <w:t>кількість</w:t>
      </w:r>
      <w:r>
        <w:t></w:t>
      </w:r>
      <w:r>
        <w:rPr>
          <w:rFonts w:hint="eastAsia"/>
        </w:rPr>
        <w:t>вживаних</w:t>
      </w:r>
      <w:r>
        <w:t></w:t>
      </w:r>
      <w:r>
        <w:rPr>
          <w:rFonts w:hint="eastAsia"/>
        </w:rPr>
        <w:t>форм</w:t>
      </w:r>
      <w:r>
        <w:t></w:t>
      </w:r>
      <w:r>
        <w:rPr>
          <w:rFonts w:hint="eastAsia"/>
        </w:rPr>
        <w:t>зменшилась</w:t>
      </w:r>
      <w:r>
        <w:t></w:t>
      </w:r>
      <w:r>
        <w:t></w:t>
      </w:r>
      <w:r>
        <w:rPr>
          <w:rFonts w:hint="eastAsia"/>
        </w:rPr>
        <w:t>Із</w:t>
      </w:r>
    </w:p>
    <w:p w:rsidR="00086999" w:rsidRDefault="00086999" w:rsidP="00086999">
      <w:r>
        <w:rPr>
          <w:rFonts w:hint="eastAsia"/>
        </w:rPr>
        <w:t>інокультурних</w:t>
      </w:r>
      <w:r>
        <w:t></w:t>
      </w:r>
      <w:r>
        <w:rPr>
          <w:rFonts w:hint="eastAsia"/>
        </w:rPr>
        <w:t>впливів</w:t>
      </w:r>
      <w:r>
        <w:t></w:t>
      </w:r>
      <w:r>
        <w:t></w:t>
      </w:r>
      <w:r>
        <w:rPr>
          <w:rFonts w:hint="eastAsia"/>
        </w:rPr>
        <w:t>що</w:t>
      </w:r>
      <w:r>
        <w:t></w:t>
      </w:r>
      <w:r>
        <w:rPr>
          <w:rFonts w:hint="eastAsia"/>
        </w:rPr>
        <w:t>знайшли</w:t>
      </w:r>
      <w:r>
        <w:t></w:t>
      </w:r>
      <w:r>
        <w:rPr>
          <w:rFonts w:hint="eastAsia"/>
        </w:rPr>
        <w:t>відображення</w:t>
      </w:r>
      <w:r>
        <w:t></w:t>
      </w:r>
      <w:r>
        <w:rPr>
          <w:rFonts w:hint="eastAsia"/>
        </w:rPr>
        <w:t>у</w:t>
      </w:r>
      <w:r>
        <w:t></w:t>
      </w:r>
      <w:r>
        <w:rPr>
          <w:rFonts w:hint="eastAsia"/>
        </w:rPr>
        <w:t>лукашівській</w:t>
      </w:r>
      <w:r>
        <w:t></w:t>
      </w:r>
      <w:r>
        <w:rPr>
          <w:rFonts w:hint="eastAsia"/>
        </w:rPr>
        <w:t>кераміці</w:t>
      </w:r>
      <w:r>
        <w:t></w:t>
      </w:r>
    </w:p>
    <w:p w:rsidR="00086999" w:rsidRDefault="00086999" w:rsidP="00086999">
      <w:r>
        <w:rPr>
          <w:rFonts w:hint="eastAsia"/>
        </w:rPr>
        <w:t>відмітимо</w:t>
      </w:r>
      <w:r>
        <w:t></w:t>
      </w:r>
      <w:r>
        <w:rPr>
          <w:rFonts w:hint="eastAsia"/>
        </w:rPr>
        <w:t>появу</w:t>
      </w:r>
      <w:r>
        <w:t></w:t>
      </w:r>
      <w:r>
        <w:rPr>
          <w:rFonts w:hint="eastAsia"/>
        </w:rPr>
        <w:t>значної</w:t>
      </w:r>
      <w:r>
        <w:t></w:t>
      </w:r>
      <w:r>
        <w:rPr>
          <w:rFonts w:hint="eastAsia"/>
        </w:rPr>
        <w:t>кількості</w:t>
      </w:r>
      <w:r>
        <w:t></w:t>
      </w:r>
      <w:r>
        <w:t></w:t>
      </w:r>
      <w:r>
        <w:rPr>
          <w:rFonts w:hint="eastAsia"/>
        </w:rPr>
        <w:t>до</w:t>
      </w:r>
      <w:r>
        <w:t></w:t>
      </w:r>
      <w:r>
        <w:t></w:t>
      </w:r>
      <w:r>
        <w:t></w:t>
      </w:r>
      <w:r>
        <w:t></w:t>
      </w:r>
      <w:r>
        <w:t></w:t>
      </w:r>
      <w:r>
        <w:t></w:t>
      </w:r>
      <w:r>
        <w:rPr>
          <w:rFonts w:hint="eastAsia"/>
        </w:rPr>
        <w:t>чорнолискованої</w:t>
      </w:r>
      <w:r>
        <w:t></w:t>
      </w:r>
      <w:r>
        <w:rPr>
          <w:rFonts w:hint="eastAsia"/>
        </w:rPr>
        <w:t>кераміки</w:t>
      </w:r>
      <w:r>
        <w:t></w:t>
      </w:r>
      <w:r>
        <w:t></w:t>
      </w:r>
      <w:r>
        <w:rPr>
          <w:rFonts w:hint="eastAsia"/>
        </w:rPr>
        <w:t>що</w:t>
      </w:r>
    </w:p>
    <w:p w:rsidR="00086999" w:rsidRDefault="00086999" w:rsidP="00086999">
      <w:r>
        <w:rPr>
          <w:rFonts w:hint="eastAsia"/>
        </w:rPr>
        <w:t>маркує</w:t>
      </w:r>
      <w:r>
        <w:t></w:t>
      </w:r>
      <w:r>
        <w:rPr>
          <w:rFonts w:hint="eastAsia"/>
        </w:rPr>
        <w:t>синкретизм</w:t>
      </w:r>
      <w:r>
        <w:t></w:t>
      </w:r>
      <w:r>
        <w:rPr>
          <w:rFonts w:hint="eastAsia"/>
        </w:rPr>
        <w:t>з</w:t>
      </w:r>
      <w:r>
        <w:t></w:t>
      </w:r>
      <w:r>
        <w:rPr>
          <w:rFonts w:hint="eastAsia"/>
        </w:rPr>
        <w:t>традиціями</w:t>
      </w:r>
      <w:r>
        <w:t></w:t>
      </w:r>
      <w:r>
        <w:rPr>
          <w:rFonts w:hint="eastAsia"/>
        </w:rPr>
        <w:t>волино</w:t>
      </w:r>
      <w:r>
        <w:t></w:t>
      </w:r>
      <w:r>
        <w:rPr>
          <w:rFonts w:hint="eastAsia"/>
        </w:rPr>
        <w:t>люблінської</w:t>
      </w:r>
      <w:r>
        <w:t></w:t>
      </w:r>
      <w:r>
        <w:rPr>
          <w:rFonts w:hint="eastAsia"/>
        </w:rPr>
        <w:t>розписної</w:t>
      </w:r>
      <w:r>
        <w:t></w:t>
      </w:r>
      <w:r>
        <w:rPr>
          <w:rFonts w:hint="eastAsia"/>
        </w:rPr>
        <w:t>кераміки</w:t>
      </w:r>
      <w:r>
        <w:t></w:t>
      </w:r>
    </w:p>
    <w:p w:rsidR="00086999" w:rsidRDefault="00086999" w:rsidP="00086999">
      <w:r>
        <w:rPr>
          <w:rFonts w:hint="eastAsia"/>
        </w:rPr>
        <w:t>Встановлено</w:t>
      </w:r>
      <w:r>
        <w:t></w:t>
      </w:r>
      <w:r>
        <w:t></w:t>
      </w:r>
      <w:r>
        <w:rPr>
          <w:rFonts w:hint="eastAsia"/>
        </w:rPr>
        <w:t>що</w:t>
      </w:r>
      <w:r>
        <w:t></w:t>
      </w:r>
      <w:r>
        <w:rPr>
          <w:rFonts w:hint="eastAsia"/>
        </w:rPr>
        <w:t>софіївська</w:t>
      </w:r>
      <w:r>
        <w:t></w:t>
      </w:r>
      <w:r>
        <w:rPr>
          <w:rFonts w:hint="eastAsia"/>
        </w:rPr>
        <w:t>кераміка</w:t>
      </w:r>
      <w:r>
        <w:t></w:t>
      </w:r>
      <w:r>
        <w:rPr>
          <w:rFonts w:hint="eastAsia"/>
        </w:rPr>
        <w:t>проявляє</w:t>
      </w:r>
      <w:r>
        <w:t></w:t>
      </w:r>
      <w:r>
        <w:rPr>
          <w:rFonts w:hint="eastAsia"/>
        </w:rPr>
        <w:t>спільні</w:t>
      </w:r>
      <w:r>
        <w:t></w:t>
      </w:r>
      <w:r>
        <w:rPr>
          <w:rFonts w:hint="eastAsia"/>
        </w:rPr>
        <w:t>із</w:t>
      </w:r>
      <w:r>
        <w:t></w:t>
      </w:r>
      <w:r>
        <w:rPr>
          <w:rFonts w:hint="eastAsia"/>
        </w:rPr>
        <w:t>усіма</w:t>
      </w:r>
      <w:r>
        <w:t></w:t>
      </w:r>
      <w:r>
        <w:rPr>
          <w:rFonts w:hint="eastAsia"/>
        </w:rPr>
        <w:t>групами</w:t>
      </w:r>
      <w:r>
        <w:t></w:t>
      </w:r>
      <w:r>
        <w:rPr>
          <w:rFonts w:hint="eastAsia"/>
        </w:rPr>
        <w:t>етапу</w:t>
      </w:r>
    </w:p>
    <w:p w:rsidR="00086999" w:rsidRDefault="00086999" w:rsidP="00086999">
      <w:r>
        <w:rPr>
          <w:rFonts w:hint="eastAsia"/>
        </w:rPr>
        <w:t>С</w:t>
      </w:r>
      <w:r>
        <w:t></w:t>
      </w:r>
      <w:r>
        <w:rPr>
          <w:rFonts w:hint="eastAsia"/>
        </w:rPr>
        <w:t>ІІ</w:t>
      </w:r>
      <w:r>
        <w:t></w:t>
      </w:r>
      <w:r>
        <w:rPr>
          <w:rFonts w:hint="eastAsia"/>
        </w:rPr>
        <w:t>загальнопізньотрипільські</w:t>
      </w:r>
      <w:r>
        <w:t></w:t>
      </w:r>
      <w:r>
        <w:rPr>
          <w:rFonts w:hint="eastAsia"/>
        </w:rPr>
        <w:t>риси</w:t>
      </w:r>
      <w:r>
        <w:t></w:t>
      </w:r>
      <w:r>
        <w:rPr>
          <w:rFonts w:hint="eastAsia"/>
        </w:rPr>
        <w:t>орнаментації</w:t>
      </w:r>
      <w:r>
        <w:t></w:t>
      </w:r>
      <w:r>
        <w:t></w:t>
      </w:r>
      <w:r>
        <w:rPr>
          <w:rFonts w:hint="eastAsia"/>
        </w:rPr>
        <w:t>стилістики</w:t>
      </w:r>
      <w:r>
        <w:t></w:t>
      </w:r>
      <w:r>
        <w:rPr>
          <w:rFonts w:hint="eastAsia"/>
        </w:rPr>
        <w:t>і</w:t>
      </w:r>
      <w:r>
        <w:t></w:t>
      </w:r>
      <w:r>
        <w:rPr>
          <w:rFonts w:hint="eastAsia"/>
        </w:rPr>
        <w:t>технології</w:t>
      </w:r>
    </w:p>
    <w:p w:rsidR="00086999" w:rsidRDefault="00086999" w:rsidP="00086999">
      <w:r>
        <w:rPr>
          <w:rFonts w:hint="eastAsia"/>
        </w:rPr>
        <w:t>виготовлення</w:t>
      </w:r>
      <w:r>
        <w:t></w:t>
      </w:r>
      <w:r>
        <w:t></w:t>
      </w:r>
      <w:r>
        <w:rPr>
          <w:rFonts w:hint="eastAsia"/>
        </w:rPr>
        <w:t>Початок</w:t>
      </w:r>
      <w:r>
        <w:t></w:t>
      </w:r>
      <w:r>
        <w:rPr>
          <w:rFonts w:hint="eastAsia"/>
        </w:rPr>
        <w:t>проникнень</w:t>
      </w:r>
      <w:r>
        <w:t></w:t>
      </w:r>
      <w:r>
        <w:rPr>
          <w:rFonts w:hint="eastAsia"/>
        </w:rPr>
        <w:t>бринзено</w:t>
      </w:r>
      <w:r>
        <w:t></w:t>
      </w:r>
      <w:r>
        <w:rPr>
          <w:rFonts w:hint="eastAsia"/>
        </w:rPr>
        <w:t>жванецьких</w:t>
      </w:r>
      <w:r>
        <w:t></w:t>
      </w:r>
      <w:r>
        <w:rPr>
          <w:rFonts w:hint="eastAsia"/>
        </w:rPr>
        <w:t>і</w:t>
      </w:r>
      <w:r>
        <w:t></w:t>
      </w:r>
      <w:r>
        <w:rPr>
          <w:rFonts w:hint="eastAsia"/>
        </w:rPr>
        <w:t>зливання</w:t>
      </w:r>
      <w:r>
        <w:t></w:t>
      </w:r>
      <w:r>
        <w:rPr>
          <w:rFonts w:hint="eastAsia"/>
        </w:rPr>
        <w:t>з</w:t>
      </w:r>
    </w:p>
    <w:p w:rsidR="00086999" w:rsidRDefault="00086999" w:rsidP="00086999">
      <w:r>
        <w:rPr>
          <w:rFonts w:hint="eastAsia"/>
        </w:rPr>
        <w:t>пізньолукашівськими</w:t>
      </w:r>
      <w:r>
        <w:t></w:t>
      </w:r>
      <w:r>
        <w:rPr>
          <w:rFonts w:hint="eastAsia"/>
        </w:rPr>
        <w:t>традиціями</w:t>
      </w:r>
      <w:r>
        <w:t></w:t>
      </w:r>
      <w:r>
        <w:t></w:t>
      </w:r>
      <w:r>
        <w:rPr>
          <w:rFonts w:hint="eastAsia"/>
        </w:rPr>
        <w:t>відобразилося</w:t>
      </w:r>
      <w:r>
        <w:t></w:t>
      </w:r>
      <w:r>
        <w:rPr>
          <w:rFonts w:hint="eastAsia"/>
        </w:rPr>
        <w:t>у</w:t>
      </w:r>
      <w:r>
        <w:t></w:t>
      </w:r>
      <w:r>
        <w:rPr>
          <w:rFonts w:hint="eastAsia"/>
        </w:rPr>
        <w:t>синкретичному</w:t>
      </w:r>
      <w:r>
        <w:t></w:t>
      </w:r>
      <w:r>
        <w:rPr>
          <w:rFonts w:hint="eastAsia"/>
        </w:rPr>
        <w:t>керамічному</w:t>
      </w:r>
    </w:p>
    <w:p w:rsidR="00086999" w:rsidRDefault="00086999" w:rsidP="00086999">
      <w:r>
        <w:rPr>
          <w:rFonts w:hint="eastAsia"/>
        </w:rPr>
        <w:t>комплексі</w:t>
      </w:r>
      <w:r>
        <w:t></w:t>
      </w:r>
      <w:r>
        <w:rPr>
          <w:rFonts w:hint="eastAsia"/>
        </w:rPr>
        <w:t>поселення</w:t>
      </w:r>
      <w:r>
        <w:t></w:t>
      </w:r>
      <w:r>
        <w:rPr>
          <w:rFonts w:hint="eastAsia"/>
        </w:rPr>
        <w:t>Кощіївка</w:t>
      </w:r>
      <w:r>
        <w:t></w:t>
      </w:r>
      <w:r>
        <w:t></w:t>
      </w:r>
      <w:r>
        <w:t></w:t>
      </w:r>
      <w:r>
        <w:t></w:t>
      </w:r>
      <w:r>
        <w:rPr>
          <w:rFonts w:hint="eastAsia"/>
        </w:rPr>
        <w:t>Це</w:t>
      </w:r>
      <w:r>
        <w:t></w:t>
      </w:r>
      <w:r>
        <w:rPr>
          <w:rFonts w:hint="eastAsia"/>
        </w:rPr>
        <w:t>прояв</w:t>
      </w:r>
      <w:r>
        <w:t></w:t>
      </w:r>
      <w:r>
        <w:rPr>
          <w:rFonts w:hint="eastAsia"/>
        </w:rPr>
        <w:t>перших</w:t>
      </w:r>
      <w:r>
        <w:t></w:t>
      </w:r>
      <w:r>
        <w:rPr>
          <w:rFonts w:hint="eastAsia"/>
        </w:rPr>
        <w:t>переселень</w:t>
      </w:r>
      <w:r>
        <w:t></w:t>
      </w:r>
      <w:r>
        <w:rPr>
          <w:rFonts w:hint="eastAsia"/>
        </w:rPr>
        <w:t>із</w:t>
      </w:r>
      <w:r>
        <w:t></w:t>
      </w:r>
      <w:r>
        <w:rPr>
          <w:rFonts w:hint="eastAsia"/>
        </w:rPr>
        <w:t>території</w:t>
      </w:r>
    </w:p>
    <w:p w:rsidR="00086999" w:rsidRDefault="00086999" w:rsidP="00086999">
      <w:r>
        <w:rPr>
          <w:rFonts w:hint="eastAsia"/>
        </w:rPr>
        <w:t>Східної</w:t>
      </w:r>
      <w:r>
        <w:t></w:t>
      </w:r>
      <w:r>
        <w:rPr>
          <w:rFonts w:hint="eastAsia"/>
        </w:rPr>
        <w:t>Волині</w:t>
      </w:r>
      <w:r>
        <w:t></w:t>
      </w:r>
      <w:r>
        <w:rPr>
          <w:rFonts w:hint="eastAsia"/>
        </w:rPr>
        <w:t>і</w:t>
      </w:r>
      <w:r>
        <w:t></w:t>
      </w:r>
      <w:r>
        <w:rPr>
          <w:rFonts w:hint="eastAsia"/>
        </w:rPr>
        <w:t>Поділля</w:t>
      </w:r>
      <w:r>
        <w:t></w:t>
      </w:r>
      <w:r>
        <w:t></w:t>
      </w:r>
      <w:r>
        <w:rPr>
          <w:rFonts w:hint="eastAsia"/>
        </w:rPr>
        <w:t>які</w:t>
      </w:r>
      <w:r>
        <w:t></w:t>
      </w:r>
      <w:r>
        <w:rPr>
          <w:rFonts w:hint="eastAsia"/>
        </w:rPr>
        <w:t>дещо</w:t>
      </w:r>
      <w:r>
        <w:t></w:t>
      </w:r>
      <w:r>
        <w:rPr>
          <w:rFonts w:hint="eastAsia"/>
        </w:rPr>
        <w:t>згодом</w:t>
      </w:r>
      <w:r>
        <w:t></w:t>
      </w:r>
      <w:r>
        <w:rPr>
          <w:rFonts w:hint="eastAsia"/>
        </w:rPr>
        <w:t>сформували</w:t>
      </w:r>
      <w:r>
        <w:t></w:t>
      </w:r>
      <w:r>
        <w:rPr>
          <w:rFonts w:hint="eastAsia"/>
        </w:rPr>
        <w:t>софіївський</w:t>
      </w:r>
      <w:r>
        <w:t></w:t>
      </w:r>
      <w:r>
        <w:rPr>
          <w:rFonts w:hint="eastAsia"/>
        </w:rPr>
        <w:t>варіант</w:t>
      </w:r>
    </w:p>
    <w:p w:rsidR="00086999" w:rsidRDefault="00086999" w:rsidP="00086999">
      <w:r>
        <w:rPr>
          <w:rFonts w:hint="eastAsia"/>
        </w:rPr>
        <w:t>пізнього</w:t>
      </w:r>
      <w:r>
        <w:t></w:t>
      </w:r>
      <w:r>
        <w:rPr>
          <w:rFonts w:hint="eastAsia"/>
        </w:rPr>
        <w:t>Трипілля</w:t>
      </w:r>
      <w:r>
        <w:t></w:t>
      </w:r>
      <w:r>
        <w:t></w:t>
      </w:r>
      <w:r>
        <w:rPr>
          <w:rFonts w:hint="eastAsia"/>
        </w:rPr>
        <w:t>В</w:t>
      </w:r>
      <w:r>
        <w:t></w:t>
      </w:r>
      <w:r>
        <w:rPr>
          <w:rFonts w:hint="eastAsia"/>
        </w:rPr>
        <w:t>цих</w:t>
      </w:r>
      <w:r>
        <w:t></w:t>
      </w:r>
      <w:r>
        <w:rPr>
          <w:rFonts w:hint="eastAsia"/>
        </w:rPr>
        <w:t>керамічних</w:t>
      </w:r>
      <w:r>
        <w:t></w:t>
      </w:r>
      <w:r>
        <w:rPr>
          <w:rFonts w:hint="eastAsia"/>
        </w:rPr>
        <w:t>комплексах</w:t>
      </w:r>
      <w:r>
        <w:t></w:t>
      </w:r>
      <w:r>
        <w:rPr>
          <w:rFonts w:hint="eastAsia"/>
        </w:rPr>
        <w:t>помітні</w:t>
      </w:r>
      <w:r>
        <w:t></w:t>
      </w:r>
      <w:r>
        <w:t></w:t>
      </w:r>
      <w:r>
        <w:rPr>
          <w:rFonts w:hint="eastAsia"/>
        </w:rPr>
        <w:t>хоч</w:t>
      </w:r>
      <w:r>
        <w:t></w:t>
      </w:r>
      <w:r>
        <w:rPr>
          <w:rFonts w:hint="eastAsia"/>
        </w:rPr>
        <w:t>і</w:t>
      </w:r>
      <w:r>
        <w:t></w:t>
      </w:r>
      <w:r>
        <w:rPr>
          <w:rFonts w:hint="eastAsia"/>
        </w:rPr>
        <w:t>слабше</w:t>
      </w:r>
      <w:r>
        <w:t></w:t>
      </w:r>
      <w:r>
        <w:rPr>
          <w:rFonts w:hint="eastAsia"/>
        </w:rPr>
        <w:t>ніж</w:t>
      </w:r>
      <w:r>
        <w:t></w:t>
      </w:r>
      <w:r>
        <w:rPr>
          <w:rFonts w:hint="eastAsia"/>
        </w:rPr>
        <w:t>на</w:t>
      </w:r>
    </w:p>
    <w:p w:rsidR="00086999" w:rsidRDefault="00086999" w:rsidP="00086999">
      <w:r>
        <w:rPr>
          <w:rFonts w:hint="eastAsia"/>
        </w:rPr>
        <w:t>пам’ятках</w:t>
      </w:r>
      <w:r>
        <w:t></w:t>
      </w:r>
      <w:r>
        <w:rPr>
          <w:rFonts w:hint="eastAsia"/>
        </w:rPr>
        <w:t>Гординештської</w:t>
      </w:r>
      <w:r>
        <w:t></w:t>
      </w:r>
      <w:r>
        <w:rPr>
          <w:rFonts w:hint="eastAsia"/>
        </w:rPr>
        <w:t>і</w:t>
      </w:r>
      <w:r>
        <w:t></w:t>
      </w:r>
      <w:r>
        <w:rPr>
          <w:rFonts w:hint="eastAsia"/>
        </w:rPr>
        <w:t>Городської</w:t>
      </w:r>
      <w:r>
        <w:t></w:t>
      </w:r>
      <w:r>
        <w:rPr>
          <w:rFonts w:hint="eastAsia"/>
        </w:rPr>
        <w:t>груп</w:t>
      </w:r>
      <w:r>
        <w:t></w:t>
      </w:r>
      <w:r>
        <w:t></w:t>
      </w:r>
      <w:r>
        <w:rPr>
          <w:rFonts w:hint="eastAsia"/>
        </w:rPr>
        <w:t>віяння</w:t>
      </w:r>
      <w:r>
        <w:t></w:t>
      </w:r>
      <w:r>
        <w:rPr>
          <w:rFonts w:hint="eastAsia"/>
        </w:rPr>
        <w:t>ранньобронзових</w:t>
      </w:r>
      <w:r>
        <w:t></w:t>
      </w:r>
      <w:r>
        <w:rPr>
          <w:rFonts w:hint="eastAsia"/>
        </w:rPr>
        <w:t>культур</w:t>
      </w:r>
    </w:p>
    <w:p w:rsidR="00086999" w:rsidRDefault="00086999" w:rsidP="00086999">
      <w:r>
        <w:rPr>
          <w:rFonts w:hint="eastAsia"/>
        </w:rPr>
        <w:t>карпато</w:t>
      </w:r>
      <w:r>
        <w:t></w:t>
      </w:r>
      <w:r>
        <w:rPr>
          <w:rFonts w:hint="eastAsia"/>
        </w:rPr>
        <w:t>дунайського</w:t>
      </w:r>
      <w:r>
        <w:t></w:t>
      </w:r>
      <w:r>
        <w:rPr>
          <w:rFonts w:hint="eastAsia"/>
        </w:rPr>
        <w:t>регіону</w:t>
      </w:r>
      <w:r>
        <w:t></w:t>
      </w:r>
      <w:r>
        <w:t></w:t>
      </w:r>
      <w:r>
        <w:rPr>
          <w:rFonts w:hint="eastAsia"/>
        </w:rPr>
        <w:t>у</w:t>
      </w:r>
      <w:r>
        <w:t></w:t>
      </w:r>
      <w:r>
        <w:rPr>
          <w:rFonts w:hint="eastAsia"/>
        </w:rPr>
        <w:t>вигляді</w:t>
      </w:r>
      <w:r>
        <w:t></w:t>
      </w:r>
      <w:r>
        <w:t></w:t>
      </w:r>
      <w:r>
        <w:rPr>
          <w:rFonts w:hint="eastAsia"/>
        </w:rPr>
        <w:t>рогатих</w:t>
      </w:r>
      <w:r>
        <w:t></w:t>
      </w:r>
      <w:r>
        <w:rPr>
          <w:rFonts w:hint="eastAsia"/>
        </w:rPr>
        <w:t>ручок</w:t>
      </w:r>
      <w:r>
        <w:t></w:t>
      </w:r>
      <w:r>
        <w:t></w:t>
      </w:r>
      <w:r>
        <w:rPr>
          <w:rFonts w:hint="eastAsia"/>
        </w:rPr>
        <w:t>і</w:t>
      </w:r>
      <w:r>
        <w:t></w:t>
      </w:r>
      <w:r>
        <w:rPr>
          <w:rFonts w:hint="eastAsia"/>
        </w:rPr>
        <w:t>кулястих</w:t>
      </w:r>
      <w:r>
        <w:t></w:t>
      </w:r>
      <w:r>
        <w:rPr>
          <w:rFonts w:hint="eastAsia"/>
        </w:rPr>
        <w:t>амфор</w:t>
      </w:r>
      <w:r>
        <w:t></w:t>
      </w:r>
    </w:p>
    <w:p w:rsidR="00086999" w:rsidRDefault="00086999" w:rsidP="00086999">
      <w:r>
        <w:rPr>
          <w:rFonts w:hint="eastAsia"/>
        </w:rPr>
        <w:t>Повне</w:t>
      </w:r>
      <w:r>
        <w:t></w:t>
      </w:r>
      <w:r>
        <w:rPr>
          <w:rFonts w:hint="eastAsia"/>
        </w:rPr>
        <w:t>домінування</w:t>
      </w:r>
      <w:r>
        <w:t></w:t>
      </w:r>
      <w:r>
        <w:rPr>
          <w:rFonts w:hint="eastAsia"/>
        </w:rPr>
        <w:t>хвилястих</w:t>
      </w:r>
      <w:r>
        <w:t></w:t>
      </w:r>
      <w:r>
        <w:rPr>
          <w:rFonts w:hint="eastAsia"/>
        </w:rPr>
        <w:t>насічок</w:t>
      </w:r>
      <w:r>
        <w:t></w:t>
      </w:r>
      <w:r>
        <w:rPr>
          <w:rFonts w:hint="eastAsia"/>
        </w:rPr>
        <w:t>по</w:t>
      </w:r>
      <w:r>
        <w:t></w:t>
      </w:r>
      <w:r>
        <w:rPr>
          <w:rFonts w:hint="eastAsia"/>
        </w:rPr>
        <w:t>краю</w:t>
      </w:r>
      <w:r>
        <w:t></w:t>
      </w:r>
      <w:r>
        <w:rPr>
          <w:rFonts w:hint="eastAsia"/>
        </w:rPr>
        <w:t>вінець</w:t>
      </w:r>
      <w:r>
        <w:t></w:t>
      </w:r>
      <w:r>
        <w:rPr>
          <w:rFonts w:hint="eastAsia"/>
        </w:rPr>
        <w:t>і</w:t>
      </w:r>
      <w:r>
        <w:t></w:t>
      </w:r>
      <w:r>
        <w:rPr>
          <w:rFonts w:hint="eastAsia"/>
        </w:rPr>
        <w:t>поява</w:t>
      </w:r>
      <w:r>
        <w:t></w:t>
      </w:r>
      <w:r>
        <w:t></w:t>
      </w:r>
      <w:r>
        <w:rPr>
          <w:rFonts w:hint="eastAsia"/>
        </w:rPr>
        <w:t>перлин</w:t>
      </w:r>
      <w:r>
        <w:t></w:t>
      </w:r>
      <w:r>
        <w:t></w:t>
      </w:r>
      <w:r>
        <w:rPr>
          <w:rFonts w:hint="eastAsia"/>
        </w:rPr>
        <w:t>під</w:t>
      </w:r>
    </w:p>
    <w:p w:rsidR="00086999" w:rsidRDefault="00086999" w:rsidP="00086999">
      <w:r>
        <w:rPr>
          <w:rFonts w:hint="eastAsia"/>
        </w:rPr>
        <w:t>ними</w:t>
      </w:r>
      <w:r>
        <w:t></w:t>
      </w:r>
      <w:r>
        <w:t></w:t>
      </w:r>
      <w:r>
        <w:rPr>
          <w:rFonts w:hint="eastAsia"/>
        </w:rPr>
        <w:t>вказують</w:t>
      </w:r>
      <w:r>
        <w:t></w:t>
      </w:r>
      <w:r>
        <w:rPr>
          <w:rFonts w:hint="eastAsia"/>
        </w:rPr>
        <w:t>на</w:t>
      </w:r>
      <w:r>
        <w:t></w:t>
      </w:r>
      <w:r>
        <w:rPr>
          <w:rFonts w:hint="eastAsia"/>
        </w:rPr>
        <w:t>інший</w:t>
      </w:r>
      <w:r>
        <w:t></w:t>
      </w:r>
      <w:r>
        <w:rPr>
          <w:rFonts w:hint="eastAsia"/>
        </w:rPr>
        <w:t>потужний</w:t>
      </w:r>
      <w:r>
        <w:t></w:t>
      </w:r>
      <w:r>
        <w:rPr>
          <w:rFonts w:hint="eastAsia"/>
        </w:rPr>
        <w:t>напрям</w:t>
      </w:r>
      <w:r>
        <w:t></w:t>
      </w:r>
      <w:r>
        <w:rPr>
          <w:rFonts w:hint="eastAsia"/>
        </w:rPr>
        <w:t>впливу</w:t>
      </w:r>
      <w:r>
        <w:t></w:t>
      </w:r>
      <w:r>
        <w:rPr>
          <w:rFonts w:hint="eastAsia"/>
        </w:rPr>
        <w:t>–</w:t>
      </w:r>
      <w:r>
        <w:t></w:t>
      </w:r>
      <w:r>
        <w:rPr>
          <w:rFonts w:hint="eastAsia"/>
        </w:rPr>
        <w:t>із</w:t>
      </w:r>
      <w:r>
        <w:t></w:t>
      </w:r>
      <w:r>
        <w:rPr>
          <w:rFonts w:hint="eastAsia"/>
        </w:rPr>
        <w:t>лівобережжя</w:t>
      </w:r>
    </w:p>
    <w:p w:rsidR="00086999" w:rsidRDefault="00086999" w:rsidP="00086999">
      <w:r>
        <w:rPr>
          <w:rFonts w:hint="eastAsia"/>
        </w:rPr>
        <w:t>Середнього</w:t>
      </w:r>
      <w:r>
        <w:t></w:t>
      </w:r>
      <w:r>
        <w:rPr>
          <w:rFonts w:hint="eastAsia"/>
        </w:rPr>
        <w:t>Подніпров’я</w:t>
      </w:r>
      <w:r>
        <w:t></w:t>
      </w:r>
      <w:r>
        <w:t></w:t>
      </w:r>
      <w:r>
        <w:rPr>
          <w:rFonts w:hint="eastAsia"/>
        </w:rPr>
        <w:t>зайнятого</w:t>
      </w:r>
      <w:r>
        <w:t></w:t>
      </w:r>
      <w:r>
        <w:rPr>
          <w:rFonts w:hint="eastAsia"/>
        </w:rPr>
        <w:t>пізніми</w:t>
      </w:r>
      <w:r>
        <w:t></w:t>
      </w:r>
      <w:r>
        <w:rPr>
          <w:rFonts w:hint="eastAsia"/>
        </w:rPr>
        <w:t>середньостогівськими</w:t>
      </w:r>
      <w:r>
        <w:t></w:t>
      </w:r>
      <w:r>
        <w:rPr>
          <w:rFonts w:hint="eastAsia"/>
        </w:rPr>
        <w:t>племенами</w:t>
      </w:r>
    </w:p>
    <w:p w:rsidR="00086999" w:rsidRDefault="00086999" w:rsidP="00086999">
      <w:r>
        <w:rPr>
          <w:rFonts w:hint="eastAsia"/>
        </w:rPr>
        <w:t>культури</w:t>
      </w:r>
      <w:r>
        <w:t></w:t>
      </w:r>
      <w:r>
        <w:rPr>
          <w:rFonts w:hint="eastAsia"/>
        </w:rPr>
        <w:t>Пивиха</w:t>
      </w:r>
      <w:r>
        <w:t></w:t>
      </w:r>
      <w:r>
        <w:t></w:t>
      </w:r>
      <w:r>
        <w:rPr>
          <w:rFonts w:hint="eastAsia"/>
        </w:rPr>
        <w:t>Тому</w:t>
      </w:r>
      <w:r>
        <w:t></w:t>
      </w:r>
      <w:r>
        <w:t></w:t>
      </w:r>
      <w:r>
        <w:rPr>
          <w:rFonts w:hint="eastAsia"/>
        </w:rPr>
        <w:t>за</w:t>
      </w:r>
      <w:r>
        <w:t></w:t>
      </w:r>
      <w:r>
        <w:rPr>
          <w:rFonts w:hint="eastAsia"/>
        </w:rPr>
        <w:t>аналогією</w:t>
      </w:r>
      <w:r>
        <w:t></w:t>
      </w:r>
      <w:r>
        <w:rPr>
          <w:rFonts w:hint="eastAsia"/>
        </w:rPr>
        <w:t>з</w:t>
      </w:r>
      <w:r>
        <w:t></w:t>
      </w:r>
      <w:r>
        <w:rPr>
          <w:rFonts w:hint="eastAsia"/>
        </w:rPr>
        <w:t>керамічними</w:t>
      </w:r>
      <w:r>
        <w:t></w:t>
      </w:r>
      <w:r>
        <w:rPr>
          <w:rFonts w:hint="eastAsia"/>
        </w:rPr>
        <w:t>комплексами</w:t>
      </w:r>
      <w:r>
        <w:t></w:t>
      </w:r>
      <w:r>
        <w:rPr>
          <w:rFonts w:hint="eastAsia"/>
        </w:rPr>
        <w:t>всієї</w:t>
      </w:r>
      <w:r>
        <w:t></w:t>
      </w:r>
      <w:r>
        <w:rPr>
          <w:rFonts w:hint="eastAsia"/>
        </w:rPr>
        <w:t>Східної</w:t>
      </w:r>
    </w:p>
    <w:p w:rsidR="00086999" w:rsidRDefault="00086999" w:rsidP="00086999">
      <w:r>
        <w:rPr>
          <w:rFonts w:hint="eastAsia"/>
        </w:rPr>
        <w:t>Європи</w:t>
      </w:r>
      <w:r>
        <w:t></w:t>
      </w:r>
      <w:r>
        <w:t></w:t>
      </w:r>
      <w:r>
        <w:rPr>
          <w:rFonts w:hint="eastAsia"/>
        </w:rPr>
        <w:t>що</w:t>
      </w:r>
      <w:r>
        <w:t></w:t>
      </w:r>
      <w:r>
        <w:rPr>
          <w:rFonts w:hint="eastAsia"/>
        </w:rPr>
        <w:t>зазнали</w:t>
      </w:r>
      <w:r>
        <w:t></w:t>
      </w:r>
      <w:r>
        <w:rPr>
          <w:rFonts w:hint="eastAsia"/>
        </w:rPr>
        <w:t>кардинальної</w:t>
      </w:r>
      <w:r>
        <w:t></w:t>
      </w:r>
      <w:r>
        <w:rPr>
          <w:rFonts w:hint="eastAsia"/>
        </w:rPr>
        <w:t>трансформацій</w:t>
      </w:r>
      <w:r>
        <w:t></w:t>
      </w:r>
      <w:r>
        <w:rPr>
          <w:rFonts w:hint="eastAsia"/>
        </w:rPr>
        <w:t>в</w:t>
      </w:r>
      <w:r>
        <w:t></w:t>
      </w:r>
      <w:r>
        <w:rPr>
          <w:rFonts w:hint="eastAsia"/>
        </w:rPr>
        <w:t>період</w:t>
      </w:r>
      <w:r>
        <w:t></w:t>
      </w:r>
      <w:r>
        <w:t></w:t>
      </w:r>
      <w:r>
        <w:t></w:t>
      </w:r>
      <w:r>
        <w:t></w:t>
      </w:r>
      <w:r>
        <w:t></w:t>
      </w:r>
      <w:r>
        <w:t></w:t>
      </w:r>
      <w:r>
        <w:t></w:t>
      </w:r>
      <w:r>
        <w:t></w:t>
      </w:r>
      <w:r>
        <w:t></w:t>
      </w:r>
      <w:r>
        <w:t></w:t>
      </w:r>
      <w:r>
        <w:t></w:t>
      </w:r>
      <w:r>
        <w:rPr>
          <w:rFonts w:hint="eastAsia"/>
        </w:rPr>
        <w:t>рр</w:t>
      </w:r>
      <w:r>
        <w:t></w:t>
      </w:r>
      <w:r>
        <w:t></w:t>
      </w:r>
      <w:r>
        <w:rPr>
          <w:rFonts w:hint="eastAsia"/>
        </w:rPr>
        <w:t>до</w:t>
      </w:r>
      <w:r>
        <w:t></w:t>
      </w:r>
      <w:r>
        <w:rPr>
          <w:rFonts w:hint="eastAsia"/>
        </w:rPr>
        <w:t>не</w:t>
      </w:r>
      <w:r>
        <w:t></w:t>
      </w:r>
      <w:r>
        <w:t></w:t>
      </w:r>
    </w:p>
    <w:p w:rsidR="00086999" w:rsidRDefault="00086999" w:rsidP="00086999">
      <w:r>
        <w:rPr>
          <w:rFonts w:hint="eastAsia"/>
        </w:rPr>
        <w:t>констатуємо</w:t>
      </w:r>
      <w:r>
        <w:t></w:t>
      </w:r>
      <w:r>
        <w:rPr>
          <w:rFonts w:hint="eastAsia"/>
        </w:rPr>
        <w:t>такі</w:t>
      </w:r>
      <w:r>
        <w:t></w:t>
      </w:r>
      <w:r>
        <w:rPr>
          <w:rFonts w:hint="eastAsia"/>
        </w:rPr>
        <w:t>ж</w:t>
      </w:r>
      <w:r>
        <w:t></w:t>
      </w:r>
      <w:r>
        <w:rPr>
          <w:rFonts w:hint="eastAsia"/>
        </w:rPr>
        <w:t>переміни</w:t>
      </w:r>
      <w:r>
        <w:t></w:t>
      </w:r>
      <w:r>
        <w:rPr>
          <w:rFonts w:hint="eastAsia"/>
        </w:rPr>
        <w:t>в</w:t>
      </w:r>
      <w:r>
        <w:t></w:t>
      </w:r>
      <w:r>
        <w:rPr>
          <w:rFonts w:hint="eastAsia"/>
        </w:rPr>
        <w:t>гончарних</w:t>
      </w:r>
      <w:r>
        <w:t></w:t>
      </w:r>
      <w:r>
        <w:rPr>
          <w:rFonts w:hint="eastAsia"/>
        </w:rPr>
        <w:t>традиціях</w:t>
      </w:r>
      <w:r>
        <w:t></w:t>
      </w:r>
      <w:r>
        <w:rPr>
          <w:rFonts w:hint="eastAsia"/>
        </w:rPr>
        <w:t>Київського</w:t>
      </w:r>
      <w:r>
        <w:t></w:t>
      </w:r>
      <w:r>
        <w:rPr>
          <w:rFonts w:hint="eastAsia"/>
        </w:rPr>
        <w:t>Подніпров’я</w:t>
      </w:r>
      <w:r>
        <w:t></w:t>
      </w:r>
    </w:p>
    <w:p w:rsidR="00086999" w:rsidRDefault="00086999" w:rsidP="00086999">
      <w:r>
        <w:rPr>
          <w:rFonts w:hint="eastAsia"/>
        </w:rPr>
        <w:t>що</w:t>
      </w:r>
      <w:r>
        <w:t></w:t>
      </w:r>
      <w:r>
        <w:rPr>
          <w:rFonts w:hint="eastAsia"/>
        </w:rPr>
        <w:t>дозволяє</w:t>
      </w:r>
      <w:r>
        <w:t></w:t>
      </w:r>
      <w:r>
        <w:rPr>
          <w:rFonts w:hint="eastAsia"/>
        </w:rPr>
        <w:t>відносити</w:t>
      </w:r>
      <w:r>
        <w:t></w:t>
      </w:r>
      <w:r>
        <w:rPr>
          <w:rFonts w:hint="eastAsia"/>
        </w:rPr>
        <w:t>їх</w:t>
      </w:r>
      <w:r>
        <w:t></w:t>
      </w:r>
      <w:r>
        <w:rPr>
          <w:rFonts w:hint="eastAsia"/>
        </w:rPr>
        <w:t>за</w:t>
      </w:r>
      <w:r>
        <w:t></w:t>
      </w:r>
      <w:r>
        <w:rPr>
          <w:rFonts w:hint="eastAsia"/>
        </w:rPr>
        <w:t>цими</w:t>
      </w:r>
      <w:r>
        <w:t></w:t>
      </w:r>
      <w:r>
        <w:rPr>
          <w:rFonts w:hint="eastAsia"/>
        </w:rPr>
        <w:t>проявами</w:t>
      </w:r>
      <w:r>
        <w:t></w:t>
      </w:r>
      <w:r>
        <w:rPr>
          <w:rFonts w:hint="eastAsia"/>
        </w:rPr>
        <w:t>до</w:t>
      </w:r>
      <w:r>
        <w:t></w:t>
      </w:r>
      <w:r>
        <w:rPr>
          <w:rFonts w:hint="eastAsia"/>
        </w:rPr>
        <w:t>доби</w:t>
      </w:r>
      <w:r>
        <w:t></w:t>
      </w:r>
      <w:r>
        <w:rPr>
          <w:rFonts w:hint="eastAsia"/>
        </w:rPr>
        <w:t>ранньої</w:t>
      </w:r>
      <w:r>
        <w:t></w:t>
      </w:r>
      <w:r>
        <w:rPr>
          <w:rFonts w:hint="eastAsia"/>
        </w:rPr>
        <w:t>бронзи</w:t>
      </w:r>
      <w:r>
        <w:t></w:t>
      </w:r>
    </w:p>
    <w:p w:rsidR="00086999" w:rsidRDefault="00086999" w:rsidP="00086999">
      <w:r>
        <w:rPr>
          <w:rFonts w:hint="eastAsia"/>
        </w:rPr>
        <w:t>Проаналізовано</w:t>
      </w:r>
      <w:r>
        <w:t></w:t>
      </w:r>
      <w:r>
        <w:rPr>
          <w:rFonts w:hint="eastAsia"/>
        </w:rPr>
        <w:t>виробничий</w:t>
      </w:r>
      <w:r>
        <w:t></w:t>
      </w:r>
      <w:r>
        <w:rPr>
          <w:rFonts w:hint="eastAsia"/>
        </w:rPr>
        <w:t>інвентар</w:t>
      </w:r>
      <w:r>
        <w:t></w:t>
      </w:r>
      <w:r>
        <w:t></w:t>
      </w:r>
      <w:r>
        <w:rPr>
          <w:rFonts w:hint="eastAsia"/>
        </w:rPr>
        <w:t>що</w:t>
      </w:r>
      <w:r>
        <w:t></w:t>
      </w:r>
      <w:r>
        <w:rPr>
          <w:rFonts w:hint="eastAsia"/>
        </w:rPr>
        <w:t>повністю</w:t>
      </w:r>
      <w:r>
        <w:t></w:t>
      </w:r>
      <w:r>
        <w:rPr>
          <w:rFonts w:hint="eastAsia"/>
        </w:rPr>
        <w:t>відповідав</w:t>
      </w:r>
      <w:r>
        <w:t></w:t>
      </w:r>
      <w:r>
        <w:rPr>
          <w:rFonts w:hint="eastAsia"/>
        </w:rPr>
        <w:t>потребам</w:t>
      </w:r>
    </w:p>
    <w:p w:rsidR="00086999" w:rsidRDefault="00086999" w:rsidP="00086999">
      <w:r>
        <w:rPr>
          <w:rFonts w:hint="eastAsia"/>
        </w:rPr>
        <w:t>палеоекономіки</w:t>
      </w:r>
      <w:r>
        <w:t></w:t>
      </w:r>
      <w:r>
        <w:rPr>
          <w:rFonts w:hint="eastAsia"/>
        </w:rPr>
        <w:t>енеоліту</w:t>
      </w:r>
      <w:r>
        <w:t></w:t>
      </w:r>
      <w:r>
        <w:rPr>
          <w:rFonts w:hint="eastAsia"/>
        </w:rPr>
        <w:t>–</w:t>
      </w:r>
      <w:r>
        <w:t></w:t>
      </w:r>
      <w:r>
        <w:rPr>
          <w:rFonts w:hint="eastAsia"/>
        </w:rPr>
        <w:t>початку</w:t>
      </w:r>
      <w:r>
        <w:t></w:t>
      </w:r>
      <w:r>
        <w:rPr>
          <w:rFonts w:hint="eastAsia"/>
        </w:rPr>
        <w:t>доби</w:t>
      </w:r>
      <w:r>
        <w:t></w:t>
      </w:r>
      <w:r>
        <w:rPr>
          <w:rFonts w:hint="eastAsia"/>
        </w:rPr>
        <w:t>бронзи</w:t>
      </w:r>
      <w:r>
        <w:t></w:t>
      </w:r>
      <w:r>
        <w:rPr>
          <w:rFonts w:hint="eastAsia"/>
        </w:rPr>
        <w:t>і</w:t>
      </w:r>
      <w:r>
        <w:t></w:t>
      </w:r>
      <w:r>
        <w:rPr>
          <w:rFonts w:hint="eastAsia"/>
        </w:rPr>
        <w:t>ілюструє</w:t>
      </w:r>
      <w:r>
        <w:t></w:t>
      </w:r>
      <w:r>
        <w:rPr>
          <w:rFonts w:hint="eastAsia"/>
        </w:rPr>
        <w:t>спільність</w:t>
      </w:r>
      <w:r>
        <w:t></w:t>
      </w:r>
      <w:r>
        <w:rPr>
          <w:rFonts w:hint="eastAsia"/>
        </w:rPr>
        <w:t>рис</w:t>
      </w:r>
      <w:r>
        <w:t></w:t>
      </w:r>
      <w:r>
        <w:rPr>
          <w:rFonts w:hint="eastAsia"/>
        </w:rPr>
        <w:t>зі</w:t>
      </w:r>
    </w:p>
    <w:p w:rsidR="00086999" w:rsidRDefault="00086999" w:rsidP="00086999">
      <w:r>
        <w:rPr>
          <w:rFonts w:hint="eastAsia"/>
        </w:rPr>
        <w:t>знаряддями</w:t>
      </w:r>
      <w:r>
        <w:t></w:t>
      </w:r>
      <w:r>
        <w:rPr>
          <w:rFonts w:hint="eastAsia"/>
        </w:rPr>
        <w:t>землеробсько</w:t>
      </w:r>
      <w:r>
        <w:t></w:t>
      </w:r>
      <w:r>
        <w:rPr>
          <w:rFonts w:hint="eastAsia"/>
        </w:rPr>
        <w:t>скотарського</w:t>
      </w:r>
      <w:r>
        <w:t></w:t>
      </w:r>
      <w:r>
        <w:rPr>
          <w:rFonts w:hint="eastAsia"/>
        </w:rPr>
        <w:t>населення</w:t>
      </w:r>
      <w:r>
        <w:t></w:t>
      </w:r>
      <w:r>
        <w:rPr>
          <w:rFonts w:hint="eastAsia"/>
        </w:rPr>
        <w:t>Південно</w:t>
      </w:r>
      <w:r>
        <w:t></w:t>
      </w:r>
      <w:r>
        <w:rPr>
          <w:rFonts w:hint="eastAsia"/>
        </w:rPr>
        <w:t>Східної</w:t>
      </w:r>
      <w:r>
        <w:t></w:t>
      </w:r>
      <w:r>
        <w:rPr>
          <w:rFonts w:hint="eastAsia"/>
        </w:rPr>
        <w:t>Європи</w:t>
      </w:r>
      <w:r>
        <w:t></w:t>
      </w:r>
    </w:p>
    <w:p w:rsidR="00086999" w:rsidRDefault="00086999" w:rsidP="00086999">
      <w:r>
        <w:t></w:t>
      </w:r>
      <w:r>
        <w:t></w:t>
      </w:r>
      <w:r>
        <w:t></w:t>
      </w:r>
    </w:p>
    <w:p w:rsidR="00086999" w:rsidRDefault="00086999" w:rsidP="00086999">
      <w:r>
        <w:rPr>
          <w:rFonts w:hint="eastAsia"/>
        </w:rPr>
        <w:t>Для</w:t>
      </w:r>
      <w:r>
        <w:t></w:t>
      </w:r>
      <w:r>
        <w:rPr>
          <w:rFonts w:hint="eastAsia"/>
        </w:rPr>
        <w:t>обробки</w:t>
      </w:r>
      <w:r>
        <w:t></w:t>
      </w:r>
      <w:r>
        <w:rPr>
          <w:rFonts w:hint="eastAsia"/>
        </w:rPr>
        <w:t>полів</w:t>
      </w:r>
      <w:r>
        <w:t></w:t>
      </w:r>
      <w:r>
        <w:rPr>
          <w:rFonts w:hint="eastAsia"/>
        </w:rPr>
        <w:t>і</w:t>
      </w:r>
      <w:r>
        <w:t></w:t>
      </w:r>
      <w:r>
        <w:rPr>
          <w:rFonts w:hint="eastAsia"/>
        </w:rPr>
        <w:t>будівництва</w:t>
      </w:r>
      <w:r>
        <w:t></w:t>
      </w:r>
      <w:r>
        <w:rPr>
          <w:rFonts w:hint="eastAsia"/>
        </w:rPr>
        <w:t>із</w:t>
      </w:r>
      <w:r>
        <w:t></w:t>
      </w:r>
      <w:r>
        <w:rPr>
          <w:rFonts w:hint="eastAsia"/>
        </w:rPr>
        <w:t>кістки</w:t>
      </w:r>
      <w:r>
        <w:t></w:t>
      </w:r>
      <w:r>
        <w:rPr>
          <w:rFonts w:hint="eastAsia"/>
        </w:rPr>
        <w:t>і</w:t>
      </w:r>
      <w:r>
        <w:t></w:t>
      </w:r>
      <w:r>
        <w:rPr>
          <w:rFonts w:hint="eastAsia"/>
        </w:rPr>
        <w:t>рогу</w:t>
      </w:r>
      <w:r>
        <w:t></w:t>
      </w:r>
      <w:r>
        <w:rPr>
          <w:rFonts w:hint="eastAsia"/>
        </w:rPr>
        <w:t>виготовляли</w:t>
      </w:r>
      <w:r>
        <w:t></w:t>
      </w:r>
      <w:r>
        <w:rPr>
          <w:rFonts w:hint="eastAsia"/>
        </w:rPr>
        <w:t>мотики</w:t>
      </w:r>
      <w:r>
        <w:t></w:t>
      </w:r>
      <w:r>
        <w:t></w:t>
      </w:r>
      <w:r>
        <w:rPr>
          <w:rFonts w:hint="eastAsia"/>
        </w:rPr>
        <w:t>а</w:t>
      </w:r>
      <w:r>
        <w:t></w:t>
      </w:r>
      <w:r>
        <w:rPr>
          <w:rFonts w:hint="eastAsia"/>
        </w:rPr>
        <w:t>для</w:t>
      </w:r>
    </w:p>
    <w:p w:rsidR="00086999" w:rsidRDefault="00086999" w:rsidP="00086999">
      <w:r>
        <w:rPr>
          <w:rFonts w:hint="eastAsia"/>
        </w:rPr>
        <w:t>виготовлення</w:t>
      </w:r>
      <w:r>
        <w:t></w:t>
      </w:r>
      <w:r>
        <w:rPr>
          <w:rFonts w:hint="eastAsia"/>
        </w:rPr>
        <w:t>одягу</w:t>
      </w:r>
      <w:r>
        <w:t></w:t>
      </w:r>
      <w:r>
        <w:rPr>
          <w:rFonts w:hint="eastAsia"/>
        </w:rPr>
        <w:t>–</w:t>
      </w:r>
      <w:r>
        <w:t></w:t>
      </w:r>
      <w:r>
        <w:rPr>
          <w:rFonts w:hint="eastAsia"/>
        </w:rPr>
        <w:t>кістяні</w:t>
      </w:r>
      <w:r>
        <w:t></w:t>
      </w:r>
      <w:r>
        <w:rPr>
          <w:rFonts w:hint="eastAsia"/>
        </w:rPr>
        <w:t>проколки</w:t>
      </w:r>
      <w:r>
        <w:t></w:t>
      </w:r>
      <w:r>
        <w:t></w:t>
      </w:r>
      <w:r>
        <w:rPr>
          <w:rFonts w:hint="eastAsia"/>
        </w:rPr>
        <w:t>Крем’яні</w:t>
      </w:r>
      <w:r>
        <w:t></w:t>
      </w:r>
      <w:r>
        <w:rPr>
          <w:rFonts w:hint="eastAsia"/>
        </w:rPr>
        <w:t>знаряддя</w:t>
      </w:r>
      <w:r>
        <w:t></w:t>
      </w:r>
      <w:r>
        <w:rPr>
          <w:rFonts w:hint="eastAsia"/>
        </w:rPr>
        <w:t>із</w:t>
      </w:r>
      <w:r>
        <w:t></w:t>
      </w:r>
      <w:r>
        <w:rPr>
          <w:rFonts w:hint="eastAsia"/>
        </w:rPr>
        <w:t>волинського</w:t>
      </w:r>
    </w:p>
    <w:p w:rsidR="00086999" w:rsidRDefault="00086999" w:rsidP="00086999">
      <w:r>
        <w:rPr>
          <w:rFonts w:hint="eastAsia"/>
        </w:rPr>
        <w:t>кременю</w:t>
      </w:r>
      <w:r>
        <w:t></w:t>
      </w:r>
      <w:r>
        <w:rPr>
          <w:rFonts w:hint="eastAsia"/>
        </w:rPr>
        <w:t>представлені</w:t>
      </w:r>
      <w:r>
        <w:t></w:t>
      </w:r>
      <w:r>
        <w:rPr>
          <w:rFonts w:hint="eastAsia"/>
        </w:rPr>
        <w:t>серпами</w:t>
      </w:r>
      <w:r>
        <w:t></w:t>
      </w:r>
      <w:r>
        <w:t></w:t>
      </w:r>
      <w:r>
        <w:rPr>
          <w:rFonts w:hint="eastAsia"/>
        </w:rPr>
        <w:t>ножами</w:t>
      </w:r>
      <w:r>
        <w:t></w:t>
      </w:r>
      <w:r>
        <w:rPr>
          <w:rFonts w:hint="eastAsia"/>
        </w:rPr>
        <w:t>на</w:t>
      </w:r>
      <w:r>
        <w:t></w:t>
      </w:r>
      <w:r>
        <w:rPr>
          <w:rFonts w:hint="eastAsia"/>
        </w:rPr>
        <w:t>пластинах</w:t>
      </w:r>
      <w:r>
        <w:t></w:t>
      </w:r>
      <w:r>
        <w:t></w:t>
      </w:r>
      <w:r>
        <w:rPr>
          <w:rFonts w:hint="eastAsia"/>
        </w:rPr>
        <w:t>скребачками</w:t>
      </w:r>
      <w:r>
        <w:t></w:t>
      </w:r>
      <w:r>
        <w:rPr>
          <w:rFonts w:hint="eastAsia"/>
        </w:rPr>
        <w:t>і</w:t>
      </w:r>
    </w:p>
    <w:p w:rsidR="00086999" w:rsidRDefault="00086999" w:rsidP="00086999">
      <w:r>
        <w:rPr>
          <w:rFonts w:hint="eastAsia"/>
        </w:rPr>
        <w:t>наконечниками</w:t>
      </w:r>
      <w:r>
        <w:t></w:t>
      </w:r>
      <w:r>
        <w:rPr>
          <w:rFonts w:hint="eastAsia"/>
        </w:rPr>
        <w:t>стріл</w:t>
      </w:r>
      <w:r>
        <w:t></w:t>
      </w:r>
      <w:r>
        <w:t></w:t>
      </w:r>
      <w:r>
        <w:rPr>
          <w:rFonts w:hint="eastAsia"/>
        </w:rPr>
        <w:t>Керамічні</w:t>
      </w:r>
      <w:r>
        <w:t></w:t>
      </w:r>
      <w:r>
        <w:rPr>
          <w:rFonts w:hint="eastAsia"/>
        </w:rPr>
        <w:t>тягарці</w:t>
      </w:r>
      <w:r>
        <w:t></w:t>
      </w:r>
      <w:r>
        <w:rPr>
          <w:rFonts w:hint="eastAsia"/>
        </w:rPr>
        <w:t>від</w:t>
      </w:r>
      <w:r>
        <w:t></w:t>
      </w:r>
      <w:r>
        <w:rPr>
          <w:rFonts w:hint="eastAsia"/>
        </w:rPr>
        <w:t>вертикальних</w:t>
      </w:r>
      <w:r>
        <w:t></w:t>
      </w:r>
      <w:r>
        <w:rPr>
          <w:rFonts w:hint="eastAsia"/>
        </w:rPr>
        <w:t>верстатів</w:t>
      </w:r>
      <w:r>
        <w:t></w:t>
      </w:r>
      <w:r>
        <w:rPr>
          <w:rFonts w:hint="eastAsia"/>
        </w:rPr>
        <w:t>слугували</w:t>
      </w:r>
    </w:p>
    <w:p w:rsidR="00086999" w:rsidRDefault="00086999" w:rsidP="00086999">
      <w:r>
        <w:rPr>
          <w:rFonts w:hint="eastAsia"/>
        </w:rPr>
        <w:t>потребам</w:t>
      </w:r>
      <w:r>
        <w:t></w:t>
      </w:r>
      <w:r>
        <w:rPr>
          <w:rFonts w:hint="eastAsia"/>
        </w:rPr>
        <w:t>виготовлення</w:t>
      </w:r>
      <w:r>
        <w:t></w:t>
      </w:r>
      <w:r>
        <w:rPr>
          <w:rFonts w:hint="eastAsia"/>
        </w:rPr>
        <w:t>тканого</w:t>
      </w:r>
      <w:r>
        <w:t></w:t>
      </w:r>
      <w:r>
        <w:rPr>
          <w:rFonts w:hint="eastAsia"/>
        </w:rPr>
        <w:t>полотна</w:t>
      </w:r>
      <w:r>
        <w:t></w:t>
      </w:r>
      <w:r>
        <w:t></w:t>
      </w:r>
      <w:r>
        <w:rPr>
          <w:rFonts w:hint="eastAsia"/>
        </w:rPr>
        <w:t>Наявність</w:t>
      </w:r>
      <w:r>
        <w:t></w:t>
      </w:r>
      <w:r>
        <w:rPr>
          <w:rFonts w:hint="eastAsia"/>
        </w:rPr>
        <w:t>одиничних</w:t>
      </w:r>
      <w:r>
        <w:t></w:t>
      </w:r>
      <w:r>
        <w:rPr>
          <w:rFonts w:hint="eastAsia"/>
        </w:rPr>
        <w:t>мідних</w:t>
      </w:r>
      <w:r>
        <w:t></w:t>
      </w:r>
      <w:r>
        <w:rPr>
          <w:rFonts w:hint="eastAsia"/>
        </w:rPr>
        <w:t>виробів</w:t>
      </w:r>
      <w:r>
        <w:t></w:t>
      </w:r>
    </w:p>
    <w:p w:rsidR="00086999" w:rsidRDefault="00086999" w:rsidP="00086999">
      <w:r>
        <w:rPr>
          <w:rFonts w:hint="eastAsia"/>
        </w:rPr>
        <w:t>що</w:t>
      </w:r>
      <w:r>
        <w:t></w:t>
      </w:r>
      <w:r>
        <w:rPr>
          <w:rFonts w:hint="eastAsia"/>
        </w:rPr>
        <w:t>слугували</w:t>
      </w:r>
      <w:r>
        <w:t></w:t>
      </w:r>
      <w:r>
        <w:rPr>
          <w:rFonts w:hint="eastAsia"/>
        </w:rPr>
        <w:t>елементами</w:t>
      </w:r>
      <w:r>
        <w:t></w:t>
      </w:r>
      <w:r>
        <w:rPr>
          <w:rFonts w:hint="eastAsia"/>
        </w:rPr>
        <w:t>високого</w:t>
      </w:r>
      <w:r>
        <w:t></w:t>
      </w:r>
      <w:r>
        <w:rPr>
          <w:rFonts w:hint="eastAsia"/>
        </w:rPr>
        <w:t>статусу</w:t>
      </w:r>
      <w:r>
        <w:t></w:t>
      </w:r>
      <w:r>
        <w:t></w:t>
      </w:r>
      <w:r>
        <w:rPr>
          <w:rFonts w:hint="eastAsia"/>
        </w:rPr>
        <w:t>пояснюється</w:t>
      </w:r>
      <w:r>
        <w:t></w:t>
      </w:r>
      <w:r>
        <w:rPr>
          <w:rFonts w:hint="eastAsia"/>
        </w:rPr>
        <w:t>відсутністю</w:t>
      </w:r>
      <w:r>
        <w:t></w:t>
      </w:r>
      <w:r>
        <w:rPr>
          <w:rFonts w:hint="eastAsia"/>
        </w:rPr>
        <w:t>у</w:t>
      </w:r>
    </w:p>
    <w:p w:rsidR="00086999" w:rsidRDefault="00086999" w:rsidP="00086999">
      <w:r>
        <w:rPr>
          <w:rFonts w:hint="eastAsia"/>
        </w:rPr>
        <w:t>лукашівського</w:t>
      </w:r>
      <w:r>
        <w:t></w:t>
      </w:r>
      <w:r>
        <w:rPr>
          <w:rFonts w:hint="eastAsia"/>
        </w:rPr>
        <w:t>населення</w:t>
      </w:r>
      <w:r>
        <w:t></w:t>
      </w:r>
      <w:r>
        <w:rPr>
          <w:rFonts w:hint="eastAsia"/>
        </w:rPr>
        <w:t>соціального</w:t>
      </w:r>
      <w:r>
        <w:t></w:t>
      </w:r>
      <w:r>
        <w:rPr>
          <w:rFonts w:hint="eastAsia"/>
        </w:rPr>
        <w:t>розшарування</w:t>
      </w:r>
      <w:r>
        <w:t></w:t>
      </w:r>
      <w:r>
        <w:t></w:t>
      </w:r>
      <w:r>
        <w:rPr>
          <w:rFonts w:hint="eastAsia"/>
        </w:rPr>
        <w:t>віддаленістю</w:t>
      </w:r>
      <w:r>
        <w:t></w:t>
      </w:r>
      <w:r>
        <w:rPr>
          <w:rFonts w:hint="eastAsia"/>
        </w:rPr>
        <w:t>від</w:t>
      </w:r>
    </w:p>
    <w:p w:rsidR="00086999" w:rsidRDefault="00086999" w:rsidP="00086999">
      <w:r>
        <w:rPr>
          <w:rFonts w:hint="eastAsia"/>
        </w:rPr>
        <w:t>мідноливарного</w:t>
      </w:r>
      <w:r>
        <w:t></w:t>
      </w:r>
      <w:r>
        <w:rPr>
          <w:rFonts w:hint="eastAsia"/>
        </w:rPr>
        <w:t>Карпатського</w:t>
      </w:r>
      <w:r>
        <w:t></w:t>
      </w:r>
      <w:r>
        <w:rPr>
          <w:rFonts w:hint="eastAsia"/>
        </w:rPr>
        <w:t>регіону</w:t>
      </w:r>
      <w:r>
        <w:t></w:t>
      </w:r>
      <w:r>
        <w:rPr>
          <w:rFonts w:hint="eastAsia"/>
        </w:rPr>
        <w:t>і</w:t>
      </w:r>
      <w:r>
        <w:t></w:t>
      </w:r>
      <w:r>
        <w:rPr>
          <w:rFonts w:hint="eastAsia"/>
        </w:rPr>
        <w:t>обряду</w:t>
      </w:r>
      <w:r>
        <w:t></w:t>
      </w:r>
      <w:r>
        <w:t></w:t>
      </w:r>
      <w:r>
        <w:rPr>
          <w:rFonts w:hint="eastAsia"/>
        </w:rPr>
        <w:t>що</w:t>
      </w:r>
      <w:r>
        <w:t></w:t>
      </w:r>
      <w:r>
        <w:rPr>
          <w:rFonts w:hint="eastAsia"/>
        </w:rPr>
        <w:t>передбачав</w:t>
      </w:r>
      <w:r>
        <w:t></w:t>
      </w:r>
      <w:r>
        <w:rPr>
          <w:rFonts w:hint="eastAsia"/>
        </w:rPr>
        <w:t>наявність</w:t>
      </w:r>
    </w:p>
    <w:p w:rsidR="00086999" w:rsidRDefault="00086999" w:rsidP="00086999">
      <w:r>
        <w:rPr>
          <w:rFonts w:hint="eastAsia"/>
        </w:rPr>
        <w:t>цінного</w:t>
      </w:r>
      <w:r>
        <w:t></w:t>
      </w:r>
      <w:r>
        <w:rPr>
          <w:rFonts w:hint="eastAsia"/>
        </w:rPr>
        <w:t>поховального</w:t>
      </w:r>
      <w:r>
        <w:t></w:t>
      </w:r>
      <w:r>
        <w:rPr>
          <w:rFonts w:hint="eastAsia"/>
        </w:rPr>
        <w:t>інвентарю</w:t>
      </w:r>
      <w:r>
        <w:t></w:t>
      </w:r>
      <w:r>
        <w:t></w:t>
      </w:r>
      <w:r>
        <w:rPr>
          <w:rFonts w:hint="eastAsia"/>
        </w:rPr>
        <w:t>Софіївське</w:t>
      </w:r>
      <w:r>
        <w:t></w:t>
      </w:r>
      <w:r>
        <w:rPr>
          <w:rFonts w:hint="eastAsia"/>
        </w:rPr>
        <w:t>населення</w:t>
      </w:r>
      <w:r>
        <w:t></w:t>
      </w:r>
      <w:r>
        <w:rPr>
          <w:rFonts w:hint="eastAsia"/>
        </w:rPr>
        <w:t>використовувало</w:t>
      </w:r>
      <w:r>
        <w:t></w:t>
      </w:r>
      <w:r>
        <w:rPr>
          <w:rFonts w:hint="eastAsia"/>
        </w:rPr>
        <w:t>схожі</w:t>
      </w:r>
    </w:p>
    <w:p w:rsidR="00086999" w:rsidRDefault="00086999" w:rsidP="00086999">
      <w:r>
        <w:rPr>
          <w:rFonts w:hint="eastAsia"/>
        </w:rPr>
        <w:t>крем’яні</w:t>
      </w:r>
      <w:r>
        <w:t></w:t>
      </w:r>
      <w:r>
        <w:rPr>
          <w:rFonts w:hint="eastAsia"/>
        </w:rPr>
        <w:t>і</w:t>
      </w:r>
      <w:r>
        <w:t></w:t>
      </w:r>
      <w:r>
        <w:rPr>
          <w:rFonts w:hint="eastAsia"/>
        </w:rPr>
        <w:t>кістяні</w:t>
      </w:r>
      <w:r>
        <w:t></w:t>
      </w:r>
      <w:r>
        <w:rPr>
          <w:rFonts w:hint="eastAsia"/>
        </w:rPr>
        <w:t>вироби</w:t>
      </w:r>
      <w:r>
        <w:t></w:t>
      </w:r>
      <w:r>
        <w:t></w:t>
      </w:r>
      <w:r>
        <w:rPr>
          <w:rFonts w:hint="eastAsia"/>
        </w:rPr>
        <w:t>Зростання</w:t>
      </w:r>
      <w:r>
        <w:t></w:t>
      </w:r>
      <w:r>
        <w:rPr>
          <w:rFonts w:hint="eastAsia"/>
        </w:rPr>
        <w:t>значення</w:t>
      </w:r>
      <w:r>
        <w:t></w:t>
      </w:r>
      <w:r>
        <w:rPr>
          <w:rFonts w:hint="eastAsia"/>
        </w:rPr>
        <w:t>прядіння</w:t>
      </w:r>
      <w:r>
        <w:t></w:t>
      </w:r>
      <w:r>
        <w:rPr>
          <w:rFonts w:hint="eastAsia"/>
        </w:rPr>
        <w:t>на</w:t>
      </w:r>
      <w:r>
        <w:t></w:t>
      </w:r>
      <w:r>
        <w:rPr>
          <w:rFonts w:hint="eastAsia"/>
        </w:rPr>
        <w:t>початку</w:t>
      </w:r>
      <w:r>
        <w:t></w:t>
      </w:r>
      <w:r>
        <w:rPr>
          <w:rFonts w:hint="eastAsia"/>
        </w:rPr>
        <w:t>доби</w:t>
      </w:r>
      <w:r>
        <w:t></w:t>
      </w:r>
      <w:r>
        <w:rPr>
          <w:rFonts w:hint="eastAsia"/>
        </w:rPr>
        <w:t>бронзи</w:t>
      </w:r>
    </w:p>
    <w:p w:rsidR="00086999" w:rsidRDefault="00086999" w:rsidP="00086999">
      <w:r>
        <w:rPr>
          <w:rFonts w:hint="eastAsia"/>
        </w:rPr>
        <w:t>відобразилося</w:t>
      </w:r>
      <w:r>
        <w:t></w:t>
      </w:r>
      <w:r>
        <w:rPr>
          <w:rFonts w:hint="eastAsia"/>
        </w:rPr>
        <w:t>в</w:t>
      </w:r>
      <w:r>
        <w:t></w:t>
      </w:r>
      <w:r>
        <w:rPr>
          <w:rFonts w:hint="eastAsia"/>
        </w:rPr>
        <w:t>поширенні</w:t>
      </w:r>
      <w:r>
        <w:t></w:t>
      </w:r>
      <w:r>
        <w:rPr>
          <w:rFonts w:hint="eastAsia"/>
        </w:rPr>
        <w:t>керамічних</w:t>
      </w:r>
      <w:r>
        <w:t></w:t>
      </w:r>
      <w:r>
        <w:rPr>
          <w:rFonts w:hint="eastAsia"/>
        </w:rPr>
        <w:t>пряслиць</w:t>
      </w:r>
      <w:r>
        <w:t></w:t>
      </w:r>
      <w:r>
        <w:t></w:t>
      </w:r>
      <w:r>
        <w:rPr>
          <w:rFonts w:hint="eastAsia"/>
        </w:rPr>
        <w:t>Поява</w:t>
      </w:r>
      <w:r>
        <w:t></w:t>
      </w:r>
      <w:r>
        <w:rPr>
          <w:rFonts w:hint="eastAsia"/>
        </w:rPr>
        <w:t>численних</w:t>
      </w:r>
      <w:r>
        <w:t></w:t>
      </w:r>
      <w:r>
        <w:rPr>
          <w:rFonts w:hint="eastAsia"/>
        </w:rPr>
        <w:t>кам’яних</w:t>
      </w:r>
    </w:p>
    <w:p w:rsidR="00086999" w:rsidRDefault="00086999" w:rsidP="00086999">
      <w:r>
        <w:rPr>
          <w:rFonts w:hint="eastAsia"/>
        </w:rPr>
        <w:t>шліфованих</w:t>
      </w:r>
      <w:r>
        <w:t></w:t>
      </w:r>
      <w:r>
        <w:rPr>
          <w:rFonts w:hint="eastAsia"/>
        </w:rPr>
        <w:t>сокир</w:t>
      </w:r>
      <w:r>
        <w:t></w:t>
      </w:r>
      <w:r>
        <w:rPr>
          <w:rFonts w:hint="eastAsia"/>
        </w:rPr>
        <w:t>молотів</w:t>
      </w:r>
      <w:r>
        <w:t></w:t>
      </w:r>
      <w:r>
        <w:rPr>
          <w:rFonts w:hint="eastAsia"/>
        </w:rPr>
        <w:t>відображає</w:t>
      </w:r>
      <w:r>
        <w:t></w:t>
      </w:r>
      <w:r>
        <w:rPr>
          <w:rFonts w:hint="eastAsia"/>
        </w:rPr>
        <w:t>проникнення</w:t>
      </w:r>
      <w:r>
        <w:t></w:t>
      </w:r>
      <w:r>
        <w:rPr>
          <w:rFonts w:hint="eastAsia"/>
        </w:rPr>
        <w:t>із</w:t>
      </w:r>
      <w:r>
        <w:t></w:t>
      </w:r>
      <w:r>
        <w:rPr>
          <w:rFonts w:hint="eastAsia"/>
        </w:rPr>
        <w:t>Карпатського</w:t>
      </w:r>
      <w:r>
        <w:t></w:t>
      </w:r>
      <w:r>
        <w:rPr>
          <w:rFonts w:hint="eastAsia"/>
        </w:rPr>
        <w:t>регіону</w:t>
      </w:r>
    </w:p>
    <w:p w:rsidR="00086999" w:rsidRDefault="00086999" w:rsidP="00086999">
      <w:r>
        <w:rPr>
          <w:rFonts w:hint="eastAsia"/>
        </w:rPr>
        <w:t>баденських</w:t>
      </w:r>
      <w:r>
        <w:t></w:t>
      </w:r>
      <w:r>
        <w:rPr>
          <w:rFonts w:hint="eastAsia"/>
        </w:rPr>
        <w:t>впливів</w:t>
      </w:r>
      <w:r>
        <w:t></w:t>
      </w:r>
      <w:r>
        <w:rPr>
          <w:rFonts w:hint="eastAsia"/>
        </w:rPr>
        <w:t>і</w:t>
      </w:r>
      <w:r>
        <w:t></w:t>
      </w:r>
      <w:r>
        <w:rPr>
          <w:rFonts w:hint="eastAsia"/>
        </w:rPr>
        <w:t>посилення</w:t>
      </w:r>
      <w:r>
        <w:t></w:t>
      </w:r>
      <w:r>
        <w:rPr>
          <w:rFonts w:hint="eastAsia"/>
        </w:rPr>
        <w:t>військових</w:t>
      </w:r>
      <w:r>
        <w:t></w:t>
      </w:r>
      <w:r>
        <w:rPr>
          <w:rFonts w:hint="eastAsia"/>
        </w:rPr>
        <w:t>конфліктів</w:t>
      </w:r>
      <w:r>
        <w:t></w:t>
      </w:r>
      <w:r>
        <w:t></w:t>
      </w:r>
      <w:r>
        <w:rPr>
          <w:rFonts w:hint="eastAsia"/>
        </w:rPr>
        <w:t>Зростання</w:t>
      </w:r>
      <w:r>
        <w:t></w:t>
      </w:r>
      <w:r>
        <w:rPr>
          <w:rFonts w:hint="eastAsia"/>
        </w:rPr>
        <w:t>обмінних</w:t>
      </w:r>
    </w:p>
    <w:p w:rsidR="00086999" w:rsidRDefault="00086999" w:rsidP="00086999">
      <w:r>
        <w:rPr>
          <w:rFonts w:hint="eastAsia"/>
        </w:rPr>
        <w:t>контактів</w:t>
      </w:r>
      <w:r>
        <w:t></w:t>
      </w:r>
      <w:r>
        <w:rPr>
          <w:rFonts w:hint="eastAsia"/>
        </w:rPr>
        <w:t>із</w:t>
      </w:r>
      <w:r>
        <w:t></w:t>
      </w:r>
      <w:r>
        <w:rPr>
          <w:rFonts w:hint="eastAsia"/>
        </w:rPr>
        <w:t>віддаленими</w:t>
      </w:r>
      <w:r>
        <w:t></w:t>
      </w:r>
      <w:r>
        <w:rPr>
          <w:rFonts w:hint="eastAsia"/>
        </w:rPr>
        <w:t>регіонами</w:t>
      </w:r>
      <w:r>
        <w:t></w:t>
      </w:r>
      <w:r>
        <w:rPr>
          <w:rFonts w:hint="eastAsia"/>
        </w:rPr>
        <w:t>Кавказу</w:t>
      </w:r>
      <w:r>
        <w:t></w:t>
      </w:r>
      <w:r>
        <w:rPr>
          <w:rFonts w:hint="eastAsia"/>
        </w:rPr>
        <w:t>і</w:t>
      </w:r>
      <w:r>
        <w:t></w:t>
      </w:r>
      <w:r>
        <w:rPr>
          <w:rFonts w:hint="eastAsia"/>
        </w:rPr>
        <w:t>Прибалтики</w:t>
      </w:r>
      <w:r>
        <w:t></w:t>
      </w:r>
      <w:r>
        <w:rPr>
          <w:rFonts w:hint="eastAsia"/>
        </w:rPr>
        <w:t>відобразилося</w:t>
      </w:r>
      <w:r>
        <w:t></w:t>
      </w:r>
      <w:r>
        <w:rPr>
          <w:rFonts w:hint="eastAsia"/>
        </w:rPr>
        <w:t>у</w:t>
      </w:r>
    </w:p>
    <w:p w:rsidR="00086999" w:rsidRDefault="00086999" w:rsidP="00086999">
      <w:r>
        <w:rPr>
          <w:rFonts w:hint="eastAsia"/>
        </w:rPr>
        <w:t>прикрасах</w:t>
      </w:r>
      <w:r>
        <w:t></w:t>
      </w:r>
      <w:r>
        <w:t></w:t>
      </w:r>
      <w:r>
        <w:rPr>
          <w:rFonts w:hint="eastAsia"/>
        </w:rPr>
        <w:t>виявлених</w:t>
      </w:r>
      <w:r>
        <w:t></w:t>
      </w:r>
      <w:r>
        <w:rPr>
          <w:rFonts w:hint="eastAsia"/>
        </w:rPr>
        <w:t>на</w:t>
      </w:r>
      <w:r>
        <w:t></w:t>
      </w:r>
      <w:r>
        <w:rPr>
          <w:rFonts w:hint="eastAsia"/>
        </w:rPr>
        <w:t>софіївських</w:t>
      </w:r>
      <w:r>
        <w:t></w:t>
      </w:r>
      <w:r>
        <w:rPr>
          <w:rFonts w:hint="eastAsia"/>
        </w:rPr>
        <w:t>могильниках</w:t>
      </w:r>
      <w:r>
        <w:t></w:t>
      </w:r>
    </w:p>
    <w:p w:rsidR="00086999" w:rsidRDefault="00086999" w:rsidP="00086999">
      <w:r>
        <w:rPr>
          <w:rFonts w:hint="eastAsia"/>
        </w:rPr>
        <w:t>Охарактеризовано</w:t>
      </w:r>
      <w:r>
        <w:t></w:t>
      </w:r>
      <w:r>
        <w:rPr>
          <w:rFonts w:hint="eastAsia"/>
        </w:rPr>
        <w:t>лукашівські</w:t>
      </w:r>
      <w:r>
        <w:t></w:t>
      </w:r>
      <w:r>
        <w:rPr>
          <w:rFonts w:hint="eastAsia"/>
        </w:rPr>
        <w:t>поселення</w:t>
      </w:r>
      <w:r>
        <w:t></w:t>
      </w:r>
      <w:r>
        <w:t></w:t>
      </w:r>
      <w:r>
        <w:rPr>
          <w:rFonts w:hint="eastAsia"/>
        </w:rPr>
        <w:t>що</w:t>
      </w:r>
      <w:r>
        <w:t></w:t>
      </w:r>
      <w:r>
        <w:rPr>
          <w:rFonts w:hint="eastAsia"/>
        </w:rPr>
        <w:t>за</w:t>
      </w:r>
      <w:r>
        <w:t></w:t>
      </w:r>
      <w:r>
        <w:rPr>
          <w:rFonts w:hint="eastAsia"/>
        </w:rPr>
        <w:t>способом</w:t>
      </w:r>
      <w:r>
        <w:t></w:t>
      </w:r>
      <w:r>
        <w:rPr>
          <w:rFonts w:hint="eastAsia"/>
        </w:rPr>
        <w:t>освоєння</w:t>
      </w:r>
    </w:p>
    <w:p w:rsidR="00086999" w:rsidRDefault="00086999" w:rsidP="00086999">
      <w:r>
        <w:rPr>
          <w:rFonts w:hint="eastAsia"/>
        </w:rPr>
        <w:t>ландшафту</w:t>
      </w:r>
      <w:r>
        <w:t></w:t>
      </w:r>
      <w:r>
        <w:rPr>
          <w:rFonts w:hint="eastAsia"/>
        </w:rPr>
        <w:t>поділяються</w:t>
      </w:r>
      <w:r>
        <w:t></w:t>
      </w:r>
      <w:r>
        <w:rPr>
          <w:rFonts w:hint="eastAsia"/>
        </w:rPr>
        <w:t>на</w:t>
      </w:r>
      <w:r>
        <w:t></w:t>
      </w:r>
      <w:r>
        <w:t></w:t>
      </w:r>
      <w:r>
        <w:rPr>
          <w:rFonts w:hint="eastAsia"/>
        </w:rPr>
        <w:t>висотні</w:t>
      </w:r>
      <w:r>
        <w:t></w:t>
      </w:r>
      <w:r>
        <w:t></w:t>
      </w:r>
      <w:r>
        <w:rPr>
          <w:rFonts w:hint="eastAsia"/>
        </w:rPr>
        <w:t>що</w:t>
      </w:r>
      <w:r>
        <w:t></w:t>
      </w:r>
      <w:r>
        <w:rPr>
          <w:rFonts w:hint="eastAsia"/>
        </w:rPr>
        <w:t>займали</w:t>
      </w:r>
      <w:r>
        <w:t></w:t>
      </w:r>
      <w:r>
        <w:rPr>
          <w:rFonts w:hint="eastAsia"/>
        </w:rPr>
        <w:t>край</w:t>
      </w:r>
      <w:r>
        <w:t></w:t>
      </w:r>
      <w:r>
        <w:rPr>
          <w:rFonts w:hint="eastAsia"/>
        </w:rPr>
        <w:t>борових</w:t>
      </w:r>
      <w:r>
        <w:t></w:t>
      </w:r>
      <w:r>
        <w:rPr>
          <w:rFonts w:hint="eastAsia"/>
        </w:rPr>
        <w:t>і</w:t>
      </w:r>
      <w:r>
        <w:t></w:t>
      </w:r>
      <w:r>
        <w:rPr>
          <w:rFonts w:hint="eastAsia"/>
        </w:rPr>
        <w:t>лесових</w:t>
      </w:r>
      <w:r>
        <w:t></w:t>
      </w:r>
      <w:r>
        <w:rPr>
          <w:rFonts w:hint="eastAsia"/>
        </w:rPr>
        <w:t>терас</w:t>
      </w:r>
      <w:r>
        <w:t></w:t>
      </w:r>
    </w:p>
    <w:p w:rsidR="00086999" w:rsidRDefault="00086999" w:rsidP="00086999">
      <w:r>
        <w:rPr>
          <w:rFonts w:hint="eastAsia"/>
        </w:rPr>
        <w:t>низинні</w:t>
      </w:r>
      <w:r>
        <w:t></w:t>
      </w:r>
      <w:r>
        <w:rPr>
          <w:rFonts w:hint="eastAsia"/>
        </w:rPr>
        <w:t>на</w:t>
      </w:r>
      <w:r>
        <w:t></w:t>
      </w:r>
      <w:r>
        <w:rPr>
          <w:rFonts w:hint="eastAsia"/>
        </w:rPr>
        <w:t>підвищеннях</w:t>
      </w:r>
      <w:r>
        <w:t></w:t>
      </w:r>
      <w:r>
        <w:rPr>
          <w:rFonts w:hint="eastAsia"/>
        </w:rPr>
        <w:t>в</w:t>
      </w:r>
      <w:r>
        <w:t></w:t>
      </w:r>
      <w:r>
        <w:rPr>
          <w:rFonts w:hint="eastAsia"/>
        </w:rPr>
        <w:t>заплавах</w:t>
      </w:r>
      <w:r>
        <w:t></w:t>
      </w:r>
      <w:r>
        <w:rPr>
          <w:rFonts w:hint="eastAsia"/>
        </w:rPr>
        <w:t>рік</w:t>
      </w:r>
      <w:r>
        <w:t></w:t>
      </w:r>
      <w:r>
        <w:t></w:t>
      </w:r>
      <w:r>
        <w:rPr>
          <w:rFonts w:hint="eastAsia"/>
        </w:rPr>
        <w:t>Перші</w:t>
      </w:r>
      <w:r>
        <w:t></w:t>
      </w:r>
      <w:r>
        <w:rPr>
          <w:rFonts w:hint="eastAsia"/>
        </w:rPr>
        <w:t>пов’язані</w:t>
      </w:r>
      <w:r>
        <w:t></w:t>
      </w:r>
      <w:r>
        <w:rPr>
          <w:rFonts w:hint="eastAsia"/>
        </w:rPr>
        <w:t>з</w:t>
      </w:r>
      <w:r>
        <w:t></w:t>
      </w:r>
      <w:r>
        <w:rPr>
          <w:rFonts w:hint="eastAsia"/>
        </w:rPr>
        <w:t>розміщенням</w:t>
      </w:r>
      <w:r>
        <w:t></w:t>
      </w:r>
      <w:r>
        <w:rPr>
          <w:rFonts w:hint="eastAsia"/>
        </w:rPr>
        <w:t>поблизу</w:t>
      </w:r>
    </w:p>
    <w:p w:rsidR="00086999" w:rsidRDefault="00086999" w:rsidP="00086999">
      <w:r>
        <w:rPr>
          <w:rFonts w:hint="eastAsia"/>
        </w:rPr>
        <w:t>ділянок</w:t>
      </w:r>
      <w:r>
        <w:t></w:t>
      </w:r>
      <w:r>
        <w:rPr>
          <w:rFonts w:hint="eastAsia"/>
        </w:rPr>
        <w:t>плато</w:t>
      </w:r>
      <w:r>
        <w:t></w:t>
      </w:r>
      <w:r>
        <w:rPr>
          <w:rFonts w:hint="eastAsia"/>
        </w:rPr>
        <w:t>зі</w:t>
      </w:r>
      <w:r>
        <w:t></w:t>
      </w:r>
      <w:r>
        <w:rPr>
          <w:rFonts w:hint="eastAsia"/>
        </w:rPr>
        <w:t>сформованими</w:t>
      </w:r>
      <w:r>
        <w:t></w:t>
      </w:r>
      <w:r>
        <w:rPr>
          <w:rFonts w:hint="eastAsia"/>
        </w:rPr>
        <w:t>ґрунтами</w:t>
      </w:r>
      <w:r>
        <w:t></w:t>
      </w:r>
      <w:r>
        <w:rPr>
          <w:rFonts w:hint="eastAsia"/>
        </w:rPr>
        <w:t>для</w:t>
      </w:r>
      <w:r>
        <w:t></w:t>
      </w:r>
      <w:r>
        <w:rPr>
          <w:rFonts w:hint="eastAsia"/>
        </w:rPr>
        <w:t>полів</w:t>
      </w:r>
      <w:r>
        <w:t></w:t>
      </w:r>
      <w:r>
        <w:t></w:t>
      </w:r>
      <w:r>
        <w:rPr>
          <w:rFonts w:hint="eastAsia"/>
        </w:rPr>
        <w:t>а</w:t>
      </w:r>
      <w:r>
        <w:t></w:t>
      </w:r>
      <w:r>
        <w:rPr>
          <w:rFonts w:hint="eastAsia"/>
        </w:rPr>
        <w:t>другі</w:t>
      </w:r>
      <w:r>
        <w:t></w:t>
      </w:r>
      <w:r>
        <w:t></w:t>
      </w:r>
      <w:r>
        <w:rPr>
          <w:rFonts w:hint="eastAsia"/>
        </w:rPr>
        <w:t>переважно</w:t>
      </w:r>
      <w:r>
        <w:t></w:t>
      </w:r>
    </w:p>
    <w:p w:rsidR="00086999" w:rsidRDefault="00086999" w:rsidP="00086999">
      <w:r>
        <w:rPr>
          <w:rFonts w:hint="eastAsia"/>
        </w:rPr>
        <w:t>синкретичним</w:t>
      </w:r>
      <w:r>
        <w:t></w:t>
      </w:r>
      <w:r>
        <w:rPr>
          <w:rFonts w:hint="eastAsia"/>
        </w:rPr>
        <w:t>неолітично</w:t>
      </w:r>
      <w:r>
        <w:t></w:t>
      </w:r>
      <w:r>
        <w:rPr>
          <w:rFonts w:hint="eastAsia"/>
        </w:rPr>
        <w:t>трипільським</w:t>
      </w:r>
      <w:r>
        <w:t></w:t>
      </w:r>
      <w:r>
        <w:rPr>
          <w:rFonts w:hint="eastAsia"/>
        </w:rPr>
        <w:t>характером</w:t>
      </w:r>
      <w:r>
        <w:t></w:t>
      </w:r>
      <w:r>
        <w:rPr>
          <w:rFonts w:hint="eastAsia"/>
        </w:rPr>
        <w:t>і</w:t>
      </w:r>
      <w:r>
        <w:t></w:t>
      </w:r>
      <w:r>
        <w:rPr>
          <w:rFonts w:hint="eastAsia"/>
        </w:rPr>
        <w:t>мисливсько</w:t>
      </w:r>
      <w:r>
        <w:t></w:t>
      </w:r>
      <w:r>
        <w:rPr>
          <w:rFonts w:hint="eastAsia"/>
        </w:rPr>
        <w:t>рибальською</w:t>
      </w:r>
    </w:p>
    <w:p w:rsidR="00086999" w:rsidRDefault="00086999" w:rsidP="00086999">
      <w:r>
        <w:rPr>
          <w:rFonts w:hint="eastAsia"/>
        </w:rPr>
        <w:t>направленістю</w:t>
      </w:r>
      <w:r>
        <w:t></w:t>
      </w:r>
      <w:r>
        <w:t></w:t>
      </w:r>
      <w:r>
        <w:rPr>
          <w:rFonts w:hint="eastAsia"/>
        </w:rPr>
        <w:t>Більшість</w:t>
      </w:r>
      <w:r>
        <w:t></w:t>
      </w:r>
      <w:r>
        <w:rPr>
          <w:rFonts w:hint="eastAsia"/>
        </w:rPr>
        <w:t>лукашівських</w:t>
      </w:r>
      <w:r>
        <w:t></w:t>
      </w:r>
      <w:r>
        <w:rPr>
          <w:rFonts w:hint="eastAsia"/>
        </w:rPr>
        <w:t>поселень</w:t>
      </w:r>
      <w:r>
        <w:t></w:t>
      </w:r>
      <w:r>
        <w:rPr>
          <w:rFonts w:hint="eastAsia"/>
        </w:rPr>
        <w:t>складаються</w:t>
      </w:r>
      <w:r>
        <w:t></w:t>
      </w:r>
      <w:r>
        <w:rPr>
          <w:rFonts w:hint="eastAsia"/>
        </w:rPr>
        <w:t>із</w:t>
      </w:r>
      <w:r>
        <w:t></w:t>
      </w:r>
      <w:r>
        <w:t></w:t>
      </w:r>
      <w:r>
        <w:t></w:t>
      </w:r>
      <w:r>
        <w:t></w:t>
      </w:r>
      <w:r>
        <w:t></w:t>
      </w:r>
      <w:r>
        <w:t></w:t>
      </w:r>
      <w:r>
        <w:t></w:t>
      </w:r>
      <w:r>
        <w:rPr>
          <w:rFonts w:hint="eastAsia"/>
        </w:rPr>
        <w:t>жител</w:t>
      </w:r>
    </w:p>
    <w:p w:rsidR="00086999" w:rsidRDefault="00086999" w:rsidP="00086999">
      <w:r>
        <w:rPr>
          <w:rFonts w:hint="eastAsia"/>
        </w:rPr>
        <w:t>на</w:t>
      </w:r>
      <w:r>
        <w:t></w:t>
      </w:r>
      <w:r>
        <w:rPr>
          <w:rFonts w:hint="eastAsia"/>
        </w:rPr>
        <w:t>площі</w:t>
      </w:r>
      <w:r>
        <w:t></w:t>
      </w:r>
      <w:r>
        <w:rPr>
          <w:rFonts w:hint="eastAsia"/>
        </w:rPr>
        <w:t>до</w:t>
      </w:r>
      <w:r>
        <w:t></w:t>
      </w:r>
      <w:r>
        <w:t></w:t>
      </w:r>
      <w:r>
        <w:t></w:t>
      </w:r>
      <w:r>
        <w:rPr>
          <w:rFonts w:hint="eastAsia"/>
        </w:rPr>
        <w:t>га</w:t>
      </w:r>
      <w:r>
        <w:t></w:t>
      </w:r>
      <w:r>
        <w:t></w:t>
      </w:r>
      <w:r>
        <w:rPr>
          <w:rFonts w:hint="eastAsia"/>
        </w:rPr>
        <w:t>що</w:t>
      </w:r>
      <w:r>
        <w:t></w:t>
      </w:r>
      <w:r>
        <w:rPr>
          <w:rFonts w:hint="eastAsia"/>
        </w:rPr>
        <w:t>розміщені</w:t>
      </w:r>
      <w:r>
        <w:t></w:t>
      </w:r>
      <w:r>
        <w:rPr>
          <w:rFonts w:hint="eastAsia"/>
        </w:rPr>
        <w:t>по</w:t>
      </w:r>
      <w:r>
        <w:t></w:t>
      </w:r>
      <w:r>
        <w:rPr>
          <w:rFonts w:hint="eastAsia"/>
        </w:rPr>
        <w:t>колу</w:t>
      </w:r>
      <w:r>
        <w:t></w:t>
      </w:r>
      <w:r>
        <w:rPr>
          <w:rFonts w:hint="eastAsia"/>
        </w:rPr>
        <w:t>або</w:t>
      </w:r>
      <w:r>
        <w:t></w:t>
      </w:r>
      <w:r>
        <w:rPr>
          <w:rFonts w:hint="eastAsia"/>
        </w:rPr>
        <w:t>рядами</w:t>
      </w:r>
      <w:r>
        <w:t></w:t>
      </w:r>
      <w:r>
        <w:t></w:t>
      </w:r>
      <w:r>
        <w:rPr>
          <w:rFonts w:hint="eastAsia"/>
        </w:rPr>
        <w:t>Більші</w:t>
      </w:r>
      <w:r>
        <w:t></w:t>
      </w:r>
      <w:r>
        <w:rPr>
          <w:rFonts w:hint="eastAsia"/>
        </w:rPr>
        <w:t>за</w:t>
      </w:r>
      <w:r>
        <w:t></w:t>
      </w:r>
      <w:r>
        <w:rPr>
          <w:rFonts w:hint="eastAsia"/>
        </w:rPr>
        <w:t>розміром</w:t>
      </w:r>
      <w:r>
        <w:t></w:t>
      </w:r>
      <w:r>
        <w:rPr>
          <w:rFonts w:hint="eastAsia"/>
        </w:rPr>
        <w:t>лише</w:t>
      </w:r>
    </w:p>
    <w:p w:rsidR="00086999" w:rsidRDefault="00086999" w:rsidP="00086999">
      <w:r>
        <w:rPr>
          <w:rFonts w:hint="eastAsia"/>
        </w:rPr>
        <w:t>поселення</w:t>
      </w:r>
      <w:r>
        <w:t></w:t>
      </w:r>
      <w:r>
        <w:rPr>
          <w:rFonts w:hint="eastAsia"/>
        </w:rPr>
        <w:t>Крутуха</w:t>
      </w:r>
      <w:r>
        <w:t></w:t>
      </w:r>
      <w:r>
        <w:rPr>
          <w:rFonts w:hint="eastAsia"/>
        </w:rPr>
        <w:t>Жолоб</w:t>
      </w:r>
      <w:r>
        <w:t></w:t>
      </w:r>
      <w:r>
        <w:t></w:t>
      </w:r>
      <w:r>
        <w:t></w:t>
      </w:r>
      <w:r>
        <w:t></w:t>
      </w:r>
      <w:r>
        <w:t></w:t>
      </w:r>
      <w:r>
        <w:rPr>
          <w:rFonts w:hint="eastAsia"/>
        </w:rPr>
        <w:t>га</w:t>
      </w:r>
      <w:r>
        <w:t></w:t>
      </w:r>
      <w:r>
        <w:t></w:t>
      </w:r>
      <w:r>
        <w:rPr>
          <w:rFonts w:hint="eastAsia"/>
        </w:rPr>
        <w:t>і</w:t>
      </w:r>
      <w:r>
        <w:t></w:t>
      </w:r>
      <w:r>
        <w:t></w:t>
      </w:r>
      <w:r>
        <w:rPr>
          <w:rFonts w:hint="eastAsia"/>
        </w:rPr>
        <w:t>вірогідно</w:t>
      </w:r>
      <w:r>
        <w:t></w:t>
      </w:r>
      <w:r>
        <w:t></w:t>
      </w:r>
      <w:r>
        <w:rPr>
          <w:rFonts w:hint="eastAsia"/>
        </w:rPr>
        <w:t>Львівська</w:t>
      </w:r>
      <w:r>
        <w:t></w:t>
      </w:r>
      <w:r>
        <w:rPr>
          <w:rFonts w:hint="eastAsia"/>
        </w:rPr>
        <w:t>площа</w:t>
      </w:r>
      <w:r>
        <w:t></w:t>
      </w:r>
      <w:r>
        <w:t></w:t>
      </w:r>
      <w:r>
        <w:rPr>
          <w:rFonts w:hint="eastAsia"/>
        </w:rPr>
        <w:t>Забудовані</w:t>
      </w:r>
    </w:p>
    <w:p w:rsidR="00086999" w:rsidRDefault="00086999" w:rsidP="00086999">
      <w:r>
        <w:rPr>
          <w:rFonts w:hint="eastAsia"/>
        </w:rPr>
        <w:t>вони</w:t>
      </w:r>
      <w:r>
        <w:t></w:t>
      </w:r>
      <w:r>
        <w:rPr>
          <w:rFonts w:hint="eastAsia"/>
        </w:rPr>
        <w:t>або</w:t>
      </w:r>
      <w:r>
        <w:t></w:t>
      </w:r>
      <w:r>
        <w:rPr>
          <w:rFonts w:hint="eastAsia"/>
        </w:rPr>
        <w:t>наземними</w:t>
      </w:r>
      <w:r>
        <w:t></w:t>
      </w:r>
      <w:r>
        <w:rPr>
          <w:rFonts w:hint="eastAsia"/>
        </w:rPr>
        <w:t>глинобитними</w:t>
      </w:r>
      <w:r>
        <w:t></w:t>
      </w:r>
      <w:r>
        <w:rPr>
          <w:rFonts w:hint="eastAsia"/>
        </w:rPr>
        <w:t>одноповерховими</w:t>
      </w:r>
      <w:r>
        <w:t></w:t>
      </w:r>
      <w:r>
        <w:rPr>
          <w:rFonts w:hint="eastAsia"/>
        </w:rPr>
        <w:t>житлами</w:t>
      </w:r>
      <w:r>
        <w:t></w:t>
      </w:r>
      <w:r>
        <w:t></w:t>
      </w:r>
      <w:r>
        <w:rPr>
          <w:rFonts w:hint="eastAsia"/>
        </w:rPr>
        <w:t>можливо</w:t>
      </w:r>
      <w:r>
        <w:t></w:t>
      </w:r>
      <w:r>
        <w:t></w:t>
      </w:r>
      <w:r>
        <w:rPr>
          <w:rFonts w:hint="eastAsia"/>
        </w:rPr>
        <w:t>крім</w:t>
      </w:r>
    </w:p>
    <w:p w:rsidR="00086999" w:rsidRDefault="00086999" w:rsidP="00086999">
      <w:r>
        <w:rPr>
          <w:rFonts w:hint="eastAsia"/>
        </w:rPr>
        <w:t>Крутухи</w:t>
      </w:r>
      <w:r>
        <w:t></w:t>
      </w:r>
      <w:r>
        <w:rPr>
          <w:rFonts w:hint="eastAsia"/>
        </w:rPr>
        <w:t>Жолоб</w:t>
      </w:r>
      <w:r>
        <w:t></w:t>
      </w:r>
      <w:r>
        <w:t></w:t>
      </w:r>
      <w:r>
        <w:rPr>
          <w:rFonts w:hint="eastAsia"/>
        </w:rPr>
        <w:t>де</w:t>
      </w:r>
      <w:r>
        <w:t></w:t>
      </w:r>
      <w:r>
        <w:rPr>
          <w:rFonts w:hint="eastAsia"/>
        </w:rPr>
        <w:t>простежені</w:t>
      </w:r>
      <w:r>
        <w:t></w:t>
      </w:r>
      <w:r>
        <w:rPr>
          <w:rFonts w:hint="eastAsia"/>
        </w:rPr>
        <w:t>масивні</w:t>
      </w:r>
      <w:r>
        <w:t></w:t>
      </w:r>
      <w:r>
        <w:rPr>
          <w:rFonts w:hint="eastAsia"/>
        </w:rPr>
        <w:t>перекриття</w:t>
      </w:r>
      <w:r>
        <w:t></w:t>
      </w:r>
      <w:r>
        <w:rPr>
          <w:rFonts w:hint="eastAsia"/>
        </w:rPr>
        <w:t>другого</w:t>
      </w:r>
      <w:r>
        <w:t></w:t>
      </w:r>
      <w:r>
        <w:rPr>
          <w:rFonts w:hint="eastAsia"/>
        </w:rPr>
        <w:t>поверху</w:t>
      </w:r>
      <w:r>
        <w:t></w:t>
      </w:r>
      <w:r>
        <w:t></w:t>
      </w:r>
      <w:r>
        <w:rPr>
          <w:rFonts w:hint="eastAsia"/>
        </w:rPr>
        <w:t>або</w:t>
      </w:r>
    </w:p>
    <w:p w:rsidR="00086999" w:rsidRDefault="00086999" w:rsidP="00086999">
      <w:r>
        <w:rPr>
          <w:rFonts w:hint="eastAsia"/>
        </w:rPr>
        <w:t>заглибленими</w:t>
      </w:r>
      <w:r>
        <w:t></w:t>
      </w:r>
      <w:r>
        <w:rPr>
          <w:rFonts w:hint="eastAsia"/>
        </w:rPr>
        <w:t>у</w:t>
      </w:r>
      <w:r>
        <w:t></w:t>
      </w:r>
      <w:r>
        <w:rPr>
          <w:rFonts w:hint="eastAsia"/>
        </w:rPr>
        <w:t>землю</w:t>
      </w:r>
      <w:r>
        <w:t></w:t>
      </w:r>
      <w:r>
        <w:rPr>
          <w:rFonts w:hint="eastAsia"/>
        </w:rPr>
        <w:t>житлами</w:t>
      </w:r>
      <w:r>
        <w:t></w:t>
      </w:r>
      <w:r>
        <w:t></w:t>
      </w:r>
      <w:r>
        <w:rPr>
          <w:rFonts w:hint="eastAsia"/>
        </w:rPr>
        <w:t>що</w:t>
      </w:r>
      <w:r>
        <w:t></w:t>
      </w:r>
      <w:r>
        <w:rPr>
          <w:rFonts w:hint="eastAsia"/>
        </w:rPr>
        <w:t>характерно</w:t>
      </w:r>
      <w:r>
        <w:t></w:t>
      </w:r>
      <w:r>
        <w:rPr>
          <w:rFonts w:hint="eastAsia"/>
        </w:rPr>
        <w:t>для</w:t>
      </w:r>
      <w:r>
        <w:t></w:t>
      </w:r>
      <w:r>
        <w:rPr>
          <w:rFonts w:hint="eastAsia"/>
        </w:rPr>
        <w:t>більш</w:t>
      </w:r>
      <w:r>
        <w:t></w:t>
      </w:r>
      <w:r>
        <w:rPr>
          <w:rFonts w:hint="eastAsia"/>
        </w:rPr>
        <w:t>північних</w:t>
      </w:r>
      <w:r>
        <w:t></w:t>
      </w:r>
      <w:r>
        <w:rPr>
          <w:rFonts w:hint="eastAsia"/>
        </w:rPr>
        <w:t>поселень</w:t>
      </w:r>
      <w:r>
        <w:t></w:t>
      </w:r>
    </w:p>
    <w:p w:rsidR="00086999" w:rsidRDefault="00086999" w:rsidP="00086999">
      <w:r>
        <w:rPr>
          <w:rFonts w:hint="eastAsia"/>
        </w:rPr>
        <w:t>Софіївський</w:t>
      </w:r>
      <w:r>
        <w:t></w:t>
      </w:r>
      <w:r>
        <w:rPr>
          <w:rFonts w:hint="eastAsia"/>
        </w:rPr>
        <w:t>етап</w:t>
      </w:r>
      <w:r>
        <w:t></w:t>
      </w:r>
      <w:r>
        <w:rPr>
          <w:rFonts w:hint="eastAsia"/>
        </w:rPr>
        <w:t>проявив</w:t>
      </w:r>
      <w:r>
        <w:t></w:t>
      </w:r>
      <w:r>
        <w:rPr>
          <w:rFonts w:hint="eastAsia"/>
        </w:rPr>
        <w:t>тенденції</w:t>
      </w:r>
      <w:r>
        <w:t></w:t>
      </w:r>
      <w:r>
        <w:rPr>
          <w:rFonts w:hint="eastAsia"/>
        </w:rPr>
        <w:t>до</w:t>
      </w:r>
      <w:r>
        <w:t></w:t>
      </w:r>
      <w:r>
        <w:rPr>
          <w:rFonts w:hint="eastAsia"/>
        </w:rPr>
        <w:t>зростання</w:t>
      </w:r>
      <w:r>
        <w:t></w:t>
      </w:r>
      <w:r>
        <w:rPr>
          <w:rFonts w:hint="eastAsia"/>
        </w:rPr>
        <w:t>кількості</w:t>
      </w:r>
      <w:r>
        <w:t></w:t>
      </w:r>
      <w:r>
        <w:rPr>
          <w:rFonts w:hint="eastAsia"/>
        </w:rPr>
        <w:t>заплавних</w:t>
      </w:r>
      <w:r>
        <w:t></w:t>
      </w:r>
      <w:r>
        <w:rPr>
          <w:rFonts w:hint="eastAsia"/>
        </w:rPr>
        <w:t>селищ</w:t>
      </w:r>
      <w:r>
        <w:t></w:t>
      </w:r>
      <w:r>
        <w:rPr>
          <w:rFonts w:hint="eastAsia"/>
        </w:rPr>
        <w:t>і</w:t>
      </w:r>
    </w:p>
    <w:p w:rsidR="00086999" w:rsidRDefault="00086999" w:rsidP="00086999">
      <w:r>
        <w:rPr>
          <w:rFonts w:hint="eastAsia"/>
        </w:rPr>
        <w:t>будівництва</w:t>
      </w:r>
      <w:r>
        <w:t></w:t>
      </w:r>
      <w:r>
        <w:rPr>
          <w:rFonts w:hint="eastAsia"/>
        </w:rPr>
        <w:t>землянок</w:t>
      </w:r>
      <w:r>
        <w:t></w:t>
      </w:r>
      <w:r>
        <w:t></w:t>
      </w:r>
      <w:r>
        <w:rPr>
          <w:rFonts w:hint="eastAsia"/>
        </w:rPr>
        <w:t>за</w:t>
      </w:r>
      <w:r>
        <w:t></w:t>
      </w:r>
      <w:r>
        <w:rPr>
          <w:rFonts w:hint="eastAsia"/>
        </w:rPr>
        <w:t>виключенням</w:t>
      </w:r>
      <w:r>
        <w:t></w:t>
      </w:r>
      <w:r>
        <w:rPr>
          <w:rFonts w:hint="eastAsia"/>
        </w:rPr>
        <w:t>поселення</w:t>
      </w:r>
      <w:r>
        <w:t></w:t>
      </w:r>
      <w:r>
        <w:rPr>
          <w:rFonts w:hint="eastAsia"/>
        </w:rPr>
        <w:t>перехідного</w:t>
      </w:r>
      <w:r>
        <w:t></w:t>
      </w:r>
      <w:r>
        <w:rPr>
          <w:rFonts w:hint="eastAsia"/>
        </w:rPr>
        <w:t>типу</w:t>
      </w:r>
      <w:r>
        <w:t></w:t>
      </w:r>
      <w:r>
        <w:rPr>
          <w:rFonts w:hint="eastAsia"/>
        </w:rPr>
        <w:t>Кощіївка</w:t>
      </w:r>
      <w:r>
        <w:t></w:t>
      </w:r>
      <w:r>
        <w:t></w:t>
      </w:r>
      <w:r>
        <w:t></w:t>
      </w:r>
    </w:p>
    <w:p w:rsidR="00086999" w:rsidRDefault="00086999" w:rsidP="00086999">
      <w:r>
        <w:rPr>
          <w:rFonts w:hint="eastAsia"/>
        </w:rPr>
        <w:t>і</w:t>
      </w:r>
      <w:r>
        <w:t></w:t>
      </w:r>
      <w:r>
        <w:rPr>
          <w:rFonts w:hint="eastAsia"/>
        </w:rPr>
        <w:t>легких</w:t>
      </w:r>
      <w:r>
        <w:t></w:t>
      </w:r>
      <w:r>
        <w:rPr>
          <w:rFonts w:hint="eastAsia"/>
        </w:rPr>
        <w:t>дерев’яних</w:t>
      </w:r>
      <w:r>
        <w:t></w:t>
      </w:r>
      <w:r>
        <w:rPr>
          <w:rFonts w:hint="eastAsia"/>
        </w:rPr>
        <w:t>конструкцій</w:t>
      </w:r>
      <w:r>
        <w:t></w:t>
      </w:r>
      <w:r>
        <w:rPr>
          <w:rFonts w:hint="eastAsia"/>
        </w:rPr>
        <w:t>на</w:t>
      </w:r>
      <w:r>
        <w:t></w:t>
      </w:r>
      <w:r>
        <w:rPr>
          <w:rFonts w:hint="eastAsia"/>
        </w:rPr>
        <w:t>короткотривалих</w:t>
      </w:r>
      <w:r>
        <w:t></w:t>
      </w:r>
      <w:r>
        <w:rPr>
          <w:rFonts w:hint="eastAsia"/>
        </w:rPr>
        <w:t>стійбищах</w:t>
      </w:r>
      <w:r>
        <w:t></w:t>
      </w:r>
      <w:r>
        <w:t></w:t>
      </w:r>
      <w:r>
        <w:rPr>
          <w:rFonts w:hint="eastAsia"/>
        </w:rPr>
        <w:t>Середня</w:t>
      </w:r>
    </w:p>
    <w:p w:rsidR="00086999" w:rsidRDefault="00086999" w:rsidP="00086999">
      <w:r>
        <w:rPr>
          <w:rFonts w:hint="eastAsia"/>
        </w:rPr>
        <w:t>площа</w:t>
      </w:r>
      <w:r>
        <w:t></w:t>
      </w:r>
      <w:r>
        <w:rPr>
          <w:rFonts w:hint="eastAsia"/>
        </w:rPr>
        <w:t>сезонних</w:t>
      </w:r>
      <w:r>
        <w:t></w:t>
      </w:r>
      <w:r>
        <w:rPr>
          <w:rFonts w:hint="eastAsia"/>
        </w:rPr>
        <w:t>поселень</w:t>
      </w:r>
      <w:r>
        <w:t></w:t>
      </w:r>
      <w:r>
        <w:rPr>
          <w:rFonts w:hint="eastAsia"/>
        </w:rPr>
        <w:t>–</w:t>
      </w:r>
      <w:r>
        <w:t></w:t>
      </w:r>
      <w:r>
        <w:t></w:t>
      </w:r>
      <w:r>
        <w:t></w:t>
      </w:r>
      <w:r>
        <w:t></w:t>
      </w:r>
      <w:r>
        <w:t></w:t>
      </w:r>
      <w:r>
        <w:rPr>
          <w:rFonts w:hint="eastAsia"/>
        </w:rPr>
        <w:t>га</w:t>
      </w:r>
      <w:r>
        <w:t></w:t>
      </w:r>
      <w:r>
        <w:t></w:t>
      </w:r>
      <w:r>
        <w:rPr>
          <w:rFonts w:hint="eastAsia"/>
        </w:rPr>
        <w:t>а</w:t>
      </w:r>
      <w:r>
        <w:t></w:t>
      </w:r>
      <w:r>
        <w:rPr>
          <w:rFonts w:hint="eastAsia"/>
        </w:rPr>
        <w:t>тривалих</w:t>
      </w:r>
      <w:r>
        <w:t></w:t>
      </w:r>
      <w:r>
        <w:rPr>
          <w:rFonts w:hint="eastAsia"/>
        </w:rPr>
        <w:t>–</w:t>
      </w:r>
      <w:r>
        <w:t></w:t>
      </w:r>
      <w:r>
        <w:rPr>
          <w:rFonts w:hint="eastAsia"/>
        </w:rPr>
        <w:t>до</w:t>
      </w:r>
      <w:r>
        <w:t></w:t>
      </w:r>
      <w:r>
        <w:t></w:t>
      </w:r>
      <w:r>
        <w:t></w:t>
      </w:r>
      <w:r>
        <w:t></w:t>
      </w:r>
      <w:r>
        <w:t></w:t>
      </w:r>
      <w:r>
        <w:t></w:t>
      </w:r>
      <w:r>
        <w:rPr>
          <w:rFonts w:hint="eastAsia"/>
        </w:rPr>
        <w:t>га</w:t>
      </w:r>
      <w:r>
        <w:t></w:t>
      </w:r>
      <w:r>
        <w:t></w:t>
      </w:r>
      <w:r>
        <w:rPr>
          <w:rFonts w:hint="eastAsia"/>
        </w:rPr>
        <w:t>Виключенням</w:t>
      </w:r>
      <w:r>
        <w:t></w:t>
      </w:r>
      <w:r>
        <w:rPr>
          <w:rFonts w:hint="eastAsia"/>
        </w:rPr>
        <w:t>є</w:t>
      </w:r>
    </w:p>
    <w:p w:rsidR="00086999" w:rsidRDefault="00086999" w:rsidP="00086999">
      <w:r>
        <w:t></w:t>
      </w:r>
      <w:r>
        <w:t></w:t>
      </w:r>
      <w:r>
        <w:t></w:t>
      </w:r>
    </w:p>
    <w:p w:rsidR="00086999" w:rsidRDefault="00086999" w:rsidP="00086999">
      <w:r>
        <w:rPr>
          <w:rFonts w:hint="eastAsia"/>
        </w:rPr>
        <w:t>унікальне</w:t>
      </w:r>
      <w:r>
        <w:t></w:t>
      </w:r>
      <w:r>
        <w:rPr>
          <w:rFonts w:hint="eastAsia"/>
        </w:rPr>
        <w:t>укріплене</w:t>
      </w:r>
      <w:r>
        <w:t></w:t>
      </w:r>
      <w:r>
        <w:rPr>
          <w:rFonts w:hint="eastAsia"/>
        </w:rPr>
        <w:t>валом</w:t>
      </w:r>
      <w:r>
        <w:t></w:t>
      </w:r>
      <w:r>
        <w:rPr>
          <w:rFonts w:hint="eastAsia"/>
        </w:rPr>
        <w:t>поселення</w:t>
      </w:r>
      <w:r>
        <w:t></w:t>
      </w:r>
      <w:r>
        <w:rPr>
          <w:rFonts w:hint="eastAsia"/>
        </w:rPr>
        <w:t>Козаровичі</w:t>
      </w:r>
      <w:r>
        <w:t></w:t>
      </w:r>
      <w:r>
        <w:t></w:t>
      </w:r>
      <w:r>
        <w:rPr>
          <w:rFonts w:hint="eastAsia"/>
        </w:rPr>
        <w:t>загальна</w:t>
      </w:r>
      <w:r>
        <w:t></w:t>
      </w:r>
      <w:r>
        <w:rPr>
          <w:rFonts w:hint="eastAsia"/>
        </w:rPr>
        <w:t>площа</w:t>
      </w:r>
      <w:r>
        <w:t></w:t>
      </w:r>
      <w:r>
        <w:rPr>
          <w:rFonts w:hint="eastAsia"/>
        </w:rPr>
        <w:t>якого</w:t>
      </w:r>
      <w:r>
        <w:t></w:t>
      </w:r>
      <w:r>
        <w:t></w:t>
      </w:r>
      <w:r>
        <w:t></w:t>
      </w:r>
      <w:r>
        <w:t></w:t>
      </w:r>
      <w:r>
        <w:rPr>
          <w:rFonts w:hint="eastAsia"/>
        </w:rPr>
        <w:t>га</w:t>
      </w:r>
      <w:r>
        <w:t></w:t>
      </w:r>
      <w:r>
        <w:t></w:t>
      </w:r>
      <w:r>
        <w:rPr>
          <w:rFonts w:hint="eastAsia"/>
        </w:rPr>
        <w:t>а</w:t>
      </w:r>
    </w:p>
    <w:p w:rsidR="00086999" w:rsidRDefault="00086999" w:rsidP="00086999">
      <w:r>
        <w:rPr>
          <w:rFonts w:hint="eastAsia"/>
        </w:rPr>
        <w:t>оточеної</w:t>
      </w:r>
      <w:r>
        <w:t></w:t>
      </w:r>
      <w:r>
        <w:rPr>
          <w:rFonts w:hint="eastAsia"/>
        </w:rPr>
        <w:t>частини</w:t>
      </w:r>
      <w:r>
        <w:t></w:t>
      </w:r>
      <w:r>
        <w:rPr>
          <w:rFonts w:hint="eastAsia"/>
        </w:rPr>
        <w:t>–</w:t>
      </w:r>
      <w:r>
        <w:t></w:t>
      </w:r>
      <w:r>
        <w:rPr>
          <w:rFonts w:hint="eastAsia"/>
        </w:rPr>
        <w:t>близько</w:t>
      </w:r>
      <w:r>
        <w:t></w:t>
      </w:r>
      <w:r>
        <w:t></w:t>
      </w:r>
      <w:r>
        <w:t></w:t>
      </w:r>
      <w:r>
        <w:rPr>
          <w:rFonts w:hint="eastAsia"/>
        </w:rPr>
        <w:t>га</w:t>
      </w:r>
      <w:r>
        <w:t></w:t>
      </w:r>
    </w:p>
    <w:p w:rsidR="00086999" w:rsidRDefault="00086999" w:rsidP="00086999">
      <w:r>
        <w:rPr>
          <w:rFonts w:hint="eastAsia"/>
        </w:rPr>
        <w:t>Результати</w:t>
      </w:r>
      <w:r>
        <w:t></w:t>
      </w:r>
      <w:r>
        <w:rPr>
          <w:rFonts w:hint="eastAsia"/>
        </w:rPr>
        <w:t>аналізу</w:t>
      </w:r>
      <w:r>
        <w:t></w:t>
      </w:r>
      <w:r>
        <w:rPr>
          <w:rFonts w:hint="eastAsia"/>
        </w:rPr>
        <w:t>просторової</w:t>
      </w:r>
      <w:r>
        <w:t></w:t>
      </w:r>
      <w:r>
        <w:rPr>
          <w:rFonts w:hint="eastAsia"/>
        </w:rPr>
        <w:t>поведінки</w:t>
      </w:r>
      <w:r>
        <w:t></w:t>
      </w:r>
      <w:r>
        <w:rPr>
          <w:rFonts w:hint="eastAsia"/>
        </w:rPr>
        <w:t>пізньотрипілського</w:t>
      </w:r>
      <w:r>
        <w:t></w:t>
      </w:r>
      <w:r>
        <w:rPr>
          <w:rFonts w:hint="eastAsia"/>
        </w:rPr>
        <w:t>населення</w:t>
      </w:r>
    </w:p>
    <w:p w:rsidR="00086999" w:rsidRDefault="00086999" w:rsidP="00086999">
      <w:r>
        <w:rPr>
          <w:rFonts w:hint="eastAsia"/>
        </w:rPr>
        <w:t>підтвердили</w:t>
      </w:r>
      <w:r>
        <w:t></w:t>
      </w:r>
      <w:r>
        <w:rPr>
          <w:rFonts w:hint="eastAsia"/>
        </w:rPr>
        <w:t>поетапність</w:t>
      </w:r>
      <w:r>
        <w:t></w:t>
      </w:r>
      <w:r>
        <w:rPr>
          <w:rFonts w:hint="eastAsia"/>
        </w:rPr>
        <w:t>заселення</w:t>
      </w:r>
      <w:r>
        <w:t></w:t>
      </w:r>
      <w:r>
        <w:rPr>
          <w:rFonts w:hint="eastAsia"/>
        </w:rPr>
        <w:t>регіону</w:t>
      </w:r>
      <w:r>
        <w:t></w:t>
      </w:r>
      <w:r>
        <w:t></w:t>
      </w:r>
      <w:r>
        <w:rPr>
          <w:rFonts w:hint="eastAsia"/>
        </w:rPr>
        <w:t>а</w:t>
      </w:r>
      <w:r>
        <w:t></w:t>
      </w:r>
      <w:r>
        <w:rPr>
          <w:rFonts w:hint="eastAsia"/>
        </w:rPr>
        <w:t>метод</w:t>
      </w:r>
      <w:r>
        <w:t></w:t>
      </w:r>
      <w:r>
        <w:rPr>
          <w:rFonts w:hint="eastAsia"/>
        </w:rPr>
        <w:t>статистики</w:t>
      </w:r>
      <w:r>
        <w:t></w:t>
      </w:r>
      <w:r>
        <w:rPr>
          <w:rFonts w:hint="eastAsia"/>
        </w:rPr>
        <w:t>найближчого</w:t>
      </w:r>
    </w:p>
    <w:p w:rsidR="00086999" w:rsidRDefault="00086999" w:rsidP="00086999">
      <w:r>
        <w:rPr>
          <w:rFonts w:hint="eastAsia"/>
        </w:rPr>
        <w:t>сусідства</w:t>
      </w:r>
      <w:r>
        <w:t></w:t>
      </w:r>
      <w:r>
        <w:rPr>
          <w:rFonts w:hint="eastAsia"/>
        </w:rPr>
        <w:t>його</w:t>
      </w:r>
      <w:r>
        <w:t></w:t>
      </w:r>
      <w:r>
        <w:rPr>
          <w:rFonts w:hint="eastAsia"/>
        </w:rPr>
        <w:t>кластеризацію</w:t>
      </w:r>
      <w:r>
        <w:t></w:t>
      </w:r>
      <w:r>
        <w:t></w:t>
      </w:r>
      <w:r>
        <w:rPr>
          <w:rFonts w:hint="eastAsia"/>
        </w:rPr>
        <w:t>що</w:t>
      </w:r>
      <w:r>
        <w:t></w:t>
      </w:r>
      <w:r>
        <w:rPr>
          <w:rFonts w:hint="eastAsia"/>
        </w:rPr>
        <w:t>ілюструє</w:t>
      </w:r>
      <w:r>
        <w:t></w:t>
      </w:r>
      <w:r>
        <w:rPr>
          <w:rFonts w:hint="eastAsia"/>
        </w:rPr>
        <w:t>реальну</w:t>
      </w:r>
      <w:r>
        <w:t></w:t>
      </w:r>
      <w:r>
        <w:rPr>
          <w:rFonts w:hint="eastAsia"/>
        </w:rPr>
        <w:t>суспільну</w:t>
      </w:r>
      <w:r>
        <w:t></w:t>
      </w:r>
      <w:r>
        <w:rPr>
          <w:rFonts w:hint="eastAsia"/>
        </w:rPr>
        <w:t>організацію</w:t>
      </w:r>
      <w:r>
        <w:t></w:t>
      </w:r>
      <w:r>
        <w:rPr>
          <w:rFonts w:hint="eastAsia"/>
        </w:rPr>
        <w:t>у</w:t>
      </w:r>
    </w:p>
    <w:p w:rsidR="00086999" w:rsidRDefault="00086999" w:rsidP="00086999">
      <w:r>
        <w:rPr>
          <w:rFonts w:hint="eastAsia"/>
        </w:rPr>
        <w:t>формі</w:t>
      </w:r>
      <w:r>
        <w:t></w:t>
      </w:r>
      <w:r>
        <w:rPr>
          <w:rFonts w:hint="eastAsia"/>
        </w:rPr>
        <w:t>общин</w:t>
      </w:r>
      <w:r>
        <w:t></w:t>
      </w:r>
      <w:r>
        <w:t></w:t>
      </w:r>
      <w:r>
        <w:rPr>
          <w:rFonts w:hint="eastAsia"/>
        </w:rPr>
        <w:t>об’єднаних</w:t>
      </w:r>
      <w:r>
        <w:t></w:t>
      </w:r>
      <w:r>
        <w:rPr>
          <w:rFonts w:hint="eastAsia"/>
        </w:rPr>
        <w:t>спільним</w:t>
      </w:r>
      <w:r>
        <w:t></w:t>
      </w:r>
      <w:r>
        <w:rPr>
          <w:rFonts w:hint="eastAsia"/>
        </w:rPr>
        <w:t>походженням</w:t>
      </w:r>
      <w:r>
        <w:t></w:t>
      </w:r>
      <w:r>
        <w:rPr>
          <w:rFonts w:hint="eastAsia"/>
        </w:rPr>
        <w:t>і</w:t>
      </w:r>
      <w:r>
        <w:t></w:t>
      </w:r>
      <w:r>
        <w:rPr>
          <w:rFonts w:hint="eastAsia"/>
        </w:rPr>
        <w:t>культурними</w:t>
      </w:r>
      <w:r>
        <w:t></w:t>
      </w:r>
      <w:r>
        <w:rPr>
          <w:rFonts w:hint="eastAsia"/>
        </w:rPr>
        <w:t>зв’язками</w:t>
      </w:r>
      <w:r>
        <w:t></w:t>
      </w:r>
    </w:p>
    <w:p w:rsidR="00086999" w:rsidRDefault="00086999" w:rsidP="00086999">
      <w:r>
        <w:rPr>
          <w:rFonts w:hint="eastAsia"/>
        </w:rPr>
        <w:t>Значна</w:t>
      </w:r>
      <w:r>
        <w:t></w:t>
      </w:r>
      <w:r>
        <w:rPr>
          <w:rFonts w:hint="eastAsia"/>
        </w:rPr>
        <w:t>площа</w:t>
      </w:r>
      <w:r>
        <w:t></w:t>
      </w:r>
      <w:r>
        <w:rPr>
          <w:rFonts w:hint="eastAsia"/>
        </w:rPr>
        <w:t>і</w:t>
      </w:r>
      <w:r>
        <w:t></w:t>
      </w:r>
      <w:r>
        <w:rPr>
          <w:rFonts w:hint="eastAsia"/>
        </w:rPr>
        <w:t>відповідно</w:t>
      </w:r>
      <w:r>
        <w:t></w:t>
      </w:r>
      <w:r>
        <w:rPr>
          <w:rFonts w:hint="eastAsia"/>
        </w:rPr>
        <w:t>низька</w:t>
      </w:r>
      <w:r>
        <w:t></w:t>
      </w:r>
      <w:r>
        <w:rPr>
          <w:rFonts w:hint="eastAsia"/>
        </w:rPr>
        <w:t>густота</w:t>
      </w:r>
      <w:r>
        <w:t></w:t>
      </w:r>
      <w:r>
        <w:rPr>
          <w:rFonts w:hint="eastAsia"/>
        </w:rPr>
        <w:t>населення</w:t>
      </w:r>
      <w:r>
        <w:t></w:t>
      </w:r>
      <w:r>
        <w:t></w:t>
      </w:r>
      <w:r>
        <w:rPr>
          <w:rFonts w:hint="eastAsia"/>
        </w:rPr>
        <w:t>близько</w:t>
      </w:r>
      <w:r>
        <w:t></w:t>
      </w:r>
      <w:r>
        <w:t></w:t>
      </w:r>
      <w:r>
        <w:t></w:t>
      </w:r>
      <w:r>
        <w:t></w:t>
      </w:r>
      <w:r>
        <w:t></w:t>
      </w:r>
      <w:r>
        <w:t></w:t>
      </w:r>
      <w:r>
        <w:rPr>
          <w:rFonts w:hint="eastAsia"/>
        </w:rPr>
        <w:t>чоловік</w:t>
      </w:r>
      <w:r>
        <w:t></w:t>
      </w:r>
      <w:r>
        <w:rPr>
          <w:rFonts w:hint="eastAsia"/>
        </w:rPr>
        <w:t>на</w:t>
      </w:r>
      <w:r>
        <w:t></w:t>
      </w:r>
      <w:r>
        <w:t></w:t>
      </w:r>
    </w:p>
    <w:p w:rsidR="00086999" w:rsidRDefault="00086999" w:rsidP="00086999">
      <w:r>
        <w:rPr>
          <w:rFonts w:hint="eastAsia"/>
        </w:rPr>
        <w:t>км</w:t>
      </w:r>
      <w:r>
        <w:t></w:t>
      </w:r>
      <w:r>
        <w:rPr>
          <w:rFonts w:hint="eastAsia"/>
        </w:rPr>
        <w:t>кв</w:t>
      </w:r>
      <w:r>
        <w:t></w:t>
      </w:r>
      <w:r>
        <w:t></w:t>
      </w:r>
      <w:r>
        <w:t></w:t>
      </w:r>
      <w:r>
        <w:rPr>
          <w:rFonts w:hint="eastAsia"/>
        </w:rPr>
        <w:t>дозволяють</w:t>
      </w:r>
      <w:r>
        <w:t></w:t>
      </w:r>
      <w:r>
        <w:rPr>
          <w:rFonts w:hint="eastAsia"/>
        </w:rPr>
        <w:t>констатувати</w:t>
      </w:r>
      <w:r>
        <w:t></w:t>
      </w:r>
      <w:r>
        <w:rPr>
          <w:rFonts w:hint="eastAsia"/>
        </w:rPr>
        <w:t>існування</w:t>
      </w:r>
      <w:r>
        <w:t></w:t>
      </w:r>
      <w:r>
        <w:t></w:t>
      </w:r>
      <w:r>
        <w:rPr>
          <w:rFonts w:hint="eastAsia"/>
        </w:rPr>
        <w:t>розсіяного</w:t>
      </w:r>
      <w:r>
        <w:t></w:t>
      </w:r>
      <w:r>
        <w:rPr>
          <w:rFonts w:hint="eastAsia"/>
        </w:rPr>
        <w:t>вождівства</w:t>
      </w:r>
      <w:r>
        <w:t></w:t>
      </w:r>
      <w:r>
        <w:t></w:t>
      </w:r>
      <w:r>
        <w:t></w:t>
      </w:r>
      <w:r>
        <w:rPr>
          <w:rFonts w:hint="eastAsia"/>
        </w:rPr>
        <w:t>як</w:t>
      </w:r>
      <w:r>
        <w:t></w:t>
      </w:r>
      <w:r>
        <w:rPr>
          <w:rFonts w:hint="eastAsia"/>
        </w:rPr>
        <w:t>типу</w:t>
      </w:r>
    </w:p>
    <w:p w:rsidR="00086999" w:rsidRDefault="00086999" w:rsidP="00086999">
      <w:r>
        <w:rPr>
          <w:rFonts w:hint="eastAsia"/>
        </w:rPr>
        <w:t>організації</w:t>
      </w:r>
      <w:r>
        <w:t></w:t>
      </w:r>
      <w:r>
        <w:rPr>
          <w:rFonts w:hint="eastAsia"/>
        </w:rPr>
        <w:t>в</w:t>
      </w:r>
      <w:r>
        <w:t></w:t>
      </w:r>
      <w:r>
        <w:rPr>
          <w:rFonts w:hint="eastAsia"/>
        </w:rPr>
        <w:t>середовищі</w:t>
      </w:r>
      <w:r>
        <w:t></w:t>
      </w:r>
      <w:r>
        <w:rPr>
          <w:rFonts w:hint="eastAsia"/>
        </w:rPr>
        <w:t>лукашівського</w:t>
      </w:r>
      <w:r>
        <w:t></w:t>
      </w:r>
      <w:r>
        <w:rPr>
          <w:rFonts w:hint="eastAsia"/>
        </w:rPr>
        <w:t>населення</w:t>
      </w:r>
      <w:r>
        <w:t></w:t>
      </w:r>
      <w:r>
        <w:t></w:t>
      </w:r>
      <w:r>
        <w:rPr>
          <w:rFonts w:hint="eastAsia"/>
        </w:rPr>
        <w:t>Створена</w:t>
      </w:r>
    </w:p>
    <w:p w:rsidR="00086999" w:rsidRDefault="00086999" w:rsidP="00086999">
      <w:r>
        <w:rPr>
          <w:rFonts w:hint="eastAsia"/>
        </w:rPr>
        <w:t>палеодемографічна</w:t>
      </w:r>
      <w:r>
        <w:t></w:t>
      </w:r>
      <w:r>
        <w:rPr>
          <w:rFonts w:hint="eastAsia"/>
        </w:rPr>
        <w:t>модель</w:t>
      </w:r>
      <w:r>
        <w:t></w:t>
      </w:r>
      <w:r>
        <w:rPr>
          <w:rFonts w:hint="eastAsia"/>
        </w:rPr>
        <w:t>передбачає</w:t>
      </w:r>
      <w:r>
        <w:t></w:t>
      </w:r>
      <w:r>
        <w:t></w:t>
      </w:r>
      <w:r>
        <w:rPr>
          <w:rFonts w:hint="eastAsia"/>
        </w:rPr>
        <w:t>що</w:t>
      </w:r>
      <w:r>
        <w:t></w:t>
      </w:r>
      <w:r>
        <w:rPr>
          <w:rFonts w:hint="eastAsia"/>
        </w:rPr>
        <w:t>середня</w:t>
      </w:r>
      <w:r>
        <w:t></w:t>
      </w:r>
      <w:r>
        <w:rPr>
          <w:rFonts w:hint="eastAsia"/>
        </w:rPr>
        <w:t>кількість</w:t>
      </w:r>
      <w:r>
        <w:t></w:t>
      </w:r>
      <w:r>
        <w:rPr>
          <w:rFonts w:hint="eastAsia"/>
        </w:rPr>
        <w:t>жителів</w:t>
      </w:r>
      <w:r>
        <w:t></w:t>
      </w:r>
      <w:r>
        <w:rPr>
          <w:rFonts w:hint="eastAsia"/>
        </w:rPr>
        <w:t>для</w:t>
      </w:r>
    </w:p>
    <w:p w:rsidR="00086999" w:rsidRDefault="00086999" w:rsidP="00086999">
      <w:r>
        <w:rPr>
          <w:rFonts w:hint="eastAsia"/>
        </w:rPr>
        <w:t>лукашівських</w:t>
      </w:r>
      <w:r>
        <w:t></w:t>
      </w:r>
      <w:r>
        <w:rPr>
          <w:rFonts w:hint="eastAsia"/>
        </w:rPr>
        <w:t>поселень</w:t>
      </w:r>
      <w:r>
        <w:t></w:t>
      </w:r>
      <w:r>
        <w:rPr>
          <w:rFonts w:hint="eastAsia"/>
        </w:rPr>
        <w:t>складала</w:t>
      </w:r>
      <w:r>
        <w:t></w:t>
      </w:r>
      <w:r>
        <w:rPr>
          <w:rFonts w:hint="eastAsia"/>
        </w:rPr>
        <w:t>близько</w:t>
      </w:r>
      <w:r>
        <w:t></w:t>
      </w:r>
      <w:r>
        <w:t></w:t>
      </w:r>
      <w:r>
        <w:t></w:t>
      </w:r>
      <w:r>
        <w:t></w:t>
      </w:r>
      <w:r>
        <w:t></w:t>
      </w:r>
      <w:r>
        <w:rPr>
          <w:rFonts w:hint="eastAsia"/>
        </w:rPr>
        <w:t>людей</w:t>
      </w:r>
      <w:r>
        <w:t></w:t>
      </w:r>
      <w:r>
        <w:t></w:t>
      </w:r>
      <w:r>
        <w:rPr>
          <w:rFonts w:hint="eastAsia"/>
        </w:rPr>
        <w:t>а</w:t>
      </w:r>
      <w:r>
        <w:t></w:t>
      </w:r>
      <w:r>
        <w:rPr>
          <w:rFonts w:hint="eastAsia"/>
        </w:rPr>
        <w:t>це</w:t>
      </w:r>
      <w:r>
        <w:t></w:t>
      </w:r>
      <w:r>
        <w:t></w:t>
      </w:r>
      <w:r>
        <w:t></w:t>
      </w:r>
      <w:r>
        <w:t></w:t>
      </w:r>
      <w:r>
        <w:t></w:t>
      </w:r>
      <w:r>
        <w:t></w:t>
      </w:r>
      <w:r>
        <w:rPr>
          <w:rFonts w:hint="eastAsia"/>
        </w:rPr>
        <w:t>чоловік</w:t>
      </w:r>
      <w:r>
        <w:t></w:t>
      </w:r>
      <w:r>
        <w:rPr>
          <w:rFonts w:hint="eastAsia"/>
        </w:rPr>
        <w:t>на</w:t>
      </w:r>
    </w:p>
    <w:p w:rsidR="00086999" w:rsidRDefault="00086999" w:rsidP="00086999">
      <w:r>
        <w:rPr>
          <w:rFonts w:hint="eastAsia"/>
        </w:rPr>
        <w:t>синхронних</w:t>
      </w:r>
      <w:r>
        <w:t></w:t>
      </w:r>
      <w:r>
        <w:rPr>
          <w:rFonts w:hint="eastAsia"/>
        </w:rPr>
        <w:t>селищах</w:t>
      </w:r>
      <w:r>
        <w:t></w:t>
      </w:r>
      <w:r>
        <w:rPr>
          <w:rFonts w:hint="eastAsia"/>
        </w:rPr>
        <w:t>і</w:t>
      </w:r>
      <w:r>
        <w:t></w:t>
      </w:r>
      <w:r>
        <w:t></w:t>
      </w:r>
      <w:r>
        <w:t></w:t>
      </w:r>
      <w:r>
        <w:t></w:t>
      </w:r>
      <w:r>
        <w:t></w:t>
      </w:r>
      <w:r>
        <w:t></w:t>
      </w:r>
      <w:r>
        <w:rPr>
          <w:rFonts w:hint="eastAsia"/>
        </w:rPr>
        <w:t>осіб</w:t>
      </w:r>
      <w:r>
        <w:t></w:t>
      </w:r>
      <w:r>
        <w:rPr>
          <w:rFonts w:hint="eastAsia"/>
        </w:rPr>
        <w:t>за</w:t>
      </w:r>
      <w:r>
        <w:t></w:t>
      </w:r>
      <w:r>
        <w:rPr>
          <w:rFonts w:hint="eastAsia"/>
        </w:rPr>
        <w:t>весь</w:t>
      </w:r>
      <w:r>
        <w:t></w:t>
      </w:r>
      <w:r>
        <w:rPr>
          <w:rFonts w:hint="eastAsia"/>
        </w:rPr>
        <w:t>час</w:t>
      </w:r>
      <w:r>
        <w:t></w:t>
      </w:r>
      <w:r>
        <w:rPr>
          <w:rFonts w:hint="eastAsia"/>
        </w:rPr>
        <w:t>існування</w:t>
      </w:r>
      <w:r>
        <w:t></w:t>
      </w:r>
      <w:r>
        <w:rPr>
          <w:rFonts w:hint="eastAsia"/>
        </w:rPr>
        <w:t>цього</w:t>
      </w:r>
      <w:r>
        <w:t></w:t>
      </w:r>
      <w:r>
        <w:rPr>
          <w:rFonts w:hint="eastAsia"/>
        </w:rPr>
        <w:t>культурного</w:t>
      </w:r>
    </w:p>
    <w:p w:rsidR="00086999" w:rsidRDefault="00086999" w:rsidP="00086999">
      <w:r>
        <w:rPr>
          <w:rFonts w:hint="eastAsia"/>
        </w:rPr>
        <w:t>утворення</w:t>
      </w:r>
      <w:r>
        <w:t></w:t>
      </w:r>
      <w:r>
        <w:t></w:t>
      </w:r>
      <w:r>
        <w:rPr>
          <w:rFonts w:hint="eastAsia"/>
        </w:rPr>
        <w:t>Середня</w:t>
      </w:r>
      <w:r>
        <w:t></w:t>
      </w:r>
      <w:r>
        <w:rPr>
          <w:rFonts w:hint="eastAsia"/>
        </w:rPr>
        <w:t>кількість</w:t>
      </w:r>
      <w:r>
        <w:t></w:t>
      </w:r>
      <w:r>
        <w:rPr>
          <w:rFonts w:hint="eastAsia"/>
        </w:rPr>
        <w:t>жителів</w:t>
      </w:r>
      <w:r>
        <w:t></w:t>
      </w:r>
      <w:r>
        <w:rPr>
          <w:rFonts w:hint="eastAsia"/>
        </w:rPr>
        <w:t>софіївських</w:t>
      </w:r>
      <w:r>
        <w:t></w:t>
      </w:r>
      <w:r>
        <w:rPr>
          <w:rFonts w:hint="eastAsia"/>
        </w:rPr>
        <w:t>поселень</w:t>
      </w:r>
      <w:r>
        <w:t></w:t>
      </w:r>
      <w:r>
        <w:rPr>
          <w:rFonts w:hint="eastAsia"/>
        </w:rPr>
        <w:t>була</w:t>
      </w:r>
      <w:r>
        <w:t></w:t>
      </w:r>
      <w:r>
        <w:rPr>
          <w:rFonts w:hint="eastAsia"/>
        </w:rPr>
        <w:t>в</w:t>
      </w:r>
      <w:r>
        <w:t></w:t>
      </w:r>
      <w:r>
        <w:rPr>
          <w:rFonts w:hint="eastAsia"/>
        </w:rPr>
        <w:t>межах</w:t>
      </w:r>
      <w:r>
        <w:t></w:t>
      </w:r>
      <w:r>
        <w:t></w:t>
      </w:r>
      <w:r>
        <w:t></w:t>
      </w:r>
    </w:p>
    <w:p w:rsidR="00086999" w:rsidRDefault="00086999" w:rsidP="00086999">
      <w:r>
        <w:rPr>
          <w:rFonts w:hint="eastAsia"/>
        </w:rPr>
        <w:t>чоловік</w:t>
      </w:r>
      <w:r>
        <w:t></w:t>
      </w:r>
      <w:r>
        <w:t></w:t>
      </w:r>
      <w:r>
        <w:rPr>
          <w:rFonts w:hint="eastAsia"/>
        </w:rPr>
        <w:t>крім</w:t>
      </w:r>
      <w:r>
        <w:t></w:t>
      </w:r>
      <w:r>
        <w:rPr>
          <w:rFonts w:hint="eastAsia"/>
        </w:rPr>
        <w:t>непомірно</w:t>
      </w:r>
      <w:r>
        <w:t></w:t>
      </w:r>
      <w:r>
        <w:rPr>
          <w:rFonts w:hint="eastAsia"/>
        </w:rPr>
        <w:t>великого</w:t>
      </w:r>
      <w:r>
        <w:t></w:t>
      </w:r>
      <w:r>
        <w:rPr>
          <w:rFonts w:hint="eastAsia"/>
        </w:rPr>
        <w:t>укріпленого</w:t>
      </w:r>
      <w:r>
        <w:t></w:t>
      </w:r>
      <w:r>
        <w:rPr>
          <w:rFonts w:hint="eastAsia"/>
        </w:rPr>
        <w:t>селища</w:t>
      </w:r>
      <w:r>
        <w:t></w:t>
      </w:r>
      <w:r>
        <w:rPr>
          <w:rFonts w:hint="eastAsia"/>
        </w:rPr>
        <w:t>Козаровичі</w:t>
      </w:r>
      <w:r>
        <w:t></w:t>
      </w:r>
      <w:r>
        <w:t></w:t>
      </w:r>
      <w:r>
        <w:rPr>
          <w:rFonts w:hint="eastAsia"/>
        </w:rPr>
        <w:t>яке</w:t>
      </w:r>
      <w:r>
        <w:t></w:t>
      </w:r>
    </w:p>
    <w:p w:rsidR="00086999" w:rsidRDefault="00086999" w:rsidP="00086999">
      <w:r>
        <w:rPr>
          <w:rFonts w:hint="eastAsia"/>
        </w:rPr>
        <w:t>вірогідно</w:t>
      </w:r>
      <w:r>
        <w:t></w:t>
      </w:r>
      <w:r>
        <w:t></w:t>
      </w:r>
      <w:r>
        <w:rPr>
          <w:rFonts w:hint="eastAsia"/>
        </w:rPr>
        <w:t>слугувало</w:t>
      </w:r>
      <w:r>
        <w:t></w:t>
      </w:r>
      <w:r>
        <w:rPr>
          <w:rFonts w:hint="eastAsia"/>
        </w:rPr>
        <w:t>племінним</w:t>
      </w:r>
      <w:r>
        <w:t></w:t>
      </w:r>
      <w:r>
        <w:rPr>
          <w:rFonts w:hint="eastAsia"/>
        </w:rPr>
        <w:t>центром</w:t>
      </w:r>
      <w:r>
        <w:t></w:t>
      </w:r>
      <w:r>
        <w:t></w:t>
      </w:r>
      <w:r>
        <w:rPr>
          <w:rFonts w:hint="eastAsia"/>
        </w:rPr>
        <w:t>Кириленко</w:t>
      </w:r>
      <w:r>
        <w:t></w:t>
      </w:r>
      <w:r>
        <w:t></w:t>
      </w:r>
      <w:r>
        <w:t></w:t>
      </w:r>
      <w:r>
        <w:t></w:t>
      </w:r>
      <w:r>
        <w:t></w:t>
      </w:r>
      <w:r>
        <w:t></w:t>
      </w:r>
      <w:r>
        <w:rPr>
          <w:rFonts w:hint="eastAsia"/>
        </w:rPr>
        <w:t>а</w:t>
      </w:r>
      <w:r>
        <w:t></w:t>
      </w:r>
      <w:r>
        <w:t></w:t>
      </w:r>
      <w:r>
        <w:rPr>
          <w:rFonts w:hint="eastAsia"/>
        </w:rPr>
        <w:t>с</w:t>
      </w:r>
      <w:r>
        <w:t></w:t>
      </w:r>
      <w:r>
        <w:t></w:t>
      </w:r>
      <w:r>
        <w:t></w:t>
      </w:r>
      <w:r>
        <w:t></w:t>
      </w:r>
      <w:r>
        <w:t></w:t>
      </w:r>
      <w:r>
        <w:t></w:t>
      </w:r>
      <w:r>
        <w:t></w:t>
      </w:r>
      <w:r>
        <w:rPr>
          <w:rFonts w:hint="eastAsia"/>
        </w:rPr>
        <w:t>З</w:t>
      </w:r>
    </w:p>
    <w:p w:rsidR="00086999" w:rsidRDefault="00086999" w:rsidP="00086999">
      <w:r>
        <w:rPr>
          <w:rFonts w:hint="eastAsia"/>
        </w:rPr>
        <w:t>урахуванням</w:t>
      </w:r>
      <w:r>
        <w:t></w:t>
      </w:r>
      <w:r>
        <w:rPr>
          <w:rFonts w:hint="eastAsia"/>
        </w:rPr>
        <w:t>збільшення</w:t>
      </w:r>
      <w:r>
        <w:t></w:t>
      </w:r>
      <w:r>
        <w:rPr>
          <w:rFonts w:hint="eastAsia"/>
        </w:rPr>
        <w:t>кількості</w:t>
      </w:r>
      <w:r>
        <w:t></w:t>
      </w:r>
      <w:r>
        <w:rPr>
          <w:rFonts w:hint="eastAsia"/>
        </w:rPr>
        <w:t>софіївських</w:t>
      </w:r>
      <w:r>
        <w:t></w:t>
      </w:r>
      <w:r>
        <w:rPr>
          <w:rFonts w:hint="eastAsia"/>
        </w:rPr>
        <w:t>поселень</w:t>
      </w:r>
      <w:r>
        <w:t></w:t>
      </w:r>
      <w:r>
        <w:t></w:t>
      </w:r>
      <w:r>
        <w:rPr>
          <w:rFonts w:hint="eastAsia"/>
        </w:rPr>
        <w:t>чоловік</w:t>
      </w:r>
      <w:r>
        <w:t></w:t>
      </w:r>
      <w:r>
        <w:rPr>
          <w:rFonts w:hint="eastAsia"/>
        </w:rPr>
        <w:t>на</w:t>
      </w:r>
      <w:r>
        <w:t></w:t>
      </w:r>
      <w:r>
        <w:t></w:t>
      </w:r>
      <w:r>
        <w:t></w:t>
      </w:r>
      <w:r>
        <w:rPr>
          <w:rFonts w:hint="eastAsia"/>
        </w:rPr>
        <w:t>км</w:t>
      </w:r>
      <w:r>
        <w:t></w:t>
      </w:r>
      <w:r>
        <w:rPr>
          <w:rFonts w:hint="eastAsia"/>
        </w:rPr>
        <w:t>кв</w:t>
      </w:r>
      <w:r>
        <w:t></w:t>
      </w:r>
      <w:r>
        <w:t></w:t>
      </w:r>
    </w:p>
    <w:p w:rsidR="00086999" w:rsidRDefault="00086999" w:rsidP="00086999">
      <w:r>
        <w:rPr>
          <w:rFonts w:hint="eastAsia"/>
        </w:rPr>
        <w:t>констатуємо</w:t>
      </w:r>
      <w:r>
        <w:t></w:t>
      </w:r>
      <w:r>
        <w:rPr>
          <w:rFonts w:hint="eastAsia"/>
        </w:rPr>
        <w:t>незначне</w:t>
      </w:r>
      <w:r>
        <w:t></w:t>
      </w:r>
      <w:r>
        <w:rPr>
          <w:rFonts w:hint="eastAsia"/>
        </w:rPr>
        <w:t>зростання</w:t>
      </w:r>
      <w:r>
        <w:t></w:t>
      </w:r>
      <w:r>
        <w:rPr>
          <w:rFonts w:hint="eastAsia"/>
        </w:rPr>
        <w:t>густоти</w:t>
      </w:r>
      <w:r>
        <w:t></w:t>
      </w:r>
      <w:r>
        <w:rPr>
          <w:rFonts w:hint="eastAsia"/>
        </w:rPr>
        <w:t>заселення</w:t>
      </w:r>
      <w:r>
        <w:t></w:t>
      </w:r>
      <w:r>
        <w:rPr>
          <w:rFonts w:hint="eastAsia"/>
        </w:rPr>
        <w:t>–</w:t>
      </w:r>
      <w:r>
        <w:t></w:t>
      </w:r>
      <w:r>
        <w:rPr>
          <w:rFonts w:hint="eastAsia"/>
        </w:rPr>
        <w:t>до</w:t>
      </w:r>
      <w:r>
        <w:t></w:t>
      </w:r>
      <w:r>
        <w:t></w:t>
      </w:r>
      <w:r>
        <w:t></w:t>
      </w:r>
      <w:r>
        <w:t></w:t>
      </w:r>
      <w:r>
        <w:t></w:t>
      </w:r>
      <w:r>
        <w:rPr>
          <w:rFonts w:hint="eastAsia"/>
        </w:rPr>
        <w:t>чоловік</w:t>
      </w:r>
      <w:r>
        <w:t></w:t>
      </w:r>
      <w:r>
        <w:rPr>
          <w:rFonts w:hint="eastAsia"/>
        </w:rPr>
        <w:t>на</w:t>
      </w:r>
      <w:r>
        <w:t></w:t>
      </w:r>
      <w:r>
        <w:t></w:t>
      </w:r>
      <w:r>
        <w:t></w:t>
      </w:r>
      <w:r>
        <w:rPr>
          <w:rFonts w:hint="eastAsia"/>
        </w:rPr>
        <w:t>км</w:t>
      </w:r>
      <w:r>
        <w:t></w:t>
      </w:r>
      <w:r>
        <w:rPr>
          <w:rFonts w:hint="eastAsia"/>
        </w:rPr>
        <w:t>кв</w:t>
      </w:r>
      <w:r>
        <w:t></w:t>
      </w:r>
    </w:p>
    <w:p w:rsidR="00086999" w:rsidRDefault="00086999" w:rsidP="00086999">
      <w:r>
        <w:rPr>
          <w:rFonts w:hint="eastAsia"/>
        </w:rPr>
        <w:t>Реконструкція</w:t>
      </w:r>
      <w:r>
        <w:t></w:t>
      </w:r>
      <w:r>
        <w:rPr>
          <w:rFonts w:hint="eastAsia"/>
        </w:rPr>
        <w:t>ролі</w:t>
      </w:r>
      <w:r>
        <w:t></w:t>
      </w:r>
      <w:r>
        <w:rPr>
          <w:rFonts w:hint="eastAsia"/>
        </w:rPr>
        <w:t>синхронних</w:t>
      </w:r>
      <w:r>
        <w:t></w:t>
      </w:r>
      <w:r>
        <w:rPr>
          <w:rFonts w:hint="eastAsia"/>
        </w:rPr>
        <w:t>колективів</w:t>
      </w:r>
      <w:r>
        <w:t></w:t>
      </w:r>
      <w:r>
        <w:rPr>
          <w:rFonts w:hint="eastAsia"/>
        </w:rPr>
        <w:t>показала</w:t>
      </w:r>
      <w:r>
        <w:t></w:t>
      </w:r>
      <w:r>
        <w:t></w:t>
      </w:r>
      <w:r>
        <w:rPr>
          <w:rFonts w:hint="eastAsia"/>
        </w:rPr>
        <w:t>що</w:t>
      </w:r>
      <w:r>
        <w:t></w:t>
      </w:r>
      <w:r>
        <w:rPr>
          <w:rFonts w:hint="eastAsia"/>
        </w:rPr>
        <w:t>із</w:t>
      </w:r>
      <w:r>
        <w:t></w:t>
      </w:r>
      <w:r>
        <w:rPr>
          <w:rFonts w:hint="eastAsia"/>
        </w:rPr>
        <w:t>самого</w:t>
      </w:r>
      <w:r>
        <w:t></w:t>
      </w:r>
      <w:r>
        <w:rPr>
          <w:rFonts w:hint="eastAsia"/>
        </w:rPr>
        <w:t>початку</w:t>
      </w:r>
    </w:p>
    <w:p w:rsidR="00086999" w:rsidRDefault="00086999" w:rsidP="00086999">
      <w:r>
        <w:rPr>
          <w:rFonts w:hint="eastAsia"/>
        </w:rPr>
        <w:t>трипільське</w:t>
      </w:r>
      <w:r>
        <w:t></w:t>
      </w:r>
      <w:r>
        <w:rPr>
          <w:rFonts w:hint="eastAsia"/>
        </w:rPr>
        <w:t>населення</w:t>
      </w:r>
      <w:r>
        <w:t></w:t>
      </w:r>
      <w:r>
        <w:rPr>
          <w:rFonts w:hint="eastAsia"/>
        </w:rPr>
        <w:t>Київського</w:t>
      </w:r>
      <w:r>
        <w:t></w:t>
      </w:r>
      <w:r>
        <w:rPr>
          <w:rFonts w:hint="eastAsia"/>
        </w:rPr>
        <w:t>Подніпров’я</w:t>
      </w:r>
      <w:r>
        <w:t></w:t>
      </w:r>
      <w:r>
        <w:rPr>
          <w:rFonts w:hint="eastAsia"/>
        </w:rPr>
        <w:t>зароджувалось</w:t>
      </w:r>
      <w:r>
        <w:t></w:t>
      </w:r>
      <w:r>
        <w:rPr>
          <w:rFonts w:hint="eastAsia"/>
        </w:rPr>
        <w:t>як</w:t>
      </w:r>
      <w:r>
        <w:t></w:t>
      </w:r>
      <w:r>
        <w:rPr>
          <w:rFonts w:hint="eastAsia"/>
        </w:rPr>
        <w:t>субстрат</w:t>
      </w:r>
    </w:p>
    <w:p w:rsidR="00086999" w:rsidRDefault="00086999" w:rsidP="00086999">
      <w:r>
        <w:t></w:t>
      </w:r>
      <w:r>
        <w:rPr>
          <w:rFonts w:hint="eastAsia"/>
        </w:rPr>
        <w:t>західної</w:t>
      </w:r>
      <w:r>
        <w:t></w:t>
      </w:r>
      <w:r>
        <w:t></w:t>
      </w:r>
      <w:r>
        <w:rPr>
          <w:rFonts w:hint="eastAsia"/>
        </w:rPr>
        <w:t>і</w:t>
      </w:r>
      <w:r>
        <w:t></w:t>
      </w:r>
      <w:r>
        <w:t></w:t>
      </w:r>
      <w:r>
        <w:rPr>
          <w:rFonts w:hint="eastAsia"/>
        </w:rPr>
        <w:t>східної</w:t>
      </w:r>
      <w:r>
        <w:t></w:t>
      </w:r>
      <w:r>
        <w:t></w:t>
      </w:r>
      <w:r>
        <w:rPr>
          <w:rFonts w:hint="eastAsia"/>
        </w:rPr>
        <w:t>трипільських</w:t>
      </w:r>
      <w:r>
        <w:t></w:t>
      </w:r>
      <w:r>
        <w:rPr>
          <w:rFonts w:hint="eastAsia"/>
        </w:rPr>
        <w:t>культурних</w:t>
      </w:r>
      <w:r>
        <w:t></w:t>
      </w:r>
      <w:r>
        <w:rPr>
          <w:rFonts w:hint="eastAsia"/>
        </w:rPr>
        <w:t>традицій</w:t>
      </w:r>
      <w:r>
        <w:t></w:t>
      </w:r>
      <w:r>
        <w:t></w:t>
      </w:r>
      <w:r>
        <w:rPr>
          <w:rFonts w:hint="eastAsia"/>
        </w:rPr>
        <w:t>Помітна</w:t>
      </w:r>
      <w:r>
        <w:t></w:t>
      </w:r>
      <w:r>
        <w:rPr>
          <w:rFonts w:hint="eastAsia"/>
        </w:rPr>
        <w:t>роль</w:t>
      </w:r>
      <w:r>
        <w:t></w:t>
      </w:r>
      <w:r>
        <w:rPr>
          <w:rFonts w:hint="eastAsia"/>
        </w:rPr>
        <w:t>в</w:t>
      </w:r>
    </w:p>
    <w:p w:rsidR="00086999" w:rsidRDefault="00086999" w:rsidP="00086999">
      <w:r>
        <w:rPr>
          <w:rFonts w:hint="eastAsia"/>
        </w:rPr>
        <w:t>складенні</w:t>
      </w:r>
      <w:r>
        <w:t></w:t>
      </w:r>
      <w:r>
        <w:rPr>
          <w:rFonts w:hint="eastAsia"/>
        </w:rPr>
        <w:t>місцевого</w:t>
      </w:r>
      <w:r>
        <w:t></w:t>
      </w:r>
      <w:r>
        <w:rPr>
          <w:rFonts w:hint="eastAsia"/>
        </w:rPr>
        <w:t>Трипілля</w:t>
      </w:r>
      <w:r>
        <w:t></w:t>
      </w:r>
      <w:r>
        <w:rPr>
          <w:rFonts w:hint="eastAsia"/>
        </w:rPr>
        <w:t>належить</w:t>
      </w:r>
      <w:r>
        <w:t></w:t>
      </w:r>
      <w:r>
        <w:rPr>
          <w:rFonts w:hint="eastAsia"/>
        </w:rPr>
        <w:t>місцевим</w:t>
      </w:r>
      <w:r>
        <w:t></w:t>
      </w:r>
      <w:r>
        <w:rPr>
          <w:rFonts w:hint="eastAsia"/>
        </w:rPr>
        <w:t>але</w:t>
      </w:r>
      <w:r>
        <w:t></w:t>
      </w:r>
      <w:r>
        <w:rPr>
          <w:rFonts w:hint="eastAsia"/>
        </w:rPr>
        <w:t>нечисленним</w:t>
      </w:r>
      <w:r>
        <w:t></w:t>
      </w:r>
      <w:r>
        <w:rPr>
          <w:rFonts w:hint="eastAsia"/>
        </w:rPr>
        <w:t>групам</w:t>
      </w:r>
    </w:p>
    <w:p w:rsidR="00086999" w:rsidRDefault="00086999" w:rsidP="00086999">
      <w:r>
        <w:rPr>
          <w:rFonts w:hint="eastAsia"/>
        </w:rPr>
        <w:t>неолітичного</w:t>
      </w:r>
      <w:r>
        <w:t></w:t>
      </w:r>
      <w:r>
        <w:rPr>
          <w:rFonts w:hint="eastAsia"/>
        </w:rPr>
        <w:t>населення</w:t>
      </w:r>
      <w:r>
        <w:t></w:t>
      </w:r>
      <w:r>
        <w:rPr>
          <w:rFonts w:hint="eastAsia"/>
        </w:rPr>
        <w:t>києво</w:t>
      </w:r>
      <w:r>
        <w:t></w:t>
      </w:r>
      <w:r>
        <w:rPr>
          <w:rFonts w:hint="eastAsia"/>
        </w:rPr>
        <w:t>черкаської</w:t>
      </w:r>
      <w:r>
        <w:t></w:t>
      </w:r>
      <w:r>
        <w:rPr>
          <w:rFonts w:hint="eastAsia"/>
        </w:rPr>
        <w:t>культури</w:t>
      </w:r>
      <w:r>
        <w:t></w:t>
      </w:r>
      <w:r>
        <w:t></w:t>
      </w:r>
      <w:r>
        <w:rPr>
          <w:rFonts w:hint="eastAsia"/>
        </w:rPr>
        <w:t>На</w:t>
      </w:r>
      <w:r>
        <w:t></w:t>
      </w:r>
      <w:r>
        <w:rPr>
          <w:rFonts w:hint="eastAsia"/>
        </w:rPr>
        <w:t>етапі</w:t>
      </w:r>
      <w:r>
        <w:t></w:t>
      </w:r>
      <w:r>
        <w:rPr>
          <w:rFonts w:hint="eastAsia"/>
        </w:rPr>
        <w:t>С</w:t>
      </w:r>
      <w:r>
        <w:t></w:t>
      </w:r>
      <w:r>
        <w:rPr>
          <w:rFonts w:hint="eastAsia"/>
        </w:rPr>
        <w:t>І</w:t>
      </w:r>
      <w:r>
        <w:t></w:t>
      </w:r>
      <w:r>
        <w:rPr>
          <w:rFonts w:hint="eastAsia"/>
        </w:rPr>
        <w:t>в</w:t>
      </w:r>
      <w:r>
        <w:t></w:t>
      </w:r>
      <w:r>
        <w:rPr>
          <w:rFonts w:hint="eastAsia"/>
        </w:rPr>
        <w:t>середовищі</w:t>
      </w:r>
    </w:p>
    <w:p w:rsidR="00086999" w:rsidRDefault="00086999" w:rsidP="00086999">
      <w:r>
        <w:rPr>
          <w:rFonts w:hint="eastAsia"/>
        </w:rPr>
        <w:t>лукашівської</w:t>
      </w:r>
      <w:r>
        <w:t></w:t>
      </w:r>
      <w:r>
        <w:rPr>
          <w:rFonts w:hint="eastAsia"/>
        </w:rPr>
        <w:t>групи</w:t>
      </w:r>
      <w:r>
        <w:t></w:t>
      </w:r>
      <w:r>
        <w:rPr>
          <w:rFonts w:hint="eastAsia"/>
        </w:rPr>
        <w:t>фіксуємо</w:t>
      </w:r>
      <w:r>
        <w:t></w:t>
      </w:r>
      <w:r>
        <w:rPr>
          <w:rFonts w:hint="eastAsia"/>
        </w:rPr>
        <w:t>потужні</w:t>
      </w:r>
      <w:r>
        <w:t></w:t>
      </w:r>
      <w:r>
        <w:rPr>
          <w:rFonts w:hint="eastAsia"/>
        </w:rPr>
        <w:t>елементи</w:t>
      </w:r>
      <w:r>
        <w:t></w:t>
      </w:r>
      <w:r>
        <w:rPr>
          <w:rFonts w:hint="eastAsia"/>
        </w:rPr>
        <w:t>волино</w:t>
      </w:r>
      <w:r>
        <w:t></w:t>
      </w:r>
      <w:r>
        <w:rPr>
          <w:rFonts w:hint="eastAsia"/>
        </w:rPr>
        <w:t>люблінської</w:t>
      </w:r>
      <w:r>
        <w:t></w:t>
      </w:r>
      <w:r>
        <w:rPr>
          <w:rFonts w:hint="eastAsia"/>
        </w:rPr>
        <w:t>культури</w:t>
      </w:r>
    </w:p>
    <w:p w:rsidR="00086999" w:rsidRDefault="00086999" w:rsidP="00086999">
      <w:r>
        <w:rPr>
          <w:rFonts w:hint="eastAsia"/>
        </w:rPr>
        <w:t>розписної</w:t>
      </w:r>
      <w:r>
        <w:t></w:t>
      </w:r>
      <w:r>
        <w:rPr>
          <w:rFonts w:hint="eastAsia"/>
        </w:rPr>
        <w:t>кераміки</w:t>
      </w:r>
      <w:r>
        <w:t></w:t>
      </w:r>
      <w:r>
        <w:rPr>
          <w:rFonts w:hint="eastAsia"/>
        </w:rPr>
        <w:t>і</w:t>
      </w:r>
      <w:r>
        <w:t></w:t>
      </w:r>
      <w:r>
        <w:rPr>
          <w:rFonts w:hint="eastAsia"/>
        </w:rPr>
        <w:t>культури</w:t>
      </w:r>
      <w:r>
        <w:t></w:t>
      </w:r>
      <w:r>
        <w:rPr>
          <w:rFonts w:hint="eastAsia"/>
        </w:rPr>
        <w:t>Малиця</w:t>
      </w:r>
      <w:r>
        <w:t></w:t>
      </w:r>
      <w:r>
        <w:t></w:t>
      </w:r>
      <w:r>
        <w:rPr>
          <w:rFonts w:hint="eastAsia"/>
        </w:rPr>
        <w:t>З</w:t>
      </w:r>
      <w:r>
        <w:t></w:t>
      </w:r>
      <w:r>
        <w:t></w:t>
      </w:r>
      <w:r>
        <w:t></w:t>
      </w:r>
      <w:r>
        <w:t></w:t>
      </w:r>
      <w:r>
        <w:t></w:t>
      </w:r>
      <w:r>
        <w:t></w:t>
      </w:r>
      <w:r>
        <w:t></w:t>
      </w:r>
      <w:r>
        <w:t></w:t>
      </w:r>
      <w:r>
        <w:t></w:t>
      </w:r>
      <w:r>
        <w:t></w:t>
      </w:r>
      <w:r>
        <w:t></w:t>
      </w:r>
      <w:r>
        <w:rPr>
          <w:rFonts w:hint="eastAsia"/>
        </w:rPr>
        <w:t>рр</w:t>
      </w:r>
      <w:r>
        <w:t></w:t>
      </w:r>
      <w:r>
        <w:t></w:t>
      </w:r>
      <w:r>
        <w:rPr>
          <w:rFonts w:hint="eastAsia"/>
        </w:rPr>
        <w:t>до</w:t>
      </w:r>
      <w:r>
        <w:t></w:t>
      </w:r>
      <w:r>
        <w:rPr>
          <w:rFonts w:hint="eastAsia"/>
        </w:rPr>
        <w:t>н</w:t>
      </w:r>
      <w:r>
        <w:t></w:t>
      </w:r>
      <w:r>
        <w:rPr>
          <w:rFonts w:hint="eastAsia"/>
        </w:rPr>
        <w:t>е</w:t>
      </w:r>
      <w:r>
        <w:t></w:t>
      </w:r>
      <w:r>
        <w:rPr>
          <w:rFonts w:hint="eastAsia"/>
        </w:rPr>
        <w:t>в</w:t>
      </w:r>
      <w:r>
        <w:t></w:t>
      </w:r>
      <w:r>
        <w:rPr>
          <w:rFonts w:hint="eastAsia"/>
        </w:rPr>
        <w:t>Київське</w:t>
      </w:r>
    </w:p>
    <w:p w:rsidR="00086999" w:rsidRDefault="00086999" w:rsidP="00086999">
      <w:r>
        <w:rPr>
          <w:rFonts w:hint="eastAsia"/>
        </w:rPr>
        <w:t>Подніпров’я</w:t>
      </w:r>
      <w:r>
        <w:t></w:t>
      </w:r>
      <w:r>
        <w:rPr>
          <w:rFonts w:hint="eastAsia"/>
        </w:rPr>
        <w:t>почали</w:t>
      </w:r>
      <w:r>
        <w:t></w:t>
      </w:r>
      <w:r>
        <w:rPr>
          <w:rFonts w:hint="eastAsia"/>
        </w:rPr>
        <w:t>проникати</w:t>
      </w:r>
      <w:r>
        <w:t></w:t>
      </w:r>
      <w:r>
        <w:rPr>
          <w:rFonts w:hint="eastAsia"/>
        </w:rPr>
        <w:t>й</w:t>
      </w:r>
      <w:r>
        <w:t></w:t>
      </w:r>
      <w:r>
        <w:rPr>
          <w:rFonts w:hint="eastAsia"/>
        </w:rPr>
        <w:t>поодинокі</w:t>
      </w:r>
      <w:r>
        <w:t></w:t>
      </w:r>
      <w:r>
        <w:rPr>
          <w:rFonts w:hint="eastAsia"/>
        </w:rPr>
        <w:t>елементи</w:t>
      </w:r>
      <w:r>
        <w:t></w:t>
      </w:r>
      <w:r>
        <w:rPr>
          <w:rFonts w:hint="eastAsia"/>
        </w:rPr>
        <w:t>культурного</w:t>
      </w:r>
      <w:r>
        <w:t></w:t>
      </w:r>
      <w:r>
        <w:rPr>
          <w:rFonts w:hint="eastAsia"/>
        </w:rPr>
        <w:t>кола</w:t>
      </w:r>
      <w:r>
        <w:t></w:t>
      </w:r>
      <w:r>
        <w:rPr>
          <w:rFonts w:hint="eastAsia"/>
        </w:rPr>
        <w:t>Баден</w:t>
      </w:r>
      <w:r>
        <w:t></w:t>
      </w:r>
    </w:p>
    <w:p w:rsidR="00086999" w:rsidRDefault="00086999" w:rsidP="00086999">
      <w:r>
        <w:rPr>
          <w:rFonts w:hint="eastAsia"/>
        </w:rPr>
        <w:t>що</w:t>
      </w:r>
      <w:r>
        <w:t></w:t>
      </w:r>
      <w:r>
        <w:rPr>
          <w:rFonts w:hint="eastAsia"/>
        </w:rPr>
        <w:t>стали</w:t>
      </w:r>
      <w:r>
        <w:t></w:t>
      </w:r>
      <w:r>
        <w:rPr>
          <w:rFonts w:hint="eastAsia"/>
        </w:rPr>
        <w:t>особливо</w:t>
      </w:r>
      <w:r>
        <w:t></w:t>
      </w:r>
      <w:r>
        <w:rPr>
          <w:rFonts w:hint="eastAsia"/>
        </w:rPr>
        <w:t>помітними</w:t>
      </w:r>
      <w:r>
        <w:t></w:t>
      </w:r>
      <w:r>
        <w:rPr>
          <w:rFonts w:hint="eastAsia"/>
        </w:rPr>
        <w:t>в</w:t>
      </w:r>
      <w:r>
        <w:t></w:t>
      </w:r>
      <w:r>
        <w:rPr>
          <w:rFonts w:hint="eastAsia"/>
        </w:rPr>
        <w:t>процесі</w:t>
      </w:r>
      <w:r>
        <w:t></w:t>
      </w:r>
      <w:r>
        <w:rPr>
          <w:rFonts w:hint="eastAsia"/>
        </w:rPr>
        <w:t>утворення</w:t>
      </w:r>
      <w:r>
        <w:t></w:t>
      </w:r>
      <w:r>
        <w:rPr>
          <w:rFonts w:hint="eastAsia"/>
        </w:rPr>
        <w:t>софіївського</w:t>
      </w:r>
      <w:r>
        <w:t></w:t>
      </w:r>
      <w:r>
        <w:rPr>
          <w:rFonts w:hint="eastAsia"/>
        </w:rPr>
        <w:t>варіанту</w:t>
      </w:r>
      <w:r>
        <w:t></w:t>
      </w:r>
    </w:p>
    <w:p w:rsidR="00086999" w:rsidRDefault="00086999" w:rsidP="00086999">
      <w:r>
        <w:rPr>
          <w:rFonts w:hint="eastAsia"/>
        </w:rPr>
        <w:t>Очевидно</w:t>
      </w:r>
      <w:r>
        <w:t></w:t>
      </w:r>
      <w:r>
        <w:t></w:t>
      </w:r>
      <w:r>
        <w:rPr>
          <w:rFonts w:hint="eastAsia"/>
        </w:rPr>
        <w:t>що</w:t>
      </w:r>
      <w:r>
        <w:t></w:t>
      </w:r>
      <w:r>
        <w:rPr>
          <w:rFonts w:hint="eastAsia"/>
        </w:rPr>
        <w:t>їх</w:t>
      </w:r>
      <w:r>
        <w:t></w:t>
      </w:r>
      <w:r>
        <w:rPr>
          <w:rFonts w:hint="eastAsia"/>
        </w:rPr>
        <w:t>принесли</w:t>
      </w:r>
      <w:r>
        <w:t></w:t>
      </w:r>
      <w:r>
        <w:rPr>
          <w:rFonts w:hint="eastAsia"/>
        </w:rPr>
        <w:t>переселенці</w:t>
      </w:r>
      <w:r>
        <w:t></w:t>
      </w:r>
      <w:r>
        <w:rPr>
          <w:rFonts w:hint="eastAsia"/>
        </w:rPr>
        <w:t>із</w:t>
      </w:r>
      <w:r>
        <w:t></w:t>
      </w:r>
      <w:r>
        <w:rPr>
          <w:rFonts w:hint="eastAsia"/>
        </w:rPr>
        <w:t>Буго</w:t>
      </w:r>
      <w:r>
        <w:t></w:t>
      </w:r>
      <w:r>
        <w:rPr>
          <w:rFonts w:hint="eastAsia"/>
        </w:rPr>
        <w:t>Дністровського</w:t>
      </w:r>
      <w:r>
        <w:t></w:t>
      </w:r>
      <w:r>
        <w:rPr>
          <w:rFonts w:hint="eastAsia"/>
        </w:rPr>
        <w:t>межиріччя</w:t>
      </w:r>
      <w:r>
        <w:t></w:t>
      </w:r>
      <w:r>
        <w:t></w:t>
      </w:r>
      <w:r>
        <w:rPr>
          <w:rFonts w:hint="eastAsia"/>
        </w:rPr>
        <w:t>що</w:t>
      </w:r>
    </w:p>
    <w:p w:rsidR="00086999" w:rsidRDefault="00086999" w:rsidP="00086999">
      <w:r>
        <w:rPr>
          <w:rFonts w:hint="eastAsia"/>
        </w:rPr>
        <w:t>відомі</w:t>
      </w:r>
      <w:r>
        <w:t></w:t>
      </w:r>
      <w:r>
        <w:rPr>
          <w:rFonts w:hint="eastAsia"/>
        </w:rPr>
        <w:t>за</w:t>
      </w:r>
      <w:r>
        <w:t></w:t>
      </w:r>
      <w:r>
        <w:rPr>
          <w:rFonts w:hint="eastAsia"/>
        </w:rPr>
        <w:t>пам’ятками</w:t>
      </w:r>
      <w:r>
        <w:t></w:t>
      </w:r>
      <w:r>
        <w:rPr>
          <w:rFonts w:hint="eastAsia"/>
        </w:rPr>
        <w:t>бринзено</w:t>
      </w:r>
      <w:r>
        <w:t></w:t>
      </w:r>
      <w:r>
        <w:rPr>
          <w:rFonts w:hint="eastAsia"/>
        </w:rPr>
        <w:t>жванецького</w:t>
      </w:r>
      <w:r>
        <w:t></w:t>
      </w:r>
      <w:r>
        <w:rPr>
          <w:rFonts w:hint="eastAsia"/>
        </w:rPr>
        <w:t>типу</w:t>
      </w:r>
      <w:r>
        <w:t></w:t>
      </w:r>
      <w:r>
        <w:t></w:t>
      </w:r>
      <w:r>
        <w:rPr>
          <w:rFonts w:hint="eastAsia"/>
        </w:rPr>
        <w:t>які</w:t>
      </w:r>
      <w:r>
        <w:t></w:t>
      </w:r>
      <w:r>
        <w:rPr>
          <w:rFonts w:hint="eastAsia"/>
        </w:rPr>
        <w:t>поглинули</w:t>
      </w:r>
      <w:r>
        <w:t></w:t>
      </w:r>
      <w:r>
        <w:rPr>
          <w:rFonts w:hint="eastAsia"/>
        </w:rPr>
        <w:t>залишки</w:t>
      </w:r>
    </w:p>
    <w:p w:rsidR="00086999" w:rsidRDefault="00086999" w:rsidP="00086999">
      <w:r>
        <w:rPr>
          <w:rFonts w:hint="eastAsia"/>
        </w:rPr>
        <w:t>пізньолукашівського</w:t>
      </w:r>
      <w:r>
        <w:t></w:t>
      </w:r>
      <w:r>
        <w:rPr>
          <w:rFonts w:hint="eastAsia"/>
        </w:rPr>
        <w:t>населення</w:t>
      </w:r>
      <w:r>
        <w:t></w:t>
      </w:r>
      <w:r>
        <w:t></w:t>
      </w:r>
      <w:r>
        <w:rPr>
          <w:rFonts w:hint="eastAsia"/>
        </w:rPr>
        <w:t>Додатково</w:t>
      </w:r>
      <w:r>
        <w:t></w:t>
      </w:r>
      <w:r>
        <w:rPr>
          <w:rFonts w:hint="eastAsia"/>
        </w:rPr>
        <w:t>цей</w:t>
      </w:r>
      <w:r>
        <w:t></w:t>
      </w:r>
      <w:r>
        <w:rPr>
          <w:rFonts w:hint="eastAsia"/>
        </w:rPr>
        <w:t>культурно</w:t>
      </w:r>
      <w:r>
        <w:t></w:t>
      </w:r>
      <w:r>
        <w:rPr>
          <w:rFonts w:hint="eastAsia"/>
        </w:rPr>
        <w:t>антропологічний</w:t>
      </w:r>
    </w:p>
    <w:p w:rsidR="00086999" w:rsidRDefault="00086999" w:rsidP="00086999">
      <w:r>
        <w:rPr>
          <w:rFonts w:hint="eastAsia"/>
        </w:rPr>
        <w:t>субстрат</w:t>
      </w:r>
      <w:r>
        <w:t></w:t>
      </w:r>
      <w:r>
        <w:rPr>
          <w:rFonts w:hint="eastAsia"/>
        </w:rPr>
        <w:t>включив</w:t>
      </w:r>
      <w:r>
        <w:t></w:t>
      </w:r>
      <w:r>
        <w:rPr>
          <w:rFonts w:hint="eastAsia"/>
        </w:rPr>
        <w:t>елементи</w:t>
      </w:r>
      <w:r>
        <w:t></w:t>
      </w:r>
      <w:r>
        <w:rPr>
          <w:rFonts w:hint="eastAsia"/>
        </w:rPr>
        <w:t>культури</w:t>
      </w:r>
      <w:r>
        <w:t></w:t>
      </w:r>
      <w:r>
        <w:rPr>
          <w:rFonts w:hint="eastAsia"/>
        </w:rPr>
        <w:t>Пивиха</w:t>
      </w:r>
      <w:r>
        <w:t></w:t>
      </w:r>
      <w:r>
        <w:t></w:t>
      </w:r>
      <w:r>
        <w:rPr>
          <w:rFonts w:hint="eastAsia"/>
        </w:rPr>
        <w:t>Вливання</w:t>
      </w:r>
      <w:r>
        <w:t></w:t>
      </w:r>
      <w:r>
        <w:rPr>
          <w:rFonts w:hint="eastAsia"/>
        </w:rPr>
        <w:t>населення</w:t>
      </w:r>
      <w:r>
        <w:t></w:t>
      </w:r>
      <w:r>
        <w:rPr>
          <w:rFonts w:hint="eastAsia"/>
        </w:rPr>
        <w:t>культур</w:t>
      </w:r>
    </w:p>
    <w:p w:rsidR="00086999" w:rsidRDefault="00086999" w:rsidP="00086999">
      <w:r>
        <w:t></w:t>
      </w:r>
      <w:r>
        <w:t></w:t>
      </w:r>
      <w:r>
        <w:t></w:t>
      </w:r>
    </w:p>
    <w:p w:rsidR="00086999" w:rsidRDefault="00086999" w:rsidP="00086999">
      <w:r>
        <w:rPr>
          <w:rFonts w:hint="eastAsia"/>
        </w:rPr>
        <w:t>кулястих</w:t>
      </w:r>
      <w:r>
        <w:t></w:t>
      </w:r>
      <w:r>
        <w:rPr>
          <w:rFonts w:hint="eastAsia"/>
        </w:rPr>
        <w:t>амфор</w:t>
      </w:r>
      <w:r>
        <w:t></w:t>
      </w:r>
      <w:r>
        <w:rPr>
          <w:rFonts w:hint="eastAsia"/>
        </w:rPr>
        <w:t>і</w:t>
      </w:r>
      <w:r>
        <w:t></w:t>
      </w:r>
      <w:r>
        <w:rPr>
          <w:rFonts w:hint="eastAsia"/>
        </w:rPr>
        <w:t>шнурової</w:t>
      </w:r>
      <w:r>
        <w:t></w:t>
      </w:r>
      <w:r>
        <w:rPr>
          <w:rFonts w:hint="eastAsia"/>
        </w:rPr>
        <w:t>кераміки</w:t>
      </w:r>
      <w:r>
        <w:t></w:t>
      </w:r>
      <w:r>
        <w:t></w:t>
      </w:r>
      <w:r>
        <w:rPr>
          <w:rFonts w:hint="eastAsia"/>
        </w:rPr>
        <w:t>про</w:t>
      </w:r>
      <w:r>
        <w:t></w:t>
      </w:r>
      <w:r>
        <w:rPr>
          <w:rFonts w:hint="eastAsia"/>
        </w:rPr>
        <w:t>що</w:t>
      </w:r>
      <w:r>
        <w:t></w:t>
      </w:r>
      <w:r>
        <w:rPr>
          <w:rFonts w:hint="eastAsia"/>
        </w:rPr>
        <w:t>зазначали</w:t>
      </w:r>
      <w:r>
        <w:t></w:t>
      </w:r>
      <w:r>
        <w:rPr>
          <w:rFonts w:hint="eastAsia"/>
        </w:rPr>
        <w:t>деякі</w:t>
      </w:r>
      <w:r>
        <w:t></w:t>
      </w:r>
      <w:r>
        <w:rPr>
          <w:rFonts w:hint="eastAsia"/>
        </w:rPr>
        <w:t>дослідники</w:t>
      </w:r>
      <w:r>
        <w:t></w:t>
      </w:r>
      <w:r>
        <w:t></w:t>
      </w:r>
      <w:r>
        <w:rPr>
          <w:rFonts w:hint="eastAsia"/>
        </w:rPr>
        <w:t>не</w:t>
      </w:r>
    </w:p>
    <w:p w:rsidR="00086999" w:rsidRDefault="00086999" w:rsidP="00086999">
      <w:r>
        <w:rPr>
          <w:rFonts w:hint="eastAsia"/>
        </w:rPr>
        <w:t>представлені</w:t>
      </w:r>
      <w:r>
        <w:t></w:t>
      </w:r>
      <w:r>
        <w:rPr>
          <w:rFonts w:hint="eastAsia"/>
        </w:rPr>
        <w:t>синкретичними</w:t>
      </w:r>
      <w:r>
        <w:t></w:t>
      </w:r>
      <w:r>
        <w:rPr>
          <w:rFonts w:hint="eastAsia"/>
        </w:rPr>
        <w:t>матеріалами</w:t>
      </w:r>
      <w:r>
        <w:t></w:t>
      </w:r>
      <w:r>
        <w:rPr>
          <w:rFonts w:hint="eastAsia"/>
        </w:rPr>
        <w:t>із</w:t>
      </w:r>
      <w:r>
        <w:t></w:t>
      </w:r>
      <w:r>
        <w:rPr>
          <w:rFonts w:hint="eastAsia"/>
        </w:rPr>
        <w:t>софіївських</w:t>
      </w:r>
      <w:r>
        <w:t></w:t>
      </w:r>
      <w:r>
        <w:rPr>
          <w:rFonts w:hint="eastAsia"/>
        </w:rPr>
        <w:t>пам’яток</w:t>
      </w:r>
      <w:r>
        <w:t></w:t>
      </w:r>
      <w:r>
        <w:t></w:t>
      </w:r>
      <w:r>
        <w:rPr>
          <w:rFonts w:hint="eastAsia"/>
        </w:rPr>
        <w:t>тому</w:t>
      </w:r>
      <w:r>
        <w:t></w:t>
      </w:r>
      <w:r>
        <w:rPr>
          <w:rFonts w:hint="eastAsia"/>
        </w:rPr>
        <w:t>це</w:t>
      </w:r>
    </w:p>
    <w:p w:rsidR="00086999" w:rsidRDefault="00086999" w:rsidP="00086999">
      <w:r>
        <w:rPr>
          <w:rFonts w:hint="eastAsia"/>
        </w:rPr>
        <w:t>питання</w:t>
      </w:r>
      <w:r>
        <w:t></w:t>
      </w:r>
      <w:r>
        <w:rPr>
          <w:rFonts w:hint="eastAsia"/>
        </w:rPr>
        <w:t>потребує</w:t>
      </w:r>
      <w:r>
        <w:t></w:t>
      </w:r>
      <w:r>
        <w:rPr>
          <w:rFonts w:hint="eastAsia"/>
        </w:rPr>
        <w:t>подальшого</w:t>
      </w:r>
      <w:r>
        <w:t></w:t>
      </w:r>
      <w:r>
        <w:rPr>
          <w:rFonts w:hint="eastAsia"/>
        </w:rPr>
        <w:t>вивчення</w:t>
      </w:r>
      <w:r>
        <w:t></w:t>
      </w:r>
    </w:p>
    <w:p w:rsidR="00086999" w:rsidRDefault="00086999" w:rsidP="00086999">
      <w:r>
        <w:rPr>
          <w:rFonts w:hint="eastAsia"/>
        </w:rPr>
        <w:t>Дослідженнями</w:t>
      </w:r>
      <w:r>
        <w:t></w:t>
      </w:r>
      <w:r>
        <w:rPr>
          <w:rFonts w:hint="eastAsia"/>
        </w:rPr>
        <w:t>в</w:t>
      </w:r>
      <w:r>
        <w:t></w:t>
      </w:r>
      <w:r>
        <w:rPr>
          <w:rFonts w:hint="eastAsia"/>
        </w:rPr>
        <w:t>галузі</w:t>
      </w:r>
      <w:r>
        <w:t></w:t>
      </w:r>
      <w:r>
        <w:rPr>
          <w:rFonts w:hint="eastAsia"/>
        </w:rPr>
        <w:t>палеоекономіки</w:t>
      </w:r>
      <w:r>
        <w:t></w:t>
      </w:r>
      <w:r>
        <w:rPr>
          <w:rFonts w:hint="eastAsia"/>
        </w:rPr>
        <w:t>було</w:t>
      </w:r>
      <w:r>
        <w:t></w:t>
      </w:r>
      <w:r>
        <w:rPr>
          <w:rFonts w:hint="eastAsia"/>
        </w:rPr>
        <w:t>встановлено</w:t>
      </w:r>
      <w:r>
        <w:t></w:t>
      </w:r>
      <w:r>
        <w:t></w:t>
      </w:r>
      <w:r>
        <w:rPr>
          <w:rFonts w:hint="eastAsia"/>
        </w:rPr>
        <w:t>що</w:t>
      </w:r>
      <w:r>
        <w:t></w:t>
      </w:r>
      <w:r>
        <w:rPr>
          <w:rFonts w:hint="eastAsia"/>
        </w:rPr>
        <w:t>існуючи</w:t>
      </w:r>
      <w:r>
        <w:t></w:t>
      </w:r>
      <w:r>
        <w:rPr>
          <w:rFonts w:hint="eastAsia"/>
        </w:rPr>
        <w:t>за</w:t>
      </w:r>
    </w:p>
    <w:p w:rsidR="00086999" w:rsidRDefault="00086999" w:rsidP="00086999">
      <w:r>
        <w:rPr>
          <w:rFonts w:hint="eastAsia"/>
        </w:rPr>
        <w:t>сприятливих</w:t>
      </w:r>
      <w:r>
        <w:t></w:t>
      </w:r>
      <w:r>
        <w:rPr>
          <w:rFonts w:hint="eastAsia"/>
        </w:rPr>
        <w:t>умов</w:t>
      </w:r>
      <w:r>
        <w:t></w:t>
      </w:r>
      <w:r>
        <w:rPr>
          <w:rFonts w:hint="eastAsia"/>
        </w:rPr>
        <w:t>Атлантичного</w:t>
      </w:r>
      <w:r>
        <w:t></w:t>
      </w:r>
      <w:r>
        <w:rPr>
          <w:rFonts w:hint="eastAsia"/>
        </w:rPr>
        <w:t>періоду</w:t>
      </w:r>
      <w:r>
        <w:t></w:t>
      </w:r>
      <w:r>
        <w:rPr>
          <w:rFonts w:hint="eastAsia"/>
        </w:rPr>
        <w:t>лукашівське</w:t>
      </w:r>
      <w:r>
        <w:t></w:t>
      </w:r>
      <w:r>
        <w:rPr>
          <w:rFonts w:hint="eastAsia"/>
        </w:rPr>
        <w:t>населення</w:t>
      </w:r>
      <w:r>
        <w:t></w:t>
      </w:r>
      <w:r>
        <w:rPr>
          <w:rFonts w:hint="eastAsia"/>
        </w:rPr>
        <w:t>продовжувало</w:t>
      </w:r>
    </w:p>
    <w:p w:rsidR="00086999" w:rsidRDefault="00086999" w:rsidP="00086999">
      <w:r>
        <w:rPr>
          <w:rFonts w:hint="eastAsia"/>
        </w:rPr>
        <w:t>практикувати</w:t>
      </w:r>
      <w:r>
        <w:t></w:t>
      </w:r>
      <w:r>
        <w:rPr>
          <w:rFonts w:hint="eastAsia"/>
        </w:rPr>
        <w:t>господарські</w:t>
      </w:r>
      <w:r>
        <w:t></w:t>
      </w:r>
      <w:r>
        <w:rPr>
          <w:rFonts w:hint="eastAsia"/>
        </w:rPr>
        <w:t>традиції</w:t>
      </w:r>
      <w:r>
        <w:t></w:t>
      </w:r>
      <w:r>
        <w:rPr>
          <w:rFonts w:hint="eastAsia"/>
        </w:rPr>
        <w:t>розвиненого</w:t>
      </w:r>
      <w:r>
        <w:t></w:t>
      </w:r>
      <w:r>
        <w:rPr>
          <w:rFonts w:hint="eastAsia"/>
        </w:rPr>
        <w:t>періоду</w:t>
      </w:r>
      <w:r>
        <w:t></w:t>
      </w:r>
      <w:r>
        <w:rPr>
          <w:rFonts w:hint="eastAsia"/>
        </w:rPr>
        <w:t>–</w:t>
      </w:r>
      <w:r>
        <w:t></w:t>
      </w:r>
      <w:r>
        <w:rPr>
          <w:rFonts w:hint="eastAsia"/>
        </w:rPr>
        <w:t>скотарство</w:t>
      </w:r>
      <w:r>
        <w:t></w:t>
      </w:r>
      <w:r>
        <w:rPr>
          <w:rFonts w:hint="eastAsia"/>
        </w:rPr>
        <w:t>і</w:t>
      </w:r>
    </w:p>
    <w:p w:rsidR="00086999" w:rsidRDefault="00086999" w:rsidP="00086999">
      <w:r>
        <w:rPr>
          <w:rFonts w:hint="eastAsia"/>
        </w:rPr>
        <w:t>землеробство</w:t>
      </w:r>
      <w:r>
        <w:t></w:t>
      </w:r>
      <w:r>
        <w:t></w:t>
      </w:r>
      <w:r>
        <w:rPr>
          <w:rFonts w:hint="eastAsia"/>
        </w:rPr>
        <w:t>що</w:t>
      </w:r>
      <w:r>
        <w:t></w:t>
      </w:r>
      <w:r>
        <w:rPr>
          <w:rFonts w:hint="eastAsia"/>
        </w:rPr>
        <w:t>доповнювалося</w:t>
      </w:r>
      <w:r>
        <w:t></w:t>
      </w:r>
      <w:r>
        <w:rPr>
          <w:rFonts w:hint="eastAsia"/>
        </w:rPr>
        <w:t>мисливством</w:t>
      </w:r>
      <w:r>
        <w:t></w:t>
      </w:r>
      <w:r>
        <w:t></w:t>
      </w:r>
      <w:r>
        <w:rPr>
          <w:rFonts w:hint="eastAsia"/>
        </w:rPr>
        <w:t>рибальством</w:t>
      </w:r>
      <w:r>
        <w:t></w:t>
      </w:r>
      <w:r>
        <w:rPr>
          <w:rFonts w:hint="eastAsia"/>
        </w:rPr>
        <w:t>і</w:t>
      </w:r>
      <w:r>
        <w:t></w:t>
      </w:r>
      <w:r>
        <w:rPr>
          <w:rFonts w:hint="eastAsia"/>
        </w:rPr>
        <w:t>збиральництвом</w:t>
      </w:r>
      <w:r>
        <w:t></w:t>
      </w:r>
    </w:p>
    <w:p w:rsidR="00086999" w:rsidRDefault="00086999" w:rsidP="00086999">
      <w:r>
        <w:rPr>
          <w:rFonts w:hint="eastAsia"/>
        </w:rPr>
        <w:t>З</w:t>
      </w:r>
      <w:r>
        <w:t></w:t>
      </w:r>
      <w:r>
        <w:rPr>
          <w:rFonts w:hint="eastAsia"/>
        </w:rPr>
        <w:t>початком</w:t>
      </w:r>
      <w:r>
        <w:t></w:t>
      </w:r>
      <w:r>
        <w:rPr>
          <w:rFonts w:hint="eastAsia"/>
        </w:rPr>
        <w:t>етапу</w:t>
      </w:r>
      <w:r>
        <w:t></w:t>
      </w:r>
      <w:r>
        <w:rPr>
          <w:rFonts w:hint="eastAsia"/>
        </w:rPr>
        <w:t>С</w:t>
      </w:r>
      <w:r>
        <w:t></w:t>
      </w:r>
      <w:r>
        <w:rPr>
          <w:rFonts w:hint="eastAsia"/>
        </w:rPr>
        <w:t>ІІ</w:t>
      </w:r>
      <w:r>
        <w:t></w:t>
      </w:r>
      <w:r>
        <w:rPr>
          <w:rFonts w:hint="eastAsia"/>
        </w:rPr>
        <w:t>Київське</w:t>
      </w:r>
      <w:r>
        <w:t></w:t>
      </w:r>
      <w:r>
        <w:rPr>
          <w:rFonts w:hint="eastAsia"/>
        </w:rPr>
        <w:t>Подніпров’я</w:t>
      </w:r>
      <w:r>
        <w:t></w:t>
      </w:r>
      <w:r>
        <w:rPr>
          <w:rFonts w:hint="eastAsia"/>
        </w:rPr>
        <w:t>зазнало</w:t>
      </w:r>
      <w:r>
        <w:t></w:t>
      </w:r>
      <w:r>
        <w:rPr>
          <w:rFonts w:hint="eastAsia"/>
        </w:rPr>
        <w:t>відчутного</w:t>
      </w:r>
      <w:r>
        <w:t></w:t>
      </w:r>
      <w:r>
        <w:rPr>
          <w:rFonts w:hint="eastAsia"/>
        </w:rPr>
        <w:t>антропогенного</w:t>
      </w:r>
    </w:p>
    <w:p w:rsidR="00086999" w:rsidRDefault="00086999" w:rsidP="00086999">
      <w:r>
        <w:rPr>
          <w:rFonts w:hint="eastAsia"/>
        </w:rPr>
        <w:t>впливу</w:t>
      </w:r>
      <w:r>
        <w:t></w:t>
      </w:r>
      <w:r>
        <w:t></w:t>
      </w:r>
      <w:r>
        <w:rPr>
          <w:rFonts w:hint="eastAsia"/>
        </w:rPr>
        <w:t>що</w:t>
      </w:r>
      <w:r>
        <w:t></w:t>
      </w:r>
      <w:r>
        <w:rPr>
          <w:rFonts w:hint="eastAsia"/>
        </w:rPr>
        <w:t>проявилося</w:t>
      </w:r>
      <w:r>
        <w:t></w:t>
      </w:r>
      <w:r>
        <w:rPr>
          <w:rFonts w:hint="eastAsia"/>
        </w:rPr>
        <w:t>у</w:t>
      </w:r>
      <w:r>
        <w:t></w:t>
      </w:r>
      <w:r>
        <w:rPr>
          <w:rFonts w:hint="eastAsia"/>
        </w:rPr>
        <w:t>зменшенні</w:t>
      </w:r>
      <w:r>
        <w:t></w:t>
      </w:r>
      <w:r>
        <w:rPr>
          <w:rFonts w:hint="eastAsia"/>
        </w:rPr>
        <w:t>лісового</w:t>
      </w:r>
      <w:r>
        <w:t></w:t>
      </w:r>
      <w:r>
        <w:rPr>
          <w:rFonts w:hint="eastAsia"/>
        </w:rPr>
        <w:t>покриву</w:t>
      </w:r>
      <w:r>
        <w:t></w:t>
      </w:r>
      <w:r>
        <w:t></w:t>
      </w:r>
      <w:r>
        <w:rPr>
          <w:rFonts w:hint="eastAsia"/>
        </w:rPr>
        <w:t>Це</w:t>
      </w:r>
      <w:r>
        <w:t></w:t>
      </w:r>
      <w:r>
        <w:rPr>
          <w:rFonts w:hint="eastAsia"/>
        </w:rPr>
        <w:t>співпало</w:t>
      </w:r>
      <w:r>
        <w:t></w:t>
      </w:r>
      <w:r>
        <w:rPr>
          <w:rFonts w:hint="eastAsia"/>
        </w:rPr>
        <w:t>із</w:t>
      </w:r>
    </w:p>
    <w:p w:rsidR="00086999" w:rsidRDefault="00086999" w:rsidP="00086999">
      <w:r>
        <w:rPr>
          <w:rFonts w:hint="eastAsia"/>
        </w:rPr>
        <w:t>збільшенням</w:t>
      </w:r>
      <w:r>
        <w:t></w:t>
      </w:r>
      <w:r>
        <w:rPr>
          <w:rFonts w:hint="eastAsia"/>
        </w:rPr>
        <w:t>поголів’я</w:t>
      </w:r>
      <w:r>
        <w:t></w:t>
      </w:r>
      <w:r>
        <w:rPr>
          <w:rFonts w:hint="eastAsia"/>
        </w:rPr>
        <w:t>вівці</w:t>
      </w:r>
      <w:r>
        <w:t></w:t>
      </w:r>
      <w:r>
        <w:rPr>
          <w:rFonts w:hint="eastAsia"/>
        </w:rPr>
        <w:t>і</w:t>
      </w:r>
      <w:r>
        <w:t></w:t>
      </w:r>
      <w:r>
        <w:rPr>
          <w:rFonts w:hint="eastAsia"/>
        </w:rPr>
        <w:t>кози</w:t>
      </w:r>
      <w:r>
        <w:t></w:t>
      </w:r>
      <w:r>
        <w:rPr>
          <w:rFonts w:hint="eastAsia"/>
        </w:rPr>
        <w:t>у</w:t>
      </w:r>
      <w:r>
        <w:t></w:t>
      </w:r>
      <w:r>
        <w:rPr>
          <w:rFonts w:hint="eastAsia"/>
        </w:rPr>
        <w:t>софіївського</w:t>
      </w:r>
      <w:r>
        <w:t></w:t>
      </w:r>
      <w:r>
        <w:rPr>
          <w:rFonts w:hint="eastAsia"/>
        </w:rPr>
        <w:t>населення</w:t>
      </w:r>
      <w:r>
        <w:t></w:t>
      </w:r>
      <w:r>
        <w:t></w:t>
      </w:r>
      <w:r>
        <w:rPr>
          <w:rFonts w:hint="eastAsia"/>
        </w:rPr>
        <w:t>випас</w:t>
      </w:r>
      <w:r>
        <w:t></w:t>
      </w:r>
      <w:r>
        <w:rPr>
          <w:rFonts w:hint="eastAsia"/>
        </w:rPr>
        <w:t>яких</w:t>
      </w:r>
    </w:p>
    <w:p w:rsidR="00086999" w:rsidRDefault="00086999" w:rsidP="00086999">
      <w:r>
        <w:rPr>
          <w:rFonts w:hint="eastAsia"/>
        </w:rPr>
        <w:t>потребував</w:t>
      </w:r>
      <w:r>
        <w:t></w:t>
      </w:r>
      <w:r>
        <w:rPr>
          <w:rFonts w:hint="eastAsia"/>
        </w:rPr>
        <w:t>відкритих</w:t>
      </w:r>
      <w:r>
        <w:t></w:t>
      </w:r>
      <w:r>
        <w:rPr>
          <w:rFonts w:hint="eastAsia"/>
        </w:rPr>
        <w:t>ділянок</w:t>
      </w:r>
      <w:r>
        <w:t></w:t>
      </w:r>
      <w:r>
        <w:t></w:t>
      </w:r>
      <w:r>
        <w:rPr>
          <w:rFonts w:hint="eastAsia"/>
        </w:rPr>
        <w:t>Роль</w:t>
      </w:r>
      <w:r>
        <w:t></w:t>
      </w:r>
      <w:r>
        <w:rPr>
          <w:rFonts w:hint="eastAsia"/>
        </w:rPr>
        <w:t>землеробства</w:t>
      </w:r>
      <w:r>
        <w:t></w:t>
      </w:r>
      <w:r>
        <w:t></w:t>
      </w:r>
      <w:r>
        <w:rPr>
          <w:rFonts w:hint="eastAsia"/>
        </w:rPr>
        <w:t>в</w:t>
      </w:r>
      <w:r>
        <w:t></w:t>
      </w:r>
      <w:r>
        <w:rPr>
          <w:rFonts w:hint="eastAsia"/>
        </w:rPr>
        <w:t>умовах</w:t>
      </w:r>
      <w:r>
        <w:t></w:t>
      </w:r>
      <w:r>
        <w:rPr>
          <w:rFonts w:hint="eastAsia"/>
        </w:rPr>
        <w:t>погіршення</w:t>
      </w:r>
    </w:p>
    <w:p w:rsidR="00086999" w:rsidRDefault="00086999" w:rsidP="00086999">
      <w:r>
        <w:rPr>
          <w:rFonts w:hint="eastAsia"/>
        </w:rPr>
        <w:t>клімату</w:t>
      </w:r>
      <w:r>
        <w:t></w:t>
      </w:r>
      <w:r>
        <w:t></w:t>
      </w:r>
      <w:r>
        <w:rPr>
          <w:rFonts w:hint="eastAsia"/>
        </w:rPr>
        <w:t>понизилась</w:t>
      </w:r>
      <w:r>
        <w:t></w:t>
      </w:r>
      <w:r>
        <w:rPr>
          <w:rFonts w:hint="eastAsia"/>
        </w:rPr>
        <w:t>на</w:t>
      </w:r>
      <w:r>
        <w:t></w:t>
      </w:r>
      <w:r>
        <w:rPr>
          <w:rFonts w:hint="eastAsia"/>
        </w:rPr>
        <w:t>користь</w:t>
      </w:r>
      <w:r>
        <w:t></w:t>
      </w:r>
      <w:r>
        <w:rPr>
          <w:rFonts w:hint="eastAsia"/>
        </w:rPr>
        <w:t>збиральництва</w:t>
      </w:r>
      <w:r>
        <w:t></w:t>
      </w:r>
      <w:r>
        <w:t></w:t>
      </w:r>
      <w:r>
        <w:rPr>
          <w:rFonts w:hint="eastAsia"/>
        </w:rPr>
        <w:t>скотарства</w:t>
      </w:r>
      <w:r>
        <w:t></w:t>
      </w:r>
      <w:r>
        <w:rPr>
          <w:rFonts w:hint="eastAsia"/>
        </w:rPr>
        <w:t>і</w:t>
      </w:r>
      <w:r>
        <w:t></w:t>
      </w:r>
      <w:r>
        <w:rPr>
          <w:rFonts w:hint="eastAsia"/>
        </w:rPr>
        <w:t>мисливства</w:t>
      </w:r>
      <w:r>
        <w:t></w:t>
      </w:r>
      <w:r>
        <w:t></w:t>
      </w:r>
      <w:r>
        <w:rPr>
          <w:rFonts w:hint="eastAsia"/>
        </w:rPr>
        <w:t>З</w:t>
      </w:r>
    </w:p>
    <w:p w:rsidR="00086999" w:rsidRDefault="00086999" w:rsidP="00086999">
      <w:r>
        <w:rPr>
          <w:rFonts w:hint="eastAsia"/>
        </w:rPr>
        <w:t>огляду</w:t>
      </w:r>
      <w:r>
        <w:t></w:t>
      </w:r>
      <w:r>
        <w:rPr>
          <w:rFonts w:hint="eastAsia"/>
        </w:rPr>
        <w:t>на</w:t>
      </w:r>
      <w:r>
        <w:t></w:t>
      </w:r>
      <w:r>
        <w:rPr>
          <w:rFonts w:hint="eastAsia"/>
        </w:rPr>
        <w:t>зародження</w:t>
      </w:r>
      <w:r>
        <w:t></w:t>
      </w:r>
      <w:r>
        <w:rPr>
          <w:rFonts w:hint="eastAsia"/>
        </w:rPr>
        <w:t>торгівельних</w:t>
      </w:r>
      <w:r>
        <w:t></w:t>
      </w:r>
      <w:r>
        <w:rPr>
          <w:rFonts w:hint="eastAsia"/>
        </w:rPr>
        <w:t>відносин</w:t>
      </w:r>
      <w:r>
        <w:t></w:t>
      </w:r>
      <w:r>
        <w:t></w:t>
      </w:r>
      <w:r>
        <w:rPr>
          <w:rFonts w:hint="eastAsia"/>
        </w:rPr>
        <w:t>шерстяна</w:t>
      </w:r>
      <w:r>
        <w:t></w:t>
      </w:r>
      <w:r>
        <w:rPr>
          <w:rFonts w:hint="eastAsia"/>
        </w:rPr>
        <w:t>пряжа</w:t>
      </w:r>
      <w:r>
        <w:t></w:t>
      </w:r>
      <w:r>
        <w:rPr>
          <w:rFonts w:hint="eastAsia"/>
        </w:rPr>
        <w:t>і</w:t>
      </w:r>
      <w:r>
        <w:t></w:t>
      </w:r>
      <w:r>
        <w:rPr>
          <w:rFonts w:hint="eastAsia"/>
        </w:rPr>
        <w:t>полотно</w:t>
      </w:r>
      <w:r>
        <w:t></w:t>
      </w:r>
      <w:r>
        <w:rPr>
          <w:rFonts w:hint="eastAsia"/>
        </w:rPr>
        <w:t>з</w:t>
      </w:r>
      <w:r>
        <w:t></w:t>
      </w:r>
      <w:r>
        <w:rPr>
          <w:rFonts w:hint="eastAsia"/>
        </w:rPr>
        <w:t>неї</w:t>
      </w:r>
    </w:p>
    <w:p w:rsidR="00086999" w:rsidRDefault="00086999" w:rsidP="00086999">
      <w:r>
        <w:rPr>
          <w:rFonts w:hint="eastAsia"/>
        </w:rPr>
        <w:t>могло</w:t>
      </w:r>
      <w:r>
        <w:t></w:t>
      </w:r>
      <w:r>
        <w:rPr>
          <w:rFonts w:hint="eastAsia"/>
        </w:rPr>
        <w:t>бути</w:t>
      </w:r>
      <w:r>
        <w:t></w:t>
      </w:r>
      <w:r>
        <w:rPr>
          <w:rFonts w:hint="eastAsia"/>
        </w:rPr>
        <w:t>для</w:t>
      </w:r>
      <w:r>
        <w:t></w:t>
      </w:r>
      <w:r>
        <w:rPr>
          <w:rFonts w:hint="eastAsia"/>
        </w:rPr>
        <w:t>софіївського</w:t>
      </w:r>
      <w:r>
        <w:t></w:t>
      </w:r>
      <w:r>
        <w:rPr>
          <w:rFonts w:hint="eastAsia"/>
        </w:rPr>
        <w:t>населення</w:t>
      </w:r>
      <w:r>
        <w:t></w:t>
      </w:r>
      <w:r>
        <w:rPr>
          <w:rFonts w:hint="eastAsia"/>
        </w:rPr>
        <w:t>продуктом</w:t>
      </w:r>
      <w:r>
        <w:t></w:t>
      </w:r>
      <w:r>
        <w:rPr>
          <w:rFonts w:hint="eastAsia"/>
        </w:rPr>
        <w:t>обміну</w:t>
      </w:r>
      <w:r>
        <w:t></w:t>
      </w:r>
      <w:r>
        <w:rPr>
          <w:rFonts w:hint="eastAsia"/>
        </w:rPr>
        <w:t>для</w:t>
      </w:r>
      <w:r>
        <w:t></w:t>
      </w:r>
      <w:r>
        <w:rPr>
          <w:rFonts w:hint="eastAsia"/>
        </w:rPr>
        <w:t>отримання</w:t>
      </w:r>
    </w:p>
    <w:p w:rsidR="00086999" w:rsidRDefault="00086999" w:rsidP="00086999">
      <w:r>
        <w:rPr>
          <w:rFonts w:hint="eastAsia"/>
        </w:rPr>
        <w:t>мідних</w:t>
      </w:r>
      <w:r>
        <w:t></w:t>
      </w:r>
      <w:r>
        <w:rPr>
          <w:rFonts w:hint="eastAsia"/>
        </w:rPr>
        <w:t>виробів</w:t>
      </w:r>
      <w:r>
        <w:t></w:t>
      </w:r>
      <w:r>
        <w:rPr>
          <w:rFonts w:hint="eastAsia"/>
        </w:rPr>
        <w:t>із</w:t>
      </w:r>
      <w:r>
        <w:t></w:t>
      </w:r>
      <w:r>
        <w:rPr>
          <w:rFonts w:hint="eastAsia"/>
        </w:rPr>
        <w:t>території</w:t>
      </w:r>
      <w:r>
        <w:t></w:t>
      </w:r>
      <w:r>
        <w:rPr>
          <w:rFonts w:hint="eastAsia"/>
        </w:rPr>
        <w:t>карпатського</w:t>
      </w:r>
      <w:r>
        <w:t></w:t>
      </w:r>
      <w:r>
        <w:rPr>
          <w:rFonts w:hint="eastAsia"/>
        </w:rPr>
        <w:t>мідноливарного</w:t>
      </w:r>
      <w:r>
        <w:t></w:t>
      </w:r>
      <w:r>
        <w:rPr>
          <w:rFonts w:hint="eastAsia"/>
        </w:rPr>
        <w:t>центру</w:t>
      </w:r>
      <w:r>
        <w:t></w:t>
      </w:r>
    </w:p>
    <w:p w:rsidR="00086999" w:rsidRDefault="00086999" w:rsidP="00086999">
      <w:r>
        <w:rPr>
          <w:rFonts w:hint="eastAsia"/>
        </w:rPr>
        <w:t>Реконструкція</w:t>
      </w:r>
      <w:r>
        <w:t></w:t>
      </w:r>
      <w:r>
        <w:rPr>
          <w:rFonts w:hint="eastAsia"/>
        </w:rPr>
        <w:t>суспільної</w:t>
      </w:r>
      <w:r>
        <w:t></w:t>
      </w:r>
      <w:r>
        <w:rPr>
          <w:rFonts w:hint="eastAsia"/>
        </w:rPr>
        <w:t>організації</w:t>
      </w:r>
      <w:r>
        <w:t></w:t>
      </w:r>
      <w:r>
        <w:rPr>
          <w:rFonts w:hint="eastAsia"/>
        </w:rPr>
        <w:t>пізньотрипільського</w:t>
      </w:r>
      <w:r>
        <w:t></w:t>
      </w:r>
      <w:r>
        <w:rPr>
          <w:rFonts w:hint="eastAsia"/>
        </w:rPr>
        <w:t>населення</w:t>
      </w:r>
    </w:p>
    <w:p w:rsidR="00086999" w:rsidRDefault="00086999" w:rsidP="00086999">
      <w:r>
        <w:rPr>
          <w:rFonts w:hint="eastAsia"/>
        </w:rPr>
        <w:t>ґрунтується</w:t>
      </w:r>
      <w:r>
        <w:t></w:t>
      </w:r>
      <w:r>
        <w:rPr>
          <w:rFonts w:hint="eastAsia"/>
        </w:rPr>
        <w:t>на</w:t>
      </w:r>
      <w:r>
        <w:t></w:t>
      </w:r>
      <w:r>
        <w:rPr>
          <w:rFonts w:hint="eastAsia"/>
        </w:rPr>
        <w:t>виділенні</w:t>
      </w:r>
      <w:r>
        <w:t></w:t>
      </w:r>
      <w:r>
        <w:rPr>
          <w:rFonts w:hint="eastAsia"/>
        </w:rPr>
        <w:t>найнижчої</w:t>
      </w:r>
      <w:r>
        <w:t></w:t>
      </w:r>
      <w:r>
        <w:rPr>
          <w:rFonts w:hint="eastAsia"/>
        </w:rPr>
        <w:t>організаційної</w:t>
      </w:r>
      <w:r>
        <w:t></w:t>
      </w:r>
      <w:r>
        <w:rPr>
          <w:rFonts w:hint="eastAsia"/>
        </w:rPr>
        <w:t>ланки</w:t>
      </w:r>
      <w:r>
        <w:t></w:t>
      </w:r>
      <w:r>
        <w:rPr>
          <w:rFonts w:hint="eastAsia"/>
        </w:rPr>
        <w:t>–</w:t>
      </w:r>
      <w:r>
        <w:t></w:t>
      </w:r>
      <w:r>
        <w:rPr>
          <w:rFonts w:hint="eastAsia"/>
        </w:rPr>
        <w:t>кровноспорідненої</w:t>
      </w:r>
    </w:p>
    <w:p w:rsidR="00086999" w:rsidRDefault="00086999" w:rsidP="00086999">
      <w:r>
        <w:rPr>
          <w:rFonts w:hint="eastAsia"/>
        </w:rPr>
        <w:t>сім’ї</w:t>
      </w:r>
      <w:r>
        <w:t></w:t>
      </w:r>
      <w:r>
        <w:t></w:t>
      </w:r>
      <w:r>
        <w:rPr>
          <w:rFonts w:hint="eastAsia"/>
        </w:rPr>
        <w:t>що</w:t>
      </w:r>
      <w:r>
        <w:t></w:t>
      </w:r>
      <w:r>
        <w:rPr>
          <w:rFonts w:hint="eastAsia"/>
        </w:rPr>
        <w:t>є</w:t>
      </w:r>
      <w:r>
        <w:t></w:t>
      </w:r>
      <w:r>
        <w:rPr>
          <w:rFonts w:hint="eastAsia"/>
        </w:rPr>
        <w:t>основою</w:t>
      </w:r>
      <w:r>
        <w:t></w:t>
      </w:r>
      <w:r>
        <w:rPr>
          <w:rFonts w:hint="eastAsia"/>
        </w:rPr>
        <w:t>локальної</w:t>
      </w:r>
      <w:r>
        <w:t></w:t>
      </w:r>
      <w:r>
        <w:rPr>
          <w:rFonts w:hint="eastAsia"/>
        </w:rPr>
        <w:t>общини</w:t>
      </w:r>
      <w:r>
        <w:t></w:t>
      </w:r>
      <w:r>
        <w:t></w:t>
      </w:r>
      <w:r>
        <w:rPr>
          <w:rFonts w:hint="eastAsia"/>
        </w:rPr>
        <w:t>В</w:t>
      </w:r>
      <w:r>
        <w:t></w:t>
      </w:r>
      <w:r>
        <w:rPr>
          <w:rFonts w:hint="eastAsia"/>
        </w:rPr>
        <w:t>основі</w:t>
      </w:r>
      <w:r>
        <w:t></w:t>
      </w:r>
      <w:r>
        <w:rPr>
          <w:rFonts w:hint="eastAsia"/>
        </w:rPr>
        <w:t>лукашівської</w:t>
      </w:r>
      <w:r>
        <w:t></w:t>
      </w:r>
      <w:r>
        <w:rPr>
          <w:rFonts w:hint="eastAsia"/>
        </w:rPr>
        <w:t>общини</w:t>
      </w:r>
      <w:r>
        <w:t></w:t>
      </w:r>
      <w:r>
        <w:rPr>
          <w:rFonts w:hint="eastAsia"/>
        </w:rPr>
        <w:t>лежав</w:t>
      </w:r>
    </w:p>
    <w:p w:rsidR="00086999" w:rsidRDefault="00086999" w:rsidP="00086999">
      <w:r>
        <w:rPr>
          <w:rFonts w:hint="eastAsia"/>
        </w:rPr>
        <w:t>принцип</w:t>
      </w:r>
      <w:r>
        <w:t></w:t>
      </w:r>
      <w:r>
        <w:rPr>
          <w:rFonts w:hint="eastAsia"/>
        </w:rPr>
        <w:t>спільної</w:t>
      </w:r>
      <w:r>
        <w:t></w:t>
      </w:r>
      <w:r>
        <w:rPr>
          <w:rFonts w:hint="eastAsia"/>
        </w:rPr>
        <w:t>власності</w:t>
      </w:r>
      <w:r>
        <w:t></w:t>
      </w:r>
      <w:r>
        <w:rPr>
          <w:rFonts w:hint="eastAsia"/>
        </w:rPr>
        <w:t>на</w:t>
      </w:r>
      <w:r>
        <w:t></w:t>
      </w:r>
      <w:r>
        <w:rPr>
          <w:rFonts w:hint="eastAsia"/>
        </w:rPr>
        <w:t>землю</w:t>
      </w:r>
      <w:r>
        <w:t></w:t>
      </w:r>
      <w:r>
        <w:t></w:t>
      </w:r>
      <w:r>
        <w:rPr>
          <w:rFonts w:hint="eastAsia"/>
        </w:rPr>
        <w:t>Планування</w:t>
      </w:r>
      <w:r>
        <w:t></w:t>
      </w:r>
      <w:r>
        <w:rPr>
          <w:rFonts w:hint="eastAsia"/>
        </w:rPr>
        <w:t>схожих</w:t>
      </w:r>
      <w:r>
        <w:t></w:t>
      </w:r>
      <w:r>
        <w:rPr>
          <w:rFonts w:hint="eastAsia"/>
        </w:rPr>
        <w:t>поселень</w:t>
      </w:r>
      <w:r>
        <w:t></w:t>
      </w:r>
      <w:r>
        <w:rPr>
          <w:rFonts w:hint="eastAsia"/>
        </w:rPr>
        <w:t>по</w:t>
      </w:r>
      <w:r>
        <w:t></w:t>
      </w:r>
      <w:r>
        <w:rPr>
          <w:rFonts w:hint="eastAsia"/>
        </w:rPr>
        <w:t>колу</w:t>
      </w:r>
    </w:p>
    <w:p w:rsidR="00086999" w:rsidRDefault="00086999" w:rsidP="00086999">
      <w:r>
        <w:rPr>
          <w:rFonts w:hint="eastAsia"/>
        </w:rPr>
        <w:t>свідчить</w:t>
      </w:r>
      <w:r>
        <w:t></w:t>
      </w:r>
      <w:r>
        <w:rPr>
          <w:rFonts w:hint="eastAsia"/>
        </w:rPr>
        <w:t>про</w:t>
      </w:r>
      <w:r>
        <w:t></w:t>
      </w:r>
      <w:r>
        <w:rPr>
          <w:rFonts w:hint="eastAsia"/>
        </w:rPr>
        <w:t>відсутність</w:t>
      </w:r>
      <w:r>
        <w:t></w:t>
      </w:r>
      <w:r>
        <w:rPr>
          <w:rFonts w:hint="eastAsia"/>
        </w:rPr>
        <w:t>майнової</w:t>
      </w:r>
      <w:r>
        <w:t></w:t>
      </w:r>
      <w:r>
        <w:rPr>
          <w:rFonts w:hint="eastAsia"/>
        </w:rPr>
        <w:t>нерівності</w:t>
      </w:r>
      <w:r>
        <w:t></w:t>
      </w:r>
      <w:r>
        <w:t></w:t>
      </w:r>
      <w:r>
        <w:rPr>
          <w:rFonts w:hint="eastAsia"/>
        </w:rPr>
        <w:t>а</w:t>
      </w:r>
      <w:r>
        <w:t></w:t>
      </w:r>
      <w:r>
        <w:rPr>
          <w:rFonts w:hint="eastAsia"/>
        </w:rPr>
        <w:t>наявність</w:t>
      </w:r>
      <w:r>
        <w:t></w:t>
      </w:r>
      <w:r>
        <w:rPr>
          <w:rFonts w:hint="eastAsia"/>
        </w:rPr>
        <w:t>жіночих</w:t>
      </w:r>
      <w:r>
        <w:t></w:t>
      </w:r>
      <w:r>
        <w:rPr>
          <w:rFonts w:hint="eastAsia"/>
        </w:rPr>
        <w:t>статуеток</w:t>
      </w:r>
      <w:r>
        <w:t></w:t>
      </w:r>
      <w:r>
        <w:rPr>
          <w:rFonts w:hint="eastAsia"/>
        </w:rPr>
        <w:t>–</w:t>
      </w:r>
    </w:p>
    <w:p w:rsidR="00086999" w:rsidRDefault="00086999" w:rsidP="00086999">
      <w:r>
        <w:rPr>
          <w:rFonts w:hint="eastAsia"/>
        </w:rPr>
        <w:t>про</w:t>
      </w:r>
      <w:r>
        <w:t></w:t>
      </w:r>
      <w:r>
        <w:rPr>
          <w:rFonts w:hint="eastAsia"/>
        </w:rPr>
        <w:t>сповідування</w:t>
      </w:r>
      <w:r>
        <w:t></w:t>
      </w:r>
      <w:r>
        <w:rPr>
          <w:rFonts w:hint="eastAsia"/>
        </w:rPr>
        <w:t>культу</w:t>
      </w:r>
      <w:r>
        <w:t></w:t>
      </w:r>
      <w:r>
        <w:rPr>
          <w:rFonts w:hint="eastAsia"/>
        </w:rPr>
        <w:t>Великої</w:t>
      </w:r>
      <w:r>
        <w:t></w:t>
      </w:r>
      <w:r>
        <w:rPr>
          <w:rFonts w:hint="eastAsia"/>
        </w:rPr>
        <w:t>Богині</w:t>
      </w:r>
      <w:r>
        <w:t></w:t>
      </w:r>
      <w:r>
        <w:rPr>
          <w:rFonts w:hint="eastAsia"/>
        </w:rPr>
        <w:t>і</w:t>
      </w:r>
      <w:r>
        <w:t></w:t>
      </w:r>
      <w:r>
        <w:t></w:t>
      </w:r>
      <w:r>
        <w:rPr>
          <w:rFonts w:hint="eastAsia"/>
        </w:rPr>
        <w:t>очевидно</w:t>
      </w:r>
      <w:r>
        <w:t></w:t>
      </w:r>
      <w:r>
        <w:t></w:t>
      </w:r>
      <w:r>
        <w:rPr>
          <w:rFonts w:hint="eastAsia"/>
        </w:rPr>
        <w:t>матрилінійне</w:t>
      </w:r>
      <w:r>
        <w:t></w:t>
      </w:r>
      <w:r>
        <w:rPr>
          <w:rFonts w:hint="eastAsia"/>
        </w:rPr>
        <w:t>ведення</w:t>
      </w:r>
    </w:p>
    <w:p w:rsidR="00086999" w:rsidRDefault="00086999" w:rsidP="00086999">
      <w:r>
        <w:rPr>
          <w:rFonts w:hint="eastAsia"/>
        </w:rPr>
        <w:t>спорідненості</w:t>
      </w:r>
      <w:r>
        <w:t></w:t>
      </w:r>
      <w:r>
        <w:t></w:t>
      </w:r>
      <w:r>
        <w:rPr>
          <w:rFonts w:hint="eastAsia"/>
        </w:rPr>
        <w:t>Роль</w:t>
      </w:r>
      <w:r>
        <w:t></w:t>
      </w:r>
      <w:r>
        <w:rPr>
          <w:rFonts w:hint="eastAsia"/>
        </w:rPr>
        <w:t>вождя</w:t>
      </w:r>
      <w:r>
        <w:t></w:t>
      </w:r>
      <w:r>
        <w:rPr>
          <w:rFonts w:hint="eastAsia"/>
        </w:rPr>
        <w:t>в</w:t>
      </w:r>
      <w:r>
        <w:t></w:t>
      </w:r>
      <w:r>
        <w:rPr>
          <w:rFonts w:hint="eastAsia"/>
        </w:rPr>
        <w:t>лукашівських</w:t>
      </w:r>
      <w:r>
        <w:t></w:t>
      </w:r>
      <w:r>
        <w:rPr>
          <w:rFonts w:hint="eastAsia"/>
        </w:rPr>
        <w:t>общинах</w:t>
      </w:r>
      <w:r>
        <w:t></w:t>
      </w:r>
      <w:r>
        <w:rPr>
          <w:rFonts w:hint="eastAsia"/>
        </w:rPr>
        <w:t>мала</w:t>
      </w:r>
      <w:r>
        <w:t></w:t>
      </w:r>
      <w:r>
        <w:rPr>
          <w:rFonts w:hint="eastAsia"/>
        </w:rPr>
        <w:t>ситуаційний</w:t>
      </w:r>
      <w:r>
        <w:t></w:t>
      </w:r>
      <w:r>
        <w:rPr>
          <w:rFonts w:hint="eastAsia"/>
        </w:rPr>
        <w:t>характер</w:t>
      </w:r>
      <w:r>
        <w:t></w:t>
      </w:r>
    </w:p>
    <w:p w:rsidR="00086999" w:rsidRDefault="00086999" w:rsidP="00086999">
      <w:r>
        <w:rPr>
          <w:rFonts w:hint="eastAsia"/>
        </w:rPr>
        <w:t>обмежуючись</w:t>
      </w:r>
      <w:r>
        <w:t></w:t>
      </w:r>
      <w:r>
        <w:rPr>
          <w:rFonts w:hint="eastAsia"/>
        </w:rPr>
        <w:t>часом</w:t>
      </w:r>
      <w:r>
        <w:t></w:t>
      </w:r>
      <w:r>
        <w:rPr>
          <w:rFonts w:hint="eastAsia"/>
        </w:rPr>
        <w:t>і</w:t>
      </w:r>
      <w:r>
        <w:t></w:t>
      </w:r>
      <w:r>
        <w:rPr>
          <w:rFonts w:hint="eastAsia"/>
        </w:rPr>
        <w:t>навичками</w:t>
      </w:r>
      <w:r>
        <w:t></w:t>
      </w:r>
      <w:r>
        <w:t></w:t>
      </w:r>
      <w:r>
        <w:rPr>
          <w:rFonts w:hint="eastAsia"/>
        </w:rPr>
        <w:t>З</w:t>
      </w:r>
      <w:r>
        <w:t></w:t>
      </w:r>
      <w:r>
        <w:rPr>
          <w:rFonts w:hint="eastAsia"/>
        </w:rPr>
        <w:t>огляду</w:t>
      </w:r>
      <w:r>
        <w:t></w:t>
      </w:r>
      <w:r>
        <w:rPr>
          <w:rFonts w:hint="eastAsia"/>
        </w:rPr>
        <w:t>на</w:t>
      </w:r>
      <w:r>
        <w:t></w:t>
      </w:r>
      <w:r>
        <w:rPr>
          <w:rFonts w:hint="eastAsia"/>
        </w:rPr>
        <w:t>малу</w:t>
      </w:r>
      <w:r>
        <w:t></w:t>
      </w:r>
      <w:r>
        <w:rPr>
          <w:rFonts w:hint="eastAsia"/>
        </w:rPr>
        <w:t>чисельність</w:t>
      </w:r>
      <w:r>
        <w:t></w:t>
      </w:r>
      <w:r>
        <w:rPr>
          <w:rFonts w:hint="eastAsia"/>
        </w:rPr>
        <w:t>і</w:t>
      </w:r>
      <w:r>
        <w:t></w:t>
      </w:r>
      <w:r>
        <w:rPr>
          <w:rFonts w:hint="eastAsia"/>
        </w:rPr>
        <w:t>низьку</w:t>
      </w:r>
      <w:r>
        <w:t></w:t>
      </w:r>
      <w:r>
        <w:rPr>
          <w:rFonts w:hint="eastAsia"/>
        </w:rPr>
        <w:t>густоту</w:t>
      </w:r>
    </w:p>
    <w:p w:rsidR="00086999" w:rsidRDefault="00086999" w:rsidP="00086999">
      <w:r>
        <w:rPr>
          <w:rFonts w:hint="eastAsia"/>
        </w:rPr>
        <w:t>заселення</w:t>
      </w:r>
      <w:r>
        <w:t></w:t>
      </w:r>
      <w:r>
        <w:t></w:t>
      </w:r>
      <w:r>
        <w:rPr>
          <w:rFonts w:hint="eastAsia"/>
        </w:rPr>
        <w:t>між</w:t>
      </w:r>
      <w:r>
        <w:t></w:t>
      </w:r>
      <w:r>
        <w:rPr>
          <w:rFonts w:hint="eastAsia"/>
        </w:rPr>
        <w:t>лукашівськими</w:t>
      </w:r>
      <w:r>
        <w:t></w:t>
      </w:r>
      <w:r>
        <w:rPr>
          <w:rFonts w:hint="eastAsia"/>
        </w:rPr>
        <w:t>общинами</w:t>
      </w:r>
      <w:r>
        <w:t></w:t>
      </w:r>
      <w:r>
        <w:rPr>
          <w:rFonts w:hint="eastAsia"/>
        </w:rPr>
        <w:t>або</w:t>
      </w:r>
      <w:r>
        <w:t></w:t>
      </w:r>
      <w:r>
        <w:rPr>
          <w:rFonts w:hint="eastAsia"/>
        </w:rPr>
        <w:t>вождівствами</w:t>
      </w:r>
      <w:r>
        <w:t></w:t>
      </w:r>
      <w:r>
        <w:t></w:t>
      </w:r>
      <w:r>
        <w:rPr>
          <w:rFonts w:hint="eastAsia"/>
        </w:rPr>
        <w:t>очевидно</w:t>
      </w:r>
      <w:r>
        <w:t></w:t>
      </w:r>
      <w:r>
        <w:t></w:t>
      </w:r>
      <w:r>
        <w:rPr>
          <w:rFonts w:hint="eastAsia"/>
        </w:rPr>
        <w:t>існував</w:t>
      </w:r>
    </w:p>
    <w:p w:rsidR="00086999" w:rsidRDefault="00086999" w:rsidP="00086999">
      <w:r>
        <w:rPr>
          <w:rFonts w:hint="eastAsia"/>
        </w:rPr>
        <w:t>зв’язок</w:t>
      </w:r>
      <w:r>
        <w:t></w:t>
      </w:r>
      <w:r>
        <w:rPr>
          <w:rFonts w:hint="eastAsia"/>
        </w:rPr>
        <w:t>у</w:t>
      </w:r>
      <w:r>
        <w:t></w:t>
      </w:r>
      <w:r>
        <w:rPr>
          <w:rFonts w:hint="eastAsia"/>
        </w:rPr>
        <w:t>формі</w:t>
      </w:r>
      <w:r>
        <w:t></w:t>
      </w:r>
      <w:r>
        <w:rPr>
          <w:rFonts w:hint="eastAsia"/>
        </w:rPr>
        <w:t>союзів</w:t>
      </w:r>
      <w:r>
        <w:t></w:t>
      </w:r>
      <w:r>
        <w:t></w:t>
      </w:r>
      <w:r>
        <w:rPr>
          <w:rFonts w:hint="eastAsia"/>
        </w:rPr>
        <w:t>що</w:t>
      </w:r>
      <w:r>
        <w:t></w:t>
      </w:r>
      <w:r>
        <w:rPr>
          <w:rFonts w:hint="eastAsia"/>
        </w:rPr>
        <w:t>укладалися</w:t>
      </w:r>
      <w:r>
        <w:t></w:t>
      </w:r>
      <w:r>
        <w:rPr>
          <w:rFonts w:hint="eastAsia"/>
        </w:rPr>
        <w:t>і</w:t>
      </w:r>
      <w:r>
        <w:t></w:t>
      </w:r>
      <w:r>
        <w:rPr>
          <w:rFonts w:hint="eastAsia"/>
        </w:rPr>
        <w:t>розривалися</w:t>
      </w:r>
      <w:r>
        <w:t></w:t>
      </w:r>
      <w:r>
        <w:rPr>
          <w:rFonts w:hint="eastAsia"/>
        </w:rPr>
        <w:t>в</w:t>
      </w:r>
      <w:r>
        <w:t></w:t>
      </w:r>
      <w:r>
        <w:rPr>
          <w:rFonts w:hint="eastAsia"/>
        </w:rPr>
        <w:t>залежності</w:t>
      </w:r>
      <w:r>
        <w:t></w:t>
      </w:r>
      <w:r>
        <w:rPr>
          <w:rFonts w:hint="eastAsia"/>
        </w:rPr>
        <w:t>від</w:t>
      </w:r>
      <w:r>
        <w:t></w:t>
      </w:r>
      <w:r>
        <w:rPr>
          <w:rFonts w:hint="eastAsia"/>
        </w:rPr>
        <w:t>обставин</w:t>
      </w:r>
      <w:r>
        <w:t></w:t>
      </w:r>
    </w:p>
    <w:p w:rsidR="00086999" w:rsidRDefault="00086999" w:rsidP="00086999">
      <w:r>
        <w:rPr>
          <w:rFonts w:hint="eastAsia"/>
        </w:rPr>
        <w:t>Суспільна</w:t>
      </w:r>
      <w:r>
        <w:t></w:t>
      </w:r>
      <w:r>
        <w:rPr>
          <w:rFonts w:hint="eastAsia"/>
        </w:rPr>
        <w:t>організація</w:t>
      </w:r>
      <w:r>
        <w:t></w:t>
      </w:r>
      <w:r>
        <w:rPr>
          <w:rFonts w:hint="eastAsia"/>
        </w:rPr>
        <w:t>софіївської</w:t>
      </w:r>
      <w:r>
        <w:t></w:t>
      </w:r>
      <w:r>
        <w:rPr>
          <w:rFonts w:hint="eastAsia"/>
        </w:rPr>
        <w:t>групи</w:t>
      </w:r>
      <w:r>
        <w:t></w:t>
      </w:r>
      <w:r>
        <w:rPr>
          <w:rFonts w:hint="eastAsia"/>
        </w:rPr>
        <w:t>відображає</w:t>
      </w:r>
      <w:r>
        <w:t></w:t>
      </w:r>
      <w:r>
        <w:rPr>
          <w:rFonts w:hint="eastAsia"/>
        </w:rPr>
        <w:t>концептуальні</w:t>
      </w:r>
      <w:r>
        <w:t></w:t>
      </w:r>
      <w:r>
        <w:rPr>
          <w:rFonts w:hint="eastAsia"/>
        </w:rPr>
        <w:t>зміни</w:t>
      </w:r>
      <w:r>
        <w:t></w:t>
      </w:r>
    </w:p>
    <w:p w:rsidR="00086999" w:rsidRDefault="00086999" w:rsidP="00086999">
      <w:r>
        <w:rPr>
          <w:rFonts w:hint="eastAsia"/>
        </w:rPr>
        <w:t>пов’язані</w:t>
      </w:r>
      <w:r>
        <w:t></w:t>
      </w:r>
      <w:r>
        <w:rPr>
          <w:rFonts w:hint="eastAsia"/>
        </w:rPr>
        <w:t>із</w:t>
      </w:r>
      <w:r>
        <w:t></w:t>
      </w:r>
      <w:r>
        <w:rPr>
          <w:rFonts w:hint="eastAsia"/>
        </w:rPr>
        <w:t>посиленням</w:t>
      </w:r>
      <w:r>
        <w:t></w:t>
      </w:r>
      <w:r>
        <w:rPr>
          <w:rFonts w:hint="eastAsia"/>
        </w:rPr>
        <w:t>патріархальності</w:t>
      </w:r>
      <w:r>
        <w:t></w:t>
      </w:r>
      <w:r>
        <w:rPr>
          <w:rFonts w:hint="eastAsia"/>
        </w:rPr>
        <w:t>і</w:t>
      </w:r>
      <w:r>
        <w:t></w:t>
      </w:r>
      <w:r>
        <w:rPr>
          <w:rFonts w:hint="eastAsia"/>
        </w:rPr>
        <w:t>мілітарності</w:t>
      </w:r>
      <w:r>
        <w:t></w:t>
      </w:r>
      <w:r>
        <w:rPr>
          <w:rFonts w:hint="eastAsia"/>
        </w:rPr>
        <w:t>суспільства</w:t>
      </w:r>
      <w:r>
        <w:t></w:t>
      </w:r>
    </w:p>
    <w:p w:rsidR="00086999" w:rsidRDefault="00086999" w:rsidP="00086999">
      <w:r>
        <w:rPr>
          <w:rFonts w:hint="eastAsia"/>
        </w:rPr>
        <w:t>викликаних</w:t>
      </w:r>
      <w:r>
        <w:t></w:t>
      </w:r>
      <w:r>
        <w:rPr>
          <w:rFonts w:hint="eastAsia"/>
        </w:rPr>
        <w:t>виділенням</w:t>
      </w:r>
      <w:r>
        <w:t></w:t>
      </w:r>
      <w:r>
        <w:rPr>
          <w:rFonts w:hint="eastAsia"/>
        </w:rPr>
        <w:t>племінної</w:t>
      </w:r>
      <w:r>
        <w:t></w:t>
      </w:r>
      <w:r>
        <w:rPr>
          <w:rFonts w:hint="eastAsia"/>
        </w:rPr>
        <w:t>верхівки</w:t>
      </w:r>
      <w:r>
        <w:t></w:t>
      </w:r>
      <w:r>
        <w:rPr>
          <w:rFonts w:hint="eastAsia"/>
        </w:rPr>
        <w:t>і</w:t>
      </w:r>
      <w:r>
        <w:t></w:t>
      </w:r>
      <w:r>
        <w:rPr>
          <w:rFonts w:hint="eastAsia"/>
        </w:rPr>
        <w:t>групи</w:t>
      </w:r>
      <w:r>
        <w:t></w:t>
      </w:r>
      <w:r>
        <w:rPr>
          <w:rFonts w:hint="eastAsia"/>
        </w:rPr>
        <w:t>воїнів</w:t>
      </w:r>
      <w:r>
        <w:t></w:t>
      </w:r>
      <w:r>
        <w:t></w:t>
      </w:r>
      <w:r>
        <w:rPr>
          <w:rFonts w:hint="eastAsia"/>
        </w:rPr>
        <w:t>Це</w:t>
      </w:r>
      <w:r>
        <w:t></w:t>
      </w:r>
      <w:r>
        <w:rPr>
          <w:rFonts w:hint="eastAsia"/>
        </w:rPr>
        <w:t>викликано</w:t>
      </w:r>
    </w:p>
    <w:p w:rsidR="00086999" w:rsidRDefault="00086999" w:rsidP="00086999">
      <w:r>
        <w:rPr>
          <w:rFonts w:hint="eastAsia"/>
        </w:rPr>
        <w:t>посиленням</w:t>
      </w:r>
      <w:r>
        <w:t></w:t>
      </w:r>
      <w:r>
        <w:rPr>
          <w:rFonts w:hint="eastAsia"/>
        </w:rPr>
        <w:t>скотарства</w:t>
      </w:r>
      <w:r>
        <w:t></w:t>
      </w:r>
      <w:r>
        <w:t></w:t>
      </w:r>
      <w:r>
        <w:rPr>
          <w:rFonts w:hint="eastAsia"/>
        </w:rPr>
        <w:t>а</w:t>
      </w:r>
      <w:r>
        <w:t></w:t>
      </w:r>
      <w:r>
        <w:rPr>
          <w:rFonts w:hint="eastAsia"/>
        </w:rPr>
        <w:t>отже</w:t>
      </w:r>
      <w:r>
        <w:t></w:t>
      </w:r>
      <w:r>
        <w:rPr>
          <w:rFonts w:hint="eastAsia"/>
        </w:rPr>
        <w:t>й</w:t>
      </w:r>
      <w:r>
        <w:t></w:t>
      </w:r>
      <w:r>
        <w:rPr>
          <w:rFonts w:hint="eastAsia"/>
        </w:rPr>
        <w:t>чоловічої</w:t>
      </w:r>
      <w:r>
        <w:t></w:t>
      </w:r>
      <w:r>
        <w:rPr>
          <w:rFonts w:hint="eastAsia"/>
        </w:rPr>
        <w:t>ролі</w:t>
      </w:r>
      <w:r>
        <w:t></w:t>
      </w:r>
      <w:r>
        <w:t></w:t>
      </w:r>
      <w:r>
        <w:rPr>
          <w:rFonts w:hint="eastAsia"/>
        </w:rPr>
        <w:t>а</w:t>
      </w:r>
      <w:r>
        <w:t></w:t>
      </w:r>
      <w:r>
        <w:rPr>
          <w:rFonts w:hint="eastAsia"/>
        </w:rPr>
        <w:t>також</w:t>
      </w:r>
      <w:r>
        <w:t></w:t>
      </w:r>
      <w:r>
        <w:rPr>
          <w:rFonts w:hint="eastAsia"/>
        </w:rPr>
        <w:t>загальним</w:t>
      </w:r>
    </w:p>
    <w:p w:rsidR="00086999" w:rsidRDefault="00086999" w:rsidP="00086999">
      <w:r>
        <w:rPr>
          <w:rFonts w:hint="eastAsia"/>
        </w:rPr>
        <w:t>напруженням</w:t>
      </w:r>
      <w:r>
        <w:t></w:t>
      </w:r>
      <w:r>
        <w:rPr>
          <w:rFonts w:hint="eastAsia"/>
        </w:rPr>
        <w:t>відносин</w:t>
      </w:r>
      <w:r>
        <w:t></w:t>
      </w:r>
      <w:r>
        <w:rPr>
          <w:rFonts w:hint="eastAsia"/>
        </w:rPr>
        <w:t>між</w:t>
      </w:r>
      <w:r>
        <w:t></w:t>
      </w:r>
      <w:r>
        <w:rPr>
          <w:rFonts w:hint="eastAsia"/>
        </w:rPr>
        <w:t>колективами</w:t>
      </w:r>
      <w:r>
        <w:t></w:t>
      </w:r>
      <w:r>
        <w:rPr>
          <w:rFonts w:hint="eastAsia"/>
        </w:rPr>
        <w:t>Старої</w:t>
      </w:r>
      <w:r>
        <w:t></w:t>
      </w:r>
      <w:r>
        <w:rPr>
          <w:rFonts w:hint="eastAsia"/>
        </w:rPr>
        <w:t>Європи</w:t>
      </w:r>
      <w:r>
        <w:t></w:t>
      </w:r>
      <w:r>
        <w:t></w:t>
      </w:r>
      <w:r>
        <w:rPr>
          <w:rFonts w:hint="eastAsia"/>
        </w:rPr>
        <w:t>що</w:t>
      </w:r>
      <w:r>
        <w:t></w:t>
      </w:r>
      <w:r>
        <w:rPr>
          <w:rFonts w:hint="eastAsia"/>
        </w:rPr>
        <w:t>стають</w:t>
      </w:r>
      <w:r>
        <w:t></w:t>
      </w:r>
      <w:r>
        <w:rPr>
          <w:rFonts w:hint="eastAsia"/>
        </w:rPr>
        <w:t>більш</w:t>
      </w:r>
    </w:p>
    <w:p w:rsidR="00086999" w:rsidRDefault="00086999" w:rsidP="00086999">
      <w:r>
        <w:t></w:t>
      </w:r>
      <w:r>
        <w:t></w:t>
      </w:r>
      <w:r>
        <w:t></w:t>
      </w:r>
    </w:p>
    <w:p w:rsidR="00086999" w:rsidRDefault="00086999" w:rsidP="00086999">
      <w:r>
        <w:rPr>
          <w:rFonts w:hint="eastAsia"/>
        </w:rPr>
        <w:t>мобільними</w:t>
      </w:r>
      <w:r>
        <w:t></w:t>
      </w:r>
      <w:r>
        <w:rPr>
          <w:rFonts w:hint="eastAsia"/>
        </w:rPr>
        <w:t>в</w:t>
      </w:r>
      <w:r>
        <w:t></w:t>
      </w:r>
      <w:r>
        <w:rPr>
          <w:rFonts w:hint="eastAsia"/>
        </w:rPr>
        <w:t>умовах</w:t>
      </w:r>
      <w:r>
        <w:t></w:t>
      </w:r>
      <w:r>
        <w:rPr>
          <w:rFonts w:hint="eastAsia"/>
        </w:rPr>
        <w:t>кліматичної</w:t>
      </w:r>
      <w:r>
        <w:t></w:t>
      </w:r>
      <w:r>
        <w:rPr>
          <w:rFonts w:hint="eastAsia"/>
        </w:rPr>
        <w:t>кризи</w:t>
      </w:r>
      <w:r>
        <w:t></w:t>
      </w:r>
      <w:r>
        <w:t></w:t>
      </w:r>
      <w:r>
        <w:rPr>
          <w:rFonts w:hint="eastAsia"/>
        </w:rPr>
        <w:t>Це</w:t>
      </w:r>
      <w:r>
        <w:t></w:t>
      </w:r>
      <w:r>
        <w:rPr>
          <w:rFonts w:hint="eastAsia"/>
        </w:rPr>
        <w:t>призвело</w:t>
      </w:r>
      <w:r>
        <w:t></w:t>
      </w:r>
      <w:r>
        <w:rPr>
          <w:rFonts w:hint="eastAsia"/>
        </w:rPr>
        <w:t>до</w:t>
      </w:r>
      <w:r>
        <w:t></w:t>
      </w:r>
      <w:r>
        <w:rPr>
          <w:rFonts w:hint="eastAsia"/>
        </w:rPr>
        <w:t>появи</w:t>
      </w:r>
      <w:r>
        <w:t></w:t>
      </w:r>
      <w:r>
        <w:rPr>
          <w:rFonts w:hint="eastAsia"/>
        </w:rPr>
        <w:t>майнового</w:t>
      </w:r>
    </w:p>
    <w:p w:rsidR="00086999" w:rsidRDefault="00086999" w:rsidP="00086999">
      <w:r>
        <w:rPr>
          <w:rFonts w:hint="eastAsia"/>
        </w:rPr>
        <w:t>розшарування</w:t>
      </w:r>
      <w:r>
        <w:t></w:t>
      </w:r>
      <w:r>
        <w:t></w:t>
      </w:r>
      <w:r>
        <w:rPr>
          <w:rFonts w:hint="eastAsia"/>
        </w:rPr>
        <w:t>пов’язаного</w:t>
      </w:r>
      <w:r>
        <w:t></w:t>
      </w:r>
      <w:r>
        <w:rPr>
          <w:rFonts w:hint="eastAsia"/>
        </w:rPr>
        <w:t>із</w:t>
      </w:r>
      <w:r>
        <w:t></w:t>
      </w:r>
      <w:r>
        <w:rPr>
          <w:rFonts w:hint="eastAsia"/>
        </w:rPr>
        <w:t>виникненням</w:t>
      </w:r>
      <w:r>
        <w:t></w:t>
      </w:r>
      <w:r>
        <w:rPr>
          <w:rFonts w:hint="eastAsia"/>
        </w:rPr>
        <w:t>приватної</w:t>
      </w:r>
      <w:r>
        <w:t></w:t>
      </w:r>
      <w:r>
        <w:rPr>
          <w:rFonts w:hint="eastAsia"/>
        </w:rPr>
        <w:t>власності</w:t>
      </w:r>
      <w:r>
        <w:t></w:t>
      </w:r>
      <w:r>
        <w:rPr>
          <w:rFonts w:hint="eastAsia"/>
        </w:rPr>
        <w:t>на</w:t>
      </w:r>
      <w:r>
        <w:t></w:t>
      </w:r>
      <w:r>
        <w:rPr>
          <w:rFonts w:hint="eastAsia"/>
        </w:rPr>
        <w:t>худобу</w:t>
      </w:r>
      <w:r>
        <w:t></w:t>
      </w:r>
      <w:r>
        <w:t></w:t>
      </w:r>
      <w:r>
        <w:rPr>
          <w:rFonts w:hint="eastAsia"/>
        </w:rPr>
        <w:t>і</w:t>
      </w:r>
      <w:r>
        <w:t></w:t>
      </w:r>
      <w:r>
        <w:t></w:t>
      </w:r>
      <w:r>
        <w:rPr>
          <w:rFonts w:hint="eastAsia"/>
        </w:rPr>
        <w:t>як</w:t>
      </w:r>
    </w:p>
    <w:p w:rsidR="00086999" w:rsidRDefault="00086999" w:rsidP="00086999">
      <w:r>
        <w:rPr>
          <w:rFonts w:hint="eastAsia"/>
        </w:rPr>
        <w:t>наслідок</w:t>
      </w:r>
      <w:r>
        <w:t></w:t>
      </w:r>
      <w:r>
        <w:t></w:t>
      </w:r>
      <w:r>
        <w:rPr>
          <w:rFonts w:hint="eastAsia"/>
        </w:rPr>
        <w:t>низки</w:t>
      </w:r>
      <w:r>
        <w:t></w:t>
      </w:r>
      <w:r>
        <w:rPr>
          <w:rFonts w:hint="eastAsia"/>
        </w:rPr>
        <w:t>зумовлених</w:t>
      </w:r>
      <w:r>
        <w:t></w:t>
      </w:r>
      <w:r>
        <w:rPr>
          <w:rFonts w:hint="eastAsia"/>
        </w:rPr>
        <w:t>цим</w:t>
      </w:r>
      <w:r>
        <w:t></w:t>
      </w:r>
      <w:r>
        <w:rPr>
          <w:rFonts w:hint="eastAsia"/>
        </w:rPr>
        <w:t>конфліктів</w:t>
      </w:r>
      <w:r>
        <w:t></w:t>
      </w:r>
      <w:r>
        <w:t></w:t>
      </w:r>
      <w:r>
        <w:rPr>
          <w:rFonts w:hint="eastAsia"/>
        </w:rPr>
        <w:t>Будівництво</w:t>
      </w:r>
      <w:r>
        <w:t></w:t>
      </w:r>
      <w:r>
        <w:rPr>
          <w:rFonts w:hint="eastAsia"/>
        </w:rPr>
        <w:t>укріпленого</w:t>
      </w:r>
    </w:p>
    <w:p w:rsidR="00086999" w:rsidRDefault="00086999" w:rsidP="00086999">
      <w:r>
        <w:rPr>
          <w:rFonts w:hint="eastAsia"/>
        </w:rPr>
        <w:t>племінного</w:t>
      </w:r>
      <w:r>
        <w:t></w:t>
      </w:r>
      <w:r>
        <w:rPr>
          <w:rFonts w:hint="eastAsia"/>
        </w:rPr>
        <w:t>центру</w:t>
      </w:r>
      <w:r>
        <w:t></w:t>
      </w:r>
      <w:r>
        <w:rPr>
          <w:rFonts w:hint="eastAsia"/>
        </w:rPr>
        <w:t>Козаровичі</w:t>
      </w:r>
      <w:r>
        <w:t></w:t>
      </w:r>
      <w:r>
        <w:rPr>
          <w:rFonts w:hint="eastAsia"/>
        </w:rPr>
        <w:t>і</w:t>
      </w:r>
      <w:r>
        <w:t></w:t>
      </w:r>
      <w:r>
        <w:rPr>
          <w:rFonts w:hint="eastAsia"/>
        </w:rPr>
        <w:t>створення</w:t>
      </w:r>
      <w:r>
        <w:t></w:t>
      </w:r>
      <w:r>
        <w:rPr>
          <w:rFonts w:hint="eastAsia"/>
        </w:rPr>
        <w:t>кремаційних</w:t>
      </w:r>
      <w:r>
        <w:t></w:t>
      </w:r>
      <w:r>
        <w:rPr>
          <w:rFonts w:hint="eastAsia"/>
        </w:rPr>
        <w:t>могильників</w:t>
      </w:r>
      <w:r>
        <w:t></w:t>
      </w:r>
      <w:r>
        <w:t></w:t>
      </w:r>
      <w:r>
        <w:rPr>
          <w:rFonts w:hint="eastAsia"/>
        </w:rPr>
        <w:t>доводить</w:t>
      </w:r>
    </w:p>
    <w:p w:rsidR="00086999" w:rsidRDefault="00086999" w:rsidP="00086999">
      <w:r>
        <w:rPr>
          <w:rFonts w:hint="eastAsia"/>
        </w:rPr>
        <w:t>існування</w:t>
      </w:r>
      <w:r>
        <w:t></w:t>
      </w:r>
      <w:r>
        <w:rPr>
          <w:rFonts w:hint="eastAsia"/>
        </w:rPr>
        <w:t>військових</w:t>
      </w:r>
      <w:r>
        <w:t></w:t>
      </w:r>
      <w:r>
        <w:rPr>
          <w:rFonts w:hint="eastAsia"/>
        </w:rPr>
        <w:t>сутичок</w:t>
      </w:r>
      <w:r>
        <w:t></w:t>
      </w:r>
      <w:r>
        <w:rPr>
          <w:rFonts w:hint="eastAsia"/>
        </w:rPr>
        <w:t>і</w:t>
      </w:r>
      <w:r>
        <w:t></w:t>
      </w:r>
      <w:r>
        <w:rPr>
          <w:rFonts w:hint="eastAsia"/>
        </w:rPr>
        <w:t>виділення</w:t>
      </w:r>
      <w:r>
        <w:t></w:t>
      </w:r>
      <w:r>
        <w:rPr>
          <w:rFonts w:hint="eastAsia"/>
        </w:rPr>
        <w:t>общинної</w:t>
      </w:r>
      <w:r>
        <w:t></w:t>
      </w:r>
      <w:r>
        <w:rPr>
          <w:rFonts w:hint="eastAsia"/>
        </w:rPr>
        <w:t>верхівки</w:t>
      </w:r>
      <w:r>
        <w:t></w:t>
      </w:r>
    </w:p>
    <w:p w:rsidR="00086999" w:rsidRDefault="00086999" w:rsidP="00086999">
      <w:r>
        <w:rPr>
          <w:rFonts w:hint="eastAsia"/>
        </w:rPr>
        <w:t>Реконструкція</w:t>
      </w:r>
      <w:r>
        <w:t></w:t>
      </w:r>
      <w:r>
        <w:rPr>
          <w:rFonts w:hint="eastAsia"/>
        </w:rPr>
        <w:t>світогляду</w:t>
      </w:r>
      <w:r>
        <w:t></w:t>
      </w:r>
      <w:r>
        <w:rPr>
          <w:rFonts w:hint="eastAsia"/>
        </w:rPr>
        <w:t>лукашівського</w:t>
      </w:r>
      <w:r>
        <w:t></w:t>
      </w:r>
      <w:r>
        <w:rPr>
          <w:rFonts w:hint="eastAsia"/>
        </w:rPr>
        <w:t>населення</w:t>
      </w:r>
      <w:r>
        <w:t></w:t>
      </w:r>
      <w:r>
        <w:rPr>
          <w:rFonts w:hint="eastAsia"/>
        </w:rPr>
        <w:t>базується</w:t>
      </w:r>
      <w:r>
        <w:t></w:t>
      </w:r>
      <w:r>
        <w:t></w:t>
      </w:r>
      <w:r>
        <w:rPr>
          <w:rFonts w:hint="eastAsia"/>
        </w:rPr>
        <w:t>головним</w:t>
      </w:r>
    </w:p>
    <w:p w:rsidR="00086999" w:rsidRDefault="00086999" w:rsidP="00086999">
      <w:r>
        <w:rPr>
          <w:rFonts w:hint="eastAsia"/>
        </w:rPr>
        <w:t>чином</w:t>
      </w:r>
      <w:r>
        <w:t></w:t>
      </w:r>
      <w:r>
        <w:t></w:t>
      </w:r>
      <w:r>
        <w:rPr>
          <w:rFonts w:hint="eastAsia"/>
        </w:rPr>
        <w:t>на</w:t>
      </w:r>
      <w:r>
        <w:t></w:t>
      </w:r>
      <w:r>
        <w:rPr>
          <w:rFonts w:hint="eastAsia"/>
        </w:rPr>
        <w:t>багатому</w:t>
      </w:r>
      <w:r>
        <w:t></w:t>
      </w:r>
      <w:r>
        <w:rPr>
          <w:rFonts w:hint="eastAsia"/>
        </w:rPr>
        <w:t>наборі</w:t>
      </w:r>
      <w:r>
        <w:t></w:t>
      </w:r>
      <w:r>
        <w:rPr>
          <w:rFonts w:hint="eastAsia"/>
        </w:rPr>
        <w:t>символів</w:t>
      </w:r>
      <w:r>
        <w:t></w:t>
      </w:r>
      <w:r>
        <w:rPr>
          <w:rFonts w:hint="eastAsia"/>
        </w:rPr>
        <w:t>розписного</w:t>
      </w:r>
      <w:r>
        <w:t></w:t>
      </w:r>
      <w:r>
        <w:rPr>
          <w:rFonts w:hint="eastAsia"/>
        </w:rPr>
        <w:t>керамічного</w:t>
      </w:r>
      <w:r>
        <w:t></w:t>
      </w:r>
      <w:r>
        <w:rPr>
          <w:rFonts w:hint="eastAsia"/>
        </w:rPr>
        <w:t>посуду</w:t>
      </w:r>
      <w:r>
        <w:t></w:t>
      </w:r>
      <w:r>
        <w:t></w:t>
      </w:r>
      <w:r>
        <w:rPr>
          <w:rFonts w:hint="eastAsia"/>
        </w:rPr>
        <w:t>що</w:t>
      </w:r>
    </w:p>
    <w:p w:rsidR="00086999" w:rsidRDefault="00086999" w:rsidP="00086999">
      <w:r>
        <w:rPr>
          <w:rFonts w:hint="eastAsia"/>
        </w:rPr>
        <w:t>переважно</w:t>
      </w:r>
      <w:r>
        <w:t></w:t>
      </w:r>
      <w:r>
        <w:rPr>
          <w:rFonts w:hint="eastAsia"/>
        </w:rPr>
        <w:t>походить</w:t>
      </w:r>
      <w:r>
        <w:t></w:t>
      </w:r>
      <w:r>
        <w:rPr>
          <w:rFonts w:hint="eastAsia"/>
        </w:rPr>
        <w:t>з</w:t>
      </w:r>
      <w:r>
        <w:t></w:t>
      </w:r>
      <w:r>
        <w:rPr>
          <w:rFonts w:hint="eastAsia"/>
        </w:rPr>
        <w:t>території</w:t>
      </w:r>
      <w:r>
        <w:t></w:t>
      </w:r>
      <w:r>
        <w:rPr>
          <w:rFonts w:hint="eastAsia"/>
        </w:rPr>
        <w:t>Канівщини</w:t>
      </w:r>
      <w:r>
        <w:t></w:t>
      </w:r>
      <w:r>
        <w:rPr>
          <w:rFonts w:hint="eastAsia"/>
        </w:rPr>
        <w:t>і</w:t>
      </w:r>
      <w:r>
        <w:t></w:t>
      </w:r>
      <w:r>
        <w:rPr>
          <w:rFonts w:hint="eastAsia"/>
        </w:rPr>
        <w:t>Буго</w:t>
      </w:r>
      <w:r>
        <w:t></w:t>
      </w:r>
      <w:r>
        <w:rPr>
          <w:rFonts w:hint="eastAsia"/>
        </w:rPr>
        <w:t>Дніпровського</w:t>
      </w:r>
      <w:r>
        <w:t></w:t>
      </w:r>
      <w:r>
        <w:rPr>
          <w:rFonts w:hint="eastAsia"/>
        </w:rPr>
        <w:t>межиріччя</w:t>
      </w:r>
      <w:r>
        <w:t></w:t>
      </w:r>
    </w:p>
    <w:p w:rsidR="00086999" w:rsidRDefault="00086999" w:rsidP="00086999">
      <w:r>
        <w:rPr>
          <w:rFonts w:hint="eastAsia"/>
        </w:rPr>
        <w:t>Геометричні</w:t>
      </w:r>
      <w:r>
        <w:t></w:t>
      </w:r>
      <w:r>
        <w:rPr>
          <w:rFonts w:hint="eastAsia"/>
        </w:rPr>
        <w:t>фігури</w:t>
      </w:r>
      <w:r>
        <w:t></w:t>
      </w:r>
      <w:r>
        <w:rPr>
          <w:rFonts w:hint="eastAsia"/>
        </w:rPr>
        <w:t>слугували</w:t>
      </w:r>
      <w:r>
        <w:t></w:t>
      </w:r>
      <w:r>
        <w:rPr>
          <w:rFonts w:hint="eastAsia"/>
        </w:rPr>
        <w:t>структурними</w:t>
      </w:r>
      <w:r>
        <w:t></w:t>
      </w:r>
      <w:r>
        <w:rPr>
          <w:rFonts w:hint="eastAsia"/>
        </w:rPr>
        <w:t>елементами</w:t>
      </w:r>
      <w:r>
        <w:t></w:t>
      </w:r>
      <w:r>
        <w:rPr>
          <w:rFonts w:hint="eastAsia"/>
        </w:rPr>
        <w:t>в</w:t>
      </w:r>
      <w:r>
        <w:t></w:t>
      </w:r>
      <w:r>
        <w:rPr>
          <w:rFonts w:hint="eastAsia"/>
        </w:rPr>
        <w:t>оточуючому</w:t>
      </w:r>
      <w:r>
        <w:t></w:t>
      </w:r>
      <w:r>
        <w:rPr>
          <w:rFonts w:hint="eastAsia"/>
        </w:rPr>
        <w:t>давніх</w:t>
      </w:r>
    </w:p>
    <w:p w:rsidR="00086999" w:rsidRDefault="00086999" w:rsidP="00086999">
      <w:r>
        <w:rPr>
          <w:rFonts w:hint="eastAsia"/>
        </w:rPr>
        <w:t>людей</w:t>
      </w:r>
      <w:r>
        <w:t></w:t>
      </w:r>
      <w:r>
        <w:rPr>
          <w:rFonts w:hint="eastAsia"/>
        </w:rPr>
        <w:t>хаосі</w:t>
      </w:r>
      <w:r>
        <w:t></w:t>
      </w:r>
      <w:r>
        <w:t></w:t>
      </w:r>
      <w:r>
        <w:rPr>
          <w:rFonts w:hint="eastAsia"/>
        </w:rPr>
        <w:t>а</w:t>
      </w:r>
      <w:r>
        <w:t></w:t>
      </w:r>
      <w:r>
        <w:rPr>
          <w:rFonts w:hint="eastAsia"/>
        </w:rPr>
        <w:t>слідування</w:t>
      </w:r>
      <w:r>
        <w:t></w:t>
      </w:r>
      <w:r>
        <w:rPr>
          <w:rFonts w:hint="eastAsia"/>
        </w:rPr>
        <w:t>сонячному</w:t>
      </w:r>
      <w:r>
        <w:t></w:t>
      </w:r>
      <w:r>
        <w:rPr>
          <w:rFonts w:hint="eastAsia"/>
        </w:rPr>
        <w:t>календарю</w:t>
      </w:r>
      <w:r>
        <w:t></w:t>
      </w:r>
      <w:r>
        <w:rPr>
          <w:rFonts w:hint="eastAsia"/>
        </w:rPr>
        <w:t>і</w:t>
      </w:r>
      <w:r>
        <w:t></w:t>
      </w:r>
      <w:r>
        <w:rPr>
          <w:rFonts w:hint="eastAsia"/>
        </w:rPr>
        <w:t>преклоніння</w:t>
      </w:r>
      <w:r>
        <w:t></w:t>
      </w:r>
      <w:r>
        <w:rPr>
          <w:rFonts w:hint="eastAsia"/>
        </w:rPr>
        <w:t>перед</w:t>
      </w:r>
    </w:p>
    <w:p w:rsidR="00086999" w:rsidRDefault="00086999" w:rsidP="00086999">
      <w:r>
        <w:rPr>
          <w:rFonts w:hint="eastAsia"/>
        </w:rPr>
        <w:t>природними</w:t>
      </w:r>
      <w:r>
        <w:t></w:t>
      </w:r>
      <w:r>
        <w:rPr>
          <w:rFonts w:hint="eastAsia"/>
        </w:rPr>
        <w:t>силами</w:t>
      </w:r>
      <w:r>
        <w:t></w:t>
      </w:r>
      <w:r>
        <w:rPr>
          <w:rFonts w:hint="eastAsia"/>
        </w:rPr>
        <w:t>циклічного</w:t>
      </w:r>
      <w:r>
        <w:t></w:t>
      </w:r>
      <w:r>
        <w:rPr>
          <w:rFonts w:hint="eastAsia"/>
        </w:rPr>
        <w:t>відродження</w:t>
      </w:r>
      <w:r>
        <w:t></w:t>
      </w:r>
      <w:r>
        <w:t></w:t>
      </w:r>
      <w:r>
        <w:rPr>
          <w:rFonts w:hint="eastAsia"/>
        </w:rPr>
        <w:t>відобразилися</w:t>
      </w:r>
      <w:r>
        <w:t></w:t>
      </w:r>
      <w:r>
        <w:rPr>
          <w:rFonts w:hint="eastAsia"/>
        </w:rPr>
        <w:t>у</w:t>
      </w:r>
      <w:r>
        <w:t></w:t>
      </w:r>
      <w:r>
        <w:rPr>
          <w:rFonts w:hint="eastAsia"/>
        </w:rPr>
        <w:t>символах</w:t>
      </w:r>
      <w:r>
        <w:t></w:t>
      </w:r>
      <w:r>
        <w:rPr>
          <w:rFonts w:hint="eastAsia"/>
        </w:rPr>
        <w:t>кола</w:t>
      </w:r>
      <w:r>
        <w:t></w:t>
      </w:r>
    </w:p>
    <w:p w:rsidR="00086999" w:rsidRDefault="00086999" w:rsidP="00086999">
      <w:r>
        <w:rPr>
          <w:rFonts w:hint="eastAsia"/>
        </w:rPr>
        <w:t>дерева</w:t>
      </w:r>
      <w:r>
        <w:t></w:t>
      </w:r>
      <w:r>
        <w:rPr>
          <w:rFonts w:hint="eastAsia"/>
        </w:rPr>
        <w:t>і</w:t>
      </w:r>
      <w:r>
        <w:t></w:t>
      </w:r>
      <w:r>
        <w:rPr>
          <w:rFonts w:hint="eastAsia"/>
        </w:rPr>
        <w:t>спіралі</w:t>
      </w:r>
      <w:r>
        <w:t></w:t>
      </w:r>
      <w:r>
        <w:t></w:t>
      </w:r>
      <w:r>
        <w:rPr>
          <w:rFonts w:hint="eastAsia"/>
        </w:rPr>
        <w:t>Існування</w:t>
      </w:r>
      <w:r>
        <w:t></w:t>
      </w:r>
      <w:r>
        <w:rPr>
          <w:rFonts w:hint="eastAsia"/>
        </w:rPr>
        <w:t>ритуалів</w:t>
      </w:r>
      <w:r>
        <w:t></w:t>
      </w:r>
      <w:r>
        <w:rPr>
          <w:rFonts w:hint="eastAsia"/>
        </w:rPr>
        <w:t>і</w:t>
      </w:r>
      <w:r>
        <w:t></w:t>
      </w:r>
      <w:r>
        <w:rPr>
          <w:rFonts w:hint="eastAsia"/>
        </w:rPr>
        <w:t>культів</w:t>
      </w:r>
      <w:r>
        <w:t></w:t>
      </w:r>
      <w:r>
        <w:rPr>
          <w:rFonts w:hint="eastAsia"/>
        </w:rPr>
        <w:t>пов’язані</w:t>
      </w:r>
      <w:r>
        <w:t></w:t>
      </w:r>
      <w:r>
        <w:rPr>
          <w:rFonts w:hint="eastAsia"/>
        </w:rPr>
        <w:t>з</w:t>
      </w:r>
      <w:r>
        <w:t></w:t>
      </w:r>
      <w:r>
        <w:rPr>
          <w:rFonts w:hint="eastAsia"/>
        </w:rPr>
        <w:t>керносами</w:t>
      </w:r>
      <w:r>
        <w:t></w:t>
      </w:r>
    </w:p>
    <w:p w:rsidR="00086999" w:rsidRDefault="00086999" w:rsidP="00086999">
      <w:r>
        <w:rPr>
          <w:rFonts w:hint="eastAsia"/>
        </w:rPr>
        <w:t>керамічними</w:t>
      </w:r>
      <w:r>
        <w:t></w:t>
      </w:r>
      <w:r>
        <w:t></w:t>
      </w:r>
      <w:r>
        <w:rPr>
          <w:rFonts w:hint="eastAsia"/>
        </w:rPr>
        <w:t>вівтарями</w:t>
      </w:r>
      <w:r>
        <w:t></w:t>
      </w:r>
      <w:r>
        <w:t></w:t>
      </w:r>
      <w:r>
        <w:t></w:t>
      </w:r>
      <w:r>
        <w:rPr>
          <w:rFonts w:hint="eastAsia"/>
        </w:rPr>
        <w:t>людськими</w:t>
      </w:r>
      <w:r>
        <w:t></w:t>
      </w:r>
      <w:r>
        <w:rPr>
          <w:rFonts w:hint="eastAsia"/>
        </w:rPr>
        <w:t>статуетками</w:t>
      </w:r>
      <w:r>
        <w:t></w:t>
      </w:r>
      <w:r>
        <w:rPr>
          <w:rFonts w:hint="eastAsia"/>
        </w:rPr>
        <w:t>і</w:t>
      </w:r>
      <w:r>
        <w:t></w:t>
      </w:r>
      <w:r>
        <w:rPr>
          <w:rFonts w:hint="eastAsia"/>
        </w:rPr>
        <w:t>фігурками</w:t>
      </w:r>
      <w:r>
        <w:t></w:t>
      </w:r>
      <w:r>
        <w:rPr>
          <w:rFonts w:hint="eastAsia"/>
        </w:rPr>
        <w:t>тварин</w:t>
      </w:r>
      <w:r>
        <w:t></w:t>
      </w:r>
      <w:r>
        <w:t></w:t>
      </w:r>
      <w:r>
        <w:rPr>
          <w:rFonts w:hint="eastAsia"/>
        </w:rPr>
        <w:t>Жіночі</w:t>
      </w:r>
    </w:p>
    <w:p w:rsidR="00086999" w:rsidRDefault="00086999" w:rsidP="00086999">
      <w:r>
        <w:rPr>
          <w:rFonts w:hint="eastAsia"/>
        </w:rPr>
        <w:t>статуетки</w:t>
      </w:r>
      <w:r>
        <w:t></w:t>
      </w:r>
      <w:r>
        <w:rPr>
          <w:rFonts w:hint="eastAsia"/>
        </w:rPr>
        <w:t>є</w:t>
      </w:r>
      <w:r>
        <w:t></w:t>
      </w:r>
      <w:r>
        <w:rPr>
          <w:rFonts w:hint="eastAsia"/>
        </w:rPr>
        <w:t>символами</w:t>
      </w:r>
      <w:r>
        <w:t></w:t>
      </w:r>
      <w:r>
        <w:rPr>
          <w:rFonts w:hint="eastAsia"/>
        </w:rPr>
        <w:t>родючості</w:t>
      </w:r>
      <w:r>
        <w:t></w:t>
      </w:r>
      <w:r>
        <w:t></w:t>
      </w:r>
      <w:r>
        <w:rPr>
          <w:rFonts w:hint="eastAsia"/>
        </w:rPr>
        <w:t>а</w:t>
      </w:r>
      <w:r>
        <w:t></w:t>
      </w:r>
      <w:r>
        <w:rPr>
          <w:rFonts w:hint="eastAsia"/>
        </w:rPr>
        <w:t>виявлення</w:t>
      </w:r>
      <w:r>
        <w:t></w:t>
      </w:r>
      <w:r>
        <w:rPr>
          <w:rFonts w:hint="eastAsia"/>
        </w:rPr>
        <w:t>їх</w:t>
      </w:r>
      <w:r>
        <w:t></w:t>
      </w:r>
      <w:r>
        <w:rPr>
          <w:rFonts w:hint="eastAsia"/>
        </w:rPr>
        <w:t>переважно</w:t>
      </w:r>
      <w:r>
        <w:t></w:t>
      </w:r>
      <w:r>
        <w:rPr>
          <w:rFonts w:hint="eastAsia"/>
        </w:rPr>
        <w:t>зламаними</w:t>
      </w:r>
      <w:r>
        <w:t></w:t>
      </w:r>
    </w:p>
    <w:p w:rsidR="00086999" w:rsidRDefault="00086999" w:rsidP="00086999">
      <w:r>
        <w:rPr>
          <w:rFonts w:hint="eastAsia"/>
        </w:rPr>
        <w:t>свідчить</w:t>
      </w:r>
      <w:r>
        <w:t></w:t>
      </w:r>
      <w:r>
        <w:rPr>
          <w:rFonts w:hint="eastAsia"/>
        </w:rPr>
        <w:t>про</w:t>
      </w:r>
      <w:r>
        <w:t></w:t>
      </w:r>
      <w:r>
        <w:rPr>
          <w:rFonts w:hint="eastAsia"/>
        </w:rPr>
        <w:t>символічне</w:t>
      </w:r>
      <w:r>
        <w:t></w:t>
      </w:r>
      <w:r>
        <w:rPr>
          <w:rFonts w:hint="eastAsia"/>
        </w:rPr>
        <w:t>принесення</w:t>
      </w:r>
      <w:r>
        <w:t></w:t>
      </w:r>
      <w:r>
        <w:rPr>
          <w:rFonts w:hint="eastAsia"/>
        </w:rPr>
        <w:t>у</w:t>
      </w:r>
      <w:r>
        <w:t></w:t>
      </w:r>
      <w:r>
        <w:rPr>
          <w:rFonts w:hint="eastAsia"/>
        </w:rPr>
        <w:t>жертву</w:t>
      </w:r>
      <w:r>
        <w:t></w:t>
      </w:r>
      <w:r>
        <w:rPr>
          <w:rFonts w:hint="eastAsia"/>
        </w:rPr>
        <w:t>богам</w:t>
      </w:r>
      <w:r>
        <w:t></w:t>
      </w:r>
      <w:r>
        <w:t></w:t>
      </w:r>
      <w:r>
        <w:rPr>
          <w:rFonts w:hint="eastAsia"/>
        </w:rPr>
        <w:t>З</w:t>
      </w:r>
      <w:r>
        <w:t></w:t>
      </w:r>
      <w:r>
        <w:rPr>
          <w:rFonts w:hint="eastAsia"/>
        </w:rPr>
        <w:t>огляду</w:t>
      </w:r>
      <w:r>
        <w:t></w:t>
      </w:r>
      <w:r>
        <w:rPr>
          <w:rFonts w:hint="eastAsia"/>
        </w:rPr>
        <w:t>на</w:t>
      </w:r>
      <w:r>
        <w:t></w:t>
      </w:r>
      <w:r>
        <w:rPr>
          <w:rFonts w:hint="eastAsia"/>
        </w:rPr>
        <w:t>сповідування</w:t>
      </w:r>
    </w:p>
    <w:p w:rsidR="00086999" w:rsidRDefault="00086999" w:rsidP="00086999">
      <w:r>
        <w:rPr>
          <w:rFonts w:hint="eastAsia"/>
        </w:rPr>
        <w:t>культу</w:t>
      </w:r>
      <w:r>
        <w:t></w:t>
      </w:r>
      <w:r>
        <w:rPr>
          <w:rFonts w:hint="eastAsia"/>
        </w:rPr>
        <w:t>вогню</w:t>
      </w:r>
      <w:r>
        <w:t></w:t>
      </w:r>
      <w:r>
        <w:t></w:t>
      </w:r>
      <w:r>
        <w:rPr>
          <w:rFonts w:hint="eastAsia"/>
        </w:rPr>
        <w:t>що</w:t>
      </w:r>
      <w:r>
        <w:t></w:t>
      </w:r>
      <w:r>
        <w:rPr>
          <w:rFonts w:hint="eastAsia"/>
        </w:rPr>
        <w:t>відобразилося</w:t>
      </w:r>
      <w:r>
        <w:t></w:t>
      </w:r>
      <w:r>
        <w:rPr>
          <w:rFonts w:hint="eastAsia"/>
        </w:rPr>
        <w:t>у</w:t>
      </w:r>
      <w:r>
        <w:t></w:t>
      </w:r>
      <w:r>
        <w:rPr>
          <w:rFonts w:hint="eastAsia"/>
        </w:rPr>
        <w:t>спалюванні</w:t>
      </w:r>
      <w:r>
        <w:t></w:t>
      </w:r>
      <w:r>
        <w:rPr>
          <w:rFonts w:hint="eastAsia"/>
        </w:rPr>
        <w:t>поселень</w:t>
      </w:r>
      <w:r>
        <w:t></w:t>
      </w:r>
      <w:r>
        <w:t></w:t>
      </w:r>
      <w:r>
        <w:rPr>
          <w:rFonts w:hint="eastAsia"/>
        </w:rPr>
        <w:t>можна</w:t>
      </w:r>
      <w:r>
        <w:t></w:t>
      </w:r>
      <w:r>
        <w:rPr>
          <w:rFonts w:hint="eastAsia"/>
        </w:rPr>
        <w:t>лише</w:t>
      </w:r>
    </w:p>
    <w:p w:rsidR="00086999" w:rsidRDefault="00086999" w:rsidP="00086999">
      <w:r>
        <w:rPr>
          <w:rFonts w:hint="eastAsia"/>
        </w:rPr>
        <w:t>припустити</w:t>
      </w:r>
      <w:r>
        <w:t></w:t>
      </w:r>
      <w:r>
        <w:t></w:t>
      </w:r>
      <w:r>
        <w:rPr>
          <w:rFonts w:hint="eastAsia"/>
        </w:rPr>
        <w:t>що</w:t>
      </w:r>
      <w:r>
        <w:t></w:t>
      </w:r>
      <w:r>
        <w:rPr>
          <w:rFonts w:hint="eastAsia"/>
        </w:rPr>
        <w:t>поховальний</w:t>
      </w:r>
      <w:r>
        <w:t></w:t>
      </w:r>
      <w:r>
        <w:rPr>
          <w:rFonts w:hint="eastAsia"/>
        </w:rPr>
        <w:t>обряд</w:t>
      </w:r>
      <w:r>
        <w:t></w:t>
      </w:r>
      <w:r>
        <w:rPr>
          <w:rFonts w:hint="eastAsia"/>
        </w:rPr>
        <w:t>в</w:t>
      </w:r>
      <w:r>
        <w:t></w:t>
      </w:r>
      <w:r>
        <w:rPr>
          <w:rFonts w:hint="eastAsia"/>
        </w:rPr>
        <w:t>середовищі</w:t>
      </w:r>
      <w:r>
        <w:t></w:t>
      </w:r>
      <w:r>
        <w:rPr>
          <w:rFonts w:hint="eastAsia"/>
        </w:rPr>
        <w:t>лукашівського</w:t>
      </w:r>
      <w:r>
        <w:t></w:t>
      </w:r>
      <w:r>
        <w:rPr>
          <w:rFonts w:hint="eastAsia"/>
        </w:rPr>
        <w:t>населення</w:t>
      </w:r>
      <w:r>
        <w:t></w:t>
      </w:r>
    </w:p>
    <w:p w:rsidR="00086999" w:rsidRDefault="00086999" w:rsidP="00086999">
      <w:r>
        <w:rPr>
          <w:rFonts w:hint="eastAsia"/>
        </w:rPr>
        <w:t>також</w:t>
      </w:r>
      <w:r>
        <w:t></w:t>
      </w:r>
      <w:r>
        <w:rPr>
          <w:rFonts w:hint="eastAsia"/>
        </w:rPr>
        <w:t>пов’язаний</w:t>
      </w:r>
      <w:r>
        <w:t></w:t>
      </w:r>
      <w:r>
        <w:rPr>
          <w:rFonts w:hint="eastAsia"/>
        </w:rPr>
        <w:t>із</w:t>
      </w:r>
      <w:r>
        <w:t></w:t>
      </w:r>
      <w:r>
        <w:rPr>
          <w:rFonts w:hint="eastAsia"/>
        </w:rPr>
        <w:t>кремаціями</w:t>
      </w:r>
      <w:r>
        <w:t></w:t>
      </w:r>
      <w:r>
        <w:t></w:t>
      </w:r>
      <w:r>
        <w:rPr>
          <w:rFonts w:hint="eastAsia"/>
        </w:rPr>
        <w:t>які</w:t>
      </w:r>
      <w:r>
        <w:t></w:t>
      </w:r>
      <w:r>
        <w:rPr>
          <w:rFonts w:hint="eastAsia"/>
        </w:rPr>
        <w:t>не</w:t>
      </w:r>
      <w:r>
        <w:t></w:t>
      </w:r>
      <w:r>
        <w:rPr>
          <w:rFonts w:hint="eastAsia"/>
        </w:rPr>
        <w:t>відобразилися</w:t>
      </w:r>
      <w:r>
        <w:t></w:t>
      </w:r>
      <w:r>
        <w:rPr>
          <w:rFonts w:hint="eastAsia"/>
        </w:rPr>
        <w:t>археологічно</w:t>
      </w:r>
      <w:r>
        <w:t></w:t>
      </w:r>
      <w:r>
        <w:t></w:t>
      </w:r>
      <w:r>
        <w:rPr>
          <w:rFonts w:hint="eastAsia"/>
        </w:rPr>
        <w:t>Перехід</w:t>
      </w:r>
      <w:r>
        <w:t></w:t>
      </w:r>
      <w:r>
        <w:rPr>
          <w:rFonts w:hint="eastAsia"/>
        </w:rPr>
        <w:t>до</w:t>
      </w:r>
    </w:p>
    <w:p w:rsidR="00086999" w:rsidRDefault="00086999" w:rsidP="00086999">
      <w:r>
        <w:rPr>
          <w:rFonts w:hint="eastAsia"/>
        </w:rPr>
        <w:t>етапу</w:t>
      </w:r>
      <w:r>
        <w:t></w:t>
      </w:r>
      <w:r>
        <w:rPr>
          <w:rFonts w:hint="eastAsia"/>
        </w:rPr>
        <w:t>С</w:t>
      </w:r>
      <w:r>
        <w:t></w:t>
      </w:r>
      <w:r>
        <w:rPr>
          <w:rFonts w:hint="eastAsia"/>
        </w:rPr>
        <w:t>ІІ</w:t>
      </w:r>
      <w:r>
        <w:t></w:t>
      </w:r>
      <w:r>
        <w:rPr>
          <w:rFonts w:hint="eastAsia"/>
        </w:rPr>
        <w:t>пов’язаний</w:t>
      </w:r>
      <w:r>
        <w:t></w:t>
      </w:r>
      <w:r>
        <w:rPr>
          <w:rFonts w:hint="eastAsia"/>
        </w:rPr>
        <w:t>зі</w:t>
      </w:r>
      <w:r>
        <w:t></w:t>
      </w:r>
      <w:r>
        <w:rPr>
          <w:rFonts w:hint="eastAsia"/>
        </w:rPr>
        <w:t>значною</w:t>
      </w:r>
      <w:r>
        <w:t></w:t>
      </w:r>
      <w:r>
        <w:rPr>
          <w:rFonts w:hint="eastAsia"/>
        </w:rPr>
        <w:t>зміною</w:t>
      </w:r>
      <w:r>
        <w:t></w:t>
      </w:r>
      <w:r>
        <w:rPr>
          <w:rFonts w:hint="eastAsia"/>
        </w:rPr>
        <w:t>світогляду</w:t>
      </w:r>
      <w:r>
        <w:t></w:t>
      </w:r>
      <w:r>
        <w:rPr>
          <w:rFonts w:hint="eastAsia"/>
        </w:rPr>
        <w:t>в</w:t>
      </w:r>
      <w:r>
        <w:t></w:t>
      </w:r>
      <w:r>
        <w:rPr>
          <w:rFonts w:hint="eastAsia"/>
        </w:rPr>
        <w:t>середовищі</w:t>
      </w:r>
    </w:p>
    <w:p w:rsidR="00086999" w:rsidRDefault="00086999" w:rsidP="00086999">
      <w:r>
        <w:rPr>
          <w:rFonts w:hint="eastAsia"/>
        </w:rPr>
        <w:t>пізньотрипільського</w:t>
      </w:r>
      <w:r>
        <w:t></w:t>
      </w:r>
      <w:r>
        <w:rPr>
          <w:rFonts w:hint="eastAsia"/>
        </w:rPr>
        <w:t>населення</w:t>
      </w:r>
      <w:r>
        <w:t></w:t>
      </w:r>
      <w:r>
        <w:t></w:t>
      </w:r>
      <w:r>
        <w:rPr>
          <w:rFonts w:hint="eastAsia"/>
        </w:rPr>
        <w:t>Це</w:t>
      </w:r>
      <w:r>
        <w:t></w:t>
      </w:r>
      <w:r>
        <w:rPr>
          <w:rFonts w:hint="eastAsia"/>
        </w:rPr>
        <w:t>відобразилося</w:t>
      </w:r>
      <w:r>
        <w:t></w:t>
      </w:r>
      <w:r>
        <w:rPr>
          <w:rFonts w:hint="eastAsia"/>
        </w:rPr>
        <w:t>у</w:t>
      </w:r>
      <w:r>
        <w:t></w:t>
      </w:r>
      <w:r>
        <w:rPr>
          <w:rFonts w:hint="eastAsia"/>
        </w:rPr>
        <w:t>трансформації</w:t>
      </w:r>
      <w:r>
        <w:t></w:t>
      </w:r>
      <w:r>
        <w:rPr>
          <w:rFonts w:hint="eastAsia"/>
        </w:rPr>
        <w:t>знакових</w:t>
      </w:r>
    </w:p>
    <w:p w:rsidR="00086999" w:rsidRDefault="00086999" w:rsidP="00086999">
      <w:r>
        <w:rPr>
          <w:rFonts w:hint="eastAsia"/>
        </w:rPr>
        <w:t>систем</w:t>
      </w:r>
      <w:r>
        <w:t></w:t>
      </w:r>
      <w:r>
        <w:t></w:t>
      </w:r>
      <w:r>
        <w:rPr>
          <w:rFonts w:hint="eastAsia"/>
        </w:rPr>
        <w:t>землеробські</w:t>
      </w:r>
      <w:r>
        <w:t></w:t>
      </w:r>
      <w:r>
        <w:rPr>
          <w:rFonts w:hint="eastAsia"/>
        </w:rPr>
        <w:t>символи</w:t>
      </w:r>
      <w:r>
        <w:t></w:t>
      </w:r>
      <w:r>
        <w:rPr>
          <w:rFonts w:hint="eastAsia"/>
        </w:rPr>
        <w:t>Старої</w:t>
      </w:r>
      <w:r>
        <w:t></w:t>
      </w:r>
      <w:r>
        <w:rPr>
          <w:rFonts w:hint="eastAsia"/>
        </w:rPr>
        <w:t>Європи</w:t>
      </w:r>
      <w:r>
        <w:t></w:t>
      </w:r>
      <w:r>
        <w:rPr>
          <w:rFonts w:hint="eastAsia"/>
        </w:rPr>
        <w:t>поступово</w:t>
      </w:r>
      <w:r>
        <w:t></w:t>
      </w:r>
      <w:r>
        <w:rPr>
          <w:rFonts w:hint="eastAsia"/>
        </w:rPr>
        <w:t>відмирають</w:t>
      </w:r>
      <w:r>
        <w:t></w:t>
      </w:r>
      <w:r>
        <w:rPr>
          <w:rFonts w:hint="eastAsia"/>
        </w:rPr>
        <w:t>на</w:t>
      </w:r>
      <w:r>
        <w:t></w:t>
      </w:r>
      <w:r>
        <w:rPr>
          <w:rFonts w:hint="eastAsia"/>
        </w:rPr>
        <w:t>користь</w:t>
      </w:r>
    </w:p>
    <w:p w:rsidR="00086999" w:rsidRDefault="00086999" w:rsidP="00086999">
      <w:r>
        <w:rPr>
          <w:rFonts w:hint="eastAsia"/>
        </w:rPr>
        <w:t>популярних</w:t>
      </w:r>
      <w:r>
        <w:t></w:t>
      </w:r>
      <w:r>
        <w:rPr>
          <w:rFonts w:hint="eastAsia"/>
        </w:rPr>
        <w:t>у</w:t>
      </w:r>
      <w:r>
        <w:t></w:t>
      </w:r>
      <w:r>
        <w:rPr>
          <w:rFonts w:hint="eastAsia"/>
        </w:rPr>
        <w:t>індоєвропейців</w:t>
      </w:r>
      <w:r>
        <w:t></w:t>
      </w:r>
      <w:r>
        <w:rPr>
          <w:rFonts w:hint="eastAsia"/>
        </w:rPr>
        <w:t>знаків</w:t>
      </w:r>
      <w:r>
        <w:t></w:t>
      </w:r>
      <w:r>
        <w:rPr>
          <w:rFonts w:hint="eastAsia"/>
        </w:rPr>
        <w:t>Сонця</w:t>
      </w:r>
      <w:r>
        <w:t></w:t>
      </w:r>
      <w:r>
        <w:t></w:t>
      </w:r>
      <w:r>
        <w:rPr>
          <w:rFonts w:hint="eastAsia"/>
        </w:rPr>
        <w:t>А</w:t>
      </w:r>
      <w:r>
        <w:t></w:t>
      </w:r>
      <w:r>
        <w:rPr>
          <w:rFonts w:hint="eastAsia"/>
        </w:rPr>
        <w:t>також</w:t>
      </w:r>
      <w:r>
        <w:t></w:t>
      </w:r>
      <w:r>
        <w:rPr>
          <w:rFonts w:hint="eastAsia"/>
        </w:rPr>
        <w:t>появі</w:t>
      </w:r>
      <w:r>
        <w:t></w:t>
      </w:r>
      <w:r>
        <w:rPr>
          <w:rFonts w:hint="eastAsia"/>
        </w:rPr>
        <w:t>поховань</w:t>
      </w:r>
      <w:r>
        <w:t></w:t>
      </w:r>
      <w:r>
        <w:rPr>
          <w:rFonts w:hint="eastAsia"/>
        </w:rPr>
        <w:t>у</w:t>
      </w:r>
      <w:r>
        <w:t></w:t>
      </w:r>
      <w:r>
        <w:rPr>
          <w:rFonts w:hint="eastAsia"/>
        </w:rPr>
        <w:t>формі</w:t>
      </w:r>
    </w:p>
    <w:p w:rsidR="00086999" w:rsidRDefault="00086999" w:rsidP="00086999">
      <w:r>
        <w:rPr>
          <w:rFonts w:hint="eastAsia"/>
        </w:rPr>
        <w:t>кремацій</w:t>
      </w:r>
      <w:r>
        <w:t></w:t>
      </w:r>
      <w:r>
        <w:t></w:t>
      </w:r>
      <w:r>
        <w:rPr>
          <w:rFonts w:hint="eastAsia"/>
        </w:rPr>
        <w:t>переважно</w:t>
      </w:r>
      <w:r>
        <w:t></w:t>
      </w:r>
      <w:r>
        <w:rPr>
          <w:rFonts w:hint="eastAsia"/>
        </w:rPr>
        <w:t>із</w:t>
      </w:r>
      <w:r>
        <w:t></w:t>
      </w:r>
      <w:r>
        <w:rPr>
          <w:rFonts w:hint="eastAsia"/>
        </w:rPr>
        <w:t>супровідним</w:t>
      </w:r>
      <w:r>
        <w:t></w:t>
      </w:r>
      <w:r>
        <w:rPr>
          <w:rFonts w:hint="eastAsia"/>
        </w:rPr>
        <w:t>інвентарем</w:t>
      </w:r>
      <w:r>
        <w:t></w:t>
      </w:r>
      <w:r>
        <w:t></w:t>
      </w:r>
      <w:r>
        <w:rPr>
          <w:rFonts w:hint="eastAsia"/>
        </w:rPr>
        <w:t>що</w:t>
      </w:r>
      <w:r>
        <w:t></w:t>
      </w:r>
      <w:r>
        <w:rPr>
          <w:rFonts w:hint="eastAsia"/>
        </w:rPr>
        <w:t>в</w:t>
      </w:r>
      <w:r>
        <w:t></w:t>
      </w:r>
      <w:r>
        <w:rPr>
          <w:rFonts w:hint="eastAsia"/>
        </w:rPr>
        <w:t>ряді</w:t>
      </w:r>
      <w:r>
        <w:t></w:t>
      </w:r>
      <w:r>
        <w:rPr>
          <w:rFonts w:hint="eastAsia"/>
        </w:rPr>
        <w:t>випадків</w:t>
      </w:r>
      <w:r>
        <w:t></w:t>
      </w:r>
      <w:r>
        <w:rPr>
          <w:rFonts w:hint="eastAsia"/>
        </w:rPr>
        <w:t>підкреслює</w:t>
      </w:r>
    </w:p>
    <w:p w:rsidR="00086999" w:rsidRDefault="00086999" w:rsidP="00086999">
      <w:r>
        <w:rPr>
          <w:rFonts w:hint="eastAsia"/>
        </w:rPr>
        <w:t>виділення</w:t>
      </w:r>
      <w:r>
        <w:t></w:t>
      </w:r>
      <w:r>
        <w:rPr>
          <w:rFonts w:hint="eastAsia"/>
        </w:rPr>
        <w:t>соціальної</w:t>
      </w:r>
      <w:r>
        <w:t></w:t>
      </w:r>
      <w:r>
        <w:rPr>
          <w:rFonts w:hint="eastAsia"/>
        </w:rPr>
        <w:t>еліти</w:t>
      </w:r>
      <w:r>
        <w:t></w:t>
      </w:r>
      <w:r>
        <w:t></w:t>
      </w:r>
      <w:r>
        <w:rPr>
          <w:rFonts w:hint="eastAsia"/>
        </w:rPr>
        <w:t>За</w:t>
      </w:r>
      <w:r>
        <w:t></w:t>
      </w:r>
      <w:r>
        <w:rPr>
          <w:rFonts w:hint="eastAsia"/>
        </w:rPr>
        <w:t>браком</w:t>
      </w:r>
      <w:r>
        <w:t></w:t>
      </w:r>
      <w:r>
        <w:rPr>
          <w:rFonts w:hint="eastAsia"/>
        </w:rPr>
        <w:t>доказів</w:t>
      </w:r>
      <w:r>
        <w:t></w:t>
      </w:r>
      <w:r>
        <w:t></w:t>
      </w:r>
      <w:r>
        <w:rPr>
          <w:rFonts w:hint="eastAsia"/>
        </w:rPr>
        <w:t>появу</w:t>
      </w:r>
      <w:r>
        <w:t></w:t>
      </w:r>
      <w:r>
        <w:rPr>
          <w:rFonts w:hint="eastAsia"/>
        </w:rPr>
        <w:t>цього</w:t>
      </w:r>
      <w:r>
        <w:t></w:t>
      </w:r>
      <w:r>
        <w:rPr>
          <w:rFonts w:hint="eastAsia"/>
        </w:rPr>
        <w:t>обряду</w:t>
      </w:r>
      <w:r>
        <w:t></w:t>
      </w:r>
      <w:r>
        <w:rPr>
          <w:rFonts w:hint="eastAsia"/>
        </w:rPr>
        <w:t>не</w:t>
      </w:r>
      <w:r>
        <w:t></w:t>
      </w:r>
      <w:r>
        <w:rPr>
          <w:rFonts w:hint="eastAsia"/>
        </w:rPr>
        <w:t>можна</w:t>
      </w:r>
    </w:p>
    <w:p w:rsidR="00086999" w:rsidRDefault="00086999" w:rsidP="00086999">
      <w:r>
        <w:rPr>
          <w:rFonts w:hint="eastAsia"/>
        </w:rPr>
        <w:t>пояснити</w:t>
      </w:r>
      <w:r>
        <w:t></w:t>
      </w:r>
      <w:r>
        <w:rPr>
          <w:rFonts w:hint="eastAsia"/>
        </w:rPr>
        <w:t>витоками</w:t>
      </w:r>
      <w:r>
        <w:t></w:t>
      </w:r>
      <w:r>
        <w:rPr>
          <w:rFonts w:hint="eastAsia"/>
        </w:rPr>
        <w:t>лише</w:t>
      </w:r>
      <w:r>
        <w:t></w:t>
      </w:r>
      <w:r>
        <w:rPr>
          <w:rFonts w:hint="eastAsia"/>
        </w:rPr>
        <w:t>із</w:t>
      </w:r>
      <w:r>
        <w:t></w:t>
      </w:r>
      <w:r>
        <w:rPr>
          <w:rFonts w:hint="eastAsia"/>
        </w:rPr>
        <w:t>трипільських</w:t>
      </w:r>
      <w:r>
        <w:t></w:t>
      </w:r>
      <w:r>
        <w:rPr>
          <w:rFonts w:hint="eastAsia"/>
        </w:rPr>
        <w:t>традицій</w:t>
      </w:r>
      <w:r>
        <w:t></w:t>
      </w:r>
      <w:r>
        <w:t></w:t>
      </w:r>
      <w:r>
        <w:rPr>
          <w:rFonts w:hint="eastAsia"/>
        </w:rPr>
        <w:t>Тому</w:t>
      </w:r>
      <w:r>
        <w:t></w:t>
      </w:r>
      <w:r>
        <w:t></w:t>
      </w:r>
      <w:r>
        <w:rPr>
          <w:rFonts w:hint="eastAsia"/>
        </w:rPr>
        <w:t>слідуючи</w:t>
      </w:r>
      <w:r>
        <w:t></w:t>
      </w:r>
      <w:r>
        <w:rPr>
          <w:rFonts w:hint="eastAsia"/>
        </w:rPr>
        <w:t>фактам</w:t>
      </w:r>
      <w:r>
        <w:t></w:t>
      </w:r>
      <w:r>
        <w:t></w:t>
      </w:r>
      <w:r>
        <w:rPr>
          <w:rFonts w:hint="eastAsia"/>
        </w:rPr>
        <w:t>що</w:t>
      </w:r>
    </w:p>
    <w:p w:rsidR="00086999" w:rsidRDefault="00086999" w:rsidP="00086999">
      <w:r>
        <w:rPr>
          <w:rFonts w:hint="eastAsia"/>
        </w:rPr>
        <w:t>підтверджують</w:t>
      </w:r>
      <w:r>
        <w:t></w:t>
      </w:r>
      <w:r>
        <w:rPr>
          <w:rFonts w:hint="eastAsia"/>
        </w:rPr>
        <w:t>проникнення</w:t>
      </w:r>
      <w:r>
        <w:t></w:t>
      </w:r>
      <w:r>
        <w:rPr>
          <w:rFonts w:hint="eastAsia"/>
        </w:rPr>
        <w:t>активних</w:t>
      </w:r>
      <w:r>
        <w:t></w:t>
      </w:r>
      <w:r>
        <w:rPr>
          <w:rFonts w:hint="eastAsia"/>
        </w:rPr>
        <w:t>культурних</w:t>
      </w:r>
      <w:r>
        <w:t></w:t>
      </w:r>
      <w:r>
        <w:rPr>
          <w:rFonts w:hint="eastAsia"/>
        </w:rPr>
        <w:t>впливів</w:t>
      </w:r>
      <w:r>
        <w:t></w:t>
      </w:r>
      <w:r>
        <w:rPr>
          <w:rFonts w:hint="eastAsia"/>
        </w:rPr>
        <w:t>із</w:t>
      </w:r>
      <w:r>
        <w:t></w:t>
      </w:r>
      <w:r>
        <w:rPr>
          <w:rFonts w:hint="eastAsia"/>
        </w:rPr>
        <w:t>території</w:t>
      </w:r>
    </w:p>
    <w:p w:rsidR="00086999" w:rsidRDefault="00086999" w:rsidP="00086999">
      <w:r>
        <w:rPr>
          <w:rFonts w:hint="eastAsia"/>
        </w:rPr>
        <w:t>Карпато</w:t>
      </w:r>
      <w:r>
        <w:t></w:t>
      </w:r>
      <w:r>
        <w:rPr>
          <w:rFonts w:hint="eastAsia"/>
        </w:rPr>
        <w:t>Дунайського</w:t>
      </w:r>
      <w:r>
        <w:t></w:t>
      </w:r>
      <w:r>
        <w:rPr>
          <w:rFonts w:hint="eastAsia"/>
        </w:rPr>
        <w:t>регіону</w:t>
      </w:r>
      <w:r>
        <w:t></w:t>
      </w:r>
      <w:r>
        <w:t></w:t>
      </w:r>
      <w:r>
        <w:rPr>
          <w:rFonts w:hint="eastAsia"/>
        </w:rPr>
        <w:t>припускаємо</w:t>
      </w:r>
      <w:r>
        <w:t></w:t>
      </w:r>
      <w:r>
        <w:t></w:t>
      </w:r>
      <w:r>
        <w:rPr>
          <w:rFonts w:hint="eastAsia"/>
        </w:rPr>
        <w:t>що</w:t>
      </w:r>
      <w:r>
        <w:t></w:t>
      </w:r>
      <w:r>
        <w:rPr>
          <w:rFonts w:hint="eastAsia"/>
        </w:rPr>
        <w:t>софіївські</w:t>
      </w:r>
      <w:r>
        <w:t></w:t>
      </w:r>
      <w:r>
        <w:rPr>
          <w:rFonts w:hint="eastAsia"/>
        </w:rPr>
        <w:t>кремаційні</w:t>
      </w:r>
    </w:p>
    <w:p w:rsidR="00086999" w:rsidRDefault="00086999" w:rsidP="00086999">
      <w:r>
        <w:rPr>
          <w:rFonts w:hint="eastAsia"/>
        </w:rPr>
        <w:t>могильники</w:t>
      </w:r>
      <w:r>
        <w:t></w:t>
      </w:r>
      <w:r>
        <w:rPr>
          <w:rFonts w:hint="eastAsia"/>
        </w:rPr>
        <w:t>також</w:t>
      </w:r>
      <w:r>
        <w:t></w:t>
      </w:r>
      <w:r>
        <w:rPr>
          <w:rFonts w:hint="eastAsia"/>
        </w:rPr>
        <w:t>є</w:t>
      </w:r>
      <w:r>
        <w:t></w:t>
      </w:r>
      <w:r>
        <w:rPr>
          <w:rFonts w:hint="eastAsia"/>
        </w:rPr>
        <w:t>їхніми</w:t>
      </w:r>
      <w:r>
        <w:t></w:t>
      </w:r>
      <w:r>
        <w:rPr>
          <w:rFonts w:hint="eastAsia"/>
        </w:rPr>
        <w:t>проявами</w:t>
      </w:r>
      <w:r>
        <w:t></w:t>
      </w:r>
    </w:p>
    <w:p w:rsidR="00086999" w:rsidRDefault="00086999" w:rsidP="00086999">
      <w:r>
        <w:rPr>
          <w:rFonts w:hint="eastAsia"/>
        </w:rPr>
        <w:t>Процес</w:t>
      </w:r>
      <w:r>
        <w:t></w:t>
      </w:r>
      <w:r>
        <w:rPr>
          <w:rFonts w:hint="eastAsia"/>
        </w:rPr>
        <w:t>остаточного</w:t>
      </w:r>
      <w:r>
        <w:t></w:t>
      </w:r>
      <w:r>
        <w:rPr>
          <w:rFonts w:hint="eastAsia"/>
        </w:rPr>
        <w:t>зникнення</w:t>
      </w:r>
      <w:r>
        <w:t></w:t>
      </w:r>
      <w:r>
        <w:rPr>
          <w:rFonts w:hint="eastAsia"/>
        </w:rPr>
        <w:t>культурних</w:t>
      </w:r>
      <w:r>
        <w:t></w:t>
      </w:r>
      <w:r>
        <w:rPr>
          <w:rFonts w:hint="eastAsia"/>
        </w:rPr>
        <w:t>рис</w:t>
      </w:r>
      <w:r>
        <w:t></w:t>
      </w:r>
      <w:r>
        <w:t></w:t>
      </w:r>
      <w:r>
        <w:rPr>
          <w:rFonts w:hint="eastAsia"/>
        </w:rPr>
        <w:t>притаманних</w:t>
      </w:r>
      <w:r>
        <w:t></w:t>
      </w:r>
      <w:r>
        <w:rPr>
          <w:rFonts w:hint="eastAsia"/>
        </w:rPr>
        <w:t>софіївському</w:t>
      </w:r>
    </w:p>
    <w:p w:rsidR="00086999" w:rsidRDefault="00086999" w:rsidP="00086999">
      <w:r>
        <w:rPr>
          <w:rFonts w:hint="eastAsia"/>
        </w:rPr>
        <w:t>варіанту</w:t>
      </w:r>
      <w:r>
        <w:t></w:t>
      </w:r>
      <w:r>
        <w:rPr>
          <w:rFonts w:hint="eastAsia"/>
        </w:rPr>
        <w:t>пізнього</w:t>
      </w:r>
      <w:r>
        <w:t></w:t>
      </w:r>
      <w:r>
        <w:rPr>
          <w:rFonts w:hint="eastAsia"/>
        </w:rPr>
        <w:t>Трипілля</w:t>
      </w:r>
      <w:r>
        <w:t></w:t>
      </w:r>
      <w:r>
        <w:t></w:t>
      </w:r>
      <w:r>
        <w:rPr>
          <w:rFonts w:hint="eastAsia"/>
        </w:rPr>
        <w:t>пов’язаний</w:t>
      </w:r>
      <w:r>
        <w:t></w:t>
      </w:r>
      <w:r>
        <w:rPr>
          <w:rFonts w:hint="eastAsia"/>
        </w:rPr>
        <w:t>із</w:t>
      </w:r>
      <w:r>
        <w:t></w:t>
      </w:r>
      <w:r>
        <w:rPr>
          <w:rFonts w:hint="eastAsia"/>
        </w:rPr>
        <w:t>загальними</w:t>
      </w:r>
      <w:r>
        <w:t></w:t>
      </w:r>
      <w:r>
        <w:rPr>
          <w:rFonts w:hint="eastAsia"/>
        </w:rPr>
        <w:t>тенденціями</w:t>
      </w:r>
      <w:r>
        <w:t></w:t>
      </w:r>
      <w:r>
        <w:t></w:t>
      </w:r>
      <w:r>
        <w:rPr>
          <w:rFonts w:hint="eastAsia"/>
        </w:rPr>
        <w:t>що</w:t>
      </w:r>
    </w:p>
    <w:p w:rsidR="00086999" w:rsidRDefault="00086999" w:rsidP="00086999">
      <w:r>
        <w:t></w:t>
      </w:r>
      <w:r>
        <w:t></w:t>
      </w:r>
      <w:r>
        <w:t></w:t>
      </w:r>
    </w:p>
    <w:p w:rsidR="00086999" w:rsidRDefault="00086999" w:rsidP="00086999">
      <w:r>
        <w:rPr>
          <w:rFonts w:hint="eastAsia"/>
        </w:rPr>
        <w:t>переважали</w:t>
      </w:r>
      <w:r>
        <w:t></w:t>
      </w:r>
      <w:r>
        <w:rPr>
          <w:rFonts w:hint="eastAsia"/>
        </w:rPr>
        <w:t>в</w:t>
      </w:r>
      <w:r>
        <w:t></w:t>
      </w:r>
      <w:r>
        <w:rPr>
          <w:rFonts w:hint="eastAsia"/>
        </w:rPr>
        <w:t>суспільствах</w:t>
      </w:r>
      <w:r>
        <w:t></w:t>
      </w:r>
      <w:r>
        <w:rPr>
          <w:rFonts w:hint="eastAsia"/>
        </w:rPr>
        <w:t>раннього</w:t>
      </w:r>
      <w:r>
        <w:t></w:t>
      </w:r>
      <w:r>
        <w:rPr>
          <w:rFonts w:hint="eastAsia"/>
        </w:rPr>
        <w:t>періоду</w:t>
      </w:r>
      <w:r>
        <w:t></w:t>
      </w:r>
      <w:r>
        <w:rPr>
          <w:rFonts w:hint="eastAsia"/>
        </w:rPr>
        <w:t>доби</w:t>
      </w:r>
      <w:r>
        <w:t></w:t>
      </w:r>
      <w:r>
        <w:rPr>
          <w:rFonts w:hint="eastAsia"/>
        </w:rPr>
        <w:t>бронзи</w:t>
      </w:r>
      <w:r>
        <w:t></w:t>
      </w:r>
      <w:r>
        <w:t></w:t>
      </w:r>
      <w:r>
        <w:rPr>
          <w:rFonts w:hint="eastAsia"/>
        </w:rPr>
        <w:t>Погіршення</w:t>
      </w:r>
      <w:r>
        <w:t></w:t>
      </w:r>
      <w:r>
        <w:rPr>
          <w:rFonts w:hint="eastAsia"/>
        </w:rPr>
        <w:t>клімату</w:t>
      </w:r>
    </w:p>
    <w:p w:rsidR="00086999" w:rsidRDefault="00086999" w:rsidP="00086999">
      <w:r>
        <w:rPr>
          <w:rFonts w:hint="eastAsia"/>
        </w:rPr>
        <w:t>активізувало</w:t>
      </w:r>
      <w:r>
        <w:t></w:t>
      </w:r>
      <w:r>
        <w:rPr>
          <w:rFonts w:hint="eastAsia"/>
        </w:rPr>
        <w:t>процес</w:t>
      </w:r>
      <w:r>
        <w:t></w:t>
      </w:r>
      <w:r>
        <w:rPr>
          <w:rFonts w:hint="eastAsia"/>
        </w:rPr>
        <w:t>пошуку</w:t>
      </w:r>
      <w:r>
        <w:t></w:t>
      </w:r>
      <w:r>
        <w:rPr>
          <w:rFonts w:hint="eastAsia"/>
        </w:rPr>
        <w:t>кращих</w:t>
      </w:r>
      <w:r>
        <w:t></w:t>
      </w:r>
      <w:r>
        <w:rPr>
          <w:rFonts w:hint="eastAsia"/>
        </w:rPr>
        <w:t>ареалів</w:t>
      </w:r>
      <w:r>
        <w:t></w:t>
      </w:r>
      <w:r>
        <w:rPr>
          <w:rFonts w:hint="eastAsia"/>
        </w:rPr>
        <w:t>проживання</w:t>
      </w:r>
      <w:r>
        <w:t></w:t>
      </w:r>
      <w:r>
        <w:t></w:t>
      </w:r>
      <w:r>
        <w:rPr>
          <w:rFonts w:hint="eastAsia"/>
        </w:rPr>
        <w:t>а</w:t>
      </w:r>
      <w:r>
        <w:t></w:t>
      </w:r>
      <w:r>
        <w:rPr>
          <w:rFonts w:hint="eastAsia"/>
        </w:rPr>
        <w:t>отже</w:t>
      </w:r>
      <w:r>
        <w:t></w:t>
      </w:r>
      <w:r>
        <w:rPr>
          <w:rFonts w:hint="eastAsia"/>
        </w:rPr>
        <w:t>й</w:t>
      </w:r>
      <w:r>
        <w:t></w:t>
      </w:r>
      <w:r>
        <w:rPr>
          <w:rFonts w:hint="eastAsia"/>
        </w:rPr>
        <w:t>постійні</w:t>
      </w:r>
    </w:p>
    <w:p w:rsidR="00086999" w:rsidRDefault="00086999" w:rsidP="00086999">
      <w:r>
        <w:rPr>
          <w:rFonts w:hint="eastAsia"/>
        </w:rPr>
        <w:t>переселення</w:t>
      </w:r>
      <w:r>
        <w:t></w:t>
      </w:r>
      <w:r>
        <w:t></w:t>
      </w:r>
      <w:r>
        <w:rPr>
          <w:rFonts w:hint="eastAsia"/>
        </w:rPr>
        <w:t>що</w:t>
      </w:r>
      <w:r>
        <w:t></w:t>
      </w:r>
      <w:r>
        <w:rPr>
          <w:rFonts w:hint="eastAsia"/>
        </w:rPr>
        <w:t>викликало</w:t>
      </w:r>
      <w:r>
        <w:t></w:t>
      </w:r>
      <w:r>
        <w:rPr>
          <w:rFonts w:hint="eastAsia"/>
        </w:rPr>
        <w:t>посилення</w:t>
      </w:r>
      <w:r>
        <w:t></w:t>
      </w:r>
      <w:r>
        <w:rPr>
          <w:rFonts w:hint="eastAsia"/>
        </w:rPr>
        <w:t>військової</w:t>
      </w:r>
      <w:r>
        <w:t></w:t>
      </w:r>
      <w:r>
        <w:rPr>
          <w:rFonts w:hint="eastAsia"/>
        </w:rPr>
        <w:t>напруги</w:t>
      </w:r>
      <w:r>
        <w:t></w:t>
      </w:r>
      <w:r>
        <w:t></w:t>
      </w:r>
      <w:r>
        <w:rPr>
          <w:rFonts w:hint="eastAsia"/>
        </w:rPr>
        <w:t>В</w:t>
      </w:r>
      <w:r>
        <w:t></w:t>
      </w:r>
      <w:r>
        <w:rPr>
          <w:rFonts w:hint="eastAsia"/>
        </w:rPr>
        <w:t>умовах</w:t>
      </w:r>
      <w:r>
        <w:t></w:t>
      </w:r>
      <w:r>
        <w:rPr>
          <w:rFonts w:hint="eastAsia"/>
        </w:rPr>
        <w:t>активізації</w:t>
      </w:r>
    </w:p>
    <w:p w:rsidR="00086999" w:rsidRDefault="00086999" w:rsidP="00086999">
      <w:r>
        <w:rPr>
          <w:rFonts w:hint="eastAsia"/>
        </w:rPr>
        <w:t>товарообмінів</w:t>
      </w:r>
      <w:r>
        <w:t></w:t>
      </w:r>
      <w:r>
        <w:t></w:t>
      </w:r>
      <w:r>
        <w:rPr>
          <w:rFonts w:hint="eastAsia"/>
        </w:rPr>
        <w:t>поширення</w:t>
      </w:r>
      <w:r>
        <w:t></w:t>
      </w:r>
      <w:r>
        <w:rPr>
          <w:rFonts w:hint="eastAsia"/>
        </w:rPr>
        <w:t>зброї</w:t>
      </w:r>
      <w:r>
        <w:t></w:t>
      </w:r>
      <w:r>
        <w:rPr>
          <w:rFonts w:hint="eastAsia"/>
        </w:rPr>
        <w:t>і</w:t>
      </w:r>
      <w:r>
        <w:t></w:t>
      </w:r>
      <w:r>
        <w:rPr>
          <w:rFonts w:hint="eastAsia"/>
        </w:rPr>
        <w:t>виділення</w:t>
      </w:r>
      <w:r>
        <w:t></w:t>
      </w:r>
      <w:r>
        <w:rPr>
          <w:rFonts w:hint="eastAsia"/>
        </w:rPr>
        <w:t>прошарку</w:t>
      </w:r>
      <w:r>
        <w:t></w:t>
      </w:r>
      <w:r>
        <w:rPr>
          <w:rFonts w:hint="eastAsia"/>
        </w:rPr>
        <w:t>воїнів</w:t>
      </w:r>
      <w:r>
        <w:t></w:t>
      </w:r>
      <w:r>
        <w:t></w:t>
      </w:r>
      <w:r>
        <w:rPr>
          <w:rFonts w:hint="eastAsia"/>
        </w:rPr>
        <w:t>посилюється</w:t>
      </w:r>
      <w:r>
        <w:t></w:t>
      </w:r>
      <w:r>
        <w:rPr>
          <w:rFonts w:hint="eastAsia"/>
        </w:rPr>
        <w:t>роль</w:t>
      </w:r>
    </w:p>
    <w:p w:rsidR="00086999" w:rsidRDefault="00086999" w:rsidP="00086999">
      <w:r>
        <w:rPr>
          <w:rFonts w:hint="eastAsia"/>
        </w:rPr>
        <w:t>вождів</w:t>
      </w:r>
      <w:r>
        <w:t></w:t>
      </w:r>
      <w:r>
        <w:t></w:t>
      </w:r>
      <w:r>
        <w:rPr>
          <w:rFonts w:hint="eastAsia"/>
        </w:rPr>
        <w:t>що</w:t>
      </w:r>
      <w:r>
        <w:t></w:t>
      </w:r>
      <w:r>
        <w:rPr>
          <w:rFonts w:hint="eastAsia"/>
        </w:rPr>
        <w:t>сприяло</w:t>
      </w:r>
      <w:r>
        <w:t></w:t>
      </w:r>
      <w:r>
        <w:rPr>
          <w:rFonts w:hint="eastAsia"/>
        </w:rPr>
        <w:t>остаточному</w:t>
      </w:r>
      <w:r>
        <w:t></w:t>
      </w:r>
      <w:r>
        <w:rPr>
          <w:rFonts w:hint="eastAsia"/>
        </w:rPr>
        <w:t>становленню</w:t>
      </w:r>
      <w:r>
        <w:t></w:t>
      </w:r>
      <w:r>
        <w:rPr>
          <w:rFonts w:hint="eastAsia"/>
        </w:rPr>
        <w:t>патріархального</w:t>
      </w:r>
      <w:r>
        <w:t></w:t>
      </w:r>
      <w:r>
        <w:rPr>
          <w:rFonts w:hint="eastAsia"/>
        </w:rPr>
        <w:t>укладу</w:t>
      </w:r>
      <w:r>
        <w:t></w:t>
      </w:r>
      <w:r>
        <w:rPr>
          <w:rFonts w:hint="eastAsia"/>
        </w:rPr>
        <w:t>в</w:t>
      </w:r>
    </w:p>
    <w:p w:rsidR="00086999" w:rsidRDefault="00086999" w:rsidP="00086999">
      <w:r>
        <w:rPr>
          <w:rFonts w:hint="eastAsia"/>
        </w:rPr>
        <w:t>тогочасних</w:t>
      </w:r>
      <w:r>
        <w:t></w:t>
      </w:r>
      <w:r>
        <w:rPr>
          <w:rFonts w:hint="eastAsia"/>
        </w:rPr>
        <w:t>суспільствах</w:t>
      </w:r>
      <w:r>
        <w:t></w:t>
      </w:r>
      <w:r>
        <w:rPr>
          <w:rFonts w:hint="eastAsia"/>
        </w:rPr>
        <w:t>Східної</w:t>
      </w:r>
      <w:r>
        <w:t></w:t>
      </w:r>
      <w:r>
        <w:rPr>
          <w:rFonts w:hint="eastAsia"/>
        </w:rPr>
        <w:t>Європи</w:t>
      </w:r>
      <w:r>
        <w:t></w:t>
      </w:r>
      <w:r>
        <w:t></w:t>
      </w:r>
      <w:r>
        <w:rPr>
          <w:rFonts w:hint="eastAsia"/>
        </w:rPr>
        <w:t>Переймання</w:t>
      </w:r>
      <w:r>
        <w:t></w:t>
      </w:r>
      <w:r>
        <w:rPr>
          <w:rFonts w:hint="eastAsia"/>
        </w:rPr>
        <w:t>софіївським</w:t>
      </w:r>
      <w:r>
        <w:t></w:t>
      </w:r>
      <w:r>
        <w:rPr>
          <w:rFonts w:hint="eastAsia"/>
        </w:rPr>
        <w:t>населенням</w:t>
      </w:r>
    </w:p>
    <w:p w:rsidR="00086999" w:rsidRDefault="00086999" w:rsidP="00086999">
      <w:r>
        <w:rPr>
          <w:rFonts w:hint="eastAsia"/>
        </w:rPr>
        <w:t>перелічених</w:t>
      </w:r>
      <w:r>
        <w:t></w:t>
      </w:r>
      <w:r>
        <w:rPr>
          <w:rFonts w:hint="eastAsia"/>
        </w:rPr>
        <w:t>рис</w:t>
      </w:r>
      <w:r>
        <w:t></w:t>
      </w:r>
      <w:r>
        <w:t></w:t>
      </w:r>
      <w:r>
        <w:rPr>
          <w:rFonts w:hint="eastAsia"/>
        </w:rPr>
        <w:t>особливо</w:t>
      </w:r>
      <w:r>
        <w:t></w:t>
      </w:r>
      <w:r>
        <w:rPr>
          <w:rFonts w:hint="eastAsia"/>
        </w:rPr>
        <w:t>притаманних</w:t>
      </w:r>
      <w:r>
        <w:t></w:t>
      </w:r>
      <w:r>
        <w:rPr>
          <w:rFonts w:hint="eastAsia"/>
        </w:rPr>
        <w:t>для</w:t>
      </w:r>
      <w:r>
        <w:t></w:t>
      </w:r>
      <w:r>
        <w:rPr>
          <w:rFonts w:hint="eastAsia"/>
        </w:rPr>
        <w:t>індоєвропейських</w:t>
      </w:r>
      <w:r>
        <w:t></w:t>
      </w:r>
      <w:r>
        <w:rPr>
          <w:rFonts w:hint="eastAsia"/>
        </w:rPr>
        <w:t>спільнот</w:t>
      </w:r>
    </w:p>
    <w:p w:rsidR="00086999" w:rsidRDefault="00086999" w:rsidP="00086999">
      <w:r>
        <w:rPr>
          <w:rFonts w:hint="eastAsia"/>
        </w:rPr>
        <w:t>ранньобронзових</w:t>
      </w:r>
      <w:r>
        <w:t></w:t>
      </w:r>
      <w:r>
        <w:rPr>
          <w:rFonts w:hint="eastAsia"/>
        </w:rPr>
        <w:t>культур</w:t>
      </w:r>
      <w:r>
        <w:t></w:t>
      </w:r>
      <w:r>
        <w:t></w:t>
      </w:r>
      <w:r>
        <w:rPr>
          <w:rFonts w:hint="eastAsia"/>
        </w:rPr>
        <w:t>ямної</w:t>
      </w:r>
      <w:r>
        <w:t></w:t>
      </w:r>
      <w:r>
        <w:t></w:t>
      </w:r>
      <w:r>
        <w:rPr>
          <w:rFonts w:hint="eastAsia"/>
        </w:rPr>
        <w:t>кулястих</w:t>
      </w:r>
      <w:r>
        <w:t></w:t>
      </w:r>
      <w:r>
        <w:rPr>
          <w:rFonts w:hint="eastAsia"/>
        </w:rPr>
        <w:t>амфор</w:t>
      </w:r>
      <w:r>
        <w:t></w:t>
      </w:r>
      <w:r>
        <w:rPr>
          <w:rFonts w:hint="eastAsia"/>
        </w:rPr>
        <w:t>і</w:t>
      </w:r>
      <w:r>
        <w:t></w:t>
      </w:r>
      <w:r>
        <w:rPr>
          <w:rFonts w:hint="eastAsia"/>
        </w:rPr>
        <w:t>шнурової</w:t>
      </w:r>
      <w:r>
        <w:t></w:t>
      </w:r>
      <w:r>
        <w:rPr>
          <w:rFonts w:hint="eastAsia"/>
        </w:rPr>
        <w:t>кераміки</w:t>
      </w:r>
      <w:r>
        <w:t></w:t>
      </w:r>
    </w:p>
    <w:p w:rsidR="00086999" w:rsidRDefault="00086999" w:rsidP="00086999">
      <w:r>
        <w:rPr>
          <w:rFonts w:hint="eastAsia"/>
        </w:rPr>
        <w:t>пришвидшило</w:t>
      </w:r>
      <w:r>
        <w:t></w:t>
      </w:r>
      <w:r>
        <w:rPr>
          <w:rFonts w:hint="eastAsia"/>
        </w:rPr>
        <w:t>розчинення</w:t>
      </w:r>
      <w:r>
        <w:t></w:t>
      </w:r>
      <w:r>
        <w:rPr>
          <w:rFonts w:hint="eastAsia"/>
        </w:rPr>
        <w:t>залишок</w:t>
      </w:r>
      <w:r>
        <w:t></w:t>
      </w:r>
      <w:r>
        <w:rPr>
          <w:rFonts w:hint="eastAsia"/>
        </w:rPr>
        <w:t>досліджуваного</w:t>
      </w:r>
      <w:r>
        <w:t></w:t>
      </w:r>
      <w:r>
        <w:rPr>
          <w:rFonts w:hint="eastAsia"/>
        </w:rPr>
        <w:t>населення</w:t>
      </w:r>
      <w:r>
        <w:t></w:t>
      </w:r>
      <w:r>
        <w:t></w:t>
      </w:r>
      <w:r>
        <w:rPr>
          <w:rFonts w:hint="eastAsia"/>
        </w:rPr>
        <w:t>переважно</w:t>
      </w:r>
      <w:r>
        <w:t></w:t>
      </w:r>
      <w:r>
        <w:rPr>
          <w:rFonts w:hint="eastAsia"/>
        </w:rPr>
        <w:t>в</w:t>
      </w:r>
    </w:p>
    <w:p w:rsidR="00086999" w:rsidRDefault="00086999" w:rsidP="00086999">
      <w:r>
        <w:rPr>
          <w:rFonts w:hint="eastAsia"/>
        </w:rPr>
        <w:t>середовищі</w:t>
      </w:r>
      <w:r>
        <w:t></w:t>
      </w:r>
      <w:r>
        <w:rPr>
          <w:rFonts w:hint="eastAsia"/>
        </w:rPr>
        <w:t>перших</w:t>
      </w:r>
      <w:r>
        <w:t></w:t>
      </w:r>
      <w:r>
        <w:rPr>
          <w:rFonts w:hint="eastAsia"/>
        </w:rPr>
        <w:t>двох</w:t>
      </w:r>
      <w:r>
        <w:t></w:t>
      </w:r>
      <w:r>
        <w:t></w:t>
      </w:r>
      <w:r>
        <w:rPr>
          <w:rFonts w:hint="eastAsia"/>
        </w:rPr>
        <w:t>Таким</w:t>
      </w:r>
      <w:r>
        <w:t></w:t>
      </w:r>
      <w:r>
        <w:rPr>
          <w:rFonts w:hint="eastAsia"/>
        </w:rPr>
        <w:t>чином</w:t>
      </w:r>
      <w:r>
        <w:t></w:t>
      </w:r>
      <w:r>
        <w:t></w:t>
      </w:r>
      <w:r>
        <w:rPr>
          <w:rFonts w:hint="eastAsia"/>
        </w:rPr>
        <w:t>в</w:t>
      </w:r>
      <w:r>
        <w:t></w:t>
      </w:r>
      <w:r>
        <w:rPr>
          <w:rFonts w:hint="eastAsia"/>
        </w:rPr>
        <w:t>першій</w:t>
      </w:r>
      <w:r>
        <w:t></w:t>
      </w:r>
      <w:r>
        <w:rPr>
          <w:rFonts w:hint="eastAsia"/>
        </w:rPr>
        <w:t>третині</w:t>
      </w:r>
      <w:r>
        <w:t></w:t>
      </w:r>
      <w:r>
        <w:rPr>
          <w:rFonts w:hint="eastAsia"/>
        </w:rPr>
        <w:t>ІІІ</w:t>
      </w:r>
      <w:r>
        <w:t></w:t>
      </w:r>
      <w:r>
        <w:rPr>
          <w:rFonts w:hint="eastAsia"/>
        </w:rPr>
        <w:t>тис</w:t>
      </w:r>
      <w:r>
        <w:t></w:t>
      </w:r>
      <w:r>
        <w:t></w:t>
      </w:r>
      <w:r>
        <w:rPr>
          <w:rFonts w:hint="eastAsia"/>
        </w:rPr>
        <w:t>до</w:t>
      </w:r>
      <w:r>
        <w:t></w:t>
      </w:r>
      <w:r>
        <w:rPr>
          <w:rFonts w:hint="eastAsia"/>
        </w:rPr>
        <w:t>н</w:t>
      </w:r>
      <w:r>
        <w:t></w:t>
      </w:r>
      <w:r>
        <w:rPr>
          <w:rFonts w:hint="eastAsia"/>
        </w:rPr>
        <w:t>е</w:t>
      </w:r>
      <w:r>
        <w:t></w:t>
      </w:r>
    </w:p>
    <w:p w:rsidR="00086999" w:rsidRDefault="00086999" w:rsidP="00086999">
      <w:r>
        <w:rPr>
          <w:rFonts w:hint="eastAsia"/>
        </w:rPr>
        <w:t>Трипілля</w:t>
      </w:r>
      <w:r>
        <w:t></w:t>
      </w:r>
      <w:r>
        <w:rPr>
          <w:rFonts w:hint="eastAsia"/>
        </w:rPr>
        <w:t>як</w:t>
      </w:r>
      <w:r>
        <w:t></w:t>
      </w:r>
      <w:r>
        <w:rPr>
          <w:rFonts w:hint="eastAsia"/>
        </w:rPr>
        <w:t>культура</w:t>
      </w:r>
      <w:r>
        <w:t></w:t>
      </w:r>
      <w:r>
        <w:rPr>
          <w:rFonts w:hint="eastAsia"/>
        </w:rPr>
        <w:t>зникає</w:t>
      </w:r>
      <w:r>
        <w:t></w:t>
      </w:r>
      <w:r>
        <w:rPr>
          <w:rFonts w:hint="eastAsia"/>
        </w:rPr>
        <w:t>остаточно</w:t>
      </w:r>
      <w:r>
        <w:t></w:t>
      </w:r>
      <w:r>
        <w:t></w:t>
      </w:r>
      <w:r>
        <w:rPr>
          <w:rFonts w:hint="eastAsia"/>
        </w:rPr>
        <w:t>а</w:t>
      </w:r>
      <w:r>
        <w:t></w:t>
      </w:r>
      <w:r>
        <w:rPr>
          <w:rFonts w:hint="eastAsia"/>
        </w:rPr>
        <w:t>Середнє</w:t>
      </w:r>
      <w:r>
        <w:t></w:t>
      </w:r>
      <w:r>
        <w:rPr>
          <w:rFonts w:hint="eastAsia"/>
        </w:rPr>
        <w:t>Подніпров’я</w:t>
      </w:r>
      <w:r>
        <w:t></w:t>
      </w:r>
      <w:r>
        <w:rPr>
          <w:rFonts w:hint="eastAsia"/>
        </w:rPr>
        <w:t>стає</w:t>
      </w:r>
    </w:p>
    <w:p w:rsidR="00086999" w:rsidRDefault="00086999" w:rsidP="00086999">
      <w:r>
        <w:rPr>
          <w:rFonts w:hint="eastAsia"/>
        </w:rPr>
        <w:t>контактною</w:t>
      </w:r>
      <w:r>
        <w:t></w:t>
      </w:r>
      <w:r>
        <w:rPr>
          <w:rFonts w:hint="eastAsia"/>
        </w:rPr>
        <w:t>зоною</w:t>
      </w:r>
      <w:r>
        <w:t></w:t>
      </w:r>
      <w:r>
        <w:rPr>
          <w:rFonts w:hint="eastAsia"/>
        </w:rPr>
        <w:t>згаданих</w:t>
      </w:r>
      <w:r>
        <w:t></w:t>
      </w:r>
      <w:r>
        <w:rPr>
          <w:rFonts w:hint="eastAsia"/>
        </w:rPr>
        <w:t>культур</w:t>
      </w:r>
      <w:r>
        <w:t></w:t>
      </w:r>
      <w:r>
        <w:t></w:t>
      </w:r>
      <w:r>
        <w:rPr>
          <w:rFonts w:hint="eastAsia"/>
        </w:rPr>
        <w:t>Це</w:t>
      </w:r>
      <w:r>
        <w:t></w:t>
      </w:r>
      <w:r>
        <w:rPr>
          <w:rFonts w:hint="eastAsia"/>
        </w:rPr>
        <w:t>підтверджує</w:t>
      </w:r>
      <w:r>
        <w:t></w:t>
      </w:r>
      <w:r>
        <w:rPr>
          <w:rFonts w:hint="eastAsia"/>
        </w:rPr>
        <w:t>зростання</w:t>
      </w:r>
      <w:r>
        <w:t></w:t>
      </w:r>
      <w:r>
        <w:rPr>
          <w:rFonts w:hint="eastAsia"/>
        </w:rPr>
        <w:t>значення</w:t>
      </w:r>
    </w:p>
    <w:p w:rsidR="00086999" w:rsidRDefault="00086999" w:rsidP="00086999">
      <w:r>
        <w:rPr>
          <w:rFonts w:hint="eastAsia"/>
        </w:rPr>
        <w:t>регіону</w:t>
      </w:r>
      <w:r>
        <w:t></w:t>
      </w:r>
      <w:r>
        <w:rPr>
          <w:rFonts w:hint="eastAsia"/>
        </w:rPr>
        <w:t>і</w:t>
      </w:r>
      <w:r>
        <w:t></w:t>
      </w:r>
      <w:r>
        <w:rPr>
          <w:rFonts w:hint="eastAsia"/>
        </w:rPr>
        <w:t>висновок</w:t>
      </w:r>
      <w:r>
        <w:t></w:t>
      </w:r>
      <w:r>
        <w:t></w:t>
      </w:r>
      <w:r>
        <w:rPr>
          <w:rFonts w:hint="eastAsia"/>
        </w:rPr>
        <w:t>що</w:t>
      </w:r>
      <w:r>
        <w:t></w:t>
      </w:r>
      <w:r>
        <w:rPr>
          <w:rFonts w:hint="eastAsia"/>
        </w:rPr>
        <w:t>софіївське</w:t>
      </w:r>
      <w:r>
        <w:t></w:t>
      </w:r>
      <w:r>
        <w:rPr>
          <w:rFonts w:hint="eastAsia"/>
        </w:rPr>
        <w:t>населення</w:t>
      </w:r>
      <w:r>
        <w:t></w:t>
      </w:r>
      <w:r>
        <w:rPr>
          <w:rFonts w:hint="eastAsia"/>
        </w:rPr>
        <w:t>розчинилося</w:t>
      </w:r>
      <w:r>
        <w:t></w:t>
      </w:r>
      <w:r>
        <w:rPr>
          <w:rFonts w:hint="eastAsia"/>
        </w:rPr>
        <w:t>в</w:t>
      </w:r>
      <w:r>
        <w:t></w:t>
      </w:r>
      <w:r>
        <w:rPr>
          <w:rFonts w:hint="eastAsia"/>
        </w:rPr>
        <w:t>середовищі</w:t>
      </w:r>
      <w:r>
        <w:t></w:t>
      </w:r>
      <w:r>
        <w:rPr>
          <w:rFonts w:hint="eastAsia"/>
        </w:rPr>
        <w:t>відразу</w:t>
      </w:r>
    </w:p>
    <w:p w:rsidR="005A6390" w:rsidRPr="005A6390" w:rsidRDefault="00086999" w:rsidP="00086999">
      <w:r>
        <w:rPr>
          <w:rFonts w:hint="eastAsia"/>
        </w:rPr>
        <w:t>декількох</w:t>
      </w:r>
      <w:r>
        <w:t></w:t>
      </w:r>
      <w:r>
        <w:rPr>
          <w:rFonts w:hint="eastAsia"/>
        </w:rPr>
        <w:t>ранньобронзових</w:t>
      </w:r>
      <w:r>
        <w:t></w:t>
      </w:r>
      <w:r>
        <w:rPr>
          <w:rFonts w:hint="eastAsia"/>
        </w:rPr>
        <w:t>культур</w:t>
      </w:r>
      <w:r>
        <w:t></w:t>
      </w:r>
    </w:p>
    <w:sectPr w:rsidR="005A6390" w:rsidRPr="005A639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086999" w:rsidRPr="00086999">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B43EC-1321-473B-9A03-E49E4886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26</Pages>
  <Words>4690</Words>
  <Characters>26737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2022-03-24T12:00:00Z</dcterms:created>
  <dcterms:modified xsi:type="dcterms:W3CDTF">2022-03-25T13:38:00Z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