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AAD3" w14:textId="5D5428B2" w:rsidR="00680DFF" w:rsidRDefault="00C73A8F" w:rsidP="00C73A8F">
      <w:proofErr w:type="spellStart"/>
      <w:r w:rsidRPr="00C73A8F">
        <w:rPr>
          <w:rFonts w:hint="eastAsia"/>
        </w:rPr>
        <w:t>Лечение</w:t>
      </w:r>
      <w:proofErr w:type="spellEnd"/>
      <w:r w:rsidRPr="00C73A8F">
        <w:t xml:space="preserve"> </w:t>
      </w:r>
      <w:proofErr w:type="spellStart"/>
      <w:r w:rsidRPr="00C73A8F">
        <w:rPr>
          <w:rFonts w:hint="eastAsia"/>
        </w:rPr>
        <w:t>чумы</w:t>
      </w:r>
      <w:proofErr w:type="spellEnd"/>
      <w:r w:rsidRPr="00C73A8F">
        <w:t xml:space="preserve"> </w:t>
      </w:r>
      <w:r w:rsidRPr="00C73A8F">
        <w:rPr>
          <w:rFonts w:hint="eastAsia"/>
        </w:rPr>
        <w:t>и</w:t>
      </w:r>
      <w:r w:rsidRPr="00C73A8F">
        <w:t xml:space="preserve"> </w:t>
      </w:r>
      <w:proofErr w:type="spellStart"/>
      <w:r w:rsidRPr="00C73A8F">
        <w:rPr>
          <w:rFonts w:hint="eastAsia"/>
        </w:rPr>
        <w:t>парвовирусного</w:t>
      </w:r>
      <w:proofErr w:type="spellEnd"/>
      <w:r w:rsidRPr="00C73A8F">
        <w:t xml:space="preserve"> </w:t>
      </w:r>
      <w:proofErr w:type="spellStart"/>
      <w:r w:rsidRPr="00C73A8F">
        <w:rPr>
          <w:rFonts w:hint="eastAsia"/>
        </w:rPr>
        <w:t>энтерита</w:t>
      </w:r>
      <w:proofErr w:type="spellEnd"/>
      <w:r w:rsidRPr="00C73A8F">
        <w:t xml:space="preserve"> </w:t>
      </w:r>
      <w:proofErr w:type="spellStart"/>
      <w:r w:rsidRPr="00C73A8F">
        <w:rPr>
          <w:rFonts w:hint="eastAsia"/>
        </w:rPr>
        <w:t>плотоядных</w:t>
      </w:r>
      <w:proofErr w:type="spellEnd"/>
      <w:r w:rsidRPr="00C73A8F">
        <w:t xml:space="preserve"> </w:t>
      </w:r>
      <w:proofErr w:type="spellStart"/>
      <w:r w:rsidRPr="00C73A8F">
        <w:rPr>
          <w:rFonts w:hint="eastAsia"/>
        </w:rPr>
        <w:t>химиопрепаратами</w:t>
      </w:r>
      <w:proofErr w:type="spellEnd"/>
      <w:r w:rsidRPr="00C73A8F">
        <w:t xml:space="preserve"> </w:t>
      </w:r>
      <w:r w:rsidRPr="00C73A8F">
        <w:rPr>
          <w:rFonts w:hint="eastAsia"/>
        </w:rPr>
        <w:t>и</w:t>
      </w:r>
      <w:r w:rsidRPr="00C73A8F">
        <w:t xml:space="preserve"> </w:t>
      </w:r>
      <w:proofErr w:type="spellStart"/>
      <w:r w:rsidRPr="00C73A8F">
        <w:rPr>
          <w:rFonts w:hint="eastAsia"/>
        </w:rPr>
        <w:t>иммуностимуляторами</w:t>
      </w:r>
      <w:proofErr w:type="spellEnd"/>
      <w:r>
        <w:t xml:space="preserve"> </w:t>
      </w:r>
      <w:proofErr w:type="spellStart"/>
      <w:r w:rsidRPr="00C73A8F">
        <w:rPr>
          <w:rFonts w:hint="eastAsia"/>
        </w:rPr>
        <w:t>Даниловский</w:t>
      </w:r>
      <w:proofErr w:type="spellEnd"/>
      <w:r w:rsidRPr="00C73A8F">
        <w:t xml:space="preserve">, </w:t>
      </w:r>
      <w:proofErr w:type="spellStart"/>
      <w:r w:rsidRPr="00C73A8F">
        <w:rPr>
          <w:rFonts w:hint="eastAsia"/>
        </w:rPr>
        <w:t>Михаил</w:t>
      </w:r>
      <w:proofErr w:type="spellEnd"/>
      <w:r w:rsidRPr="00C73A8F">
        <w:t xml:space="preserve"> </w:t>
      </w:r>
      <w:proofErr w:type="spellStart"/>
      <w:r w:rsidRPr="00C73A8F">
        <w:rPr>
          <w:rFonts w:hint="eastAsia"/>
        </w:rPr>
        <w:t>Васильевич</w:t>
      </w:r>
      <w:proofErr w:type="spellEnd"/>
    </w:p>
    <w:p w14:paraId="47755A65" w14:textId="77777777" w:rsidR="00C73A8F" w:rsidRDefault="00C73A8F" w:rsidP="00C73A8F">
      <w:r>
        <w:rPr>
          <w:rFonts w:hint="eastAsia"/>
        </w:rPr>
        <w:t>ОГЛАВЛЕНИЕ</w:t>
      </w:r>
      <w:r>
        <w:t xml:space="preserve"> </w:t>
      </w:r>
      <w:r>
        <w:rPr>
          <w:rFonts w:hint="eastAsia"/>
        </w:rPr>
        <w:t>ДИССЕРТАЦИИ</w:t>
      </w:r>
    </w:p>
    <w:p w14:paraId="7C19A7EF" w14:textId="77777777" w:rsidR="00C73A8F" w:rsidRDefault="00C73A8F" w:rsidP="00C73A8F">
      <w:proofErr w:type="spellStart"/>
      <w:r>
        <w:rPr>
          <w:rFonts w:hint="eastAsia"/>
        </w:rPr>
        <w:t>кандидат</w:t>
      </w:r>
      <w:proofErr w:type="spellEnd"/>
      <w:r>
        <w:t xml:space="preserve"> </w:t>
      </w:r>
      <w:proofErr w:type="spellStart"/>
      <w:r>
        <w:rPr>
          <w:rFonts w:hint="eastAsia"/>
        </w:rPr>
        <w:t>ветеринарных</w:t>
      </w:r>
      <w:proofErr w:type="spellEnd"/>
      <w:r>
        <w:t xml:space="preserve"> </w:t>
      </w:r>
      <w:proofErr w:type="spellStart"/>
      <w:r>
        <w:rPr>
          <w:rFonts w:hint="eastAsia"/>
        </w:rPr>
        <w:t>наук</w:t>
      </w:r>
      <w:proofErr w:type="spellEnd"/>
      <w:r>
        <w:t xml:space="preserve"> </w:t>
      </w:r>
      <w:proofErr w:type="spellStart"/>
      <w:r>
        <w:rPr>
          <w:rFonts w:hint="eastAsia"/>
        </w:rPr>
        <w:t>Даниловский</w:t>
      </w:r>
      <w:proofErr w:type="spellEnd"/>
      <w:r>
        <w:t xml:space="preserve">, </w:t>
      </w:r>
      <w:proofErr w:type="spellStart"/>
      <w:r>
        <w:rPr>
          <w:rFonts w:hint="eastAsia"/>
        </w:rPr>
        <w:t>Михаил</w:t>
      </w:r>
      <w:proofErr w:type="spellEnd"/>
      <w:r>
        <w:t xml:space="preserve"> </w:t>
      </w:r>
      <w:proofErr w:type="spellStart"/>
      <w:r>
        <w:rPr>
          <w:rFonts w:hint="eastAsia"/>
        </w:rPr>
        <w:t>Васильевич</w:t>
      </w:r>
      <w:proofErr w:type="spellEnd"/>
    </w:p>
    <w:p w14:paraId="7F4C7475" w14:textId="77777777" w:rsidR="00C73A8F" w:rsidRDefault="00C73A8F" w:rsidP="00C73A8F">
      <w:r>
        <w:t xml:space="preserve">1. </w:t>
      </w:r>
      <w:r>
        <w:rPr>
          <w:rFonts w:hint="eastAsia"/>
        </w:rPr>
        <w:t>ВВЕДЕНИЕ</w:t>
      </w:r>
    </w:p>
    <w:p w14:paraId="331C976D" w14:textId="77777777" w:rsidR="00C73A8F" w:rsidRDefault="00C73A8F" w:rsidP="00C73A8F"/>
    <w:p w14:paraId="6AEA123A" w14:textId="77777777" w:rsidR="00C73A8F" w:rsidRDefault="00C73A8F" w:rsidP="00C73A8F">
      <w:r>
        <w:t xml:space="preserve">2. </w:t>
      </w:r>
      <w:r>
        <w:rPr>
          <w:rFonts w:hint="eastAsia"/>
        </w:rPr>
        <w:t>ОБЗОР</w:t>
      </w:r>
      <w:r>
        <w:t xml:space="preserve"> </w:t>
      </w:r>
      <w:r>
        <w:rPr>
          <w:rFonts w:hint="eastAsia"/>
        </w:rPr>
        <w:t>ЛИТЕРАТУРЫ</w:t>
      </w:r>
    </w:p>
    <w:p w14:paraId="30CA2EE9" w14:textId="77777777" w:rsidR="00C73A8F" w:rsidRDefault="00C73A8F" w:rsidP="00C73A8F"/>
    <w:p w14:paraId="57767397" w14:textId="77777777" w:rsidR="00C73A8F" w:rsidRDefault="00C73A8F" w:rsidP="00C73A8F">
      <w:r>
        <w:t xml:space="preserve">2.1. </w:t>
      </w:r>
      <w:proofErr w:type="spellStart"/>
      <w:r>
        <w:rPr>
          <w:rFonts w:hint="eastAsia"/>
        </w:rPr>
        <w:t>Иммунобиология</w:t>
      </w:r>
      <w:proofErr w:type="spellEnd"/>
      <w:r>
        <w:t xml:space="preserve"> </w:t>
      </w:r>
      <w:proofErr w:type="spellStart"/>
      <w:r>
        <w:rPr>
          <w:rFonts w:hint="eastAsia"/>
        </w:rPr>
        <w:t>чумы</w:t>
      </w:r>
      <w:proofErr w:type="spellEnd"/>
      <w:r>
        <w:t xml:space="preserve"> </w:t>
      </w:r>
      <w:proofErr w:type="spellStart"/>
      <w:r>
        <w:rPr>
          <w:rFonts w:hint="eastAsia"/>
        </w:rPr>
        <w:t>плотоядных</w:t>
      </w:r>
      <w:proofErr w:type="spellEnd"/>
    </w:p>
    <w:p w14:paraId="763D449D" w14:textId="77777777" w:rsidR="00C73A8F" w:rsidRDefault="00C73A8F" w:rsidP="00C73A8F"/>
    <w:p w14:paraId="277E364B" w14:textId="77777777" w:rsidR="00C73A8F" w:rsidRDefault="00C73A8F" w:rsidP="00C73A8F">
      <w:r>
        <w:t xml:space="preserve">2.2. </w:t>
      </w:r>
      <w:proofErr w:type="spellStart"/>
      <w:r>
        <w:rPr>
          <w:rFonts w:hint="eastAsia"/>
        </w:rPr>
        <w:t>Нейробиология</w:t>
      </w:r>
      <w:proofErr w:type="spellEnd"/>
      <w:r>
        <w:t xml:space="preserve"> </w:t>
      </w:r>
      <w:proofErr w:type="spellStart"/>
      <w:r>
        <w:rPr>
          <w:rFonts w:hint="eastAsia"/>
        </w:rPr>
        <w:t>чумы</w:t>
      </w:r>
      <w:proofErr w:type="spellEnd"/>
      <w:r>
        <w:t xml:space="preserve"> </w:t>
      </w:r>
      <w:proofErr w:type="spellStart"/>
      <w:r>
        <w:rPr>
          <w:rFonts w:hint="eastAsia"/>
        </w:rPr>
        <w:t>плотоядных</w:t>
      </w:r>
      <w:proofErr w:type="spellEnd"/>
    </w:p>
    <w:p w14:paraId="2FF5AD72" w14:textId="77777777" w:rsidR="00C73A8F" w:rsidRDefault="00C73A8F" w:rsidP="00C73A8F"/>
    <w:p w14:paraId="7F0BABDA" w14:textId="77777777" w:rsidR="00C73A8F" w:rsidRDefault="00C73A8F" w:rsidP="00C73A8F">
      <w:r>
        <w:t xml:space="preserve">2.3. </w:t>
      </w:r>
      <w:proofErr w:type="spellStart"/>
      <w:r>
        <w:rPr>
          <w:rFonts w:hint="eastAsia"/>
        </w:rPr>
        <w:t>Иммунобиология</w:t>
      </w:r>
      <w:proofErr w:type="spellEnd"/>
      <w:r>
        <w:t xml:space="preserve"> </w:t>
      </w:r>
      <w:proofErr w:type="spellStart"/>
      <w:r>
        <w:rPr>
          <w:rFonts w:hint="eastAsia"/>
        </w:rPr>
        <w:t>парвовирусного</w:t>
      </w:r>
      <w:proofErr w:type="spellEnd"/>
      <w:r>
        <w:t xml:space="preserve"> </w:t>
      </w:r>
      <w:proofErr w:type="spellStart"/>
      <w:r>
        <w:rPr>
          <w:rFonts w:hint="eastAsia"/>
        </w:rPr>
        <w:t>энтерита</w:t>
      </w:r>
      <w:proofErr w:type="spellEnd"/>
    </w:p>
    <w:p w14:paraId="7DCCC84C" w14:textId="77777777" w:rsidR="00C73A8F" w:rsidRDefault="00C73A8F" w:rsidP="00C73A8F"/>
    <w:p w14:paraId="16600386" w14:textId="342D006C" w:rsidR="00C73A8F" w:rsidRPr="00C73A8F" w:rsidRDefault="00C73A8F" w:rsidP="00C73A8F">
      <w:r>
        <w:t xml:space="preserve">2.4. </w:t>
      </w:r>
      <w:proofErr w:type="spellStart"/>
      <w:r>
        <w:rPr>
          <w:rFonts w:hint="eastAsia"/>
        </w:rPr>
        <w:t>Иммунофармакологические</w:t>
      </w:r>
      <w:proofErr w:type="spellEnd"/>
      <w:r>
        <w:t xml:space="preserve"> </w:t>
      </w:r>
      <w:proofErr w:type="spellStart"/>
      <w:r>
        <w:rPr>
          <w:rFonts w:hint="eastAsia"/>
        </w:rPr>
        <w:t>препараты</w:t>
      </w:r>
      <w:proofErr w:type="spellEnd"/>
    </w:p>
    <w:sectPr w:rsidR="00C73A8F" w:rsidRPr="00C73A8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0389" w14:textId="77777777" w:rsidR="00C14499" w:rsidRPr="008D1934" w:rsidRDefault="00C14499">
      <w:pPr>
        <w:spacing w:after="0" w:line="240" w:lineRule="auto"/>
      </w:pPr>
      <w:r w:rsidRPr="008D1934">
        <w:separator/>
      </w:r>
    </w:p>
  </w:endnote>
  <w:endnote w:type="continuationSeparator" w:id="0">
    <w:p w14:paraId="7C4D9BAC" w14:textId="77777777" w:rsidR="00C14499" w:rsidRPr="008D1934" w:rsidRDefault="00C144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51AC" w14:textId="77777777" w:rsidR="00C14499" w:rsidRPr="008D1934" w:rsidRDefault="00C14499"/>
    <w:p w14:paraId="6FF5FA37" w14:textId="77777777" w:rsidR="00C14499" w:rsidRPr="008D1934" w:rsidRDefault="00C14499"/>
    <w:p w14:paraId="4A8CFBCD" w14:textId="77777777" w:rsidR="00C14499" w:rsidRPr="008D1934" w:rsidRDefault="00C14499"/>
    <w:p w14:paraId="1DA4D000" w14:textId="77777777" w:rsidR="00C14499" w:rsidRPr="008D1934" w:rsidRDefault="00C14499"/>
    <w:p w14:paraId="56CC5263" w14:textId="77777777" w:rsidR="00C14499" w:rsidRPr="008D1934" w:rsidRDefault="00C14499"/>
    <w:p w14:paraId="77817741" w14:textId="77777777" w:rsidR="00C14499" w:rsidRPr="008D1934" w:rsidRDefault="00C14499"/>
    <w:p w14:paraId="3CC8E9E8" w14:textId="77777777" w:rsidR="00C14499" w:rsidRPr="008D1934" w:rsidRDefault="00C14499">
      <w:pPr>
        <w:rPr>
          <w:sz w:val="2"/>
          <w:szCs w:val="2"/>
        </w:rPr>
      </w:pPr>
      <w:r>
        <w:rPr>
          <w:noProof/>
        </w:rPr>
        <mc:AlternateContent>
          <mc:Choice Requires="wps">
            <w:drawing>
              <wp:anchor distT="0" distB="0" distL="63500" distR="63500" simplePos="0" relativeHeight="251660288" behindDoc="1" locked="0" layoutInCell="1" allowOverlap="1" wp14:anchorId="0CB43C62" wp14:editId="797D346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56F59F" w14:textId="77777777" w:rsidR="00C14499" w:rsidRPr="008D1934" w:rsidRDefault="00C144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43C6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56F59F" w14:textId="77777777" w:rsidR="00C14499" w:rsidRPr="008D1934" w:rsidRDefault="00C144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C23556" w14:textId="77777777" w:rsidR="00C14499" w:rsidRPr="008D1934" w:rsidRDefault="00C14499"/>
    <w:p w14:paraId="6F84E5BA" w14:textId="77777777" w:rsidR="00C14499" w:rsidRPr="008D1934" w:rsidRDefault="00C14499"/>
    <w:p w14:paraId="586E0755" w14:textId="77777777" w:rsidR="00C14499" w:rsidRPr="008D1934" w:rsidRDefault="00C14499">
      <w:pPr>
        <w:rPr>
          <w:sz w:val="2"/>
          <w:szCs w:val="2"/>
        </w:rPr>
      </w:pPr>
      <w:r>
        <w:rPr>
          <w:noProof/>
        </w:rPr>
        <mc:AlternateContent>
          <mc:Choice Requires="wps">
            <w:drawing>
              <wp:anchor distT="0" distB="0" distL="63500" distR="63500" simplePos="0" relativeHeight="251659264" behindDoc="1" locked="0" layoutInCell="1" allowOverlap="1" wp14:anchorId="534FFAC1" wp14:editId="3E53A5E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ACD23C" w14:textId="77777777" w:rsidR="00C14499" w:rsidRPr="008D1934" w:rsidRDefault="00C144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FFA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CD23C" w14:textId="77777777" w:rsidR="00C14499" w:rsidRPr="008D1934" w:rsidRDefault="00C144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01C34E7" w14:textId="77777777" w:rsidR="00C14499" w:rsidRPr="008D1934" w:rsidRDefault="00C14499"/>
    <w:p w14:paraId="25264069" w14:textId="77777777" w:rsidR="00C14499" w:rsidRPr="008D1934" w:rsidRDefault="00C14499">
      <w:pPr>
        <w:rPr>
          <w:sz w:val="2"/>
          <w:szCs w:val="2"/>
        </w:rPr>
      </w:pPr>
    </w:p>
    <w:p w14:paraId="4781C25A" w14:textId="77777777" w:rsidR="00C14499" w:rsidRPr="008D1934" w:rsidRDefault="00C14499"/>
    <w:p w14:paraId="5809D81A" w14:textId="77777777" w:rsidR="00C14499" w:rsidRPr="008D1934" w:rsidRDefault="00C14499">
      <w:pPr>
        <w:spacing w:after="0" w:line="240" w:lineRule="auto"/>
      </w:pPr>
    </w:p>
  </w:footnote>
  <w:footnote w:type="continuationSeparator" w:id="0">
    <w:p w14:paraId="3EDAEF1E" w14:textId="77777777" w:rsidR="00C14499" w:rsidRPr="008D1934" w:rsidRDefault="00C144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499"/>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565</cp:revision>
  <cp:lastPrinted>2024-05-12T14:21:00Z</cp:lastPrinted>
  <dcterms:created xsi:type="dcterms:W3CDTF">2024-05-20T16:55:00Z</dcterms:created>
  <dcterms:modified xsi:type="dcterms:W3CDTF">2024-06-09T13:57:00Z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