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4C0E"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Шукюров, Джалил Рамиз оглы.</w:t>
      </w:r>
      <w:r w:rsidRPr="00326C8D">
        <w:rPr>
          <w:rFonts w:ascii="TimesNewRomanPSMT" w:eastAsia="Times New Roman" w:hAnsi="TimesNewRomanPSMT" w:cs="Times New Roman"/>
          <w:b/>
          <w:bCs/>
          <w:color w:val="000000"/>
          <w:kern w:val="0"/>
          <w:sz w:val="26"/>
          <w:szCs w:val="26"/>
          <w:lang w:eastAsia="ru-RU"/>
        </w:rPr>
        <w:br/>
        <w:t>Колебания двухкомпонентного плоского элемента-пластинки на основе модели М. А. Био : диссертация ... кандидата технических наук : 01.02.04. - Москва, 2000. - 103 с. : ил.больше</w:t>
      </w:r>
    </w:p>
    <w:p w14:paraId="1D9B9D8A"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hyperlink r:id="rId8" w:history="1">
        <w:r w:rsidRPr="00326C8D">
          <w:rPr>
            <w:rStyle w:val="a8"/>
            <w:rFonts w:ascii="TimesNewRomanPSMT" w:eastAsia="Times New Roman" w:hAnsi="TimesNewRomanPSMT" w:cs="Times New Roman"/>
            <w:b/>
            <w:bCs/>
            <w:kern w:val="0"/>
            <w:sz w:val="26"/>
            <w:szCs w:val="26"/>
            <w:lang w:eastAsia="ru-RU"/>
          </w:rPr>
          <w:t>Цитаты из текста:</w:t>
        </w:r>
      </w:hyperlink>
    </w:p>
    <w:p w14:paraId="75F772B3" w14:textId="77777777" w:rsidR="00326C8D" w:rsidRPr="00326C8D" w:rsidRDefault="00326C8D" w:rsidP="00714DD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стр. 2</w:t>
      </w:r>
    </w:p>
    <w:p w14:paraId="30F82661"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сред Глава 2. Колебания плоского двухкомпонентного элемента 2.1. Общая постановка уравнений колебания двухкомпонентного плоского элемента 2.2. Уравнения продольного колебания двухкомпонентного плоского элемента 2.3. Постановка краевых задач 2.4. Уравнения поперечного колебания двухкомпонентного плоского элемента Выводы Глава 3. Прикладные задачи колебания 3.1. Продольный удар по...</w:t>
      </w:r>
    </w:p>
    <w:p w14:paraId="3AE519B3" w14:textId="77777777" w:rsidR="00326C8D" w:rsidRPr="00326C8D" w:rsidRDefault="00326C8D" w:rsidP="00714DD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стр. 8</w:t>
      </w:r>
    </w:p>
    <w:p w14:paraId="0217C64B"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диссертационная работа посвящена математической постановке краевых задач колебания плоских двухкомпонентных элементов конструкций и сооружений на основе линейной теории двухкомпонентной упругой среды; разработке методов решения класса задач колебания двухкомпонентных плоских элементов конструкций, таких</w:t>
      </w:r>
    </w:p>
    <w:p w14:paraId="651ECBB0" w14:textId="77777777" w:rsidR="00326C8D" w:rsidRPr="00326C8D" w:rsidRDefault="00326C8D" w:rsidP="00714DD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стр. 23</w:t>
      </w:r>
    </w:p>
    <w:p w14:paraId="697911BA"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степенью точности. 2.1. Общая постановка уравнений колебания двухкомпонентного плоского элемента Рассмотрим двухкомпонентный плоский элемент^ двухкомпонентную пластинку, материал которой состоит из пористого упругого изотропного материала и заполненного сжимаемой жидкостью на основе модели М.А.Био. 24</w:t>
      </w:r>
    </w:p>
    <w:p w14:paraId="64AA07E6" w14:textId="77777777" w:rsidR="00326C8D" w:rsidRPr="00326C8D" w:rsidRDefault="00326C8D" w:rsidP="00714DDC">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69FE0201"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Шукюров, Джалил Рамиз оглы</w:t>
      </w:r>
    </w:p>
    <w:p w14:paraId="509FDF71"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Введение .Цели и общая характеристика работы.</w:t>
      </w:r>
    </w:p>
    <w:p w14:paraId="204BCE4A"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Глава 1. Модель двухкомпонентной пористой среды.</w:t>
      </w:r>
    </w:p>
    <w:p w14:paraId="1735B75D"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1.1. Основные соотношения, определяющие динамическое поведение двухкомпонентных пористых сред.</w:t>
      </w:r>
    </w:p>
    <w:p w14:paraId="02C83365"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1.2. Основные краевые задачи динамики двухкомпонентных пористых сред.</w:t>
      </w:r>
    </w:p>
    <w:p w14:paraId="55685D8A"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Глава 2. Колебания плоского двухкомпонентного элемента.</w:t>
      </w:r>
    </w:p>
    <w:p w14:paraId="1FD96BA7"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2.1. Общая постановка уравнений колебания двухкомпонентного плоского элемента.</w:t>
      </w:r>
    </w:p>
    <w:p w14:paraId="73039B17"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2.2. Уравнения продольного колебания двухкомпонентного плоского элемента.</w:t>
      </w:r>
    </w:p>
    <w:p w14:paraId="6C61AEC0"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2.3. Постановка краевых задач.</w:t>
      </w:r>
    </w:p>
    <w:p w14:paraId="7A79DD14"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lastRenderedPageBreak/>
        <w:t>2.4. Уравнения поперечного колебания двухкомпонентного плоского элемента.</w:t>
      </w:r>
    </w:p>
    <w:p w14:paraId="302346AC"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Выводы.</w:t>
      </w:r>
    </w:p>
    <w:p w14:paraId="545AF872"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Глава 3. Прикладные задачи колебания.</w:t>
      </w:r>
    </w:p>
    <w:p w14:paraId="40F9FD96"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3.1. Продольный удар по торцу двухкомпонентного плоского элемента.</w:t>
      </w:r>
    </w:p>
    <w:p w14:paraId="51824AF8"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3.2. Собственные поперечные колебания двухкомпонентного плоского элемента, шарнирно-опертого по краям.</w:t>
      </w:r>
    </w:p>
    <w:p w14:paraId="0E82E004"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3.3. Численный анализ полученных результатов.</w:t>
      </w:r>
    </w:p>
    <w:p w14:paraId="4DD8BDB6" w14:textId="77777777" w:rsidR="00326C8D" w:rsidRPr="00326C8D" w:rsidRDefault="00326C8D" w:rsidP="00326C8D">
      <w:pPr>
        <w:rPr>
          <w:rFonts w:ascii="TimesNewRomanPSMT" w:eastAsia="Times New Roman" w:hAnsi="TimesNewRomanPSMT" w:cs="Times New Roman"/>
          <w:b/>
          <w:bCs/>
          <w:color w:val="000000"/>
          <w:kern w:val="0"/>
          <w:sz w:val="26"/>
          <w:szCs w:val="26"/>
          <w:lang w:eastAsia="ru-RU"/>
        </w:rPr>
      </w:pPr>
      <w:r w:rsidRPr="00326C8D">
        <w:rPr>
          <w:rFonts w:ascii="TimesNewRomanPSMT" w:eastAsia="Times New Roman" w:hAnsi="TimesNewRomanPSMT" w:cs="Times New Roman"/>
          <w:b/>
          <w:bCs/>
          <w:color w:val="000000"/>
          <w:kern w:val="0"/>
          <w:sz w:val="26"/>
          <w:szCs w:val="26"/>
          <w:lang w:eastAsia="ru-RU"/>
        </w:rPr>
        <w:t>Выводы</w:t>
      </w:r>
    </w:p>
    <w:p w14:paraId="4CCADE6E" w14:textId="70FF8550" w:rsidR="004F7911" w:rsidRPr="00326C8D" w:rsidRDefault="004F7911" w:rsidP="00326C8D"/>
    <w:sectPr w:rsidR="004F7911" w:rsidRPr="00326C8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8F49" w14:textId="77777777" w:rsidR="00714DDC" w:rsidRDefault="00714DDC">
      <w:pPr>
        <w:spacing w:after="0" w:line="240" w:lineRule="auto"/>
      </w:pPr>
      <w:r>
        <w:separator/>
      </w:r>
    </w:p>
  </w:endnote>
  <w:endnote w:type="continuationSeparator" w:id="0">
    <w:p w14:paraId="022ABE4B" w14:textId="77777777" w:rsidR="00714DDC" w:rsidRDefault="0071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417E" w14:textId="77777777" w:rsidR="00714DDC" w:rsidRDefault="00714DDC"/>
    <w:p w14:paraId="4F55601B" w14:textId="77777777" w:rsidR="00714DDC" w:rsidRDefault="00714DDC"/>
    <w:p w14:paraId="1954C3C7" w14:textId="77777777" w:rsidR="00714DDC" w:rsidRDefault="00714DDC"/>
    <w:p w14:paraId="63E76635" w14:textId="77777777" w:rsidR="00714DDC" w:rsidRDefault="00714DDC"/>
    <w:p w14:paraId="3F48F2F2" w14:textId="77777777" w:rsidR="00714DDC" w:rsidRDefault="00714DDC"/>
    <w:p w14:paraId="6C9CF2C5" w14:textId="77777777" w:rsidR="00714DDC" w:rsidRDefault="00714DDC"/>
    <w:p w14:paraId="5C1A6CFF" w14:textId="77777777" w:rsidR="00714DDC" w:rsidRDefault="00714D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98A7C7" wp14:editId="06692A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E6AD4" w14:textId="77777777" w:rsidR="00714DDC" w:rsidRDefault="00714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8A7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EE6AD4" w14:textId="77777777" w:rsidR="00714DDC" w:rsidRDefault="00714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D44F2B" w14:textId="77777777" w:rsidR="00714DDC" w:rsidRDefault="00714DDC"/>
    <w:p w14:paraId="77EE3155" w14:textId="77777777" w:rsidR="00714DDC" w:rsidRDefault="00714DDC"/>
    <w:p w14:paraId="07E78EE1" w14:textId="77777777" w:rsidR="00714DDC" w:rsidRDefault="00714D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9DB175" wp14:editId="3BAD9B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4647" w14:textId="77777777" w:rsidR="00714DDC" w:rsidRDefault="00714DDC"/>
                          <w:p w14:paraId="1077EF75" w14:textId="77777777" w:rsidR="00714DDC" w:rsidRDefault="00714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DB1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3F4647" w14:textId="77777777" w:rsidR="00714DDC" w:rsidRDefault="00714DDC"/>
                    <w:p w14:paraId="1077EF75" w14:textId="77777777" w:rsidR="00714DDC" w:rsidRDefault="00714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611119" w14:textId="77777777" w:rsidR="00714DDC" w:rsidRDefault="00714DDC"/>
    <w:p w14:paraId="7BD9D13B" w14:textId="77777777" w:rsidR="00714DDC" w:rsidRDefault="00714DDC">
      <w:pPr>
        <w:rPr>
          <w:sz w:val="2"/>
          <w:szCs w:val="2"/>
        </w:rPr>
      </w:pPr>
    </w:p>
    <w:p w14:paraId="6E3CCCE0" w14:textId="77777777" w:rsidR="00714DDC" w:rsidRDefault="00714DDC"/>
    <w:p w14:paraId="2D8CA4BD" w14:textId="77777777" w:rsidR="00714DDC" w:rsidRDefault="00714DDC">
      <w:pPr>
        <w:spacing w:after="0" w:line="240" w:lineRule="auto"/>
      </w:pPr>
    </w:p>
  </w:footnote>
  <w:footnote w:type="continuationSeparator" w:id="0">
    <w:p w14:paraId="1651EC62" w14:textId="77777777" w:rsidR="00714DDC" w:rsidRDefault="0071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99750B7"/>
    <w:multiLevelType w:val="multilevel"/>
    <w:tmpl w:val="9D5C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DDC"/>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180157</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5937</cp:revision>
  <cp:lastPrinted>2009-02-06T05:36:00Z</cp:lastPrinted>
  <dcterms:created xsi:type="dcterms:W3CDTF">2024-01-07T13:43:00Z</dcterms:created>
  <dcterms:modified xsi:type="dcterms:W3CDTF">2025-10-09T18:48:00Z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