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86655A" w:rsidRDefault="0086655A" w:rsidP="0086655A">
      <w:r w:rsidRPr="00263F71">
        <w:rPr>
          <w:rFonts w:ascii="Times New Roman" w:eastAsia="Times New Roman" w:hAnsi="Times New Roman" w:cs="Times New Roman"/>
          <w:b/>
          <w:sz w:val="24"/>
          <w:szCs w:val="24"/>
          <w:lang w:eastAsia="ru-RU"/>
        </w:rPr>
        <w:t>Стасів Олег Федорович</w:t>
      </w:r>
      <w:r w:rsidRPr="00263F71">
        <w:rPr>
          <w:rFonts w:ascii="Times New Roman" w:eastAsia="Times New Roman" w:hAnsi="Times New Roman" w:cs="Times New Roman"/>
          <w:sz w:val="24"/>
          <w:szCs w:val="24"/>
          <w:lang w:eastAsia="ru-RU"/>
        </w:rPr>
        <w:t xml:space="preserve">, </w:t>
      </w:r>
      <w:r w:rsidRPr="00263F71">
        <w:rPr>
          <w:rFonts w:ascii="Times New Roman" w:eastAsia="Times New Roman" w:hAnsi="Times New Roman" w:cs="Times New Roman"/>
          <w:spacing w:val="-8"/>
          <w:sz w:val="24"/>
          <w:szCs w:val="24"/>
          <w:lang w:eastAsia="ru-RU"/>
        </w:rPr>
        <w:t>директор Інституту сільського господарства Карпатського регіону НААН України</w:t>
      </w:r>
      <w:r w:rsidRPr="00263F71">
        <w:rPr>
          <w:rFonts w:ascii="Times New Roman" w:eastAsia="Times New Roman" w:hAnsi="Times New Roman" w:cs="Times New Roman"/>
          <w:sz w:val="24"/>
          <w:szCs w:val="24"/>
          <w:lang w:eastAsia="ru-RU"/>
        </w:rPr>
        <w:t xml:space="preserve">. </w:t>
      </w:r>
      <w:r w:rsidRPr="00263F71">
        <w:rPr>
          <w:rFonts w:ascii="Times New Roman" w:eastAsia="Times New Roman" w:hAnsi="Times New Roman" w:cs="Times New Roman"/>
          <w:bCs/>
          <w:iCs/>
          <w:sz w:val="24"/>
          <w:szCs w:val="24"/>
          <w:lang w:eastAsia="ru-RU"/>
        </w:rPr>
        <w:t>Назва дисертації</w:t>
      </w:r>
      <w:r w:rsidRPr="00263F71">
        <w:rPr>
          <w:rFonts w:ascii="Times New Roman" w:eastAsia="Times New Roman" w:hAnsi="Times New Roman" w:cs="Times New Roman"/>
          <w:sz w:val="24"/>
          <w:szCs w:val="24"/>
          <w:lang w:eastAsia="ru-RU"/>
        </w:rPr>
        <w:t>: «Насінництво гібридів кукурудзи в сучасних організаційно-економічних умовах»</w:t>
      </w:r>
      <w:r w:rsidRPr="00263F71">
        <w:rPr>
          <w:rFonts w:ascii="Times New Roman" w:eastAsia="Times New Roman" w:hAnsi="Times New Roman" w:cs="Times New Roman"/>
          <w:spacing w:val="-8"/>
          <w:sz w:val="24"/>
          <w:szCs w:val="24"/>
          <w:lang w:eastAsia="ru-RU"/>
        </w:rPr>
        <w:t xml:space="preserve">. </w:t>
      </w:r>
      <w:r w:rsidRPr="00263F71">
        <w:rPr>
          <w:rFonts w:ascii="Times New Roman" w:eastAsia="Times New Roman" w:hAnsi="Times New Roman" w:cs="Times New Roman"/>
          <w:bCs/>
          <w:iCs/>
          <w:sz w:val="24"/>
          <w:szCs w:val="24"/>
          <w:lang w:eastAsia="ru-RU"/>
        </w:rPr>
        <w:t>Шифр та назва спеціальності</w:t>
      </w:r>
      <w:r w:rsidRPr="00263F71">
        <w:rPr>
          <w:rFonts w:ascii="Times New Roman" w:eastAsia="Times New Roman" w:hAnsi="Times New Roman" w:cs="Times New Roman"/>
          <w:sz w:val="24"/>
          <w:szCs w:val="24"/>
          <w:lang w:eastAsia="ru-RU"/>
        </w:rPr>
        <w:t xml:space="preserve"> – 06.01.05 – селекція і насінництво. </w:t>
      </w:r>
      <w:r w:rsidRPr="00263F71">
        <w:rPr>
          <w:rFonts w:ascii="Times New Roman" w:eastAsia="Times New Roman" w:hAnsi="Times New Roman" w:cs="Times New Roman"/>
          <w:bCs/>
          <w:iCs/>
          <w:sz w:val="24"/>
          <w:szCs w:val="24"/>
          <w:lang w:eastAsia="ru-RU"/>
        </w:rPr>
        <w:t xml:space="preserve">Спецрада </w:t>
      </w:r>
      <w:r w:rsidRPr="00263F71">
        <w:rPr>
          <w:rFonts w:ascii="Times New Roman" w:eastAsia="Times New Roman" w:hAnsi="Times New Roman" w:cs="Times New Roman"/>
          <w:sz w:val="24"/>
          <w:szCs w:val="24"/>
          <w:lang w:eastAsia="ru-RU"/>
        </w:rPr>
        <w:t xml:space="preserve">– Д 08.353.01 Державної установи </w:t>
      </w:r>
      <w:r w:rsidRPr="00263F71">
        <w:rPr>
          <w:rFonts w:ascii="Times New Roman" w:eastAsia="Times New Roman" w:hAnsi="Times New Roman" w:cs="Times New Roman"/>
          <w:spacing w:val="4"/>
          <w:sz w:val="24"/>
          <w:szCs w:val="24"/>
          <w:lang w:eastAsia="ru-RU"/>
        </w:rPr>
        <w:t>Інститут зернових культур</w:t>
      </w:r>
    </w:p>
    <w:sectPr w:rsidR="004111C7" w:rsidRPr="0086655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86655A" w:rsidRPr="0086655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F8D3E-DE1E-4A6E-BAC1-85B0E024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49</Words>
  <Characters>281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2021-03-18T09:04:00Z</dcterms:created>
  <dcterms:modified xsi:type="dcterms:W3CDTF">2021-03-18T14:14:00Z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